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273f" w14:textId="52f2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14 қазандағы № 371 бұйрығы. Қазақстан Республикасының Әділет министрлігінде 2025 жылғы 15 қазанда № 37135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"17.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мынадай жобалар паспорттары бойынша инвестициялық салымдардың өтеу үлесін ұлғайтуға жол беріледі:</w:t>
      </w:r>
    </w:p>
    <w:bookmarkEnd w:id="3"/>
    <w:bookmarkStart w:name="z9" w:id="4"/>
    <w:p>
      <w:pPr>
        <w:spacing w:after="0"/>
        <w:ind w:left="0"/>
        <w:jc w:val="both"/>
      </w:pPr>
      <w:r>
        <w:rPr>
          <w:rFonts w:ascii="Times New Roman"/>
          <w:b w:val="false"/>
          <w:i w:val="false"/>
          <w:color w:val="000000"/>
          <w:sz w:val="28"/>
        </w:rPr>
        <w:t>
      50 (елу) %-ке дейін:</w:t>
      </w:r>
    </w:p>
    <w:bookmarkEnd w:id="4"/>
    <w:bookmarkStart w:name="z10" w:id="5"/>
    <w:p>
      <w:pPr>
        <w:spacing w:after="0"/>
        <w:ind w:left="0"/>
        <w:jc w:val="both"/>
      </w:pPr>
      <w:r>
        <w:rPr>
          <w:rFonts w:ascii="Times New Roman"/>
          <w:b w:val="false"/>
          <w:i w:val="false"/>
          <w:color w:val="000000"/>
          <w:sz w:val="28"/>
        </w:rPr>
        <w:t>
      ауыл шаруашылығы кооперативтері үшін № 1 "Ауыл шаруашылығы техникасын, машиналары мен жабдықтарын сатып алу" жобасының паспорты бойынша 2; 13.2; 14; 19; 25; 26; 28; 29; 30; 31; 36; 40; 42-позициялар бойынша;</w:t>
      </w:r>
    </w:p>
    <w:bookmarkEnd w:id="5"/>
    <w:bookmarkStart w:name="z11" w:id="6"/>
    <w:p>
      <w:pPr>
        <w:spacing w:after="0"/>
        <w:ind w:left="0"/>
        <w:jc w:val="both"/>
      </w:pPr>
      <w:r>
        <w:rPr>
          <w:rFonts w:ascii="Times New Roman"/>
          <w:b w:val="false"/>
          <w:i w:val="false"/>
          <w:color w:val="000000"/>
          <w:sz w:val="28"/>
        </w:rPr>
        <w:t>
      ауыл шаруашылығы кооперативтері үшін № 1.1 "Басым ауыл шаруашылығы машиналары мен жабдықтарын сатып алу" жобасының паспорты бойынша 1; 2; 5; 6; 7; 8; 10; 11-позициялар бойынша;</w:t>
      </w:r>
    </w:p>
    <w:bookmarkEnd w:id="6"/>
    <w:bookmarkStart w:name="z12" w:id="7"/>
    <w:p>
      <w:pPr>
        <w:spacing w:after="0"/>
        <w:ind w:left="0"/>
        <w:jc w:val="both"/>
      </w:pPr>
      <w:r>
        <w:rPr>
          <w:rFonts w:ascii="Times New Roman"/>
          <w:b w:val="false"/>
          <w:i w:val="false"/>
          <w:color w:val="000000"/>
          <w:sz w:val="28"/>
        </w:rPr>
        <w:t>
      ауыл шаруашылығы кооперативтері үшін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w:t>
      </w:r>
    </w:p>
    <w:bookmarkEnd w:id="7"/>
    <w:bookmarkStart w:name="z13" w:id="8"/>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bookmarkEnd w:id="8"/>
    <w:bookmarkStart w:name="z14" w:id="9"/>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bookmarkEnd w:id="9"/>
    <w:bookmarkStart w:name="z15" w:id="10"/>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bookmarkEnd w:id="10"/>
    <w:bookmarkStart w:name="z16" w:id="11"/>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алады.</w:t>
      </w:r>
    </w:p>
    <w:bookmarkEnd w:id="11"/>
    <w:bookmarkStart w:name="z17" w:id="12"/>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bookmarkEnd w:id="12"/>
    <w:bookmarkStart w:name="z18" w:id="13"/>
    <w:p>
      <w:pPr>
        <w:spacing w:after="0"/>
        <w:ind w:left="0"/>
        <w:jc w:val="both"/>
      </w:pPr>
      <w:r>
        <w:rPr>
          <w:rFonts w:ascii="Times New Roman"/>
          <w:b w:val="false"/>
          <w:i w:val="false"/>
          <w:color w:val="000000"/>
          <w:sz w:val="28"/>
        </w:rPr>
        <w:t>
      Маңғыстау облысында құдықтар мен скважиналар қазу бойынша: № 4 "Жайылымдарды суландыру инфрақұрылымын құру және мал өсіруші шаруашылықтарды сумен (құдықтар, ұңғымалар) қамтамасыз ету" жобасының паспорты:</w:t>
      </w:r>
    </w:p>
    <w:bookmarkEnd w:id="13"/>
    <w:bookmarkStart w:name="z19" w:id="14"/>
    <w:p>
      <w:pPr>
        <w:spacing w:after="0"/>
        <w:ind w:left="0"/>
        <w:jc w:val="both"/>
      </w:pPr>
      <w:r>
        <w:rPr>
          <w:rFonts w:ascii="Times New Roman"/>
          <w:b w:val="false"/>
          <w:i w:val="false"/>
          <w:color w:val="000000"/>
          <w:sz w:val="28"/>
        </w:rPr>
        <w:t>
      құдықтар мен ұңғымаларды бұрғылауға 80%-ке дейін.";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bookmarkStart w:name="z23" w:id="15"/>
    <w:p>
      <w:pPr>
        <w:spacing w:after="0"/>
        <w:ind w:left="0"/>
        <w:jc w:val="both"/>
      </w:pPr>
      <w:r>
        <w:rPr>
          <w:rFonts w:ascii="Times New Roman"/>
          <w:b w:val="false"/>
          <w:i w:val="false"/>
          <w:color w:val="000000"/>
          <w:sz w:val="28"/>
        </w:rPr>
        <w:t>
      "10) № 4 жобаның паспорты бойынша қосымша:</w:t>
      </w:r>
    </w:p>
    <w:bookmarkEnd w:id="15"/>
    <w:bookmarkStart w:name="z24" w:id="16"/>
    <w:p>
      <w:pPr>
        <w:spacing w:after="0"/>
        <w:ind w:left="0"/>
        <w:jc w:val="both"/>
      </w:pPr>
      <w:r>
        <w:rPr>
          <w:rFonts w:ascii="Times New Roman"/>
          <w:b w:val="false"/>
          <w:i w:val="false"/>
          <w:color w:val="000000"/>
          <w:sz w:val="28"/>
        </w:rPr>
        <w:t>
      су шаруашылығы құрылысжайына құқықтардың мемлекеттік тіркелгенін растайтын құжаттың көшірмесі;</w:t>
      </w:r>
    </w:p>
    <w:bookmarkEnd w:id="16"/>
    <w:bookmarkStart w:name="z25" w:id="17"/>
    <w:p>
      <w:pPr>
        <w:spacing w:after="0"/>
        <w:ind w:left="0"/>
        <w:jc w:val="both"/>
      </w:pPr>
      <w:r>
        <w:rPr>
          <w:rFonts w:ascii="Times New Roman"/>
          <w:b w:val="false"/>
          <w:i w:val="false"/>
          <w:color w:val="000000"/>
          <w:sz w:val="28"/>
        </w:rPr>
        <w:t>
      шөлді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bookmarkEnd w:id="17"/>
    <w:bookmarkStart w:name="z26" w:id="18"/>
    <w:p>
      <w:pPr>
        <w:spacing w:after="0"/>
        <w:ind w:left="0"/>
        <w:jc w:val="both"/>
      </w:pPr>
      <w:r>
        <w:rPr>
          <w:rFonts w:ascii="Times New Roman"/>
          <w:b w:val="false"/>
          <w:i w:val="false"/>
          <w:color w:val="000000"/>
          <w:sz w:val="28"/>
        </w:rPr>
        <w:t>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бекіту туралы" Қазақстан Республикасы Су ресурстары және ирригация министрінің міндетін атқарушының 2025 жылғы 10 шiлдедегi № 170-НҚ бұйрығына (Нормативтік құқықтық актілерді мемлекеттік тіркеу тізілімінде № 36439 болып тіркелген) 2-қосымшаға сәйкес нысан бойынша су алу ұңғымасының техникалық паспортының көшірмесі;</w:t>
      </w:r>
    </w:p>
    <w:bookmarkEnd w:id="18"/>
    <w:bookmarkStart w:name="z27" w:id="19"/>
    <w:p>
      <w:pPr>
        <w:spacing w:after="0"/>
        <w:ind w:left="0"/>
        <w:jc w:val="both"/>
      </w:pPr>
      <w:r>
        <w:rPr>
          <w:rFonts w:ascii="Times New Roman"/>
          <w:b w:val="false"/>
          <w:i w:val="false"/>
          <w:color w:val="000000"/>
          <w:sz w:val="28"/>
        </w:rPr>
        <w:t>
      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bookmarkEnd w:id="19"/>
    <w:bookmarkStart w:name="z28" w:id="20"/>
    <w:p>
      <w:pPr>
        <w:spacing w:after="0"/>
        <w:ind w:left="0"/>
        <w:jc w:val="both"/>
      </w:pPr>
      <w:r>
        <w:rPr>
          <w:rFonts w:ascii="Times New Roman"/>
          <w:b w:val="false"/>
          <w:i w:val="false"/>
          <w:color w:val="000000"/>
          <w:sz w:val="28"/>
        </w:rPr>
        <w:t>
      мердігермен жасалған шарттың көшірмесі;</w:t>
      </w:r>
    </w:p>
    <w:bookmarkEnd w:id="20"/>
    <w:bookmarkStart w:name="z29" w:id="21"/>
    <w:p>
      <w:pPr>
        <w:spacing w:after="0"/>
        <w:ind w:left="0"/>
        <w:jc w:val="both"/>
      </w:pPr>
      <w:r>
        <w:rPr>
          <w:rFonts w:ascii="Times New Roman"/>
          <w:b w:val="false"/>
          <w:i w:val="false"/>
          <w:color w:val="000000"/>
          <w:sz w:val="28"/>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bookmarkEnd w:id="21"/>
    <w:bookmarkStart w:name="z30"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3"/>
    <w:bookmarkStart w:name="z32"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4"/>
    <w:bookmarkStart w:name="z33" w:id="2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14-тармағы</w:t>
      </w:r>
      <w:r>
        <w:rPr>
          <w:rFonts w:ascii="Times New Roman"/>
          <w:b w:val="false"/>
          <w:i w:val="false"/>
          <w:color w:val="000000"/>
          <w:sz w:val="28"/>
        </w:rPr>
        <w:t xml:space="preserve"> 2026 жылғы 1 қаңтардан бастап мынадай редакцияда әрекет ететіні белгіленсін:</w:t>
      </w:r>
    </w:p>
    <w:bookmarkEnd w:id="25"/>
    <w:bookmarkStart w:name="z34" w:id="26"/>
    <w:p>
      <w:pPr>
        <w:spacing w:after="0"/>
        <w:ind w:left="0"/>
        <w:jc w:val="both"/>
      </w:pPr>
      <w:r>
        <w:rPr>
          <w:rFonts w:ascii="Times New Roman"/>
          <w:b w:val="false"/>
          <w:i w:val="false"/>
          <w:color w:val="000000"/>
          <w:sz w:val="28"/>
        </w:rPr>
        <w:t>
      "14.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(қаржы лизингіне сатып алынған тауарларды қоспағанда). 2020 жылғы 1 қаңтарға дейін жүзеге асырылған шығыстар қағаз түріндегі шот-фактуралармен расталады.</w:t>
      </w:r>
    </w:p>
    <w:bookmarkEnd w:id="26"/>
    <w:bookmarkStart w:name="z35" w:id="27"/>
    <w:p>
      <w:pPr>
        <w:spacing w:after="0"/>
        <w:ind w:left="0"/>
        <w:jc w:val="both"/>
      </w:pPr>
      <w:r>
        <w:rPr>
          <w:rFonts w:ascii="Times New Roman"/>
          <w:b w:val="false"/>
          <w:i w:val="false"/>
          <w:color w:val="000000"/>
          <w:sz w:val="28"/>
        </w:rPr>
        <w:t xml:space="preserve">
      Ауыл шаруашылығы тауарын өндіруші (ауыл шаруашылығы кооперативі) техниканы, машиналарды және/немесе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Қазақстан Республикасының Салық кодексінің (бұдан әрі – Салық кодексі) </w:t>
      </w:r>
      <w:r>
        <w:rPr>
          <w:rFonts w:ascii="Times New Roman"/>
          <w:b w:val="false"/>
          <w:i w:val="false"/>
          <w:color w:val="000000"/>
          <w:sz w:val="28"/>
        </w:rPr>
        <w:t>530-бабының</w:t>
      </w:r>
      <w:r>
        <w:rPr>
          <w:rFonts w:ascii="Times New Roman"/>
          <w:b w:val="false"/>
          <w:i w:val="false"/>
          <w:color w:val="000000"/>
          <w:sz w:val="28"/>
        </w:rPr>
        <w:t xml:space="preserve"> 2-тармағына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27"/>
    <w:bookmarkStart w:name="z36" w:id="28"/>
    <w:p>
      <w:pPr>
        <w:spacing w:after="0"/>
        <w:ind w:left="0"/>
        <w:jc w:val="both"/>
      </w:pPr>
      <w:r>
        <w:rPr>
          <w:rFonts w:ascii="Times New Roman"/>
          <w:b w:val="false"/>
          <w:i w:val="false"/>
          <w:color w:val="000000"/>
          <w:sz w:val="28"/>
        </w:rPr>
        <w:t>
      3.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28"/>
    <w:bookmarkStart w:name="z37" w:id="2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9"/>
    <w:bookmarkStart w:name="z38" w:id="3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30"/>
    <w:bookmarkStart w:name="z39" w:id="3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31"/>
    <w:bookmarkStart w:name="z40" w:id="3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42" w:id="33"/>
    <w:p>
      <w:pPr>
        <w:spacing w:after="0"/>
        <w:ind w:left="0"/>
        <w:jc w:val="both"/>
      </w:pPr>
      <w:r>
        <w:rPr>
          <w:rFonts w:ascii="Times New Roman"/>
          <w:b w:val="false"/>
          <w:i w:val="false"/>
          <w:color w:val="000000"/>
          <w:sz w:val="28"/>
        </w:rPr>
        <w:t>
      "КЕЛІСІЛДІ"</w:t>
      </w:r>
    </w:p>
    <w:bookmarkEnd w:id="33"/>
    <w:bookmarkStart w:name="z43" w:id="34"/>
    <w:p>
      <w:pPr>
        <w:spacing w:after="0"/>
        <w:ind w:left="0"/>
        <w:jc w:val="both"/>
      </w:pPr>
      <w:r>
        <w:rPr>
          <w:rFonts w:ascii="Times New Roman"/>
          <w:b w:val="false"/>
          <w:i w:val="false"/>
          <w:color w:val="000000"/>
          <w:sz w:val="28"/>
        </w:rPr>
        <w:t>
      Қазақстан Республикасы</w:t>
      </w:r>
    </w:p>
    <w:bookmarkEnd w:id="34"/>
    <w:bookmarkStart w:name="z44" w:id="35"/>
    <w:p>
      <w:pPr>
        <w:spacing w:after="0"/>
        <w:ind w:left="0"/>
        <w:jc w:val="both"/>
      </w:pPr>
      <w:r>
        <w:rPr>
          <w:rFonts w:ascii="Times New Roman"/>
          <w:b w:val="false"/>
          <w:i w:val="false"/>
          <w:color w:val="000000"/>
          <w:sz w:val="28"/>
        </w:rPr>
        <w:t>
      Бәсекелестікті қорғау және</w:t>
      </w:r>
    </w:p>
    <w:bookmarkEnd w:id="35"/>
    <w:bookmarkStart w:name="z45" w:id="36"/>
    <w:p>
      <w:pPr>
        <w:spacing w:after="0"/>
        <w:ind w:left="0"/>
        <w:jc w:val="both"/>
      </w:pPr>
      <w:r>
        <w:rPr>
          <w:rFonts w:ascii="Times New Roman"/>
          <w:b w:val="false"/>
          <w:i w:val="false"/>
          <w:color w:val="000000"/>
          <w:sz w:val="28"/>
        </w:rPr>
        <w:t>
      дамыту агенттігі</w:t>
      </w:r>
    </w:p>
    <w:bookmarkEnd w:id="36"/>
    <w:bookmarkStart w:name="z46" w:id="37"/>
    <w:p>
      <w:pPr>
        <w:spacing w:after="0"/>
        <w:ind w:left="0"/>
        <w:jc w:val="both"/>
      </w:pPr>
      <w:r>
        <w:rPr>
          <w:rFonts w:ascii="Times New Roman"/>
          <w:b w:val="false"/>
          <w:i w:val="false"/>
          <w:color w:val="000000"/>
          <w:sz w:val="28"/>
        </w:rPr>
        <w:t>
      "КЕЛІСІЛДІ"</w:t>
      </w:r>
    </w:p>
    <w:bookmarkEnd w:id="37"/>
    <w:bookmarkStart w:name="z47" w:id="38"/>
    <w:p>
      <w:pPr>
        <w:spacing w:after="0"/>
        <w:ind w:left="0"/>
        <w:jc w:val="both"/>
      </w:pPr>
      <w:r>
        <w:rPr>
          <w:rFonts w:ascii="Times New Roman"/>
          <w:b w:val="false"/>
          <w:i w:val="false"/>
          <w:color w:val="000000"/>
          <w:sz w:val="28"/>
        </w:rPr>
        <w:t>
      Қазақстан Республикасы</w:t>
      </w:r>
    </w:p>
    <w:bookmarkEnd w:id="38"/>
    <w:bookmarkStart w:name="z48" w:id="39"/>
    <w:p>
      <w:pPr>
        <w:spacing w:after="0"/>
        <w:ind w:left="0"/>
        <w:jc w:val="both"/>
      </w:pPr>
      <w:r>
        <w:rPr>
          <w:rFonts w:ascii="Times New Roman"/>
          <w:b w:val="false"/>
          <w:i w:val="false"/>
          <w:color w:val="000000"/>
          <w:sz w:val="28"/>
        </w:rPr>
        <w:t>
      Қаржы министрлігі</w:t>
      </w:r>
    </w:p>
    <w:bookmarkEnd w:id="39"/>
    <w:bookmarkStart w:name="z49" w:id="40"/>
    <w:p>
      <w:pPr>
        <w:spacing w:after="0"/>
        <w:ind w:left="0"/>
        <w:jc w:val="both"/>
      </w:pPr>
      <w:r>
        <w:rPr>
          <w:rFonts w:ascii="Times New Roman"/>
          <w:b w:val="false"/>
          <w:i w:val="false"/>
          <w:color w:val="000000"/>
          <w:sz w:val="28"/>
        </w:rPr>
        <w:t>
      "КЕЛІСІЛДІ"</w:t>
      </w:r>
    </w:p>
    <w:bookmarkEnd w:id="40"/>
    <w:bookmarkStart w:name="z50" w:id="41"/>
    <w:p>
      <w:pPr>
        <w:spacing w:after="0"/>
        <w:ind w:left="0"/>
        <w:jc w:val="both"/>
      </w:pPr>
      <w:r>
        <w:rPr>
          <w:rFonts w:ascii="Times New Roman"/>
          <w:b w:val="false"/>
          <w:i w:val="false"/>
          <w:color w:val="000000"/>
          <w:sz w:val="28"/>
        </w:rPr>
        <w:t>
      Қазақстан Республикасы</w:t>
      </w:r>
    </w:p>
    <w:bookmarkEnd w:id="41"/>
    <w:bookmarkStart w:name="z51" w:id="42"/>
    <w:p>
      <w:pPr>
        <w:spacing w:after="0"/>
        <w:ind w:left="0"/>
        <w:jc w:val="both"/>
      </w:pPr>
      <w:r>
        <w:rPr>
          <w:rFonts w:ascii="Times New Roman"/>
          <w:b w:val="false"/>
          <w:i w:val="false"/>
          <w:color w:val="000000"/>
          <w:sz w:val="28"/>
        </w:rPr>
        <w:t>
      Құрылыс және өнеркәсіп</w:t>
      </w:r>
    </w:p>
    <w:bookmarkEnd w:id="42"/>
    <w:bookmarkStart w:name="z52" w:id="43"/>
    <w:p>
      <w:pPr>
        <w:spacing w:after="0"/>
        <w:ind w:left="0"/>
        <w:jc w:val="both"/>
      </w:pPr>
      <w:r>
        <w:rPr>
          <w:rFonts w:ascii="Times New Roman"/>
          <w:b w:val="false"/>
          <w:i w:val="false"/>
          <w:color w:val="000000"/>
          <w:sz w:val="28"/>
        </w:rPr>
        <w:t>
      министрлігі</w:t>
      </w:r>
    </w:p>
    <w:bookmarkEnd w:id="43"/>
    <w:bookmarkStart w:name="z53" w:id="44"/>
    <w:p>
      <w:pPr>
        <w:spacing w:after="0"/>
        <w:ind w:left="0"/>
        <w:jc w:val="both"/>
      </w:pPr>
      <w:r>
        <w:rPr>
          <w:rFonts w:ascii="Times New Roman"/>
          <w:b w:val="false"/>
          <w:i w:val="false"/>
          <w:color w:val="000000"/>
          <w:sz w:val="28"/>
        </w:rPr>
        <w:t>
      "КЕЛІСІЛДІ"</w:t>
      </w:r>
    </w:p>
    <w:bookmarkEnd w:id="44"/>
    <w:bookmarkStart w:name="z54" w:id="45"/>
    <w:p>
      <w:pPr>
        <w:spacing w:after="0"/>
        <w:ind w:left="0"/>
        <w:jc w:val="both"/>
      </w:pPr>
      <w:r>
        <w:rPr>
          <w:rFonts w:ascii="Times New Roman"/>
          <w:b w:val="false"/>
          <w:i w:val="false"/>
          <w:color w:val="000000"/>
          <w:sz w:val="28"/>
        </w:rPr>
        <w:t>
      Қазақстан Республикасы</w:t>
      </w:r>
    </w:p>
    <w:bookmarkEnd w:id="45"/>
    <w:bookmarkStart w:name="z55" w:id="46"/>
    <w:p>
      <w:pPr>
        <w:spacing w:after="0"/>
        <w:ind w:left="0"/>
        <w:jc w:val="both"/>
      </w:pPr>
      <w:r>
        <w:rPr>
          <w:rFonts w:ascii="Times New Roman"/>
          <w:b w:val="false"/>
          <w:i w:val="false"/>
          <w:color w:val="000000"/>
          <w:sz w:val="28"/>
        </w:rPr>
        <w:t>
      Стратегиялық жоспарлау және</w:t>
      </w:r>
    </w:p>
    <w:bookmarkEnd w:id="46"/>
    <w:bookmarkStart w:name="z56" w:id="47"/>
    <w:p>
      <w:pPr>
        <w:spacing w:after="0"/>
        <w:ind w:left="0"/>
        <w:jc w:val="both"/>
      </w:pPr>
      <w:r>
        <w:rPr>
          <w:rFonts w:ascii="Times New Roman"/>
          <w:b w:val="false"/>
          <w:i w:val="false"/>
          <w:color w:val="000000"/>
          <w:sz w:val="28"/>
        </w:rPr>
        <w:t>
      реформалар агенттігі Ұлттық</w:t>
      </w:r>
    </w:p>
    <w:bookmarkEnd w:id="47"/>
    <w:bookmarkStart w:name="z57" w:id="48"/>
    <w:p>
      <w:pPr>
        <w:spacing w:after="0"/>
        <w:ind w:left="0"/>
        <w:jc w:val="both"/>
      </w:pPr>
      <w:r>
        <w:rPr>
          <w:rFonts w:ascii="Times New Roman"/>
          <w:b w:val="false"/>
          <w:i w:val="false"/>
          <w:color w:val="000000"/>
          <w:sz w:val="28"/>
        </w:rPr>
        <w:t>
      статистика бюросы</w:t>
      </w:r>
    </w:p>
    <w:bookmarkEnd w:id="48"/>
    <w:bookmarkStart w:name="z58" w:id="49"/>
    <w:p>
      <w:pPr>
        <w:spacing w:after="0"/>
        <w:ind w:left="0"/>
        <w:jc w:val="both"/>
      </w:pPr>
      <w:r>
        <w:rPr>
          <w:rFonts w:ascii="Times New Roman"/>
          <w:b w:val="false"/>
          <w:i w:val="false"/>
          <w:color w:val="000000"/>
          <w:sz w:val="28"/>
        </w:rPr>
        <w:t>
      "КЕЛІСІЛДІ"</w:t>
      </w:r>
    </w:p>
    <w:bookmarkEnd w:id="49"/>
    <w:bookmarkStart w:name="z59" w:id="50"/>
    <w:p>
      <w:pPr>
        <w:spacing w:after="0"/>
        <w:ind w:left="0"/>
        <w:jc w:val="both"/>
      </w:pPr>
      <w:r>
        <w:rPr>
          <w:rFonts w:ascii="Times New Roman"/>
          <w:b w:val="false"/>
          <w:i w:val="false"/>
          <w:color w:val="000000"/>
          <w:sz w:val="28"/>
        </w:rPr>
        <w:t>
      Қазақстан Республикасы</w:t>
      </w:r>
    </w:p>
    <w:bookmarkEnd w:id="50"/>
    <w:bookmarkStart w:name="z60" w:id="51"/>
    <w:p>
      <w:pPr>
        <w:spacing w:after="0"/>
        <w:ind w:left="0"/>
        <w:jc w:val="both"/>
      </w:pPr>
      <w:r>
        <w:rPr>
          <w:rFonts w:ascii="Times New Roman"/>
          <w:b w:val="false"/>
          <w:i w:val="false"/>
          <w:color w:val="000000"/>
          <w:sz w:val="28"/>
        </w:rPr>
        <w:t>
      Ұлттық экономика министрлігі</w:t>
      </w:r>
    </w:p>
    <w:bookmarkEnd w:id="51"/>
    <w:bookmarkStart w:name="z61" w:id="52"/>
    <w:p>
      <w:pPr>
        <w:spacing w:after="0"/>
        <w:ind w:left="0"/>
        <w:jc w:val="both"/>
      </w:pPr>
      <w:r>
        <w:rPr>
          <w:rFonts w:ascii="Times New Roman"/>
          <w:b w:val="false"/>
          <w:i w:val="false"/>
          <w:color w:val="000000"/>
          <w:sz w:val="28"/>
        </w:rPr>
        <w:t>
      "КЕЛІСІЛДІ"</w:t>
      </w:r>
    </w:p>
    <w:bookmarkEnd w:id="52"/>
    <w:bookmarkStart w:name="z62" w:id="53"/>
    <w:p>
      <w:pPr>
        <w:spacing w:after="0"/>
        <w:ind w:left="0"/>
        <w:jc w:val="both"/>
      </w:pPr>
      <w:r>
        <w:rPr>
          <w:rFonts w:ascii="Times New Roman"/>
          <w:b w:val="false"/>
          <w:i w:val="false"/>
          <w:color w:val="000000"/>
          <w:sz w:val="28"/>
        </w:rPr>
        <w:t>
      Қазақстан Республикасы</w:t>
      </w:r>
    </w:p>
    <w:bookmarkEnd w:id="53"/>
    <w:bookmarkStart w:name="z63" w:id="54"/>
    <w:p>
      <w:pPr>
        <w:spacing w:after="0"/>
        <w:ind w:left="0"/>
        <w:jc w:val="both"/>
      </w:pPr>
      <w:r>
        <w:rPr>
          <w:rFonts w:ascii="Times New Roman"/>
          <w:b w:val="false"/>
          <w:i w:val="false"/>
          <w:color w:val="000000"/>
          <w:sz w:val="28"/>
        </w:rPr>
        <w:t>
      Жасанды интеллект және</w:t>
      </w:r>
    </w:p>
    <w:bookmarkEnd w:id="54"/>
    <w:bookmarkStart w:name="z64" w:id="55"/>
    <w:p>
      <w:pPr>
        <w:spacing w:after="0"/>
        <w:ind w:left="0"/>
        <w:jc w:val="both"/>
      </w:pPr>
      <w:r>
        <w:rPr>
          <w:rFonts w:ascii="Times New Roman"/>
          <w:b w:val="false"/>
          <w:i w:val="false"/>
          <w:color w:val="000000"/>
          <w:sz w:val="28"/>
        </w:rPr>
        <w:t>
      цифрлық даму министрлігі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14 қазандағы № 371</w:t>
            </w:r>
            <w:r>
              <w:br/>
            </w:r>
            <w:r>
              <w:rPr>
                <w:rFonts w:ascii="Times New Roman"/>
                <w:b w:val="false"/>
                <w:i w:val="false"/>
                <w:color w:val="000000"/>
                <w:sz w:val="20"/>
              </w:rPr>
              <w:t>бұйрығына 1-қосымша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66" w:id="56"/>
    <w:p>
      <w:pPr>
        <w:spacing w:after="0"/>
        <w:ind w:left="0"/>
        <w:jc w:val="left"/>
      </w:pPr>
      <w:r>
        <w:rPr>
          <w:rFonts w:ascii="Times New Roman"/>
          <w:b/>
          <w:i w:val="false"/>
          <w:color w:val="000000"/>
        </w:rPr>
        <w:t xml:space="preserve"> Инвестициялық салымдарды жүзеге асыратын және ауыл шаруашылығы өнімдерін өндірумен және (немесе) өңдеумен айналысатын кәсіпкерлік субъектісі үшін негізгі немесе қайталама қызмет түрінің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малды және енекені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тұқымдасының өзге де жануарларын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тұқымдас өзге де жануарларды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дәмдеуіштерді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жидектерді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негізгі органикалық химиялық заттар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14 қазандағы № 371</w:t>
            </w:r>
            <w:r>
              <w:br/>
            </w:r>
            <w:r>
              <w:rPr>
                <w:rFonts w:ascii="Times New Roman"/>
                <w:b w:val="false"/>
                <w:i w:val="false"/>
                <w:color w:val="000000"/>
                <w:sz w:val="20"/>
              </w:rPr>
              <w:t>бұйрығына 2-қосымша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68" w:id="57"/>
    <w:p>
      <w:pPr>
        <w:spacing w:after="0"/>
        <w:ind w:left="0"/>
        <w:jc w:val="left"/>
      </w:pPr>
      <w:r>
        <w:rPr>
          <w:rFonts w:ascii="Times New Roman"/>
          <w:b/>
          <w:i w:val="false"/>
          <w:color w:val="000000"/>
        </w:rPr>
        <w:t xml:space="preserve"> Жобалар паспортының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тіркемелі ауыл шаруашылығы техникасын сатып алу жобасының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(құдықтар, ұңғымалар)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бордақылауға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мал/ешкі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ауыл шаруашылығы кооперативтері, дайындаушы ұйымдары, сүт қабылдау пункттері мен сүт өңдеу кәсіпорындары үшін жабдық пен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өңдеу кәсіпорындарын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тоннадан басталатын құс етін өндіруге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өңдеуге арналған техника мен жабдықтар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және етті бағыттағы құс шаруашылығында асыл тұқымдық репродуктор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Жемістер/көкөністер/бақша дақылдарын өңдеу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өңделген өнімдерін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тереңдете өңдеу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2 000 тонна өнімнен басталатын нан-тоқаш және/немесе кондитерлік өнімдер өндіру жөніндегі кәсіпорынды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ұлғайта отырып жұмыртқалы құс фабрикаларын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өңдеу зауытын құру және кеңейту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14 қазандағы № 371</w:t>
            </w:r>
            <w:r>
              <w:br/>
            </w:r>
            <w:r>
              <w:rPr>
                <w:rFonts w:ascii="Times New Roman"/>
                <w:b w:val="false"/>
                <w:i w:val="false"/>
                <w:color w:val="000000"/>
                <w:sz w:val="20"/>
              </w:rPr>
              <w:t>бұйрығына 3-қосымша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70" w:id="58"/>
    <w:p>
      <w:pPr>
        <w:spacing w:after="0"/>
        <w:ind w:left="0"/>
        <w:jc w:val="left"/>
      </w:pPr>
      <w:r>
        <w:rPr>
          <w:rFonts w:ascii="Times New Roman"/>
          <w:b/>
          <w:i w:val="false"/>
          <w:color w:val="000000"/>
        </w:rPr>
        <w:t xml:space="preserve"> Субсидиялауға жататын жобалар паспорттарының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жүрісте 80 ат күшінен (қоса алғанда) күріш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басталатын мақта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 үш қатарлы)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жоспарлауға арналған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Тіркеме/аспалы орақ: роторлы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 фронтальді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 (жылжымалы астық кептіргіш) тәулігіне 49-145 тоннадан (қоса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килограмнан аспайтын, қосдөңгелекті шиналауы, екі жағынан өздігінен аударғыш платформасы бар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таратқыш-майдалағыш/майдалағыш (сыйымдылығы кемінде 2,2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кемінде 2 қатар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 (ПӘК) көпфункционалды ауыл шаруашылығы (пестицидтерді бүрку, тұқымдарды, тыңайтқыштарды тарату және т. б.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бүріккіш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ені 20-100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ені 20-100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киіктердің таптауынан қорғауға арналған топсалы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 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киіктерден қорғауүшін топсалы торды бекітуге арналған бағандар (металл немесе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xml:space="preserve">
Ескертпе: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мақсатындағы жүктерді тасымалдау үшін автомобиль сатып алған жағдайда, кемінде 120 гектар алаңда жер болуы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 32, 33-позициялар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жеміс-жидек дақылдары мен жүзімнің көпжылдық екпелерінің аналықтарын отырғызу үшін сатып алынған техника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жайылымдарға арналған қоршаудың ең жоғарғы рұқсат етілген құны 1000 гектарға 16 миллион теңгеден аспауға тиіс.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46, 47-позициялар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Тор сымының диаметрі кемінде 2,5 миллиметр, тордың биіктігі кемінде 1,6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Тор ұяшықтарының өлшемдері: ені 100 миллиметрден аспайды, биіктігі 75 миллиметрден аспайды.</w:t>
            </w:r>
          </w:p>
          <w:p>
            <w:pPr>
              <w:spacing w:after="20"/>
              <w:ind w:left="20"/>
              <w:jc w:val="both"/>
            </w:pPr>
            <w:r>
              <w:rPr>
                <w:rFonts w:ascii="Times New Roman"/>
                <w:b w:val="false"/>
                <w:i w:val="false"/>
                <w:color w:val="000000"/>
                <w:sz w:val="20"/>
              </w:rPr>
              <w:t>
Бағаналар арасындағы қашықтық 3-5 метрден аспайды.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 жобасының паспорты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 құралдар мен жабдықтар, метр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181-ден 300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430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431-ден 539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 PowerTech™ қозғалтқышымен және/немесе JDLink™ телематика жүйесімен және/немесе autotrac™навигациялық жүйесімен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130-тан 150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151-тен 220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221-дан 279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280-ден 430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 PowerTech™ қозғалтқышы, JDLink™ телематика жүйесі, autotrac™навигациялық жүйесі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539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249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299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359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360 (қоса есептегенде) ат күшіне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комбайн**:PowerTech™ қозғалтқышы және/немесе JDLink™ телематика жүйесі және/немесе autotrac™навигациялық жүйесі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449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 PowerTech™ қозғалтқышымен және JDLink™ Телематика жүйесімен, dura Line™технологиясымен өткізу жолының компоненттерімен.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 POWERTECH™ қозғалтқышы және JDLink™ Телематика жүйесі бар, pro12 немесе MR16 немесе MR12 мақта жинайтын қатарлы элементтері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қуаты 501 (қоса есептегенде) ат күшінен бастап</w:t>
            </w:r>
          </w:p>
          <w:bookmarkEnd w:id="60"/>
          <w:p>
            <w:pPr>
              <w:spacing w:after="20"/>
              <w:ind w:left="20"/>
              <w:jc w:val="both"/>
            </w:pPr>
            <w:r>
              <w:rPr>
                <w:rFonts w:ascii="Times New Roman"/>
                <w:b w:val="false"/>
                <w:i w:val="false"/>
                <w:color w:val="000000"/>
                <w:sz w:val="20"/>
              </w:rPr>
              <w:t>
(Powertech™ қозғалтқышымен және JDLink™ Телематика жүйесімен, MR16 мақта жинайтын қатар элементтері және tamawrap+™ пленкасымен қапталған орамдарға салынған мақта және орау автоматты камерасы және Cotton Pro (HID, Cotton Pro) орау процесін бақылау жүйесі бар, CommandCenter™ G5Plus басқару мониторы бар, жолдарда Автоматты жүргізу функциясы бар AutoTrac™ RowSense™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 TruPosition™ ашқыш тіректері немесе ConservaPak™ ашқышы немесе proseries™ ашқышы бар, relativeflow™ұрық сымын соғуды бақылау жүйесі. Пластмассадан жасалған тұқым бункері, конвейерлік конвейер түрі, мөлшерлеу себу катушкалары бар себу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Proseries™ қос дискілі вомер немесе вомер, аралас тұқым және тыңайтқыш бункері бар механикалық астық сепкіш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MaxEmerge немесе ExactEmerge себу секциясы бар дәл себу сепкіші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қатарға дейін (қоса алғанда)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қатардан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 (қоса есептегенде)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150 тоннаға дейін астықты алдын ала тазартатын машина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түріндегі астықты бастапқы тазалау машинасы сағатына 60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 тан 60 тоннаға дейін жалпақ торлы диірмендері бар астықты бастапқы және қайталама тазарту машинасы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60 тан 120 тоннаға дейін жалпақ торлы диірмендері бар астықты бастапқы және қайталама тазарту машинасы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конвейері: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астық конвейері, өнімділігі сағатына 100-ден 200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қырғышты астық конвейері, өнімділігі сағатына 100-ден 200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астық, өнімділігі сағатына 50-ден 200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сұрыптау машинасы, өнімділігі сағатына 10-нан 30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сұрыптау үстелі, өнімділігі сағатына 10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конвейер өнімділігі 60 тонна / сағ ұзындығы 8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блогы, өнімділігі сағатына 8-ден 12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2,1-4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TruРosition™ тіректері бар қопсытқыш және Walk-Over рельефін көшіруге арналған тандемдік дөңгелектер және (немесе) бір нүктеде тереңдікті реттейтін жалғыз нүкте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8,9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тіркеме/топсалы орақ: dial-a-Speed Автоматты жылдамдықты орауыш жүйесімен және/немесе Active Header Control/HydroFlex/Active Header Float рельефті көшіру жүйесімен композиттік саусақ орағышымен және / немесе 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7,1 ден 8,9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ден 12,9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13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 подборщик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басқаруды басқаратын комбайнға арналған таңдау платформасы-HCU / AHC рельефті көшіру жүйесі, пластикалық жинау таспасының саусақтары, dial-a-Speed Автоматты таспа жылдамдығы жүйесі және / немесе fieldglide амортизация жүйесі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TruSet™ тереңдікті бақылау технологиясы және (немесе) single Roint бір нүктесінде тереңдікті реттейтін Риппер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9,9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ролик жасаушы, ролик төсеуші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autotrac™функциясымен жабдықталған тракторлармен үйлесімді пресс-жинағыш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MaxiCut HC алдын ала ұнтақтау жүйесі 2,2 м немесе стандартты 1,79 м жинағышы бар бекітілген престеу камерасы бар орам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тюысуды реттеу жүйесі бар бума, тораптарды майлаудың орталықтандырылған жүйесі; тораптарды тазартатын желдеткіш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 үшін (сүрлем, пішендеме үшін): пленкамен оралған және B-Wrap консерванттарын енгізген, өлшеу және ылғалдылықты өлшеу жүйесі және CommandCenter жұмыс параметрлерін бақылау жүйесі, CoverEdge бірегей байлау жүйесі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 навигациялық жүйесі, dial-a-Speed Автоматты жылдамдық мотор жүйесі, үстелдерді жылжыту жүйесі және таспаларды автоматты түрде кері айналдыру жүйесі бар өздігінен жүретін шөп шабатын машиналар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бүріккіш: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autofill және AutoDilute функциялары бар ерітіндіні бүрку жүйесімен, boomtrac™ немесе terraincontrol Pro™штангасын тұрақтандыру жүйесімен / TerrainCommand pro™, CommandCenter™жүйелерін басқару дисплейі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Powertech™ қозғалтқышы және JDLink™ Телематика жүйесі, BoomTrac™ немесе terraincontrol Pro™/Terrain Command pro™ штанганы тұрақтандыру жүйесі, autotrac™ навигациялық жүйесі, command center™жүйелерін басқару дисплейі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3000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3001 ден 5999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6000 литрден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құралдарына арналған жылжымалы араластыру кешені, сорғының өнімділігі минутына 200-ден 2000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 араластыратын кешен, сорғының өнімділігі минутына 200-ден 2000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тіркеме машинасы, көлемі 8001 литрге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Powertech™ қозғалтқышы және JDLink™ Телематика жүйесі, autotrac™ навигациялық жүйесі, CommandCenter™жүйелерін басқару дисплейі бар өздігінен жүретін тыңайтқыш таратқыш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Ескертпе:</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астық жинайтын комбайндарға субсидияларды есептеу үшін жол берілетін ең жоғары құнында орақ құны және (немесе) платформа подборщик көзделген. Астық жинайтын комбайнды дестелегішсіз және (немесе) платформа подборщиксіз сатып алған жағдайда, дестелегіш және (немесе) платформа подборщик құнын есепке алмай, субсидияны есептеуге жол беріледі.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"Аспалы және тіркемелі ауыл шаруашылығы техникасын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 сепкіш: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12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4,0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6,0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12,1-ден 20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(қоса есептегенде) метрден басталатын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метрден басталатын дестелегіш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метрден басталатын дестелегіш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шөпшапқы-жаныштауыштар, дискілі шөп шапқыштар: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8,0 (қоса есептегенде)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8,1 (қоса есептегенде) метрден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(қоса есептегенде) тоннаға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4,1 (қоса есептегенде) тоннадан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xml:space="preserve">
Ескертпе: </w:t>
            </w:r>
          </w:p>
          <w:bookmarkEnd w:id="62"/>
          <w:p>
            <w:pPr>
              <w:spacing w:after="20"/>
              <w:ind w:left="20"/>
              <w:jc w:val="both"/>
            </w:pPr>
            <w:r>
              <w:rPr>
                <w:rFonts w:ascii="Times New Roman"/>
                <w:b w:val="false"/>
                <w:i w:val="false"/>
                <w:color w:val="000000"/>
                <w:sz w:val="20"/>
              </w:rPr>
              <w:t>
* субсидиялау 2024 жылғы 25 мамырға дейін сатып алынған техника, машиналар мен жабдықтар бойынша (қоса алғанда) жүзеге асырылады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жүйесі бар қуаты 115 ат күші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килограмға дейінгі тұқымдар партияларын ылғалды дәрілеуге арналған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бір собықтық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килограмға дейін тұқымдарды ұқыпты тазалау және сұрыптауға арналған зертханалық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xml:space="preserve">
Ескертпе: * "Тұқым шаруашылығы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p>
          <w:bookmarkEnd w:id="63"/>
          <w:p>
            <w:pPr>
              <w:spacing w:after="20"/>
              <w:ind w:left="20"/>
              <w:jc w:val="both"/>
            </w:pPr>
            <w:r>
              <w:rPr>
                <w:rFonts w:ascii="Times New Roman"/>
                <w:b w:val="false"/>
                <w:i w:val="false"/>
                <w:color w:val="000000"/>
                <w:sz w:val="20"/>
              </w:rPr>
              <w:t>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бір бірлігіне арналған субсидияларды есептеу үшін ең жоғары рұқсат етілетін құн,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айқастыру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xml:space="preserve">
Ескертпе: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 </w:t>
            </w:r>
          </w:p>
          <w:bookmarkEnd w:id="64"/>
          <w:p>
            <w:pPr>
              <w:spacing w:after="20"/>
              <w:ind w:left="20"/>
              <w:jc w:val="both"/>
            </w:pPr>
            <w:r>
              <w:rPr>
                <w:rFonts w:ascii="Times New Roman"/>
                <w:b w:val="false"/>
                <w:i w:val="false"/>
                <w:color w:val="000000"/>
                <w:sz w:val="20"/>
              </w:rPr>
              <w:t>
** қажет болған жағдайда жабдық сатып алу субсидияланады.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субсидияланатын рұқсат етілген тереңдік 50 метрден аспайды;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 аймақтар үшін – 375 метрден аспайды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Ескертпе: * Бір құдықтың суландыру ауданы 2000 гектарға дейін жайылымды құрайды.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2024 жылғы 1 қаңтарға дейін салынған құдықтарды қоспағанда, құбырлы құдықты (ұңғыманы) қазу кезінде құбырдың диаметрі кемінде 168 миллиметр және құбыр қабырғасының қалыңдығы кемінде 5 миллиметр болуға тиіс.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 салған кезде,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xml:space="preserve">
200 000 </w:t>
            </w:r>
          </w:p>
          <w:bookmarkEnd w:id="66"/>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 жаңа құрылыс салған кезде,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xml:space="preserve">
20 000 </w:t>
            </w:r>
          </w:p>
          <w:bookmarkEnd w:id="67"/>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(қажет болса), ішкі өтетін жерлердің қоршаулары, сиырлар қасынуға арналған қондырғылар, желдету (қажет болса), сумен қамту жабдығы, сұйық көңді бөлу жүйесі (қажет болса),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субсидиялануға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 құбыры бар сауу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немесе жабдықтың бір бірлігіне арналған субсидияларды есептеу үшін ең жоғары рұқсат етілетін құн,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қуаттылығы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тоңазытқыш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басталатын жартылай тіркеме-рефрижератор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жолдары бар 20 тоннадан басталатын жартылай тіркеме-рефрижератор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xml:space="preserve">
Ескертпе: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- 1 ет комбинатына екі бірліктен артық емес. </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сақтауға арналған тоңазытқыш жабдықтар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сүт өңдеу кәсіпорындарын кеңейту үшін құрғақ сүт және/немесе сүт сарысуын өндіруге арналған жабдықтарды сатып алу (роликті кептіргіш, ұсақтау, бүрку қондырғысы)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тәулігіне 1 тонна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Ескертпе: * 1 сүт өңдеу зауытына екі данадан артық емес.</w:t>
            </w:r>
          </w:p>
          <w:bookmarkEnd w:id="69"/>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"Жүн дайындау пунктіне арналған жабдық сатып алу" жобасының паспорты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 электрлі механикалық қырқу құралы (1 бірлік)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Ең жоғары жол</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берілетін құны,</w:t>
            </w:r>
          </w:p>
          <w:p>
            <w:pPr>
              <w:spacing w:after="20"/>
              <w:ind w:left="20"/>
              <w:jc w:val="both"/>
            </w:pPr>
            <w:r>
              <w:rPr>
                <w:rFonts w:ascii="Times New Roman"/>
                <w:b w:val="false"/>
                <w:i w:val="false"/>
                <w:color w:val="000000"/>
                <w:sz w:val="20"/>
              </w:rPr>
              <w:t>
теңге/бірлік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bookmarkEnd w:id="71"/>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bookmarkEnd w:id="72"/>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bookmarkEnd w:id="73"/>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Ескертпе:</w:t>
            </w:r>
          </w:p>
          <w:bookmarkEnd w:id="74"/>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(қажет болған жағдайда),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5"/>
          <w:p>
            <w:pPr>
              <w:spacing w:after="20"/>
              <w:ind w:left="20"/>
              <w:jc w:val="both"/>
            </w:pPr>
            <w:r>
              <w:rPr>
                <w:rFonts w:ascii="Times New Roman"/>
                <w:b w:val="false"/>
                <w:i w:val="false"/>
                <w:color w:val="000000"/>
                <w:sz w:val="20"/>
              </w:rPr>
              <w:t>
1. Үлдірден/поликорбанаттан жасалған жабын:</w:t>
            </w:r>
          </w:p>
          <w:bookmarkEnd w:id="75"/>
          <w:p>
            <w:pPr>
              <w:spacing w:after="20"/>
              <w:ind w:left="20"/>
              <w:jc w:val="both"/>
            </w:pPr>
            <w:r>
              <w:rPr>
                <w:rFonts w:ascii="Times New Roman"/>
                <w:b w:val="false"/>
                <w:i w:val="false"/>
                <w:color w:val="000000"/>
                <w:sz w:val="20"/>
              </w:rPr>
              <w:t>
1.1. Құрылыс.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Кеңейту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Шыныдан жасалған жабын: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құрылыс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кеңейту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xml:space="preserve">
Ескертпе: </w:t>
            </w:r>
          </w:p>
          <w:bookmarkEnd w:id="76"/>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болуға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техникасы мен жабдықтарын сатып алу (қажет болған жағдайда);</w:t>
            </w:r>
          </w:p>
          <w:p>
            <w:pPr>
              <w:spacing w:after="20"/>
              <w:ind w:left="20"/>
              <w:jc w:val="both"/>
            </w:pPr>
            <w:r>
              <w:rPr>
                <w:rFonts w:ascii="Times New Roman"/>
                <w:b w:val="false"/>
                <w:i w:val="false"/>
                <w:color w:val="000000"/>
                <w:sz w:val="20"/>
              </w:rPr>
              <w:t xml:space="preserve">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50%-ке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онда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w:t>
            </w:r>
            <w:r>
              <w:rPr>
                <w:rFonts w:ascii="Times New Roman"/>
                <w:b w:val="false"/>
                <w:i w:val="false"/>
                <w:color w:val="000000"/>
                <w:sz w:val="20"/>
              </w:rPr>
              <w:t>қағидалары</w:t>
            </w:r>
            <w:r>
              <w:rPr>
                <w:rFonts w:ascii="Times New Roman"/>
                <w:b w:val="false"/>
                <w:i w:val="false"/>
                <w:color w:val="000000"/>
                <w:sz w:val="20"/>
              </w:rPr>
              <w:t xml:space="preserve">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және ұзын бойлы телітушілердегі көшеттерді пайдалана отырып, отырғызу материалы аурулар мен зиянкестерден таза болуға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1 847 000 (жүзім);</w:t>
            </w:r>
          </w:p>
          <w:bookmarkEnd w:id="78"/>
          <w:p>
            <w:pPr>
              <w:spacing w:after="20"/>
              <w:ind w:left="20"/>
              <w:jc w:val="both"/>
            </w:pPr>
            <w:r>
              <w:rPr>
                <w:rFonts w:ascii="Times New Roman"/>
                <w:b w:val="false"/>
                <w:i w:val="false"/>
                <w:color w:val="000000"/>
                <w:sz w:val="20"/>
              </w:rPr>
              <w:t>
4 500 000 (жидек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w:t>
            </w:r>
          </w:p>
          <w:bookmarkEnd w:id="79"/>
          <w:p>
            <w:pPr>
              <w:spacing w:after="20"/>
              <w:ind w:left="20"/>
              <w:jc w:val="both"/>
            </w:pPr>
            <w:r>
              <w:rPr>
                <w:rFonts w:ascii="Times New Roman"/>
                <w:b w:val="false"/>
                <w:i w:val="false"/>
                <w:color w:val="000000"/>
                <w:sz w:val="20"/>
              </w:rPr>
              <w:t>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Жылына</w:t>
            </w:r>
          </w:p>
          <w:bookmarkEnd w:id="80"/>
          <w:p>
            <w:pPr>
              <w:spacing w:after="20"/>
              <w:ind w:left="20"/>
              <w:jc w:val="both"/>
            </w:pPr>
            <w:r>
              <w:rPr>
                <w:rFonts w:ascii="Times New Roman"/>
                <w:b w:val="false"/>
                <w:i w:val="false"/>
                <w:color w:val="000000"/>
                <w:sz w:val="20"/>
              </w:rPr>
              <w:t>
 1 тонна құс 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 Егер кәсіпорында құрамажем зауыты және/немесе мобильді құрамажем зауыты болса, онда жем цехын салудың қажеті жоқ.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"Шошқа өсіруге арналған объектілерді құру және кеңейту"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 кезінде/ кеңейту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1 700 000</w:t>
            </w:r>
          </w:p>
          <w:bookmarkEnd w:id="81"/>
          <w:p>
            <w:pPr>
              <w:spacing w:after="20"/>
              <w:ind w:left="20"/>
              <w:jc w:val="both"/>
            </w:pPr>
            <w:r>
              <w:rPr>
                <w:rFonts w:ascii="Times New Roman"/>
                <w:b w:val="false"/>
                <w:i w:val="false"/>
                <w:color w:val="000000"/>
                <w:sz w:val="20"/>
              </w:rPr>
              <w:t>
850 000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xml:space="preserve">
Мегежіндер орындарының санын ұлғайтпай, қуаты 1000 бас мегежіннен басталатын кәсіпорындар үшін: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азықтандыру, сумен жабдықтау, көң шығару, желдету және жылыту жүйелері, объектіге қызмет көрсетуге арналған қажетті техника және жабдығы бар шошқа басын бордақылауға арналған корпус.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Инвестициялық жобаның құны жобалау-сметалық құжаттамаға сәйкес айқындалады: </w:t>
            </w:r>
          </w:p>
          <w:p>
            <w:pPr>
              <w:spacing w:after="20"/>
              <w:ind w:left="20"/>
              <w:jc w:val="both"/>
            </w:pPr>
            <w:r>
              <w:rPr>
                <w:rFonts w:ascii="Times New Roman"/>
                <w:b w:val="false"/>
                <w:i w:val="false"/>
                <w:color w:val="000000"/>
                <w:sz w:val="20"/>
              </w:rPr>
              <w:t>
салу кезінде/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малын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317 000</w:t>
            </w:r>
          </w:p>
          <w:p>
            <w:pPr>
              <w:spacing w:after="20"/>
              <w:ind w:left="20"/>
              <w:jc w:val="both"/>
            </w:pPr>
            <w:r>
              <w:rPr>
                <w:rFonts w:ascii="Times New Roman"/>
                <w:b w:val="false"/>
                <w:i w:val="false"/>
                <w:color w:val="000000"/>
                <w:sz w:val="20"/>
              </w:rPr>
              <w:t>
158 000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техника/машин/жабдықтар бірлігіне субсидияларды есептеу үшін ең жоғары рұқсат етілген құн,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xml:space="preserve">
сағатына </w:t>
            </w:r>
          </w:p>
          <w:bookmarkEnd w:id="84"/>
          <w:p>
            <w:pPr>
              <w:spacing w:after="20"/>
              <w:ind w:left="20"/>
              <w:jc w:val="both"/>
            </w:pPr>
            <w:r>
              <w:rPr>
                <w:rFonts w:ascii="Times New Roman"/>
                <w:b w:val="false"/>
                <w:i w:val="false"/>
                <w:color w:val="000000"/>
                <w:sz w:val="20"/>
              </w:rPr>
              <w:t>
1 тонна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xml:space="preserve">
тәулігіне </w:t>
            </w:r>
          </w:p>
          <w:bookmarkEnd w:id="85"/>
          <w:p>
            <w:pPr>
              <w:spacing w:after="20"/>
              <w:ind w:left="20"/>
              <w:jc w:val="both"/>
            </w:pPr>
            <w:r>
              <w:rPr>
                <w:rFonts w:ascii="Times New Roman"/>
                <w:b w:val="false"/>
                <w:i w:val="false"/>
                <w:color w:val="000000"/>
                <w:sz w:val="20"/>
              </w:rPr>
              <w:t>
1 тонна саңғырық өңдеу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тәулігіне</w:t>
            </w:r>
          </w:p>
          <w:bookmarkEnd w:id="86"/>
          <w:p>
            <w:pPr>
              <w:spacing w:after="20"/>
              <w:ind w:left="20"/>
              <w:jc w:val="both"/>
            </w:pPr>
            <w:r>
              <w:rPr>
                <w:rFonts w:ascii="Times New Roman"/>
                <w:b w:val="false"/>
                <w:i w:val="false"/>
                <w:color w:val="000000"/>
                <w:sz w:val="20"/>
              </w:rPr>
              <w:t>
 1 тонна саңғырық өңдеу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тәулігіне</w:t>
            </w:r>
          </w:p>
          <w:bookmarkEnd w:id="87"/>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құс шаруашылығының және аң шаруашылығының ғимараттары мен үй-жайлары" ҚР ҚНжЕ 3.02-11 17.1.2 және 17.1.3-тармақтарына сәйкес жобалық-сметалық құжаттамада көзделген ветеринариялық объектілер кешені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 (инвесторда (көрсетілетін қызметті алушыда) қолданыста объекісі болған немесе құс сою бойынша жасалған аутсорсинг шарты болған жағдайда міндетті емес)</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xml:space="preserve">
Инкубаторий </w:t>
            </w:r>
          </w:p>
          <w:bookmarkEnd w:id="88"/>
          <w:p>
            <w:pPr>
              <w:spacing w:after="20"/>
              <w:ind w:left="20"/>
              <w:jc w:val="both"/>
            </w:pPr>
            <w:r>
              <w:rPr>
                <w:rFonts w:ascii="Times New Roman"/>
                <w:b w:val="false"/>
                <w:i w:val="false"/>
                <w:color w:val="000000"/>
                <w:sz w:val="20"/>
              </w:rPr>
              <w:t>
(репродуктор инкубациялық жұмыртқаны өндіруге және сатуға мамандандырылған жағдайда міндетті емес)</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Инвестициялық салымдарды өтеу үлесі: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көтергіштігі 20 тоннадан бастап:</w:t>
            </w:r>
          </w:p>
          <w:p>
            <w:pPr>
              <w:spacing w:after="20"/>
              <w:ind w:left="20"/>
              <w:jc w:val="both"/>
            </w:pPr>
            <w:r>
              <w:rPr>
                <w:rFonts w:ascii="Times New Roman"/>
                <w:b w:val="false"/>
                <w:i w:val="false"/>
                <w:color w:val="000000"/>
                <w:sz w:val="20"/>
              </w:rPr>
              <w:t>
ершікті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Автокар</w:t>
            </w:r>
          </w:p>
          <w:bookmarkEnd w:id="91"/>
          <w:p>
            <w:pPr>
              <w:spacing w:after="20"/>
              <w:ind w:left="20"/>
              <w:jc w:val="both"/>
            </w:pPr>
            <w:r>
              <w:rPr>
                <w:rFonts w:ascii="Times New Roman"/>
                <w:b w:val="false"/>
                <w:i w:val="false"/>
                <w:color w:val="000000"/>
                <w:sz w:val="20"/>
              </w:rPr>
              <w:t>
(ашалы тиегіш)**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xml:space="preserve">
* Аралас климаттық-бақылау үшін ( тоңазытқыш жабдықпен және желдету жабдығымен) инвестициялық салымдарды өтеу үлесі 40% құрайды.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1500 тонна сақтауға арналған 3 бірлік норма бойынша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контейнердің сыйымдылығы 200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3"/>
          <w:p>
            <w:pPr>
              <w:spacing w:after="20"/>
              <w:ind w:left="20"/>
              <w:jc w:val="both"/>
            </w:pPr>
            <w:r>
              <w:rPr>
                <w:rFonts w:ascii="Times New Roman"/>
                <w:b w:val="false"/>
                <w:i w:val="false"/>
                <w:color w:val="000000"/>
                <w:sz w:val="20"/>
              </w:rPr>
              <w:t>
52 841 071</w:t>
            </w:r>
          </w:p>
          <w:bookmarkEnd w:id="93"/>
          <w:p>
            <w:pPr>
              <w:spacing w:after="20"/>
              <w:ind w:left="20"/>
              <w:jc w:val="both"/>
            </w:pPr>
            <w:r>
              <w:rPr>
                <w:rFonts w:ascii="Times New Roman"/>
                <w:b w:val="false"/>
                <w:i w:val="false"/>
                <w:color w:val="000000"/>
                <w:sz w:val="20"/>
              </w:rPr>
              <w:t>
29 145 000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Автокара (ашалы тиегіш)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4"/>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Субсидиялау кезінде субсидиялау күніндегі теңгерімдегі көлік құралдарының саны және жеміс сақтау қуаты есепке алынады. 1000 тонна сақтауға арналған 8 тоңазытқыштан асырмай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контейнердің сыйымдылығы 300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w:t>
            </w:r>
          </w:p>
          <w:p>
            <w:pPr>
              <w:spacing w:after="20"/>
              <w:ind w:left="20"/>
              <w:jc w:val="both"/>
            </w:pPr>
            <w:r>
              <w:rPr>
                <w:rFonts w:ascii="Times New Roman"/>
                <w:b w:val="false"/>
                <w:i w:val="false"/>
                <w:color w:val="000000"/>
                <w:sz w:val="20"/>
              </w:rPr>
              <w:t>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асырмай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онда сатып алынған жабдық сатып алу-сату (лизинг) шарттары, жеткізу және жеткізу (немесе) жабдықты монтаждау шарттары, сондай-ақ ілеспе құжаттар (кедендік декларация, шот-фактуралар, төлемді растайтын құжаттар)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өңделген өнімдерінің (картоп чипсілері, фри картобы, жартылай фабрикаттар және басқалары) бір және (немесе) бірнеше түрін өндіруге өндірістік кешені және қажетті жабдықтары бар қуаттылығы жылына 50 000 тоннадан бастап шикізат өңдейтін кәсіпорын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кәсіпорынға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26 "Май-тоңмай өнімдерін өндіру жөніндегі кәсіпорынды салу және (немесе) кеңейту" жобасының паспорты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500 тоннадан басталатын майлы дақылдарды өңдейтін кәсіпорын құрылысы кезінде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қуаты тәулігіне 100 тоннадан басталатын майлы дақылдарды өңдейтін кәсіпорынды салған кезінде </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басталатын майлы дақылдарды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3 тоннадан басталатын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*Осы жобаның паспорты шеңберінде бір ауыл шаруашылығы кооперативінен тек бір өтінім ғана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жаңа өндіріс қуаттылықтарын құруға арналған инвестициялық жобалар бойынша инвестициялық салымдардың бір бөлігін өтеу алынып тасталады.</w:t>
            </w:r>
          </w:p>
          <w:p>
            <w:pPr>
              <w:spacing w:after="20"/>
              <w:ind w:left="20"/>
              <w:jc w:val="both"/>
            </w:pPr>
            <w:r>
              <w:rPr>
                <w:rFonts w:ascii="Times New Roman"/>
                <w:b w:val="false"/>
                <w:i w:val="false"/>
                <w:color w:val="000000"/>
                <w:sz w:val="20"/>
              </w:rPr>
              <w:t>
Бұл ретте, пайдалануға енгізілген және инвестициялық субсидияларды бірінші траншпен 2026 жылғы қаңтарға дейін алған инвестициялық жобалар бойынша осы Қағидалардың 16-тармағының 2) тармақшасына сәйкес инвестициялық субсидияларды 2026 жылғы 1 қаңтардан кейін екінші траншпен алуға жол беріледі.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кәсіпорын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астықты/ ұн өңдеу жөніндегі кәсіпорын.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глютенсіз макарон өндіретін кәсіпорынды салу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6"/>
          <w:p>
            <w:pPr>
              <w:spacing w:after="20"/>
              <w:ind w:left="20"/>
              <w:jc w:val="both"/>
            </w:pPr>
            <w:r>
              <w:rPr>
                <w:rFonts w:ascii="Times New Roman"/>
                <w:b w:val="false"/>
                <w:i w:val="false"/>
                <w:color w:val="000000"/>
                <w:sz w:val="20"/>
              </w:rPr>
              <w:t xml:space="preserve">
сағатына </w:t>
            </w:r>
          </w:p>
          <w:bookmarkEnd w:id="96"/>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шаруашылығы өнімдерін тереңдете өңдеу жөніндегі кәсіпорынды құру және кеңейту" жобасының паспорты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7"/>
          <w:p>
            <w:pPr>
              <w:spacing w:after="20"/>
              <w:ind w:left="20"/>
              <w:jc w:val="both"/>
            </w:pPr>
            <w:r>
              <w:rPr>
                <w:rFonts w:ascii="Times New Roman"/>
                <w:b w:val="false"/>
                <w:i w:val="false"/>
                <w:color w:val="000000"/>
                <w:sz w:val="20"/>
              </w:rPr>
              <w:t>
Жоба қуаттылық</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тарының өлшем</w:t>
            </w:r>
          </w:p>
          <w:p>
            <w:pPr>
              <w:spacing w:after="20"/>
              <w:ind w:left="20"/>
              <w:jc w:val="both"/>
            </w:pPr>
            <w:r>
              <w:rPr>
                <w:rFonts w:ascii="Times New Roman"/>
                <w:b w:val="false"/>
                <w:i w:val="false"/>
                <w:color w:val="000000"/>
                <w:sz w:val="20"/>
              </w:rPr>
              <w:t>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8"/>
          <w:p>
            <w:pPr>
              <w:spacing w:after="20"/>
              <w:ind w:left="20"/>
              <w:jc w:val="both"/>
            </w:pPr>
            <w:r>
              <w:rPr>
                <w:rFonts w:ascii="Times New Roman"/>
                <w:b w:val="false"/>
                <w:i w:val="false"/>
                <w:color w:val="000000"/>
                <w:sz w:val="20"/>
              </w:rPr>
              <w:t>
Технологиялық күрделілігі жоғары өнім өндіру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 – 25%);</w:t>
            </w:r>
          </w:p>
          <w:bookmarkEnd w:id="98"/>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 –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9"/>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bookmarkEnd w:id="99"/>
          <w:p>
            <w:pPr>
              <w:spacing w:after="20"/>
              <w:ind w:left="20"/>
              <w:jc w:val="both"/>
            </w:pPr>
            <w:r>
              <w:rPr>
                <w:rFonts w:ascii="Times New Roman"/>
                <w:b w:val="false"/>
                <w:i w:val="false"/>
                <w:color w:val="000000"/>
                <w:sz w:val="20"/>
              </w:rPr>
              <w:t>
 Субсидия есептеу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тәулігіне 170 тонна шикізаттан басталатын дәнді дақылдарды тереңдете өңдеу жөніндегі (тауарлық ұн өндіру үшін астық өңдеуді қоспағанда) жұмыс істеп тұрған кәсіпорынды салу/кеңейту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0"/>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Модификацияланған крахмалдар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және глюкоза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Фруктоза және фруктоза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Мальтоза және мальтоза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Мальтодекстрин*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Ақуызды (протеинды) концентраттар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Соя изоляты </w:t>
            </w:r>
          </w:p>
          <w:p>
            <w:pPr>
              <w:spacing w:after="20"/>
              <w:ind w:left="20"/>
              <w:jc w:val="both"/>
            </w:pPr>
            <w:r>
              <w:rPr>
                <w:rFonts w:ascii="Times New Roman"/>
                <w:b w:val="false"/>
                <w:i w:val="false"/>
                <w:color w:val="000000"/>
                <w:sz w:val="20"/>
              </w:rPr>
              <w:t>
</w:t>
            </w:r>
            <w:r>
              <w:rPr>
                <w:rFonts w:ascii="Times New Roman"/>
                <w:b w:val="false"/>
                <w:i w:val="false"/>
                <w:color w:val="000000"/>
                <w:sz w:val="20"/>
              </w:rPr>
              <w:t>Лимон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Лецитин және өсімдік фосфолипидтері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Оттекті функционалдық топты қамтитын амин қосылыстары, лизин және глютамин қышқылынан басқа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Лизин, глутамин қышқылы және тұздары. </w:t>
            </w:r>
          </w:p>
          <w:p>
            <w:pPr>
              <w:spacing w:after="20"/>
              <w:ind w:left="20"/>
              <w:jc w:val="both"/>
            </w:pPr>
            <w:r>
              <w:rPr>
                <w:rFonts w:ascii="Times New Roman"/>
                <w:b w:val="false"/>
                <w:i w:val="false"/>
                <w:color w:val="000000"/>
                <w:sz w:val="20"/>
              </w:rPr>
              <w:t xml:space="preserve">
Технологиялық күрделілігі жоғары өнімдердің тізбесі Қазақстан Республикасы Индустрия және инфрақұрылымдық даму министрінің 2022 жылғы 20 мамырдағы №273 бұйрығымен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Шикізатты қабылдауға және өңдеуге қажетті жабдығы бар қант қызылшасын өңдеу жөніндегі кәсіпорын. Субсидияны есептеу шарттары: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нан-тоқаш және/немесе кондитерлік өнімдер өндіру жөніндегі кәсіпорынды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және/немесе кондитерлік өнімдерді өндіруге арналған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1"/>
          <w:p>
            <w:pPr>
              <w:spacing w:after="20"/>
              <w:ind w:left="20"/>
              <w:jc w:val="both"/>
            </w:pPr>
            <w:r>
              <w:rPr>
                <w:rFonts w:ascii="Times New Roman"/>
                <w:b w:val="false"/>
                <w:i w:val="false"/>
                <w:color w:val="000000"/>
                <w:sz w:val="20"/>
              </w:rPr>
              <w:t xml:space="preserve">
Жылына 1 тонна </w:t>
            </w:r>
          </w:p>
          <w:bookmarkEnd w:id="101"/>
          <w:p>
            <w:pPr>
              <w:spacing w:after="20"/>
              <w:ind w:left="20"/>
              <w:jc w:val="both"/>
            </w:pPr>
            <w:r>
              <w:rPr>
                <w:rFonts w:ascii="Times New Roman"/>
                <w:b w:val="false"/>
                <w:i w:val="false"/>
                <w:color w:val="000000"/>
                <w:sz w:val="20"/>
              </w:rPr>
              <w:t>
дайын өнім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90 000 жұмыртқа/сағат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45 000 жұмыртқа/сағат</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"Тауық жұмыртқасын өңдеу зауытын құру және кеңейту" жобасының паспорты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үшін қажетті техникасы мен жабдықтары бар, технологиялық жабдығы, ғимараттары мен құрылысжайлары, инфрақұрылымы және тіршілік ету жүйелерінің жабдықтары бар жұмыртқа өңдейтін кәсіпорын. Инвестициялық жобаның құны жобалау-сметалық құжаттамаға сәйкес айқындалады: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14 қазандағы № 371</w:t>
            </w:r>
            <w:r>
              <w:br/>
            </w:r>
            <w:r>
              <w:rPr>
                <w:rFonts w:ascii="Times New Roman"/>
                <w:b w:val="false"/>
                <w:i w:val="false"/>
                <w:color w:val="000000"/>
                <w:sz w:val="20"/>
              </w:rPr>
              <w:t>бұйрығына 4-қосымша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152" w:id="102"/>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 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3"/>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103"/>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4"/>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көрсетілетін қызметті алушының электрондық цифрлық қолтаңбасы (бұдан әрі – ЭЦҚ) қойылған электрондық өтінімді "PDF (Portable Document Format)" форматында (көрсетілетін қызметті алушының қолы қойылған және мөрімен (бар болса) расталған қағаз нұсқасының сканерленген көшірмесі) береді.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Пайдалануға тапсырылған инвестициялық жобалар бойынша, сондай-ақ нақты сатып алынған техника, машиналар мен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4-қосымшаға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Қазақстан Республикасы Инвестициялар және даму министрінің 2017 жылғы 24 сәуірдегі № 234 бұйрығымен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w:t>
            </w:r>
            <w:r>
              <w:rPr>
                <w:rFonts w:ascii="Times New Roman"/>
                <w:b w:val="false"/>
                <w:i w:val="false"/>
                <w:color w:val="000000"/>
                <w:sz w:val="20"/>
              </w:rPr>
              <w:t>73-бабының</w:t>
            </w:r>
            <w:r>
              <w:rPr>
                <w:rFonts w:ascii="Times New Roman"/>
                <w:b w:val="false"/>
                <w:i w:val="false"/>
                <w:color w:val="000000"/>
                <w:sz w:val="20"/>
              </w:rPr>
              <w:t xml:space="preserve">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15-тармағында көрсетілген жағдайлар бойынша)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техниканы, машиналар мен жабдықтарды қабылдау-беру актілерінің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Қағидалардың 16-тармағының 2) тармақшасына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өнімді өткізу бойынша электрондық шот-фактуралар;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 4 жобаның паспорты бойынша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су шаруашылығы құрылысжайларына құқықтардың мемлекеттік тіркелгенін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шөл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бекіту туралы" Қазақстан Республикасы Су ресурстары және ирригация министрінің міндетін атқарушының 2025 жылғы 10 шiлдедегi № 170-НҚ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36439 болып тіркелген) 2-қосымшаға сәйкес нысан бойынша су алу ұңғымасының техникалық паспортының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инвестордың (көрсетілетін қызметті алушының) құдықтарды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мердігермен жасалған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p>
            <w:pPr>
              <w:spacing w:after="20"/>
              <w:ind w:left="20"/>
              <w:jc w:val="both"/>
            </w:pPr>
            <w:r>
              <w:rPr>
                <w:rFonts w:ascii="Times New Roman"/>
                <w:b w:val="false"/>
                <w:i w:val="false"/>
                <w:color w:val="000000"/>
                <w:sz w:val="20"/>
              </w:rPr>
              <w:t>
11)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6"/>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Ауыл шаруашылығы министрлігінің www.gov.kz интернет-ресурсында орналасқан.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w:t>
            </w:r>
          </w:p>
          <w:p>
            <w:pPr>
              <w:spacing w:after="20"/>
              <w:ind w:left="20"/>
              <w:jc w:val="both"/>
            </w:pPr>
            <w:r>
              <w:rPr>
                <w:rFonts w:ascii="Times New Roman"/>
                <w:b w:val="false"/>
                <w:i w:val="false"/>
                <w:color w:val="000000"/>
                <w:sz w:val="20"/>
              </w:rPr>
              <w:t>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14 қазандағы № 371</w:t>
            </w:r>
            <w:r>
              <w:br/>
            </w:r>
            <w:r>
              <w:rPr>
                <w:rFonts w:ascii="Times New Roman"/>
                <w:b w:val="false"/>
                <w:i w:val="false"/>
                <w:color w:val="000000"/>
                <w:sz w:val="20"/>
              </w:rPr>
              <w:t>бұйрығына 5-қосымша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bl>
    <w:bookmarkStart w:name="z183" w:id="107"/>
    <w:p>
      <w:pPr>
        <w:spacing w:after="0"/>
        <w:ind w:left="0"/>
        <w:jc w:val="left"/>
      </w:pPr>
      <w:r>
        <w:rPr>
          <w:rFonts w:ascii="Times New Roman"/>
          <w:b/>
          <w:i w:val="false"/>
          <w:color w:val="000000"/>
        </w:rPr>
        <w:t xml:space="preserve"> Әкімшілік деректерді жинауға арналған нысан</w:t>
      </w:r>
    </w:p>
    <w:bookmarkEnd w:id="107"/>
    <w:bookmarkStart w:name="z184" w:id="108"/>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108"/>
    <w:bookmarkStart w:name="z185" w:id="109"/>
    <w:p>
      <w:pPr>
        <w:spacing w:after="0"/>
        <w:ind w:left="0"/>
        <w:jc w:val="both"/>
      </w:pPr>
      <w:r>
        <w:rPr>
          <w:rFonts w:ascii="Times New Roman"/>
          <w:b w:val="false"/>
          <w:i w:val="false"/>
          <w:color w:val="000000"/>
          <w:sz w:val="28"/>
        </w:rPr>
        <w:t>
      Әкімшілік деректер нысаны https://gosagro.kz/auth/login интернет-ресурсында орналастырылған.</w:t>
      </w:r>
    </w:p>
    <w:bookmarkEnd w:id="109"/>
    <w:bookmarkStart w:name="z186" w:id="110"/>
    <w:p>
      <w:pPr>
        <w:spacing w:after="0"/>
        <w:ind w:left="0"/>
        <w:jc w:val="both"/>
      </w:pPr>
      <w:r>
        <w:rPr>
          <w:rFonts w:ascii="Times New Roman"/>
          <w:b w:val="false"/>
          <w:i w:val="false"/>
          <w:color w:val="000000"/>
          <w:sz w:val="28"/>
        </w:rPr>
        <w:t>
      Әкімшілік нысанның атауы: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w:t>
      </w:r>
    </w:p>
    <w:bookmarkEnd w:id="110"/>
    <w:bookmarkStart w:name="z187" w:id="1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№1-ИС нысаны</w:t>
      </w:r>
    </w:p>
    <w:bookmarkEnd w:id="111"/>
    <w:bookmarkStart w:name="z188" w:id="112"/>
    <w:p>
      <w:pPr>
        <w:spacing w:after="0"/>
        <w:ind w:left="0"/>
        <w:jc w:val="both"/>
      </w:pPr>
      <w:r>
        <w:rPr>
          <w:rFonts w:ascii="Times New Roman"/>
          <w:b w:val="false"/>
          <w:i w:val="false"/>
          <w:color w:val="000000"/>
          <w:sz w:val="28"/>
        </w:rPr>
        <w:t>
      Мерзімділігі: тоқсан сайын, жыл сайын</w:t>
      </w:r>
    </w:p>
    <w:bookmarkEnd w:id="112"/>
    <w:bookmarkStart w:name="z189" w:id="113"/>
    <w:p>
      <w:pPr>
        <w:spacing w:after="0"/>
        <w:ind w:left="0"/>
        <w:jc w:val="both"/>
      </w:pPr>
      <w:r>
        <w:rPr>
          <w:rFonts w:ascii="Times New Roman"/>
          <w:b w:val="false"/>
          <w:i w:val="false"/>
          <w:color w:val="000000"/>
          <w:sz w:val="28"/>
        </w:rPr>
        <w:t>
      Есепті кезең 20__ жылғы _______________ тоқсан, 20__ жыл</w:t>
      </w:r>
    </w:p>
    <w:bookmarkEnd w:id="113"/>
    <w:bookmarkStart w:name="z190" w:id="1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bookmarkEnd w:id="114"/>
    <w:bookmarkStart w:name="z191" w:id="1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5-күніне дейін және жыл сайын, күнтізбелік жылдың оныншы қаңтарына дейін;</w:t>
      </w:r>
    </w:p>
    <w:bookmarkEnd w:id="115"/>
    <w:bookmarkStart w:name="z192" w:id="116"/>
    <w:p>
      <w:pPr>
        <w:spacing w:after="0"/>
        <w:ind w:left="0"/>
        <w:jc w:val="both"/>
      </w:pPr>
      <w:r>
        <w:rPr>
          <w:rFonts w:ascii="Times New Roman"/>
          <w:b w:val="false"/>
          <w:i w:val="false"/>
          <w:color w:val="000000"/>
          <w:sz w:val="28"/>
        </w:rPr>
        <w:t>
      Бизнес-сәйкестендіру нөмірі</w:t>
      </w:r>
    </w:p>
    <w:bookmarkEnd w:id="116"/>
    <w:bookmarkStart w:name="z193"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4" w:id="118"/>
    <w:p>
      <w:pPr>
        <w:spacing w:after="0"/>
        <w:ind w:left="0"/>
        <w:jc w:val="both"/>
      </w:pPr>
      <w:r>
        <w:rPr>
          <w:rFonts w:ascii="Times New Roman"/>
          <w:b w:val="false"/>
          <w:i w:val="false"/>
          <w:color w:val="000000"/>
          <w:sz w:val="28"/>
        </w:rPr>
        <w:t xml:space="preserve">
      Жинау әдісі: электронды түрде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19"/>
    <w:p>
      <w:pPr>
        <w:spacing w:after="0"/>
        <w:ind w:left="0"/>
        <w:jc w:val="both"/>
      </w:pPr>
      <w:r>
        <w:rPr>
          <w:rFonts w:ascii="Times New Roman"/>
          <w:b w:val="false"/>
          <w:i w:val="false"/>
          <w:color w:val="000000"/>
          <w:sz w:val="28"/>
        </w:rPr>
        <w:t>
      кестенің жалғасы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20"/>
    <w:p>
      <w:pPr>
        <w:spacing w:after="0"/>
        <w:ind w:left="0"/>
        <w:jc w:val="both"/>
      </w:pPr>
      <w:r>
        <w:rPr>
          <w:rFonts w:ascii="Times New Roman"/>
          <w:b w:val="false"/>
          <w:i w:val="false"/>
          <w:color w:val="000000"/>
          <w:sz w:val="28"/>
        </w:rPr>
        <w:t>
      Атауы __________________________________________________________</w:t>
      </w:r>
    </w:p>
    <w:bookmarkEnd w:id="120"/>
    <w:bookmarkStart w:name="z197" w:id="121"/>
    <w:p>
      <w:pPr>
        <w:spacing w:after="0"/>
        <w:ind w:left="0"/>
        <w:jc w:val="both"/>
      </w:pPr>
      <w:r>
        <w:rPr>
          <w:rFonts w:ascii="Times New Roman"/>
          <w:b w:val="false"/>
          <w:i w:val="false"/>
          <w:color w:val="000000"/>
          <w:sz w:val="28"/>
        </w:rPr>
        <w:t>
      Мекенжайы _____________________________________________________</w:t>
      </w:r>
    </w:p>
    <w:bookmarkEnd w:id="121"/>
    <w:bookmarkStart w:name="z198" w:id="122"/>
    <w:p>
      <w:pPr>
        <w:spacing w:after="0"/>
        <w:ind w:left="0"/>
        <w:jc w:val="both"/>
      </w:pPr>
      <w:r>
        <w:rPr>
          <w:rFonts w:ascii="Times New Roman"/>
          <w:b w:val="false"/>
          <w:i w:val="false"/>
          <w:color w:val="000000"/>
          <w:sz w:val="28"/>
        </w:rPr>
        <w:t>
      Телефоны _______________________________________________________</w:t>
      </w:r>
    </w:p>
    <w:bookmarkEnd w:id="122"/>
    <w:bookmarkStart w:name="z199" w:id="123"/>
    <w:p>
      <w:pPr>
        <w:spacing w:after="0"/>
        <w:ind w:left="0"/>
        <w:jc w:val="both"/>
      </w:pPr>
      <w:r>
        <w:rPr>
          <w:rFonts w:ascii="Times New Roman"/>
          <w:b w:val="false"/>
          <w:i w:val="false"/>
          <w:color w:val="000000"/>
          <w:sz w:val="28"/>
        </w:rPr>
        <w:t>
      Электрондық почтасының мекенжайы _______________________________</w:t>
      </w:r>
    </w:p>
    <w:bookmarkEnd w:id="123"/>
    <w:bookmarkStart w:name="z200" w:id="124"/>
    <w:p>
      <w:pPr>
        <w:spacing w:after="0"/>
        <w:ind w:left="0"/>
        <w:jc w:val="both"/>
      </w:pPr>
      <w:r>
        <w:rPr>
          <w:rFonts w:ascii="Times New Roman"/>
          <w:b w:val="false"/>
          <w:i w:val="false"/>
          <w:color w:val="000000"/>
          <w:sz w:val="28"/>
        </w:rPr>
        <w:t>
      Орындаушы______________________________________________________</w:t>
      </w:r>
    </w:p>
    <w:bookmarkEnd w:id="124"/>
    <w:bookmarkStart w:name="z201" w:id="125"/>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bookmarkEnd w:id="125"/>
    <w:bookmarkStart w:name="z202" w:id="126"/>
    <w:p>
      <w:pPr>
        <w:spacing w:after="0"/>
        <w:ind w:left="0"/>
        <w:jc w:val="both"/>
      </w:pPr>
      <w:r>
        <w:rPr>
          <w:rFonts w:ascii="Times New Roman"/>
          <w:b w:val="false"/>
          <w:i w:val="false"/>
          <w:color w:val="000000"/>
          <w:sz w:val="28"/>
        </w:rPr>
        <w:t>
      Басшы немесе оның міндетін атқарушы адам</w:t>
      </w:r>
    </w:p>
    <w:bookmarkEnd w:id="126"/>
    <w:bookmarkStart w:name="z203" w:id="127"/>
    <w:p>
      <w:pPr>
        <w:spacing w:after="0"/>
        <w:ind w:left="0"/>
        <w:jc w:val="both"/>
      </w:pPr>
      <w:r>
        <w:rPr>
          <w:rFonts w:ascii="Times New Roman"/>
          <w:b w:val="false"/>
          <w:i w:val="false"/>
          <w:color w:val="000000"/>
          <w:sz w:val="28"/>
        </w:rPr>
        <w:t>
      ________________________________________________________________</w:t>
      </w:r>
    </w:p>
    <w:bookmarkEnd w:id="127"/>
    <w:bookmarkStart w:name="z204" w:id="128"/>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bookmarkEnd w:id="128"/>
    <w:bookmarkStart w:name="z205" w:id="129"/>
    <w:p>
      <w:pPr>
        <w:spacing w:after="0"/>
        <w:ind w:left="0"/>
        <w:jc w:val="both"/>
      </w:pPr>
      <w:r>
        <w:rPr>
          <w:rFonts w:ascii="Times New Roman"/>
          <w:b w:val="false"/>
          <w:i w:val="false"/>
          <w:color w:val="000000"/>
          <w:sz w:val="28"/>
        </w:rPr>
        <w:t>
      Бірінші басшы-төмен тұрған бюджеттің бюджеттік бағдарламаларының әкімшісі</w:t>
      </w:r>
    </w:p>
    <w:bookmarkEnd w:id="129"/>
    <w:bookmarkStart w:name="z206" w:id="130"/>
    <w:p>
      <w:pPr>
        <w:spacing w:after="0"/>
        <w:ind w:left="0"/>
        <w:jc w:val="both"/>
      </w:pPr>
      <w:r>
        <w:rPr>
          <w:rFonts w:ascii="Times New Roman"/>
          <w:b w:val="false"/>
          <w:i w:val="false"/>
          <w:color w:val="000000"/>
          <w:sz w:val="28"/>
        </w:rPr>
        <w:t>
      _________________________________________________________________</w:t>
      </w:r>
    </w:p>
    <w:bookmarkEnd w:id="130"/>
    <w:bookmarkStart w:name="z207" w:id="131"/>
    <w:p>
      <w:pPr>
        <w:spacing w:after="0"/>
        <w:ind w:left="0"/>
        <w:jc w:val="both"/>
      </w:pPr>
      <w:r>
        <w:rPr>
          <w:rFonts w:ascii="Times New Roman"/>
          <w:b w:val="false"/>
          <w:i w:val="false"/>
          <w:color w:val="000000"/>
          <w:sz w:val="28"/>
        </w:rPr>
        <w:t>
      (аты, әкесінің аты (бар болса) және тегі, электрондық цифрлық қолтаңба)</w:t>
      </w:r>
    </w:p>
    <w:bookmarkEnd w:id="131"/>
    <w:bookmarkStart w:name="z208" w:id="132"/>
    <w:p>
      <w:pPr>
        <w:spacing w:after="0"/>
        <w:ind w:left="0"/>
        <w:jc w:val="both"/>
      </w:pPr>
      <w:r>
        <w:rPr>
          <w:rFonts w:ascii="Times New Roman"/>
          <w:b w:val="false"/>
          <w:i w:val="false"/>
          <w:color w:val="000000"/>
          <w:sz w:val="28"/>
        </w:rPr>
        <w:t>
      Мөрге арналған орын __________________________</w:t>
      </w:r>
    </w:p>
    <w:bookmarkEnd w:id="132"/>
    <w:bookmarkStart w:name="z209" w:id="133"/>
    <w:p>
      <w:pPr>
        <w:spacing w:after="0"/>
        <w:ind w:left="0"/>
        <w:jc w:val="both"/>
      </w:pPr>
      <w:r>
        <w:rPr>
          <w:rFonts w:ascii="Times New Roman"/>
          <w:b w:val="false"/>
          <w:i w:val="false"/>
          <w:color w:val="000000"/>
          <w:sz w:val="28"/>
        </w:rPr>
        <w:t>
      Есеп тапсырылған күн 20 ___ жылғы "___" __________</w:t>
      </w:r>
    </w:p>
    <w:bookmarkEnd w:id="133"/>
    <w:bookmarkStart w:name="z210" w:id="134"/>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әкімшілік деректерді өтеусіз негізде жинауға арналған нысанын толтыру бойынша түсіндірме (индексі: №1-ИС нысаны, мерзімділігі: бір реттік)</w:t>
      </w:r>
    </w:p>
    <w:bookmarkEnd w:id="134"/>
    <w:bookmarkStart w:name="z211" w:id="135"/>
    <w:p>
      <w:pPr>
        <w:spacing w:after="0"/>
        <w:ind w:left="0"/>
        <w:jc w:val="left"/>
      </w:pPr>
      <w:r>
        <w:rPr>
          <w:rFonts w:ascii="Times New Roman"/>
          <w:b/>
          <w:i w:val="false"/>
          <w:color w:val="000000"/>
        </w:rPr>
        <w:t xml:space="preserve"> 1-тарау. Жалпы ережелер</w:t>
      </w:r>
    </w:p>
    <w:bookmarkEnd w:id="135"/>
    <w:bookmarkStart w:name="z212" w:id="136"/>
    <w:p>
      <w:pPr>
        <w:spacing w:after="0"/>
        <w:ind w:left="0"/>
        <w:jc w:val="both"/>
      </w:pPr>
      <w:r>
        <w:rPr>
          <w:rFonts w:ascii="Times New Roman"/>
          <w:b w:val="false"/>
          <w:i w:val="false"/>
          <w:color w:val="000000"/>
          <w:sz w:val="28"/>
        </w:rPr>
        <w:t>
      1. Осы түсіндірме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әкімшілік деректерді өтеусіз негізде жинауға арналған нысанын (бұдан әрі – Нысан) толтырудың бірыңғай талаптарын айқындайды.</w:t>
      </w:r>
    </w:p>
    <w:bookmarkEnd w:id="136"/>
    <w:bookmarkStart w:name="z213" w:id="137"/>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137"/>
    <w:bookmarkStart w:name="z214" w:id="138"/>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138"/>
    <w:bookmarkStart w:name="z215" w:id="139"/>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Қазақстан Республикасының Ауыл шаруашылығы министрлігіне тоқсан сайын, есепті тоқсаннан кейінгі айдың 5-күніне дейін және жыл сайын, күнтізбелік жылдың оныншы қаңтарына дейін ұсынады.</w:t>
      </w:r>
    </w:p>
    <w:bookmarkEnd w:id="139"/>
    <w:bookmarkStart w:name="z216" w:id="140"/>
    <w:p>
      <w:pPr>
        <w:spacing w:after="0"/>
        <w:ind w:left="0"/>
        <w:jc w:val="both"/>
      </w:pPr>
      <w:r>
        <w:rPr>
          <w:rFonts w:ascii="Times New Roman"/>
          <w:b w:val="false"/>
          <w:i w:val="false"/>
          <w:color w:val="000000"/>
          <w:sz w:val="28"/>
        </w:rPr>
        <w:t>
      5. Нысан қазақ немесе орыс тілдерінде толтырылады.</w:t>
      </w:r>
    </w:p>
    <w:bookmarkEnd w:id="140"/>
    <w:bookmarkStart w:name="z217" w:id="141"/>
    <w:p>
      <w:pPr>
        <w:spacing w:after="0"/>
        <w:ind w:left="0"/>
        <w:jc w:val="left"/>
      </w:pPr>
      <w:r>
        <w:rPr>
          <w:rFonts w:ascii="Times New Roman"/>
          <w:b/>
          <w:i w:val="false"/>
          <w:color w:val="000000"/>
        </w:rPr>
        <w:t xml:space="preserve"> 2-тарау. Нысанды толтыру бойынша түсіндірме</w:t>
      </w:r>
    </w:p>
    <w:bookmarkEnd w:id="141"/>
    <w:bookmarkStart w:name="z218" w:id="142"/>
    <w:p>
      <w:pPr>
        <w:spacing w:after="0"/>
        <w:ind w:left="0"/>
        <w:jc w:val="both"/>
      </w:pPr>
      <w:r>
        <w:rPr>
          <w:rFonts w:ascii="Times New Roman"/>
          <w:b w:val="false"/>
          <w:i w:val="false"/>
          <w:color w:val="000000"/>
          <w:sz w:val="28"/>
        </w:rPr>
        <w:t>
      6. 1-бағанда реттік нөмір көрсетіледі.</w:t>
      </w:r>
    </w:p>
    <w:bookmarkEnd w:id="142"/>
    <w:bookmarkStart w:name="z219" w:id="143"/>
    <w:p>
      <w:pPr>
        <w:spacing w:after="0"/>
        <w:ind w:left="0"/>
        <w:jc w:val="both"/>
      </w:pPr>
      <w:r>
        <w:rPr>
          <w:rFonts w:ascii="Times New Roman"/>
          <w:b w:val="false"/>
          <w:i w:val="false"/>
          <w:color w:val="000000"/>
          <w:sz w:val="28"/>
        </w:rPr>
        <w:t>
      7. 2-бағанда инвестордың атауы көрсетіледі.</w:t>
      </w:r>
    </w:p>
    <w:bookmarkEnd w:id="143"/>
    <w:bookmarkStart w:name="z220" w:id="144"/>
    <w:p>
      <w:pPr>
        <w:spacing w:after="0"/>
        <w:ind w:left="0"/>
        <w:jc w:val="both"/>
      </w:pPr>
      <w:r>
        <w:rPr>
          <w:rFonts w:ascii="Times New Roman"/>
          <w:b w:val="false"/>
          <w:i w:val="false"/>
          <w:color w:val="000000"/>
          <w:sz w:val="28"/>
        </w:rPr>
        <w:t>
      8. 3-бағанда инвестордың жеке сәйкестендіру нөмірі/бизнес сәйкестендіру нөмірі көрсетіледі.</w:t>
      </w:r>
    </w:p>
    <w:bookmarkEnd w:id="144"/>
    <w:bookmarkStart w:name="z221" w:id="145"/>
    <w:p>
      <w:pPr>
        <w:spacing w:after="0"/>
        <w:ind w:left="0"/>
        <w:jc w:val="both"/>
      </w:pPr>
      <w:r>
        <w:rPr>
          <w:rFonts w:ascii="Times New Roman"/>
          <w:b w:val="false"/>
          <w:i w:val="false"/>
          <w:color w:val="000000"/>
          <w:sz w:val="28"/>
        </w:rPr>
        <w:t>
      9. 4-бағанда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2, 3-қосымшаларға сәйкес жоба паспортының атауы көрсетіледі.</w:t>
      </w:r>
    </w:p>
    <w:bookmarkEnd w:id="145"/>
    <w:bookmarkStart w:name="z222" w:id="146"/>
    <w:p>
      <w:pPr>
        <w:spacing w:after="0"/>
        <w:ind w:left="0"/>
        <w:jc w:val="both"/>
      </w:pPr>
      <w:r>
        <w:rPr>
          <w:rFonts w:ascii="Times New Roman"/>
          <w:b w:val="false"/>
          <w:i w:val="false"/>
          <w:color w:val="000000"/>
          <w:sz w:val="28"/>
        </w:rPr>
        <w:t>
      10. 5, 6, 7, 8-бағандарда инвестордың статистикалық нысанға және заттай және құндық мәнде өндірілген өнімдерді түрлері бойынша өткізуді растайтын бастапқы құжаттар негізінде кәсіпорынның өндірістік қуаты көрсетіледі.</w:t>
      </w:r>
    </w:p>
    <w:bookmarkEnd w:id="146"/>
    <w:bookmarkStart w:name="z223" w:id="147"/>
    <w:p>
      <w:pPr>
        <w:spacing w:after="0"/>
        <w:ind w:left="0"/>
        <w:jc w:val="both"/>
      </w:pPr>
      <w:r>
        <w:rPr>
          <w:rFonts w:ascii="Times New Roman"/>
          <w:b w:val="false"/>
          <w:i w:val="false"/>
          <w:color w:val="000000"/>
          <w:sz w:val="28"/>
        </w:rPr>
        <w:t>
      11. 9-бағанда тұрақты жұмыс орындарының саны көрсетіледі.</w:t>
      </w:r>
    </w:p>
    <w:bookmarkEnd w:id="147"/>
    <w:bookmarkStart w:name="z224" w:id="148"/>
    <w:p>
      <w:pPr>
        <w:spacing w:after="0"/>
        <w:ind w:left="0"/>
        <w:jc w:val="both"/>
      </w:pPr>
      <w:r>
        <w:rPr>
          <w:rFonts w:ascii="Times New Roman"/>
          <w:b w:val="false"/>
          <w:i w:val="false"/>
          <w:color w:val="000000"/>
          <w:sz w:val="28"/>
        </w:rPr>
        <w:t>
      12. 10, 11-бағандарда жобаның жалпы құны, оның ішінде субсидиялауға жататыны көрсетіледі.</w:t>
      </w:r>
    </w:p>
    <w:bookmarkEnd w:id="148"/>
    <w:bookmarkStart w:name="z225" w:id="149"/>
    <w:p>
      <w:pPr>
        <w:spacing w:after="0"/>
        <w:ind w:left="0"/>
        <w:jc w:val="both"/>
      </w:pPr>
      <w:r>
        <w:rPr>
          <w:rFonts w:ascii="Times New Roman"/>
          <w:b w:val="false"/>
          <w:i w:val="false"/>
          <w:color w:val="000000"/>
          <w:sz w:val="28"/>
        </w:rPr>
        <w:t>
      13. 12-бағанда инвестициялық жобаның паспортына сәйкес өтеу үлесі көрсетіледі.</w:t>
      </w:r>
    </w:p>
    <w:bookmarkEnd w:id="149"/>
    <w:bookmarkStart w:name="z226" w:id="150"/>
    <w:p>
      <w:pPr>
        <w:spacing w:after="0"/>
        <w:ind w:left="0"/>
        <w:jc w:val="both"/>
      </w:pPr>
      <w:r>
        <w:rPr>
          <w:rFonts w:ascii="Times New Roman"/>
          <w:b w:val="false"/>
          <w:i w:val="false"/>
          <w:color w:val="000000"/>
          <w:sz w:val="28"/>
        </w:rPr>
        <w:t>
      14. 13-бағанда төленген субсидиялар сомасы көрсетіледі.</w:t>
      </w:r>
    </w:p>
    <w:bookmarkEnd w:id="150"/>
    <w:bookmarkStart w:name="z227" w:id="151"/>
    <w:p>
      <w:pPr>
        <w:spacing w:after="0"/>
        <w:ind w:left="0"/>
        <w:jc w:val="both"/>
      </w:pPr>
      <w:r>
        <w:rPr>
          <w:rFonts w:ascii="Times New Roman"/>
          <w:b w:val="false"/>
          <w:i w:val="false"/>
          <w:color w:val="000000"/>
          <w:sz w:val="28"/>
        </w:rPr>
        <w:t>
      15. 14-бағанда инвестициялық жобаны пайдалануға енгізу күні көрсетіледі.</w:t>
      </w:r>
    </w:p>
    <w:bookmarkEnd w:id="151"/>
    <w:bookmarkStart w:name="z228" w:id="152"/>
    <w:p>
      <w:pPr>
        <w:spacing w:after="0"/>
        <w:ind w:left="0"/>
        <w:jc w:val="both"/>
      </w:pPr>
      <w:r>
        <w:rPr>
          <w:rFonts w:ascii="Times New Roman"/>
          <w:b w:val="false"/>
          <w:i w:val="false"/>
          <w:color w:val="000000"/>
          <w:sz w:val="28"/>
        </w:rPr>
        <w:t>
      16. 15-бағанда жұмыс органы шешімінің күні мен нөмірі көрсетіледі.</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