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ec81" w14:textId="199e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13 қазандағы № 1427 бұйрығы. Қазақстан Республикасының Әділет министрлігінде 2025 жылғы 15 қазанда № 37134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Әскери міндеттілер мен әскерге шақырылушыларды әскери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"5. Азаматтар, мыналарды:</w:t>
      </w:r>
    </w:p>
    <w:bookmarkEnd w:id="3"/>
    <w:bookmarkStart w:name="z9" w:id="4"/>
    <w:p>
      <w:pPr>
        <w:spacing w:after="0"/>
        <w:ind w:left="0"/>
        <w:jc w:val="both"/>
      </w:pPr>
      <w:r>
        <w:rPr>
          <w:rFonts w:ascii="Times New Roman"/>
          <w:b w:val="false"/>
          <w:i w:val="false"/>
          <w:color w:val="000000"/>
          <w:sz w:val="28"/>
        </w:rPr>
        <w:t>
      1) әскери-есептік мамандығы жоқ әйелдерді;</w:t>
      </w:r>
    </w:p>
    <w:bookmarkEnd w:id="4"/>
    <w:bookmarkStart w:name="z10" w:id="5"/>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bookmarkEnd w:id="5"/>
    <w:bookmarkStart w:name="z11" w:id="6"/>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bookmarkEnd w:id="6"/>
    <w:bookmarkStart w:name="z12" w:id="7"/>
    <w:p>
      <w:pPr>
        <w:spacing w:after="0"/>
        <w:ind w:left="0"/>
        <w:jc w:val="both"/>
      </w:pPr>
      <w:r>
        <w:rPr>
          <w:rFonts w:ascii="Times New Roman"/>
          <w:b w:val="false"/>
          <w:i w:val="false"/>
          <w:color w:val="000000"/>
          <w:sz w:val="28"/>
        </w:rPr>
        <w:t>
      4) Қазақстан Республикасынан тыс жерде тұрақты тұратын адамдарды;</w:t>
      </w:r>
    </w:p>
    <w:bookmarkEnd w:id="7"/>
    <w:bookmarkStart w:name="z13" w:id="8"/>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азаматтық қорғау органдарының қызметкерлерін, сондай-ақ əскери, арнаулы оқу орындарының курсанттары мен тыңдаушыларын қоспағанда, әскери есепке алынуға жатады.";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15" w:id="9"/>
    <w:p>
      <w:pPr>
        <w:spacing w:after="0"/>
        <w:ind w:left="0"/>
        <w:jc w:val="both"/>
      </w:pPr>
      <w:r>
        <w:rPr>
          <w:rFonts w:ascii="Times New Roman"/>
          <w:b w:val="false"/>
          <w:i w:val="false"/>
          <w:color w:val="000000"/>
          <w:sz w:val="28"/>
        </w:rPr>
        <w:t>
      "2) азаматтарды жергілікті әскери басқару органдарына тіркеуді жүргізу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xml:space="preserve">
      "5. Азаматтардың әскери есепте тұру ұзақтығы "Әскери қызмет және әскери қызметшілердің мәртебесі туралы" </w:t>
      </w:r>
      <w:r>
        <w:rPr>
          <w:rFonts w:ascii="Times New Roman"/>
          <w:b w:val="false"/>
          <w:i w:val="false"/>
          <w:color w:val="000000"/>
          <w:sz w:val="28"/>
        </w:rPr>
        <w:t>Заңға</w:t>
      </w:r>
      <w:r>
        <w:rPr>
          <w:rFonts w:ascii="Times New Roman"/>
          <w:b w:val="false"/>
          <w:i w:val="false"/>
          <w:color w:val="000000"/>
          <w:sz w:val="28"/>
        </w:rPr>
        <w:t xml:space="preserve"> (бұдан әрі – Заң) сәйкес айқындалады.</w:t>
      </w:r>
    </w:p>
    <w:bookmarkEnd w:id="10"/>
    <w:bookmarkStart w:name="z18" w:id="11"/>
    <w:p>
      <w:pPr>
        <w:spacing w:after="0"/>
        <w:ind w:left="0"/>
        <w:jc w:val="both"/>
      </w:pPr>
      <w:r>
        <w:rPr>
          <w:rFonts w:ascii="Times New Roman"/>
          <w:b w:val="false"/>
          <w:i w:val="false"/>
          <w:color w:val="000000"/>
          <w:sz w:val="28"/>
        </w:rPr>
        <w:t>
      Жасы бойынша әскери міндеттілер мынадай есепке алу разрядына бөлінеді:</w:t>
      </w:r>
    </w:p>
    <w:bookmarkEnd w:id="11"/>
    <w:bookmarkStart w:name="z19" w:id="12"/>
    <w:p>
      <w:pPr>
        <w:spacing w:after="0"/>
        <w:ind w:left="0"/>
        <w:jc w:val="both"/>
      </w:pPr>
      <w:r>
        <w:rPr>
          <w:rFonts w:ascii="Times New Roman"/>
          <w:b w:val="false"/>
          <w:i w:val="false"/>
          <w:color w:val="000000"/>
          <w:sz w:val="28"/>
        </w:rPr>
        <w:t>
      1) бірінші разрядта мыналар тұрады:</w:t>
      </w:r>
    </w:p>
    <w:bookmarkEnd w:id="12"/>
    <w:bookmarkStart w:name="z20" w:id="13"/>
    <w:p>
      <w:pPr>
        <w:spacing w:after="0"/>
        <w:ind w:left="0"/>
        <w:jc w:val="both"/>
      </w:pPr>
      <w:r>
        <w:rPr>
          <w:rFonts w:ascii="Times New Roman"/>
          <w:b w:val="false"/>
          <w:i w:val="false"/>
          <w:color w:val="000000"/>
          <w:sz w:val="28"/>
        </w:rPr>
        <w:t>
      офицерлер құрамы – 50 жасқа дейінгіні қоса алғанда;</w:t>
      </w:r>
    </w:p>
    <w:bookmarkEnd w:id="13"/>
    <w:bookmarkStart w:name="z21" w:id="14"/>
    <w:p>
      <w:pPr>
        <w:spacing w:after="0"/>
        <w:ind w:left="0"/>
        <w:jc w:val="both"/>
      </w:pPr>
      <w:r>
        <w:rPr>
          <w:rFonts w:ascii="Times New Roman"/>
          <w:b w:val="false"/>
          <w:i w:val="false"/>
          <w:color w:val="000000"/>
          <w:sz w:val="28"/>
        </w:rPr>
        <w:t>
      қатардағы және сержанттар құрамдары – 40 жасқа дейінгіні қоса алғанда;</w:t>
      </w:r>
    </w:p>
    <w:bookmarkEnd w:id="14"/>
    <w:bookmarkStart w:name="z22" w:id="15"/>
    <w:p>
      <w:pPr>
        <w:spacing w:after="0"/>
        <w:ind w:left="0"/>
        <w:jc w:val="both"/>
      </w:pPr>
      <w:r>
        <w:rPr>
          <w:rFonts w:ascii="Times New Roman"/>
          <w:b w:val="false"/>
          <w:i w:val="false"/>
          <w:color w:val="000000"/>
          <w:sz w:val="28"/>
        </w:rPr>
        <w:t>
      2) екінші разрядта мыналар тұрады:</w:t>
      </w:r>
    </w:p>
    <w:bookmarkEnd w:id="15"/>
    <w:bookmarkStart w:name="z23" w:id="16"/>
    <w:p>
      <w:pPr>
        <w:spacing w:after="0"/>
        <w:ind w:left="0"/>
        <w:jc w:val="both"/>
      </w:pPr>
      <w:r>
        <w:rPr>
          <w:rFonts w:ascii="Times New Roman"/>
          <w:b w:val="false"/>
          <w:i w:val="false"/>
          <w:color w:val="000000"/>
          <w:sz w:val="28"/>
        </w:rPr>
        <w:t>
      офицерлер құрамы – 51-ден 60 жасқа дейінгіні қоса алғанда;</w:t>
      </w:r>
    </w:p>
    <w:bookmarkEnd w:id="16"/>
    <w:bookmarkStart w:name="z24" w:id="17"/>
    <w:p>
      <w:pPr>
        <w:spacing w:after="0"/>
        <w:ind w:left="0"/>
        <w:jc w:val="both"/>
      </w:pPr>
      <w:r>
        <w:rPr>
          <w:rFonts w:ascii="Times New Roman"/>
          <w:b w:val="false"/>
          <w:i w:val="false"/>
          <w:color w:val="000000"/>
          <w:sz w:val="28"/>
        </w:rPr>
        <w:t>
      қатардағы және сержанттар құрамдары – 41-ден 50 жасқа дейінгіні қоса алғанда.</w:t>
      </w:r>
    </w:p>
    <w:bookmarkEnd w:id="17"/>
    <w:bookmarkStart w:name="z25" w:id="18"/>
    <w:p>
      <w:pPr>
        <w:spacing w:after="0"/>
        <w:ind w:left="0"/>
        <w:jc w:val="both"/>
      </w:pPr>
      <w:r>
        <w:rPr>
          <w:rFonts w:ascii="Times New Roman"/>
          <w:b w:val="false"/>
          <w:i w:val="false"/>
          <w:color w:val="000000"/>
          <w:sz w:val="28"/>
        </w:rPr>
        <w:t>
      Әскери қызметші әйелдер әскери есепте екінші разрядта тұрады:</w:t>
      </w:r>
    </w:p>
    <w:bookmarkEnd w:id="18"/>
    <w:bookmarkStart w:name="z26" w:id="19"/>
    <w:p>
      <w:pPr>
        <w:spacing w:after="0"/>
        <w:ind w:left="0"/>
        <w:jc w:val="both"/>
      </w:pPr>
      <w:r>
        <w:rPr>
          <w:rFonts w:ascii="Times New Roman"/>
          <w:b w:val="false"/>
          <w:i w:val="false"/>
          <w:color w:val="000000"/>
          <w:sz w:val="28"/>
        </w:rPr>
        <w:t>
      офицерлер құрамы – 45 жасқа дейінгіні қоса алғанда;</w:t>
      </w:r>
    </w:p>
    <w:bookmarkEnd w:id="19"/>
    <w:bookmarkStart w:name="z27" w:id="20"/>
    <w:p>
      <w:pPr>
        <w:spacing w:after="0"/>
        <w:ind w:left="0"/>
        <w:jc w:val="both"/>
      </w:pPr>
      <w:r>
        <w:rPr>
          <w:rFonts w:ascii="Times New Roman"/>
          <w:b w:val="false"/>
          <w:i w:val="false"/>
          <w:color w:val="000000"/>
          <w:sz w:val="28"/>
        </w:rPr>
        <w:t>
      қатардағы және сержанттар құрамдары – 35 жасқа дейінгіні қоса алғанда.</w:t>
      </w:r>
    </w:p>
    <w:bookmarkEnd w:id="20"/>
    <w:bookmarkStart w:name="z28" w:id="21"/>
    <w:p>
      <w:pPr>
        <w:spacing w:after="0"/>
        <w:ind w:left="0"/>
        <w:jc w:val="both"/>
      </w:pPr>
      <w:r>
        <w:rPr>
          <w:rFonts w:ascii="Times New Roman"/>
          <w:b w:val="false"/>
          <w:i w:val="false"/>
          <w:color w:val="000000"/>
          <w:sz w:val="28"/>
        </w:rPr>
        <w:t>
      "Старшина", "аға корабль старшинасы", "прапорщик", "мичман", "аға прапорщик", "аға мичман" әскери атақтары бар әскери қызметтен шығарылған әскери қызметшілер мен запаста тұрған азаматтар 50 жасқа дейінгіні қоса алғанда, екінші разрядта әскери есепте тұрады.";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"10. Азаматтарды ЖӘБО-ға тіркеу – азаматтарды алғашқы әскери есепке қою үшін ЖӘБО жүргізетін әскери есепке алу іс-шаралары.</w:t>
      </w:r>
    </w:p>
    <w:bookmarkEnd w:id="22"/>
    <w:bookmarkStart w:name="z31" w:id="23"/>
    <w:p>
      <w:pPr>
        <w:spacing w:after="0"/>
        <w:ind w:left="0"/>
        <w:jc w:val="both"/>
      </w:pPr>
      <w:r>
        <w:rPr>
          <w:rFonts w:ascii="Times New Roman"/>
          <w:b w:val="false"/>
          <w:i w:val="false"/>
          <w:color w:val="000000"/>
          <w:sz w:val="28"/>
        </w:rPr>
        <w:t>
      ЖӘБО-сына мынадай адамдар:</w:t>
      </w:r>
    </w:p>
    <w:bookmarkEnd w:id="23"/>
    <w:bookmarkStart w:name="z32" w:id="24"/>
    <w:p>
      <w:pPr>
        <w:spacing w:after="0"/>
        <w:ind w:left="0"/>
        <w:jc w:val="both"/>
      </w:pPr>
      <w:r>
        <w:rPr>
          <w:rFonts w:ascii="Times New Roman"/>
          <w:b w:val="false"/>
          <w:i w:val="false"/>
          <w:color w:val="000000"/>
          <w:sz w:val="28"/>
        </w:rPr>
        <w:t>
      1) он жеті жасқа толған ер азаматтар;</w:t>
      </w:r>
    </w:p>
    <w:bookmarkEnd w:id="24"/>
    <w:bookmarkStart w:name="z33" w:id="25"/>
    <w:p>
      <w:pPr>
        <w:spacing w:after="0"/>
        <w:ind w:left="0"/>
        <w:jc w:val="both"/>
      </w:pPr>
      <w:r>
        <w:rPr>
          <w:rFonts w:ascii="Times New Roman"/>
          <w:b w:val="false"/>
          <w:i w:val="false"/>
          <w:color w:val="000000"/>
          <w:sz w:val="28"/>
        </w:rPr>
        <w:t>
      2) бұрын әскери есепте тұрмаған ер азаматтар;</w:t>
      </w:r>
    </w:p>
    <w:bookmarkEnd w:id="25"/>
    <w:bookmarkStart w:name="z34" w:id="26"/>
    <w:p>
      <w:pPr>
        <w:spacing w:after="0"/>
        <w:ind w:left="0"/>
        <w:jc w:val="both"/>
      </w:pPr>
      <w:r>
        <w:rPr>
          <w:rFonts w:ascii="Times New Roman"/>
          <w:b w:val="false"/>
          <w:i w:val="false"/>
          <w:color w:val="000000"/>
          <w:sz w:val="28"/>
        </w:rPr>
        <w:t>
      3) осы Қағидалардың 2-тармағында көрсетілген адамдарды қоспағанда, Қазақстан Республикасының азаматтығын қабылдаған адамдар;</w:t>
      </w:r>
    </w:p>
    <w:bookmarkEnd w:id="26"/>
    <w:bookmarkStart w:name="z35" w:id="27"/>
    <w:p>
      <w:pPr>
        <w:spacing w:after="0"/>
        <w:ind w:left="0"/>
        <w:jc w:val="both"/>
      </w:pPr>
      <w:r>
        <w:rPr>
          <w:rFonts w:ascii="Times New Roman"/>
          <w:b w:val="false"/>
          <w:i w:val="false"/>
          <w:color w:val="000000"/>
          <w:sz w:val="28"/>
        </w:rPr>
        <w:t>
      4) әскери-есептік мамандығы бар әйел жынысты азаматтар тіркелуге тиіс.</w:t>
      </w:r>
    </w:p>
    <w:bookmarkEnd w:id="27"/>
    <w:bookmarkStart w:name="z36" w:id="28"/>
    <w:p>
      <w:pPr>
        <w:spacing w:after="0"/>
        <w:ind w:left="0"/>
        <w:jc w:val="both"/>
      </w:pPr>
      <w:r>
        <w:rPr>
          <w:rFonts w:ascii="Times New Roman"/>
          <w:b w:val="false"/>
          <w:i w:val="false"/>
          <w:color w:val="000000"/>
          <w:sz w:val="28"/>
        </w:rPr>
        <w:t>
      Азаматтарды алғашқы әскери есепке қою мемлекеттік органдардың ақпараттық жүйелерінің өзара іс-қимылы арқылы жүзеге асырылады.";</w:t>
      </w:r>
    </w:p>
    <w:bookmarkEnd w:id="28"/>
    <w:bookmarkStart w:name="z37" w:id="29"/>
    <w:p>
      <w:pPr>
        <w:spacing w:after="0"/>
        <w:ind w:left="0"/>
        <w:jc w:val="both"/>
      </w:pPr>
      <w:r>
        <w:rPr>
          <w:rFonts w:ascii="Times New Roman"/>
          <w:b w:val="false"/>
          <w:i w:val="false"/>
          <w:color w:val="000000"/>
          <w:sz w:val="28"/>
        </w:rPr>
        <w:t>
      мынадай мазмұндағы 10-1 және 10-2-тармақтармен толықтырылсын:</w:t>
      </w:r>
    </w:p>
    <w:bookmarkEnd w:id="29"/>
    <w:bookmarkStart w:name="z38" w:id="30"/>
    <w:p>
      <w:pPr>
        <w:spacing w:after="0"/>
        <w:ind w:left="0"/>
        <w:jc w:val="both"/>
      </w:pPr>
      <w:r>
        <w:rPr>
          <w:rFonts w:ascii="Times New Roman"/>
          <w:b w:val="false"/>
          <w:i w:val="false"/>
          <w:color w:val="000000"/>
          <w:sz w:val="28"/>
        </w:rPr>
        <w:t>
      "10-1. Он жеті жасқа толған ер азаматтарды тіркеу автоматты режимде жүргізіледі.</w:t>
      </w:r>
    </w:p>
    <w:bookmarkEnd w:id="30"/>
    <w:bookmarkStart w:name="z39" w:id="31"/>
    <w:p>
      <w:pPr>
        <w:spacing w:after="0"/>
        <w:ind w:left="0"/>
        <w:jc w:val="both"/>
      </w:pPr>
      <w:r>
        <w:rPr>
          <w:rFonts w:ascii="Times New Roman"/>
          <w:b w:val="false"/>
          <w:i w:val="false"/>
          <w:color w:val="000000"/>
          <w:sz w:val="28"/>
        </w:rPr>
        <w:t>
      Он жеті жасқа толған күні ер азаматқа ҚР ҚМ АЖ автоматты режимде электрондық есепке алу карточкасын қалыптастырады және мемлекеттік органдар ақпараттық жүйелерінің өзара іс-қимылын қамтамасыз ету арқылы: жеке сәйкестендіру нөмірі (бұдан әрі – ЖСН); тегі, аты және әкесінің аты (бар болса); туған күні, жері; жұмыс (оқу) орны); білімінің болуы туралы; отбасы құрамы туралы; жүргізуші куәлігінің болуы туралы; Қазақстан Республикасының аумағында болуы туралы; мүгедектігі бар адам деп тану туралы; стационарлық емделуде және динамикалық қадағалауда болуы туралы; тұрғылықты жері бойынша азаматтарды тіркеу және тіркеу есебінен шығару туралы; адамның қылмыстық құқық бұзушылық жасауының болуы не болмауы туралы; оларға қатысты анықтау немесе алдын ала тергеу жүргізіліп жатқан; сот оларға қатысты қылмыстық істерді қарап жатқан, сондай-ақ оларға қатысты заңды күшіне енген үкім туралы мәліметтерді алады.</w:t>
      </w:r>
    </w:p>
    <w:bookmarkEnd w:id="31"/>
    <w:bookmarkStart w:name="z40" w:id="32"/>
    <w:p>
      <w:pPr>
        <w:spacing w:after="0"/>
        <w:ind w:left="0"/>
        <w:jc w:val="both"/>
      </w:pPr>
      <w:r>
        <w:rPr>
          <w:rFonts w:ascii="Times New Roman"/>
          <w:b w:val="false"/>
          <w:i w:val="false"/>
          <w:color w:val="000000"/>
          <w:sz w:val="28"/>
        </w:rPr>
        <w:t>
      ҚР ҚМ АЖ мәліметтерді алғаннан кейін электрондық есепке алу карточкасына азаматтың әскери қызметке қатынасы туралы "әскерге шақыру жасына дейінгі" деген белгі қояды және тіркелген тұрақты тұрғылықты жерінің мекенжайы бойынша ЖӘБО-ны айқындайды.</w:t>
      </w:r>
    </w:p>
    <w:bookmarkEnd w:id="32"/>
    <w:bookmarkStart w:name="z41" w:id="33"/>
    <w:p>
      <w:pPr>
        <w:spacing w:after="0"/>
        <w:ind w:left="0"/>
        <w:jc w:val="both"/>
      </w:pPr>
      <w:r>
        <w:rPr>
          <w:rFonts w:ascii="Times New Roman"/>
          <w:b w:val="false"/>
          <w:i w:val="false"/>
          <w:color w:val="000000"/>
          <w:sz w:val="28"/>
        </w:rPr>
        <w:t>
      ҚР ҚМ АЖ-да он жеті жастағы ер азаматты тіркеу туралы хабарламаны алған кезде ауданның (облыстық маңызы бар қаланың) ЖӘБО-сы есептік-әліпбилік кітапқа тиісті жазба жасайды.</w:t>
      </w:r>
    </w:p>
    <w:bookmarkEnd w:id="33"/>
    <w:bookmarkStart w:name="z42" w:id="34"/>
    <w:p>
      <w:pPr>
        <w:spacing w:after="0"/>
        <w:ind w:left="0"/>
        <w:jc w:val="both"/>
      </w:pPr>
      <w:r>
        <w:rPr>
          <w:rFonts w:ascii="Times New Roman"/>
          <w:b w:val="false"/>
          <w:i w:val="false"/>
          <w:color w:val="000000"/>
          <w:sz w:val="28"/>
        </w:rPr>
        <w:t>
      10-2. Осы Қағидалардың 10-тармағының 2) – 4) тармақшаларында көзделген адамдарды ауданның (облыстық маңызы бар қаланың) ЖӘБО-сына әскери есепке қою осы Қағидалардың 78-тармағына сәйкес жүргізіледі.";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44" w:id="35"/>
    <w:p>
      <w:pPr>
        <w:spacing w:after="0"/>
        <w:ind w:left="0"/>
        <w:jc w:val="both"/>
      </w:pPr>
      <w:r>
        <w:rPr>
          <w:rFonts w:ascii="Times New Roman"/>
          <w:b w:val="false"/>
          <w:i w:val="false"/>
          <w:color w:val="000000"/>
          <w:sz w:val="28"/>
        </w:rPr>
        <w:t>
      "16. Жеке әскери есептік құжаттарға мыналар жатады:</w:t>
      </w:r>
    </w:p>
    <w:bookmarkEnd w:id="35"/>
    <w:bookmarkStart w:name="z45" w:id="3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Қарулы Күштері запастағы офицерінің әскери билеті (бұдан әрі – запастағы офицердің әскери билеті);</w:t>
      </w:r>
    </w:p>
    <w:bookmarkEnd w:id="36"/>
    <w:bookmarkStart w:name="z46" w:id="37"/>
    <w:p>
      <w:pPr>
        <w:spacing w:after="0"/>
        <w:ind w:left="0"/>
        <w:jc w:val="both"/>
      </w:pPr>
      <w:r>
        <w:rPr>
          <w:rFonts w:ascii="Times New Roman"/>
          <w:b w:val="false"/>
          <w:i w:val="false"/>
          <w:color w:val="000000"/>
          <w:sz w:val="28"/>
        </w:rPr>
        <w:t>
      2) арнаулы мемлекеттік органдар запастағы офицерінің әскери билеті;</w:t>
      </w:r>
    </w:p>
    <w:bookmarkEnd w:id="37"/>
    <w:bookmarkStart w:name="z47" w:id="38"/>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қатардағы және сержанттық құрамдардың әскери билеті (бұдан әрі – қатардағы және сержанттық құрамдардың әскери билеті);</w:t>
      </w:r>
    </w:p>
    <w:bookmarkEnd w:id="38"/>
    <w:bookmarkStart w:name="z48" w:id="39"/>
    <w:p>
      <w:pPr>
        <w:spacing w:after="0"/>
        <w:ind w:left="0"/>
        <w:jc w:val="both"/>
      </w:pPr>
      <w:r>
        <w:rPr>
          <w:rFonts w:ascii="Times New Roman"/>
          <w:b w:val="false"/>
          <w:i w:val="false"/>
          <w:color w:val="000000"/>
          <w:sz w:val="28"/>
        </w:rPr>
        <w:t>
      4) жұмылдыру, соғыс жағдайы кезеңінде және соғыс уақытында әскери қызметке шақыруды кейінге қалдыру туралы куәлік.";</w:t>
      </w:r>
    </w:p>
    <w:bookmarkEnd w:id="39"/>
    <w:bookmarkStart w:name="z49" w:id="40"/>
    <w:p>
      <w:pPr>
        <w:spacing w:after="0"/>
        <w:ind w:left="0"/>
        <w:jc w:val="both"/>
      </w:pPr>
      <w:r>
        <w:rPr>
          <w:rFonts w:ascii="Times New Roman"/>
          <w:b w:val="false"/>
          <w:i w:val="false"/>
          <w:color w:val="000000"/>
          <w:sz w:val="28"/>
        </w:rPr>
        <w:t>
      17. Негізгі есепке алу құжаттарына мыналар жатады:</w:t>
      </w:r>
    </w:p>
    <w:bookmarkEnd w:id="40"/>
    <w:bookmarkStart w:name="z50" w:id="4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әскерге шақырылушының жеке ісі (бұдан әрі – әскерге шақырылушының жеке ісі);</w:t>
      </w:r>
    </w:p>
    <w:bookmarkEnd w:id="41"/>
    <w:bookmarkStart w:name="z51" w:id="4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әскерге шақырылушының есепке алу картасы;</w:t>
      </w:r>
    </w:p>
    <w:bookmarkEnd w:id="42"/>
    <w:bookmarkStart w:name="z52" w:id="4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әскери міндеттінің есепке алу карточкасы (бұдан әрі – есепке алу карточкасы);</w:t>
      </w:r>
    </w:p>
    <w:bookmarkEnd w:id="43"/>
    <w:bookmarkStart w:name="z53" w:id="4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 Т-2 нысанындағы жеке карточка (бұдан әрі – жеке карточка);</w:t>
      </w:r>
    </w:p>
    <w:bookmarkEnd w:id="44"/>
    <w:bookmarkStart w:name="z54" w:id="45"/>
    <w:p>
      <w:pPr>
        <w:spacing w:after="0"/>
        <w:ind w:left="0"/>
        <w:jc w:val="both"/>
      </w:pPr>
      <w:r>
        <w:rPr>
          <w:rFonts w:ascii="Times New Roman"/>
          <w:b w:val="false"/>
          <w:i w:val="false"/>
          <w:color w:val="000000"/>
          <w:sz w:val="28"/>
        </w:rPr>
        <w:t>
      5) есептік-қызметтік карточка (офицерлер үшін);</w:t>
      </w:r>
    </w:p>
    <w:bookmarkEnd w:id="45"/>
    <w:bookmarkStart w:name="z55" w:id="46"/>
    <w:p>
      <w:pPr>
        <w:spacing w:after="0"/>
        <w:ind w:left="0"/>
        <w:jc w:val="both"/>
      </w:pPr>
      <w:r>
        <w:rPr>
          <w:rFonts w:ascii="Times New Roman"/>
          <w:b w:val="false"/>
          <w:i w:val="false"/>
          <w:color w:val="000000"/>
          <w:sz w:val="28"/>
        </w:rPr>
        <w:t>
      6) әскери міндеттіні арнайы әскери есепке қабылдау туралы хабарлама.";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"42. Есептік-әліпбилік кітапқа ЖӘБО-ға тіркелген барлық әскерге шақырылушылар енгізіледі.";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60" w:id="48"/>
    <w:p>
      <w:pPr>
        <w:spacing w:after="0"/>
        <w:ind w:left="0"/>
        <w:jc w:val="both"/>
      </w:pPr>
      <w:r>
        <w:rPr>
          <w:rFonts w:ascii="Times New Roman"/>
          <w:b w:val="false"/>
          <w:i w:val="false"/>
          <w:color w:val="000000"/>
          <w:sz w:val="28"/>
        </w:rPr>
        <w:t>
      "46. Ауданның (облыстық маңызы бар қаланың) ЖӘБО-сында әскерге шақырылушылардың барлық жеке ісі мынадай жүйелілікпен картотекалар бойынша бөлінеді:</w:t>
      </w:r>
    </w:p>
    <w:bookmarkEnd w:id="48"/>
    <w:bookmarkStart w:name="z61" w:id="49"/>
    <w:p>
      <w:pPr>
        <w:spacing w:after="0"/>
        <w:ind w:left="0"/>
        <w:jc w:val="both"/>
      </w:pPr>
      <w:r>
        <w:rPr>
          <w:rFonts w:ascii="Times New Roman"/>
          <w:b w:val="false"/>
          <w:i w:val="false"/>
          <w:color w:val="000000"/>
          <w:sz w:val="28"/>
        </w:rPr>
        <w:t>
      1) ағымдағы жылы ЖӘБО-ға тіркелгендер (ауылдық округтер бойынша әліпби бойынша);</w:t>
      </w:r>
    </w:p>
    <w:bookmarkEnd w:id="49"/>
    <w:bookmarkStart w:name="z62" w:id="50"/>
    <w:p>
      <w:pPr>
        <w:spacing w:after="0"/>
        <w:ind w:left="0"/>
        <w:jc w:val="both"/>
      </w:pPr>
      <w:r>
        <w:rPr>
          <w:rFonts w:ascii="Times New Roman"/>
          <w:b w:val="false"/>
          <w:i w:val="false"/>
          <w:color w:val="000000"/>
          <w:sz w:val="28"/>
        </w:rPr>
        <w:t>
      2) мерзімді әскери қызметке әскерге шақырылуға жататындар, мамыр – маусымда, қыркүйек – желтоқсанда бөлек (ауылдық округтер бойынша әліпби бойынша);</w:t>
      </w:r>
    </w:p>
    <w:bookmarkEnd w:id="50"/>
    <w:bookmarkStart w:name="z63" w:id="51"/>
    <w:p>
      <w:pPr>
        <w:spacing w:after="0"/>
        <w:ind w:left="0"/>
        <w:jc w:val="both"/>
      </w:pPr>
      <w:r>
        <w:rPr>
          <w:rFonts w:ascii="Times New Roman"/>
          <w:b w:val="false"/>
          <w:i w:val="false"/>
          <w:color w:val="000000"/>
          <w:sz w:val="28"/>
        </w:rPr>
        <w:t>
      3) әскерге шақыруды кейінге қалдыру құқығы барлар (картотека кейінге қалдыру сипаты бойынша жасалады: "отбасы жағдайы бойынша", "білім алуды жалғастыру үшін", "денсаулық жағдайы бойынша", "басқа да себептер бойынша");</w:t>
      </w:r>
    </w:p>
    <w:bookmarkEnd w:id="51"/>
    <w:bookmarkStart w:name="z64" w:id="52"/>
    <w:p>
      <w:pPr>
        <w:spacing w:after="0"/>
        <w:ind w:left="0"/>
        <w:jc w:val="both"/>
      </w:pPr>
      <w:r>
        <w:rPr>
          <w:rFonts w:ascii="Times New Roman"/>
          <w:b w:val="false"/>
          <w:i w:val="false"/>
          <w:color w:val="000000"/>
          <w:sz w:val="28"/>
        </w:rPr>
        <w:t>
      4) әскери оқу орындарына оқуға түсу үшін кандидаттар;</w:t>
      </w:r>
    </w:p>
    <w:bookmarkEnd w:id="52"/>
    <w:bookmarkStart w:name="z65" w:id="53"/>
    <w:p>
      <w:pPr>
        <w:spacing w:after="0"/>
        <w:ind w:left="0"/>
        <w:jc w:val="both"/>
      </w:pPr>
      <w:r>
        <w:rPr>
          <w:rFonts w:ascii="Times New Roman"/>
          <w:b w:val="false"/>
          <w:i w:val="false"/>
          <w:color w:val="000000"/>
          <w:sz w:val="28"/>
        </w:rPr>
        <w:t>
      5) мамандандырылған картотека (Қазақстан Республикасы Ұлттық қауіпсіздік комитетінің Шекара қызметін жасақтау үшін тағайындалған әскерге шақырылушылардың жеке істерін есепке алу);</w:t>
      </w:r>
    </w:p>
    <w:bookmarkEnd w:id="53"/>
    <w:bookmarkStart w:name="z66" w:id="54"/>
    <w:p>
      <w:pPr>
        <w:spacing w:after="0"/>
        <w:ind w:left="0"/>
        <w:jc w:val="both"/>
      </w:pPr>
      <w:r>
        <w:rPr>
          <w:rFonts w:ascii="Times New Roman"/>
          <w:b w:val="false"/>
          <w:i w:val="false"/>
          <w:color w:val="000000"/>
          <w:sz w:val="28"/>
        </w:rPr>
        <w:t>
      6) қылмыстық құқық бұзушылық жасағандар.</w:t>
      </w:r>
    </w:p>
    <w:bookmarkEnd w:id="54"/>
    <w:bookmarkStart w:name="z67" w:id="55"/>
    <w:p>
      <w:pPr>
        <w:spacing w:after="0"/>
        <w:ind w:left="0"/>
        <w:jc w:val="both"/>
      </w:pPr>
      <w:r>
        <w:rPr>
          <w:rFonts w:ascii="Times New Roman"/>
          <w:b w:val="false"/>
          <w:i w:val="false"/>
          <w:color w:val="000000"/>
          <w:sz w:val="28"/>
        </w:rPr>
        <w:t>
      Жоғарыда көрсетілген картотекалардың әрқайсысындағы жеке істер қатаң әліпби бойынша бөлінеді.</w:t>
      </w:r>
    </w:p>
    <w:bookmarkEnd w:id="55"/>
    <w:bookmarkStart w:name="z68" w:id="56"/>
    <w:p>
      <w:pPr>
        <w:spacing w:after="0"/>
        <w:ind w:left="0"/>
        <w:jc w:val="both"/>
      </w:pPr>
      <w:r>
        <w:rPr>
          <w:rFonts w:ascii="Times New Roman"/>
          <w:b w:val="false"/>
          <w:i w:val="false"/>
          <w:color w:val="000000"/>
          <w:sz w:val="28"/>
        </w:rPr>
        <w:t>
      Денсаулық жағдайы бойынша бейбіт уақытта әскери қызметке жарамсыз деп, соғыс уақытында шектеулі жарамды және әскери есептен шығарып әскери қызметке жарамсыз деп танылған әскерге шақырылушылардың жеке істері архивке тапсырылады.";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70" w:id="57"/>
    <w:p>
      <w:pPr>
        <w:spacing w:after="0"/>
        <w:ind w:left="0"/>
        <w:jc w:val="both"/>
      </w:pPr>
      <w:r>
        <w:rPr>
          <w:rFonts w:ascii="Times New Roman"/>
          <w:b w:val="false"/>
          <w:i w:val="false"/>
          <w:color w:val="000000"/>
          <w:sz w:val="28"/>
        </w:rPr>
        <w:t>
      "61. Бейбіт уақытта әскери билеттер:</w:t>
      </w:r>
    </w:p>
    <w:bookmarkEnd w:id="57"/>
    <w:bookmarkStart w:name="z71" w:id="58"/>
    <w:p>
      <w:pPr>
        <w:spacing w:after="0"/>
        <w:ind w:left="0"/>
        <w:jc w:val="both"/>
      </w:pPr>
      <w:r>
        <w:rPr>
          <w:rFonts w:ascii="Times New Roman"/>
          <w:b w:val="false"/>
          <w:i w:val="false"/>
          <w:color w:val="000000"/>
          <w:sz w:val="28"/>
        </w:rPr>
        <w:t>
      1) ЖӘБО-да Қарулы Күштерге, басқа да әскерлер мен әскери құралымдарға әскери қызметке немесе әскери жиынға шақыру кезінде;</w:t>
      </w:r>
    </w:p>
    <w:bookmarkEnd w:id="58"/>
    <w:bookmarkStart w:name="z72" w:id="59"/>
    <w:p>
      <w:pPr>
        <w:spacing w:after="0"/>
        <w:ind w:left="0"/>
        <w:jc w:val="both"/>
      </w:pPr>
      <w:r>
        <w:rPr>
          <w:rFonts w:ascii="Times New Roman"/>
          <w:b w:val="false"/>
          <w:i w:val="false"/>
          <w:color w:val="000000"/>
          <w:sz w:val="28"/>
        </w:rPr>
        <w:t>
      2) оларды қабылдаған кезде әскери, арнайы оқу орындары;</w:t>
      </w:r>
    </w:p>
    <w:bookmarkEnd w:id="59"/>
    <w:bookmarkStart w:name="z73" w:id="60"/>
    <w:p>
      <w:pPr>
        <w:spacing w:after="0"/>
        <w:ind w:left="0"/>
        <w:jc w:val="both"/>
      </w:pPr>
      <w:r>
        <w:rPr>
          <w:rFonts w:ascii="Times New Roman"/>
          <w:b w:val="false"/>
          <w:i w:val="false"/>
          <w:color w:val="000000"/>
          <w:sz w:val="28"/>
        </w:rPr>
        <w:t xml:space="preserve">
      3) ЖӘБО осы Қағидалардың </w:t>
      </w:r>
      <w:r>
        <w:rPr>
          <w:rFonts w:ascii="Times New Roman"/>
          <w:b w:val="false"/>
          <w:i w:val="false"/>
          <w:color w:val="000000"/>
          <w:sz w:val="28"/>
        </w:rPr>
        <w:t>77-тармағына</w:t>
      </w:r>
      <w:r>
        <w:rPr>
          <w:rFonts w:ascii="Times New Roman"/>
          <w:b w:val="false"/>
          <w:i w:val="false"/>
          <w:color w:val="000000"/>
          <w:sz w:val="28"/>
        </w:rPr>
        <w:t xml:space="preserve"> сәйкес:</w:t>
      </w:r>
    </w:p>
    <w:bookmarkEnd w:id="60"/>
    <w:bookmarkStart w:name="z74" w:id="61"/>
    <w:p>
      <w:pPr>
        <w:spacing w:after="0"/>
        <w:ind w:left="0"/>
        <w:jc w:val="both"/>
      </w:pPr>
      <w:r>
        <w:rPr>
          <w:rFonts w:ascii="Times New Roman"/>
          <w:b w:val="false"/>
          <w:i w:val="false"/>
          <w:color w:val="000000"/>
          <w:sz w:val="28"/>
        </w:rPr>
        <w:t>
      әскери қызметтен не құқық қорғау, арнаулы мемлекеттік органдардағы қызметтен шығарылған және әскери қызметтің белгіленген мерзімін өткерген;</w:t>
      </w:r>
    </w:p>
    <w:bookmarkEnd w:id="61"/>
    <w:bookmarkStart w:name="z75" w:id="62"/>
    <w:p>
      <w:pPr>
        <w:spacing w:after="0"/>
        <w:ind w:left="0"/>
        <w:jc w:val="both"/>
      </w:pPr>
      <w:r>
        <w:rPr>
          <w:rFonts w:ascii="Times New Roman"/>
          <w:b w:val="false"/>
          <w:i w:val="false"/>
          <w:color w:val="000000"/>
          <w:sz w:val="28"/>
        </w:rPr>
        <w:t>
      бас бостандығынан айыру орындарынан босатылған және әскери қызмет не құқық қорғау, арнаулы мемлекеттік органдарда қызмет өткерген және әскери қызметтің белгіленген мерзімін өткерген;</w:t>
      </w:r>
    </w:p>
    <w:bookmarkEnd w:id="62"/>
    <w:bookmarkStart w:name="z76" w:id="63"/>
    <w:p>
      <w:pPr>
        <w:spacing w:after="0"/>
        <w:ind w:left="0"/>
        <w:jc w:val="both"/>
      </w:pPr>
      <w:r>
        <w:rPr>
          <w:rFonts w:ascii="Times New Roman"/>
          <w:b w:val="false"/>
          <w:i w:val="false"/>
          <w:color w:val="000000"/>
          <w:sz w:val="28"/>
        </w:rPr>
        <w:t>
      бұрын әскери (балама) қызмет не құқық қорғау және арнаулы мемлекеттік органдарда қызмет өткергендер қатарынан басқа мемлекеттерден келген және Қазақстан Республикасының азаматтығын алған;</w:t>
      </w:r>
    </w:p>
    <w:bookmarkEnd w:id="63"/>
    <w:bookmarkStart w:name="z77" w:id="64"/>
    <w:p>
      <w:pPr>
        <w:spacing w:after="0"/>
        <w:ind w:left="0"/>
        <w:jc w:val="both"/>
      </w:pPr>
      <w:r>
        <w:rPr>
          <w:rFonts w:ascii="Times New Roman"/>
          <w:b w:val="false"/>
          <w:i w:val="false"/>
          <w:color w:val="000000"/>
          <w:sz w:val="28"/>
        </w:rPr>
        <w:t>
      әскери атағы қалпына келтірілген және әскери қызмет не құқық қорғау және арнаулы мемлекеттік органдарда қызмет өткерген азаматтарға беріледі.</w:t>
      </w:r>
    </w:p>
    <w:bookmarkEnd w:id="64"/>
    <w:bookmarkStart w:name="z78" w:id="65"/>
    <w:p>
      <w:pPr>
        <w:spacing w:after="0"/>
        <w:ind w:left="0"/>
        <w:jc w:val="both"/>
      </w:pPr>
      <w:r>
        <w:rPr>
          <w:rFonts w:ascii="Times New Roman"/>
          <w:b w:val="false"/>
          <w:i w:val="false"/>
          <w:color w:val="000000"/>
          <w:sz w:val="28"/>
        </w:rPr>
        <w:t>
      ЖӘБО әскери, арнайы оқу орындарына олардың сұрау салуы бойынша оқуға түскен азаматтарды қамтамасыз ету үшін қажетті санда қатардағы және сержанттық құрамдардың әскери билеттерінің бланкілерін береді.</w:t>
      </w:r>
    </w:p>
    <w:bookmarkEnd w:id="65"/>
    <w:bookmarkStart w:name="z79" w:id="66"/>
    <w:p>
      <w:pPr>
        <w:spacing w:after="0"/>
        <w:ind w:left="0"/>
        <w:jc w:val="both"/>
      </w:pPr>
      <w:r>
        <w:rPr>
          <w:rFonts w:ascii="Times New Roman"/>
          <w:b w:val="false"/>
          <w:i w:val="false"/>
          <w:color w:val="000000"/>
          <w:sz w:val="28"/>
        </w:rPr>
        <w:t xml:space="preserve">
      Әскери, арнайы оқу орындары қатардағы және сержанттық құрамдардың әскери билеттерінің бланкілерін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беру ведомосы бойынша білім алып жатқан азаматтарға береді.</w:t>
      </w:r>
    </w:p>
    <w:bookmarkEnd w:id="66"/>
    <w:bookmarkStart w:name="z80" w:id="67"/>
    <w:p>
      <w:pPr>
        <w:spacing w:after="0"/>
        <w:ind w:left="0"/>
        <w:jc w:val="both"/>
      </w:pPr>
      <w:r>
        <w:rPr>
          <w:rFonts w:ascii="Times New Roman"/>
          <w:b w:val="false"/>
          <w:i w:val="false"/>
          <w:color w:val="000000"/>
          <w:sz w:val="28"/>
        </w:rPr>
        <w:t>
      Беру ведомосы 2 данада жасалады, оның екінші данасы берілмеген (бүлінген) қатардағы және сержанттық құрамдардың әскери билеттер бланкілерімен бірге берілген сәттен бастап 10 жұмыс күнінен кешіктірілмей ЖӘБО-ға жіберіледі.</w:t>
      </w:r>
    </w:p>
    <w:bookmarkEnd w:id="67"/>
    <w:bookmarkStart w:name="z81" w:id="68"/>
    <w:p>
      <w:pPr>
        <w:spacing w:after="0"/>
        <w:ind w:left="0"/>
        <w:jc w:val="both"/>
      </w:pPr>
      <w:r>
        <w:rPr>
          <w:rFonts w:ascii="Times New Roman"/>
          <w:b w:val="false"/>
          <w:i w:val="false"/>
          <w:color w:val="000000"/>
          <w:sz w:val="28"/>
        </w:rPr>
        <w:t>
      Әскери қызмет, құқық қорғау және арнаулы мемлекеттік органдарда қызмет өткермеген азаматтарға мемлекеттің жұмылдыру әзірлігін қамтамасыз ету мақсатында жұмылдыру, соғыс жағдайы кезеңінде және соғыс уақытында заңнамада белгіленген тәртіппен әскери билеттер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83" w:id="69"/>
    <w:p>
      <w:pPr>
        <w:spacing w:after="0"/>
        <w:ind w:left="0"/>
        <w:jc w:val="both"/>
      </w:pPr>
      <w:r>
        <w:rPr>
          <w:rFonts w:ascii="Times New Roman"/>
          <w:b w:val="false"/>
          <w:i w:val="false"/>
          <w:color w:val="000000"/>
          <w:sz w:val="28"/>
        </w:rPr>
        <w:t>
      "70. Құқық қорғау және арнаулы мемлекеттік органдардан босатылған, 27 жасқа толмаған және мерзімді әскери қызметтің белгіленген мерзімін өткермеген азаматтар тұрғылықты жері бойынша әскерге шақырылушылардың әскери есебіне қабылданады және одан әрі жалпы негізде әскери қызметке шақырылады.</w:t>
      </w:r>
    </w:p>
    <w:bookmarkEnd w:id="69"/>
    <w:bookmarkStart w:name="z84" w:id="70"/>
    <w:p>
      <w:pPr>
        <w:spacing w:after="0"/>
        <w:ind w:left="0"/>
        <w:jc w:val="both"/>
      </w:pPr>
      <w:r>
        <w:rPr>
          <w:rFonts w:ascii="Times New Roman"/>
          <w:b w:val="false"/>
          <w:i w:val="false"/>
          <w:color w:val="000000"/>
          <w:sz w:val="28"/>
        </w:rPr>
        <w:t>
      Бұрын мерзімді әскери қызмет өткермеген және әскери, арнаулы оқу орындарынан оқудан шығарып жіберген, жиырма алты жасқа толмаған курсанттар мен кадеттер әскерге шақырылушылардың әскери есебіне қою үшін жергілікті әскери басқару органдарына жіберіледі және белгіленген тәртіппен мерзімді әскери қызметке шақырылады, ал Заңның 38-бабының 1-тармағы 4) тармақшасының алтыншы абзацында аталған адамдар келісімшарт бойынша әскери қызметке кіруге құқылы.";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және </w:t>
      </w:r>
      <w:r>
        <w:rPr>
          <w:rFonts w:ascii="Times New Roman"/>
          <w:b w:val="false"/>
          <w:i w:val="false"/>
          <w:color w:val="000000"/>
          <w:sz w:val="28"/>
        </w:rPr>
        <w:t>79-тармақтар</w:t>
      </w:r>
      <w:r>
        <w:rPr>
          <w:rFonts w:ascii="Times New Roman"/>
          <w:b w:val="false"/>
          <w:i w:val="false"/>
          <w:color w:val="000000"/>
          <w:sz w:val="28"/>
        </w:rPr>
        <w:t xml:space="preserve"> мынадай редакцияда жазылсын:</w:t>
      </w:r>
    </w:p>
    <w:bookmarkStart w:name="z86" w:id="71"/>
    <w:p>
      <w:pPr>
        <w:spacing w:after="0"/>
        <w:ind w:left="0"/>
        <w:jc w:val="both"/>
      </w:pPr>
      <w:r>
        <w:rPr>
          <w:rFonts w:ascii="Times New Roman"/>
          <w:b w:val="false"/>
          <w:i w:val="false"/>
          <w:color w:val="000000"/>
          <w:sz w:val="28"/>
        </w:rPr>
        <w:t>
      "77. "Әскери міндеттілерге әскери билеттер немесе олардың телнұсқаларын беру" мемлекеттік көрсетілетін қызметін алу үшін көрсетілетін қызметті алушылар осы Қағидаларға 29-қосымшаға сәйкес нысан бойынша әскери билет немесе оның телнұсқасын беруге өтініш береді.</w:t>
      </w:r>
    </w:p>
    <w:bookmarkEnd w:id="71"/>
    <w:bookmarkStart w:name="z87" w:id="72"/>
    <w:p>
      <w:pPr>
        <w:spacing w:after="0"/>
        <w:ind w:left="0"/>
        <w:jc w:val="both"/>
      </w:pPr>
      <w:r>
        <w:rPr>
          <w:rFonts w:ascii="Times New Roman"/>
          <w:b w:val="false"/>
          <w:i w:val="false"/>
          <w:color w:val="000000"/>
          <w:sz w:val="28"/>
        </w:rPr>
        <w:t>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30-қосымшаға сәйкес мемлекеттік қызметті көрсетуге қойылатын негізгі талаптар тізбесі нысанында жазылған.</w:t>
      </w:r>
    </w:p>
    <w:bookmarkEnd w:id="72"/>
    <w:bookmarkStart w:name="z88" w:id="73"/>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тіркеуді және орындау үшін жауапты орындаушыға беруді жүзеге асырады.</w:t>
      </w:r>
    </w:p>
    <w:bookmarkEnd w:id="73"/>
    <w:bookmarkStart w:name="z89" w:id="74"/>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мемлекеттік қызметті көрсету мерзімі аяқталғанға дейін 2 жұмыс күні бұрын жүзеге асырылады.</w:t>
      </w:r>
    </w:p>
    <w:bookmarkEnd w:id="74"/>
    <w:bookmarkStart w:name="z90" w:id="75"/>
    <w:p>
      <w:pPr>
        <w:spacing w:after="0"/>
        <w:ind w:left="0"/>
        <w:jc w:val="both"/>
      </w:pPr>
      <w:r>
        <w:rPr>
          <w:rFonts w:ascii="Times New Roman"/>
          <w:b w:val="false"/>
          <w:i w:val="false"/>
          <w:color w:val="000000"/>
          <w:sz w:val="28"/>
        </w:rPr>
        <w:t>
      Мемлекеттік қызметті көрсету нәтижесі офицерлер, қатардағы және сержанттық құрамдардың әскери билет немесе оның телнұсқасын беру не мемлекеттік қызметті көрсетуден бас тарту туралы дәлелді жауап болып табылады.</w:t>
      </w:r>
    </w:p>
    <w:bookmarkEnd w:id="75"/>
    <w:bookmarkStart w:name="z91" w:id="76"/>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қызмет көрсету мерзімі аяқталғанға дейін 1 жұмыс күнінен кешіктірмей "Азаматтарға арналған үкімет" мемлекеттік корпорациясына (бұдан әрі – мемлекеттік корпорация) жеткізуді қамтамасыз етеді.</w:t>
      </w:r>
    </w:p>
    <w:bookmarkEnd w:id="76"/>
    <w:bookmarkStart w:name="z92" w:id="77"/>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алушыны алдын ала шешім туралы, мемлекеттік қызметті көрсетуден бас тарту туралы, сондай-ақ көрсетілетін қызметті алушыға алдын ала шешім бойынша ұстанымын білдіруге мүмкіндік беру үшін тыңдау уақыты мен орны (тәсілі) туралы хабардар етеді.</w:t>
      </w:r>
    </w:p>
    <w:bookmarkEnd w:id="77"/>
    <w:bookmarkStart w:name="z93" w:id="78"/>
    <w:p>
      <w:pPr>
        <w:spacing w:after="0"/>
        <w:ind w:left="0"/>
        <w:jc w:val="both"/>
      </w:pPr>
      <w:r>
        <w:rPr>
          <w:rFonts w:ascii="Times New Roman"/>
          <w:b w:val="false"/>
          <w:i w:val="false"/>
          <w:color w:val="000000"/>
          <w:sz w:val="28"/>
        </w:rPr>
        <w:t>
      Тыңдау туралы хабарлама алдын ала, бірақ мемлекеттік қызметті көрсету мерзімі аяқталғанға дейін 3 жұмыс күнінен кешіктірілмей жіберіледі. Тыңдау хабардар етілген күннен бастап 2 жұмыс күнінен кешіктірілмей жүргізіледі.</w:t>
      </w:r>
    </w:p>
    <w:bookmarkEnd w:id="78"/>
    <w:bookmarkStart w:name="z94" w:id="79"/>
    <w:p>
      <w:pPr>
        <w:spacing w:after="0"/>
        <w:ind w:left="0"/>
        <w:jc w:val="both"/>
      </w:pPr>
      <w:r>
        <w:rPr>
          <w:rFonts w:ascii="Times New Roman"/>
          <w:b w:val="false"/>
          <w:i w:val="false"/>
          <w:color w:val="000000"/>
          <w:sz w:val="28"/>
        </w:rPr>
        <w:t>
      Порталға өтініш жасаған кезде көрсетілетін қызметті беруші көрсетілетін қызметті алушының "жеке кабинетіне" көрсетілетін қызметті берушінің электрондық цифрлық қолтаңбасы (бұдан әрі – ЭЦҚ) қойылған мемлекеттік қызметті көрсету нәтижесін алу орны туралы ақпаратты жібереді.</w:t>
      </w:r>
    </w:p>
    <w:bookmarkEnd w:id="79"/>
    <w:bookmarkStart w:name="z95" w:id="80"/>
    <w:p>
      <w:pPr>
        <w:spacing w:after="0"/>
        <w:ind w:left="0"/>
        <w:jc w:val="both"/>
      </w:pPr>
      <w:r>
        <w:rPr>
          <w:rFonts w:ascii="Times New Roman"/>
          <w:b w:val="false"/>
          <w:i w:val="false"/>
          <w:color w:val="000000"/>
          <w:sz w:val="28"/>
        </w:rPr>
        <w:t>
      Мемлекеттік қызметті көрсету нәтижесін беру Мемлекеттік корпорация арқылы (порталға өтініш жасаған кезде, көрсетілетін қызметті алушы таңдаған Мемлекеттік корпорация филиалы арқылы) жүзеге асырылады.</w:t>
      </w:r>
    </w:p>
    <w:bookmarkEnd w:id="80"/>
    <w:bookmarkStart w:name="z96" w:id="81"/>
    <w:p>
      <w:pPr>
        <w:spacing w:after="0"/>
        <w:ind w:left="0"/>
        <w:jc w:val="both"/>
      </w:pPr>
      <w:r>
        <w:rPr>
          <w:rFonts w:ascii="Times New Roman"/>
          <w:b w:val="false"/>
          <w:i w:val="false"/>
          <w:color w:val="000000"/>
          <w:sz w:val="28"/>
        </w:rPr>
        <w:t>
      78. "Әскери міндеттілер мен әскерге шақырылушыларды әскери есепке қою" мемлекеттік көрсетілетін қызметін алу үшін көрсетілетін қызметті алушылар осы Қағидаларға 31-қосымшаға сәйкес нысан бойынша әскери есепке қою туралы өтініш береді.</w:t>
      </w:r>
    </w:p>
    <w:bookmarkEnd w:id="81"/>
    <w:bookmarkStart w:name="z97" w:id="82"/>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 нысанында жазылған.</w:t>
      </w:r>
    </w:p>
    <w:bookmarkEnd w:id="82"/>
    <w:bookmarkStart w:name="z98" w:id="83"/>
    <w:p>
      <w:pPr>
        <w:spacing w:after="0"/>
        <w:ind w:left="0"/>
        <w:jc w:val="both"/>
      </w:pPr>
      <w:r>
        <w:rPr>
          <w:rFonts w:ascii="Times New Roman"/>
          <w:b w:val="false"/>
          <w:i w:val="false"/>
          <w:color w:val="000000"/>
          <w:sz w:val="28"/>
        </w:rPr>
        <w:t>
      Көрсетілетін қызметті беруші құжаттар түскен күні оларды қабылдауды, тіркеуді және орындау үшін жауапты орындаушыға беруді жүзеге асырады.</w:t>
      </w:r>
    </w:p>
    <w:bookmarkEnd w:id="83"/>
    <w:bookmarkStart w:name="z99" w:id="84"/>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1 жұмыс күні ішінде жүзеге асырылады.</w:t>
      </w:r>
    </w:p>
    <w:bookmarkEnd w:id="84"/>
    <w:bookmarkStart w:name="z100" w:id="85"/>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көрсетілетін қызметті берушінің ЭЦҚ-сы қойылған электрондық құжат нысанында әскери есепке қою туралы хабарлама не мемлекеттік қызметті көрсетуден бас тарту туралы дәлелді жауап болып табылады.</w:t>
      </w:r>
    </w:p>
    <w:bookmarkEnd w:id="85"/>
    <w:bookmarkStart w:name="z101" w:id="86"/>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86"/>
    <w:bookmarkStart w:name="z102" w:id="87"/>
    <w:p>
      <w:pPr>
        <w:spacing w:after="0"/>
        <w:ind w:left="0"/>
        <w:jc w:val="both"/>
      </w:pPr>
      <w:r>
        <w:rPr>
          <w:rFonts w:ascii="Times New Roman"/>
          <w:b w:val="false"/>
          <w:i w:val="false"/>
          <w:color w:val="000000"/>
          <w:sz w:val="28"/>
        </w:rPr>
        <w:t xml:space="preserve">
      79. "Әскери қызмет туралы мәліметтерді өзектілендіру (түзету)" мемлекеттік көрсетілетін қызметін алу үшін көрсетілетін қызметті алушылар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әскери қызмет туралы мәліметтерді өзектілендіруге (түзетуге) өтініш береді.</w:t>
      </w:r>
    </w:p>
    <w:bookmarkEnd w:id="87"/>
    <w:bookmarkStart w:name="z103" w:id="88"/>
    <w:p>
      <w:pPr>
        <w:spacing w:after="0"/>
        <w:ind w:left="0"/>
        <w:jc w:val="both"/>
      </w:pPr>
      <w:r>
        <w:rPr>
          <w:rFonts w:ascii="Times New Roman"/>
          <w:b w:val="false"/>
          <w:i w:val="false"/>
          <w:color w:val="000000"/>
          <w:sz w:val="28"/>
        </w:rPr>
        <w:t>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қызметті көрсету кезінде көрсетілетін қызметті алушыдан алынатын төлем мөлшерін және Қазақстан Республикасының заңнамасында көзделген жағдайда оны алу тәсілдерін, көрсетілетін қызметті берушінің, Мемлекеттік корпорацияның және ақпарат объектілерінің жұмыс кестесін,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негіздерді қамтитын мемлекеттік қызметті көрсетуге қойылатын талаптар, сондай-ақ мемлекеттік көрсетілетін қызметті ұсыну ерекшеліктері ескерілген өзге де талаптар осы Қағидаларға 35-қосымшаға сәйкес мемлекеттік қызметті көрсетуге қойылатын негізгі талаптар тізбесі нысанында жазылған.</w:t>
      </w:r>
    </w:p>
    <w:bookmarkEnd w:id="88"/>
    <w:bookmarkStart w:name="z104" w:id="89"/>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bookmarkEnd w:id="89"/>
    <w:bookmarkStart w:name="z105" w:id="90"/>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1 жұмыс күні ішінде жүзеге асырылады.</w:t>
      </w:r>
    </w:p>
    <w:bookmarkEnd w:id="90"/>
    <w:bookmarkStart w:name="z106" w:id="91"/>
    <w:p>
      <w:pPr>
        <w:spacing w:after="0"/>
        <w:ind w:left="0"/>
        <w:jc w:val="both"/>
      </w:pPr>
      <w:r>
        <w:rPr>
          <w:rFonts w:ascii="Times New Roman"/>
          <w:b w:val="false"/>
          <w:i w:val="false"/>
          <w:color w:val="000000"/>
          <w:sz w:val="28"/>
        </w:rPr>
        <w:t>
      ЖӘБО-да әскери қызмет, оның ішінде жеңілдікті кезеңде өткергені туралы мәлімет болмаған кезде сұрау салу тиісті мемлекеттік органдар мен ұйымдарға (архивке), ал қажет болған кезде басқа да мемлекеттерге жолданады.</w:t>
      </w:r>
    </w:p>
    <w:bookmarkEnd w:id="91"/>
    <w:bookmarkStart w:name="z107" w:id="92"/>
    <w:p>
      <w:pPr>
        <w:spacing w:after="0"/>
        <w:ind w:left="0"/>
        <w:jc w:val="both"/>
      </w:pPr>
      <w:r>
        <w:rPr>
          <w:rFonts w:ascii="Times New Roman"/>
          <w:b w:val="false"/>
          <w:i w:val="false"/>
          <w:color w:val="000000"/>
          <w:sz w:val="28"/>
        </w:rPr>
        <w:t>
      Бұл ретте мемлекеттік қызметті көрсету мерзімі кейіннен көрсетілетін қызметті алушыны осы Қағидаларға 36-қосымшаға сәйкес нысан бойынша мерзімнің ұзартылғаны туралы хабардар етумен 90 (тоқсан) жұмыс күніне дейін ұзартылады.</w:t>
      </w:r>
    </w:p>
    <w:bookmarkEnd w:id="92"/>
    <w:bookmarkStart w:name="z108" w:id="93"/>
    <w:p>
      <w:pPr>
        <w:spacing w:after="0"/>
        <w:ind w:left="0"/>
        <w:jc w:val="both"/>
      </w:pPr>
      <w:r>
        <w:rPr>
          <w:rFonts w:ascii="Times New Roman"/>
          <w:b w:val="false"/>
          <w:i w:val="false"/>
          <w:color w:val="000000"/>
          <w:sz w:val="28"/>
        </w:rPr>
        <w:t>
      Мемлекеттік қызметті көрсетуден бас тарту үшін негіздер болған кезде көрсетілетін қызметті беруші көрсетілетін қызметті алушыны алдын ала шешім туралы, мемлекеттік қызметті көрсетуден бас тарту туралы Қазақстан Республикасының Әкімшілік рәсімдік-процестік кодексінде белгіленген мерзімдерде хабардар етеді.</w:t>
      </w:r>
    </w:p>
    <w:bookmarkEnd w:id="93"/>
    <w:bookmarkStart w:name="z109" w:id="94"/>
    <w:p>
      <w:pPr>
        <w:spacing w:after="0"/>
        <w:ind w:left="0"/>
        <w:jc w:val="both"/>
      </w:pPr>
      <w:r>
        <w:rPr>
          <w:rFonts w:ascii="Times New Roman"/>
          <w:b w:val="false"/>
          <w:i w:val="false"/>
          <w:color w:val="000000"/>
          <w:sz w:val="28"/>
        </w:rPr>
        <w:t xml:space="preserve">
      Мемлекеттік қызметті көрсету нәтижесі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көрсетілетін қызметті берушінің ЭЦҚ-сы қойылған электрондық құжат нысанында әскери қызмет туралы мәліметтерді өзектілендіру (түзету) туралы хабарлама не мемлекеттік қызметті көрсетуден бас тарту туралы дәлелді жауап болып табылады.</w:t>
      </w:r>
    </w:p>
    <w:bookmarkEnd w:id="94"/>
    <w:bookmarkStart w:name="z110" w:id="95"/>
    <w:p>
      <w:pPr>
        <w:spacing w:after="0"/>
        <w:ind w:left="0"/>
        <w:jc w:val="both"/>
      </w:pPr>
      <w:r>
        <w:rPr>
          <w:rFonts w:ascii="Times New Roman"/>
          <w:b w:val="false"/>
          <w:i w:val="false"/>
          <w:color w:val="000000"/>
          <w:sz w:val="28"/>
        </w:rPr>
        <w:t xml:space="preserve">
      Жолданған сұрау салу бойынша ақпаратты алғаннан кейін ЖӘБО көрсетілген мәліметті ҚР ҚМ АЖ-сына енгізеді, ал әлеуметтік қолдау алуға ниет білдіретін азаматтар үшін қосымша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анықтама жолданады.</w:t>
      </w:r>
    </w:p>
    <w:bookmarkEnd w:id="95"/>
    <w:bookmarkStart w:name="z111" w:id="96"/>
    <w:p>
      <w:pPr>
        <w:spacing w:after="0"/>
        <w:ind w:left="0"/>
        <w:jc w:val="both"/>
      </w:pPr>
      <w:r>
        <w:rPr>
          <w:rFonts w:ascii="Times New Roman"/>
          <w:b w:val="false"/>
          <w:i w:val="false"/>
          <w:color w:val="000000"/>
          <w:sz w:val="28"/>
        </w:rPr>
        <w:t>
      Мемлекеттік қызметті көрсету нәтижесін беру портал арқылы жүзеге асырылады.";</w:t>
      </w:r>
    </w:p>
    <w:bookmarkEnd w:id="96"/>
    <w:bookmarkStart w:name="z112" w:id="97"/>
    <w:p>
      <w:pPr>
        <w:spacing w:after="0"/>
        <w:ind w:left="0"/>
        <w:jc w:val="both"/>
      </w:pPr>
      <w:r>
        <w:rPr>
          <w:rFonts w:ascii="Times New Roman"/>
          <w:b w:val="false"/>
          <w:i w:val="false"/>
          <w:color w:val="000000"/>
          <w:sz w:val="28"/>
        </w:rPr>
        <w:t>
      мынадай мазмұндағы 82-1-тармақпен толықтырылсын:</w:t>
      </w:r>
    </w:p>
    <w:bookmarkEnd w:id="97"/>
    <w:p>
      <w:pPr>
        <w:spacing w:after="0"/>
        <w:ind w:left="0"/>
        <w:jc w:val="both"/>
      </w:pPr>
      <w:r>
        <w:rPr>
          <w:rFonts w:ascii="Times New Roman"/>
          <w:b w:val="false"/>
          <w:i w:val="false"/>
          <w:color w:val="000000"/>
          <w:sz w:val="28"/>
        </w:rPr>
        <w:t>
      "82-1. Қазақстан Республикасының Қорғаныс министрлігі осы Қағидаларға енгізілген өзгерістер мен (немесе) толықтырулар туралы ақпаратты мемлекеттік тіркелген күннен бастап үш жұмыс күні ішінде Бірыңғай байланыс орталығына, "Азаматтарға арналған үкімет" мемлекеттік корпорациясы" коммерциялық емес акционерлік қоғамына, "электрондық үкімет" ақпараттық-коммуникациялық инфрақұрылымы операторына және ЖӘБО-ға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bookmarkStart w:name="z116" w:id="9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4-1-қосымшамен</w:t>
      </w:r>
      <w:r>
        <w:rPr>
          <w:rFonts w:ascii="Times New Roman"/>
          <w:b w:val="false"/>
          <w:i w:val="false"/>
          <w:color w:val="000000"/>
          <w:sz w:val="28"/>
        </w:rPr>
        <w:t xml:space="preserve"> толықтырылсын;</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жаңа редакцияда жазылсын.</w:t>
      </w:r>
    </w:p>
    <w:bookmarkStart w:name="z122" w:id="99"/>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99"/>
    <w:bookmarkStart w:name="z123" w:id="10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0"/>
    <w:bookmarkStart w:name="z124" w:id="101"/>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01"/>
    <w:bookmarkStart w:name="z125" w:id="102"/>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02"/>
    <w:bookmarkStart w:name="z126" w:id="103"/>
    <w:p>
      <w:pPr>
        <w:spacing w:after="0"/>
        <w:ind w:left="0"/>
        <w:jc w:val="both"/>
      </w:pPr>
      <w:r>
        <w:rPr>
          <w:rFonts w:ascii="Times New Roman"/>
          <w:b w:val="false"/>
          <w:i w:val="false"/>
          <w:color w:val="000000"/>
          <w:sz w:val="28"/>
        </w:rPr>
        <w:t>
      4) мемлекеттік тіркелген күннен бастап үш жұмыс күні ішінде енгізілген өзгерістер туралы ақпаратты Бірыңғай байланыс орталығына, "Азаматтарға арналған үкімет" мемлекеттік корпорациясы" коммерциялық емес акционерлік қоғамына, "электрондық үкімет" ақпараттық-коммуникациялық инфрақұрылымы операторына, Қорғаныс министрлігінің жергілікті әскери басқару органына және облыстардың, республикалық маңызы бар қалалардың және елорданың жергілікті атқарушы органына жіберуді қамтамасыз етсін.</w:t>
      </w:r>
    </w:p>
    <w:bookmarkEnd w:id="103"/>
    <w:bookmarkStart w:name="z127" w:id="104"/>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04"/>
    <w:bookmarkStart w:name="z128" w:id="10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05"/>
    <w:bookmarkStart w:name="z129" w:id="10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Косанов</w:t>
            </w:r>
            <w:r>
              <w:rPr>
                <w:rFonts w:ascii="Times New Roman"/>
                <w:b w:val="false"/>
                <w:i w:val="false"/>
                <w:color w:val="000000"/>
                <w:sz w:val="20"/>
              </w:rPr>
              <w:t>
</w:t>
            </w:r>
          </w:p>
        </w:tc>
      </w:tr>
    </w:tbl>
    <w:bookmarkStart w:name="z131" w:id="107"/>
    <w:p>
      <w:pPr>
        <w:spacing w:after="0"/>
        <w:ind w:left="0"/>
        <w:jc w:val="both"/>
      </w:pPr>
      <w:r>
        <w:rPr>
          <w:rFonts w:ascii="Times New Roman"/>
          <w:b w:val="false"/>
          <w:i w:val="false"/>
          <w:color w:val="000000"/>
          <w:sz w:val="28"/>
        </w:rPr>
        <w:t>
      "КЕЛІСІЛДІ"</w:t>
      </w:r>
    </w:p>
    <w:bookmarkEnd w:id="107"/>
    <w:bookmarkStart w:name="z132" w:id="108"/>
    <w:p>
      <w:pPr>
        <w:spacing w:after="0"/>
        <w:ind w:left="0"/>
        <w:jc w:val="both"/>
      </w:pPr>
      <w:r>
        <w:rPr>
          <w:rFonts w:ascii="Times New Roman"/>
          <w:b w:val="false"/>
          <w:i w:val="false"/>
          <w:color w:val="000000"/>
          <w:sz w:val="28"/>
        </w:rPr>
        <w:t>
      Қазақстан Республикасының</w:t>
      </w:r>
    </w:p>
    <w:bookmarkEnd w:id="108"/>
    <w:bookmarkStart w:name="z133" w:id="109"/>
    <w:p>
      <w:pPr>
        <w:spacing w:after="0"/>
        <w:ind w:left="0"/>
        <w:jc w:val="both"/>
      </w:pPr>
      <w:r>
        <w:rPr>
          <w:rFonts w:ascii="Times New Roman"/>
          <w:b w:val="false"/>
          <w:i w:val="false"/>
          <w:color w:val="000000"/>
          <w:sz w:val="28"/>
        </w:rPr>
        <w:t>
      Бас прокуратурасы</w:t>
      </w:r>
    </w:p>
    <w:bookmarkEnd w:id="109"/>
    <w:bookmarkStart w:name="z134" w:id="110"/>
    <w:p>
      <w:pPr>
        <w:spacing w:after="0"/>
        <w:ind w:left="0"/>
        <w:jc w:val="both"/>
      </w:pPr>
      <w:r>
        <w:rPr>
          <w:rFonts w:ascii="Times New Roman"/>
          <w:b w:val="false"/>
          <w:i w:val="false"/>
          <w:color w:val="000000"/>
          <w:sz w:val="28"/>
        </w:rPr>
        <w:t>
      "КЕЛІСІЛДІ"</w:t>
      </w:r>
    </w:p>
    <w:bookmarkEnd w:id="110"/>
    <w:bookmarkStart w:name="z135" w:id="111"/>
    <w:p>
      <w:pPr>
        <w:spacing w:after="0"/>
        <w:ind w:left="0"/>
        <w:jc w:val="both"/>
      </w:pPr>
      <w:r>
        <w:rPr>
          <w:rFonts w:ascii="Times New Roman"/>
          <w:b w:val="false"/>
          <w:i w:val="false"/>
          <w:color w:val="000000"/>
          <w:sz w:val="28"/>
        </w:rPr>
        <w:t>
      Қазақстан Республикасының</w:t>
      </w:r>
    </w:p>
    <w:bookmarkEnd w:id="111"/>
    <w:bookmarkStart w:name="z136" w:id="112"/>
    <w:p>
      <w:pPr>
        <w:spacing w:after="0"/>
        <w:ind w:left="0"/>
        <w:jc w:val="both"/>
      </w:pPr>
      <w:r>
        <w:rPr>
          <w:rFonts w:ascii="Times New Roman"/>
          <w:b w:val="false"/>
          <w:i w:val="false"/>
          <w:color w:val="000000"/>
          <w:sz w:val="28"/>
        </w:rPr>
        <w:t>
      Денсаулық сақтау министрлігі</w:t>
      </w:r>
    </w:p>
    <w:bookmarkEnd w:id="112"/>
    <w:bookmarkStart w:name="z137" w:id="113"/>
    <w:p>
      <w:pPr>
        <w:spacing w:after="0"/>
        <w:ind w:left="0"/>
        <w:jc w:val="both"/>
      </w:pPr>
      <w:r>
        <w:rPr>
          <w:rFonts w:ascii="Times New Roman"/>
          <w:b w:val="false"/>
          <w:i w:val="false"/>
          <w:color w:val="000000"/>
          <w:sz w:val="28"/>
        </w:rPr>
        <w:t>
      "КЕЛІСІЛДІ"</w:t>
      </w:r>
    </w:p>
    <w:bookmarkEnd w:id="113"/>
    <w:bookmarkStart w:name="z138" w:id="114"/>
    <w:p>
      <w:pPr>
        <w:spacing w:after="0"/>
        <w:ind w:left="0"/>
        <w:jc w:val="both"/>
      </w:pPr>
      <w:r>
        <w:rPr>
          <w:rFonts w:ascii="Times New Roman"/>
          <w:b w:val="false"/>
          <w:i w:val="false"/>
          <w:color w:val="000000"/>
          <w:sz w:val="28"/>
        </w:rPr>
        <w:t>
      Қазақстан Республикасының</w:t>
      </w:r>
    </w:p>
    <w:bookmarkEnd w:id="114"/>
    <w:bookmarkStart w:name="z139" w:id="115"/>
    <w:p>
      <w:pPr>
        <w:spacing w:after="0"/>
        <w:ind w:left="0"/>
        <w:jc w:val="both"/>
      </w:pPr>
      <w:r>
        <w:rPr>
          <w:rFonts w:ascii="Times New Roman"/>
          <w:b w:val="false"/>
          <w:i w:val="false"/>
          <w:color w:val="000000"/>
          <w:sz w:val="28"/>
        </w:rPr>
        <w:t>
      Ғылым және жоғары білім министрлігі</w:t>
      </w:r>
    </w:p>
    <w:bookmarkEnd w:id="115"/>
    <w:bookmarkStart w:name="z140" w:id="116"/>
    <w:p>
      <w:pPr>
        <w:spacing w:after="0"/>
        <w:ind w:left="0"/>
        <w:jc w:val="both"/>
      </w:pPr>
      <w:r>
        <w:rPr>
          <w:rFonts w:ascii="Times New Roman"/>
          <w:b w:val="false"/>
          <w:i w:val="false"/>
          <w:color w:val="000000"/>
          <w:sz w:val="28"/>
        </w:rPr>
        <w:t>
      "КЕЛІСІЛДІ"</w:t>
      </w:r>
    </w:p>
    <w:bookmarkEnd w:id="116"/>
    <w:bookmarkStart w:name="z141" w:id="117"/>
    <w:p>
      <w:pPr>
        <w:spacing w:after="0"/>
        <w:ind w:left="0"/>
        <w:jc w:val="both"/>
      </w:pPr>
      <w:r>
        <w:rPr>
          <w:rFonts w:ascii="Times New Roman"/>
          <w:b w:val="false"/>
          <w:i w:val="false"/>
          <w:color w:val="000000"/>
          <w:sz w:val="28"/>
        </w:rPr>
        <w:t>
      Қазақстан Республикасының</w:t>
      </w:r>
    </w:p>
    <w:bookmarkEnd w:id="117"/>
    <w:bookmarkStart w:name="z142" w:id="118"/>
    <w:p>
      <w:pPr>
        <w:spacing w:after="0"/>
        <w:ind w:left="0"/>
        <w:jc w:val="both"/>
      </w:pPr>
      <w:r>
        <w:rPr>
          <w:rFonts w:ascii="Times New Roman"/>
          <w:b w:val="false"/>
          <w:i w:val="false"/>
          <w:color w:val="000000"/>
          <w:sz w:val="28"/>
        </w:rPr>
        <w:t>
      Оқу-ағарту министрлігі</w:t>
      </w:r>
    </w:p>
    <w:bookmarkEnd w:id="118"/>
    <w:bookmarkStart w:name="z143" w:id="119"/>
    <w:p>
      <w:pPr>
        <w:spacing w:after="0"/>
        <w:ind w:left="0"/>
        <w:jc w:val="both"/>
      </w:pPr>
      <w:r>
        <w:rPr>
          <w:rFonts w:ascii="Times New Roman"/>
          <w:b w:val="false"/>
          <w:i w:val="false"/>
          <w:color w:val="000000"/>
          <w:sz w:val="28"/>
        </w:rPr>
        <w:t>
      "КЕЛІСІЛДІ"</w:t>
      </w:r>
    </w:p>
    <w:bookmarkEnd w:id="119"/>
    <w:bookmarkStart w:name="z144" w:id="120"/>
    <w:p>
      <w:pPr>
        <w:spacing w:after="0"/>
        <w:ind w:left="0"/>
        <w:jc w:val="both"/>
      </w:pPr>
      <w:r>
        <w:rPr>
          <w:rFonts w:ascii="Times New Roman"/>
          <w:b w:val="false"/>
          <w:i w:val="false"/>
          <w:color w:val="000000"/>
          <w:sz w:val="28"/>
        </w:rPr>
        <w:t>
      Қазақстан Республикасының</w:t>
      </w:r>
    </w:p>
    <w:bookmarkEnd w:id="120"/>
    <w:bookmarkStart w:name="z145" w:id="121"/>
    <w:p>
      <w:pPr>
        <w:spacing w:after="0"/>
        <w:ind w:left="0"/>
        <w:jc w:val="both"/>
      </w:pPr>
      <w:r>
        <w:rPr>
          <w:rFonts w:ascii="Times New Roman"/>
          <w:b w:val="false"/>
          <w:i w:val="false"/>
          <w:color w:val="000000"/>
          <w:sz w:val="28"/>
        </w:rPr>
        <w:t>
      Жасанды интеллект және</w:t>
      </w:r>
    </w:p>
    <w:bookmarkEnd w:id="121"/>
    <w:bookmarkStart w:name="z146" w:id="122"/>
    <w:p>
      <w:pPr>
        <w:spacing w:after="0"/>
        <w:ind w:left="0"/>
        <w:jc w:val="both"/>
      </w:pPr>
      <w:r>
        <w:rPr>
          <w:rFonts w:ascii="Times New Roman"/>
          <w:b w:val="false"/>
          <w:i w:val="false"/>
          <w:color w:val="000000"/>
          <w:sz w:val="28"/>
        </w:rPr>
        <w:t>
      цифрлық даму министрлігі</w:t>
      </w:r>
    </w:p>
    <w:bookmarkEnd w:id="122"/>
    <w:bookmarkStart w:name="z147" w:id="123"/>
    <w:p>
      <w:pPr>
        <w:spacing w:after="0"/>
        <w:ind w:left="0"/>
        <w:jc w:val="both"/>
      </w:pPr>
      <w:r>
        <w:rPr>
          <w:rFonts w:ascii="Times New Roman"/>
          <w:b w:val="false"/>
          <w:i w:val="false"/>
          <w:color w:val="000000"/>
          <w:sz w:val="28"/>
        </w:rPr>
        <w:t>
      "КЕЛІСІЛДІ"</w:t>
      </w:r>
    </w:p>
    <w:bookmarkEnd w:id="123"/>
    <w:bookmarkStart w:name="z148" w:id="124"/>
    <w:p>
      <w:pPr>
        <w:spacing w:after="0"/>
        <w:ind w:left="0"/>
        <w:jc w:val="both"/>
      </w:pPr>
      <w:r>
        <w:rPr>
          <w:rFonts w:ascii="Times New Roman"/>
          <w:b w:val="false"/>
          <w:i w:val="false"/>
          <w:color w:val="000000"/>
          <w:sz w:val="28"/>
        </w:rPr>
        <w:t>
      Қазақстан Республикасының</w:t>
      </w:r>
    </w:p>
    <w:bookmarkEnd w:id="124"/>
    <w:bookmarkStart w:name="z149" w:id="125"/>
    <w:p>
      <w:pPr>
        <w:spacing w:after="0"/>
        <w:ind w:left="0"/>
        <w:jc w:val="both"/>
      </w:pPr>
      <w:r>
        <w:rPr>
          <w:rFonts w:ascii="Times New Roman"/>
          <w:b w:val="false"/>
          <w:i w:val="false"/>
          <w:color w:val="000000"/>
          <w:sz w:val="28"/>
        </w:rPr>
        <w:t>
      Еңбек және халықты</w:t>
      </w:r>
    </w:p>
    <w:bookmarkEnd w:id="125"/>
    <w:bookmarkStart w:name="z150" w:id="126"/>
    <w:p>
      <w:pPr>
        <w:spacing w:after="0"/>
        <w:ind w:left="0"/>
        <w:jc w:val="both"/>
      </w:pPr>
      <w:r>
        <w:rPr>
          <w:rFonts w:ascii="Times New Roman"/>
          <w:b w:val="false"/>
          <w:i w:val="false"/>
          <w:color w:val="000000"/>
          <w:sz w:val="28"/>
        </w:rPr>
        <w:t>
      әлеуметтік қорғау министрлігі</w:t>
      </w:r>
    </w:p>
    <w:bookmarkEnd w:id="126"/>
    <w:bookmarkStart w:name="z151" w:id="127"/>
    <w:p>
      <w:pPr>
        <w:spacing w:after="0"/>
        <w:ind w:left="0"/>
        <w:jc w:val="both"/>
      </w:pPr>
      <w:r>
        <w:rPr>
          <w:rFonts w:ascii="Times New Roman"/>
          <w:b w:val="false"/>
          <w:i w:val="false"/>
          <w:color w:val="000000"/>
          <w:sz w:val="28"/>
        </w:rPr>
        <w:t>
      "КЕЛІСІЛДІ"</w:t>
      </w:r>
    </w:p>
    <w:bookmarkEnd w:id="127"/>
    <w:bookmarkStart w:name="z152" w:id="128"/>
    <w:p>
      <w:pPr>
        <w:spacing w:after="0"/>
        <w:ind w:left="0"/>
        <w:jc w:val="both"/>
      </w:pPr>
      <w:r>
        <w:rPr>
          <w:rFonts w:ascii="Times New Roman"/>
          <w:b w:val="false"/>
          <w:i w:val="false"/>
          <w:color w:val="000000"/>
          <w:sz w:val="28"/>
        </w:rPr>
        <w:t>
      Қазақстан Республикасының</w:t>
      </w:r>
    </w:p>
    <w:bookmarkEnd w:id="128"/>
    <w:bookmarkStart w:name="z153" w:id="129"/>
    <w:p>
      <w:pPr>
        <w:spacing w:after="0"/>
        <w:ind w:left="0"/>
        <w:jc w:val="both"/>
      </w:pPr>
      <w:r>
        <w:rPr>
          <w:rFonts w:ascii="Times New Roman"/>
          <w:b w:val="false"/>
          <w:i w:val="false"/>
          <w:color w:val="000000"/>
          <w:sz w:val="28"/>
        </w:rPr>
        <w:t>
      Ішкі істер министрлігі</w:t>
      </w:r>
    </w:p>
    <w:bookmarkEnd w:id="129"/>
    <w:bookmarkStart w:name="z154" w:id="130"/>
    <w:p>
      <w:pPr>
        <w:spacing w:after="0"/>
        <w:ind w:left="0"/>
        <w:jc w:val="both"/>
      </w:pPr>
      <w:r>
        <w:rPr>
          <w:rFonts w:ascii="Times New Roman"/>
          <w:b w:val="false"/>
          <w:i w:val="false"/>
          <w:color w:val="000000"/>
          <w:sz w:val="28"/>
        </w:rPr>
        <w:t>
      "КЕЛІСІЛДІ"</w:t>
      </w:r>
    </w:p>
    <w:bookmarkEnd w:id="130"/>
    <w:bookmarkStart w:name="z155" w:id="131"/>
    <w:p>
      <w:pPr>
        <w:spacing w:after="0"/>
        <w:ind w:left="0"/>
        <w:jc w:val="both"/>
      </w:pPr>
      <w:r>
        <w:rPr>
          <w:rFonts w:ascii="Times New Roman"/>
          <w:b w:val="false"/>
          <w:i w:val="false"/>
          <w:color w:val="000000"/>
          <w:sz w:val="28"/>
        </w:rPr>
        <w:t>
      Қазақстан Республикасының</w:t>
      </w:r>
    </w:p>
    <w:bookmarkEnd w:id="131"/>
    <w:bookmarkStart w:name="z156" w:id="132"/>
    <w:p>
      <w:pPr>
        <w:spacing w:after="0"/>
        <w:ind w:left="0"/>
        <w:jc w:val="both"/>
      </w:pPr>
      <w:r>
        <w:rPr>
          <w:rFonts w:ascii="Times New Roman"/>
          <w:b w:val="false"/>
          <w:i w:val="false"/>
          <w:color w:val="000000"/>
          <w:sz w:val="28"/>
        </w:rPr>
        <w:t>
      Қаржы министрлігі</w:t>
      </w:r>
    </w:p>
    <w:bookmarkEnd w:id="132"/>
    <w:bookmarkStart w:name="z157" w:id="133"/>
    <w:p>
      <w:pPr>
        <w:spacing w:after="0"/>
        <w:ind w:left="0"/>
        <w:jc w:val="both"/>
      </w:pPr>
      <w:r>
        <w:rPr>
          <w:rFonts w:ascii="Times New Roman"/>
          <w:b w:val="false"/>
          <w:i w:val="false"/>
          <w:color w:val="000000"/>
          <w:sz w:val="28"/>
        </w:rPr>
        <w:t>
      "КЕЛІСІЛДІ"</w:t>
      </w:r>
    </w:p>
    <w:bookmarkEnd w:id="133"/>
    <w:bookmarkStart w:name="z158" w:id="134"/>
    <w:p>
      <w:pPr>
        <w:spacing w:after="0"/>
        <w:ind w:left="0"/>
        <w:jc w:val="both"/>
      </w:pPr>
      <w:r>
        <w:rPr>
          <w:rFonts w:ascii="Times New Roman"/>
          <w:b w:val="false"/>
          <w:i w:val="false"/>
          <w:color w:val="000000"/>
          <w:sz w:val="28"/>
        </w:rPr>
        <w:t>
      Қазақстан Республикасының</w:t>
      </w:r>
    </w:p>
    <w:bookmarkEnd w:id="134"/>
    <w:bookmarkStart w:name="z159" w:id="135"/>
    <w:p>
      <w:pPr>
        <w:spacing w:after="0"/>
        <w:ind w:left="0"/>
        <w:jc w:val="both"/>
      </w:pPr>
      <w:r>
        <w:rPr>
          <w:rFonts w:ascii="Times New Roman"/>
          <w:b w:val="false"/>
          <w:i w:val="false"/>
          <w:color w:val="000000"/>
          <w:sz w:val="28"/>
        </w:rPr>
        <w:t>
      Мемлекеттік күзет қызметі</w:t>
      </w:r>
    </w:p>
    <w:bookmarkEnd w:id="135"/>
    <w:bookmarkStart w:name="z160" w:id="136"/>
    <w:p>
      <w:pPr>
        <w:spacing w:after="0"/>
        <w:ind w:left="0"/>
        <w:jc w:val="both"/>
      </w:pPr>
      <w:r>
        <w:rPr>
          <w:rFonts w:ascii="Times New Roman"/>
          <w:b w:val="false"/>
          <w:i w:val="false"/>
          <w:color w:val="000000"/>
          <w:sz w:val="28"/>
        </w:rPr>
        <w:t>
      "КЕЛІСІЛДІ"</w:t>
      </w:r>
    </w:p>
    <w:bookmarkEnd w:id="136"/>
    <w:bookmarkStart w:name="z161" w:id="137"/>
    <w:p>
      <w:pPr>
        <w:spacing w:after="0"/>
        <w:ind w:left="0"/>
        <w:jc w:val="both"/>
      </w:pPr>
      <w:r>
        <w:rPr>
          <w:rFonts w:ascii="Times New Roman"/>
          <w:b w:val="false"/>
          <w:i w:val="false"/>
          <w:color w:val="000000"/>
          <w:sz w:val="28"/>
        </w:rPr>
        <w:t>
      Қазақстан Республикасының</w:t>
      </w:r>
    </w:p>
    <w:bookmarkEnd w:id="137"/>
    <w:bookmarkStart w:name="z162" w:id="138"/>
    <w:p>
      <w:pPr>
        <w:spacing w:after="0"/>
        <w:ind w:left="0"/>
        <w:jc w:val="both"/>
      </w:pPr>
      <w:r>
        <w:rPr>
          <w:rFonts w:ascii="Times New Roman"/>
          <w:b w:val="false"/>
          <w:i w:val="false"/>
          <w:color w:val="000000"/>
          <w:sz w:val="28"/>
        </w:rPr>
        <w:t>
      Сыртқы істер министрлігі</w:t>
      </w:r>
    </w:p>
    <w:bookmarkEnd w:id="138"/>
    <w:bookmarkStart w:name="z163" w:id="139"/>
    <w:p>
      <w:pPr>
        <w:spacing w:after="0"/>
        <w:ind w:left="0"/>
        <w:jc w:val="both"/>
      </w:pPr>
      <w:r>
        <w:rPr>
          <w:rFonts w:ascii="Times New Roman"/>
          <w:b w:val="false"/>
          <w:i w:val="false"/>
          <w:color w:val="000000"/>
          <w:sz w:val="28"/>
        </w:rPr>
        <w:t>
      "КЕЛІСІЛДІ"</w:t>
      </w:r>
    </w:p>
    <w:bookmarkEnd w:id="139"/>
    <w:bookmarkStart w:name="z164" w:id="140"/>
    <w:p>
      <w:pPr>
        <w:spacing w:after="0"/>
        <w:ind w:left="0"/>
        <w:jc w:val="both"/>
      </w:pPr>
      <w:r>
        <w:rPr>
          <w:rFonts w:ascii="Times New Roman"/>
          <w:b w:val="false"/>
          <w:i w:val="false"/>
          <w:color w:val="000000"/>
          <w:sz w:val="28"/>
        </w:rPr>
        <w:t>
      Қазақстан Республикасының</w:t>
      </w:r>
    </w:p>
    <w:bookmarkEnd w:id="140"/>
    <w:bookmarkStart w:name="z165" w:id="141"/>
    <w:p>
      <w:pPr>
        <w:spacing w:after="0"/>
        <w:ind w:left="0"/>
        <w:jc w:val="both"/>
      </w:pPr>
      <w:r>
        <w:rPr>
          <w:rFonts w:ascii="Times New Roman"/>
          <w:b w:val="false"/>
          <w:i w:val="false"/>
          <w:color w:val="000000"/>
          <w:sz w:val="28"/>
        </w:rPr>
        <w:t>
      Ұлттық қауіпсіздік комитеті</w:t>
      </w:r>
    </w:p>
    <w:bookmarkEnd w:id="141"/>
    <w:bookmarkStart w:name="z166" w:id="142"/>
    <w:p>
      <w:pPr>
        <w:spacing w:after="0"/>
        <w:ind w:left="0"/>
        <w:jc w:val="both"/>
      </w:pPr>
      <w:r>
        <w:rPr>
          <w:rFonts w:ascii="Times New Roman"/>
          <w:b w:val="false"/>
          <w:i w:val="false"/>
          <w:color w:val="000000"/>
          <w:sz w:val="28"/>
        </w:rPr>
        <w:t>
      "КЕЛІСІЛДІ"</w:t>
      </w:r>
    </w:p>
    <w:bookmarkEnd w:id="142"/>
    <w:bookmarkStart w:name="z167" w:id="143"/>
    <w:p>
      <w:pPr>
        <w:spacing w:after="0"/>
        <w:ind w:left="0"/>
        <w:jc w:val="both"/>
      </w:pPr>
      <w:r>
        <w:rPr>
          <w:rFonts w:ascii="Times New Roman"/>
          <w:b w:val="false"/>
          <w:i w:val="false"/>
          <w:color w:val="000000"/>
          <w:sz w:val="28"/>
        </w:rPr>
        <w:t>
      Қазақстан Республикасының</w:t>
      </w:r>
    </w:p>
    <w:bookmarkEnd w:id="143"/>
    <w:bookmarkStart w:name="z168" w:id="144"/>
    <w:p>
      <w:pPr>
        <w:spacing w:after="0"/>
        <w:ind w:left="0"/>
        <w:jc w:val="both"/>
      </w:pPr>
      <w:r>
        <w:rPr>
          <w:rFonts w:ascii="Times New Roman"/>
          <w:b w:val="false"/>
          <w:i w:val="false"/>
          <w:color w:val="000000"/>
          <w:sz w:val="28"/>
        </w:rPr>
        <w:t>
      Ұлттық экономика министрлігі</w:t>
      </w:r>
    </w:p>
    <w:bookmarkEnd w:id="144"/>
    <w:bookmarkStart w:name="z169" w:id="145"/>
    <w:p>
      <w:pPr>
        <w:spacing w:after="0"/>
        <w:ind w:left="0"/>
        <w:jc w:val="both"/>
      </w:pPr>
      <w:r>
        <w:rPr>
          <w:rFonts w:ascii="Times New Roman"/>
          <w:b w:val="false"/>
          <w:i w:val="false"/>
          <w:color w:val="000000"/>
          <w:sz w:val="28"/>
        </w:rPr>
        <w:t>
      "КЕЛІСІЛДІ"</w:t>
      </w:r>
    </w:p>
    <w:bookmarkEnd w:id="145"/>
    <w:bookmarkStart w:name="z170" w:id="146"/>
    <w:p>
      <w:pPr>
        <w:spacing w:after="0"/>
        <w:ind w:left="0"/>
        <w:jc w:val="both"/>
      </w:pPr>
      <w:r>
        <w:rPr>
          <w:rFonts w:ascii="Times New Roman"/>
          <w:b w:val="false"/>
          <w:i w:val="false"/>
          <w:color w:val="000000"/>
          <w:sz w:val="28"/>
        </w:rPr>
        <w:t>
      Қазақстан Республикасының</w:t>
      </w:r>
    </w:p>
    <w:bookmarkEnd w:id="146"/>
    <w:bookmarkStart w:name="z171" w:id="147"/>
    <w:p>
      <w:pPr>
        <w:spacing w:after="0"/>
        <w:ind w:left="0"/>
        <w:jc w:val="both"/>
      </w:pPr>
      <w:r>
        <w:rPr>
          <w:rFonts w:ascii="Times New Roman"/>
          <w:b w:val="false"/>
          <w:i w:val="false"/>
          <w:color w:val="000000"/>
          <w:sz w:val="28"/>
        </w:rPr>
        <w:t>
      Қаржылық мониторинг агенттігі</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1-қосымша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74" w:id="148"/>
    <w:p>
      <w:pPr>
        <w:spacing w:after="0"/>
        <w:ind w:left="0"/>
        <w:jc w:val="left"/>
      </w:pPr>
      <w:r>
        <w:rPr>
          <w:rFonts w:ascii="Times New Roman"/>
          <w:b/>
          <w:i w:val="false"/>
          <w:color w:val="000000"/>
        </w:rPr>
        <w:t xml:space="preserve"> Қатардағы және сержанттық құрамдардың әскери билеті</w:t>
      </w:r>
    </w:p>
    <w:bookmarkEnd w:id="148"/>
    <w:bookmarkStart w:name="z175"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7810500" cy="530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0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6"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78105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7"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8"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7810500" cy="544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44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79"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0"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1" w:id="155"/>
    <w:p>
      <w:pPr>
        <w:spacing w:after="0"/>
        <w:ind w:left="0"/>
        <w:jc w:val="both"/>
      </w:pPr>
      <w:r>
        <w:rPr>
          <w:rFonts w:ascii="Times New Roman"/>
          <w:b w:val="false"/>
          <w:i w:val="false"/>
          <w:color w:val="000000"/>
          <w:sz w:val="28"/>
        </w:rPr>
        <w:t xml:space="preserve">
      </w:t>
      </w:r>
    </w:p>
    <w:bookmarkEnd w:id="155"/>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2"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3"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78105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49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4" w:id="158"/>
    <w:p>
      <w:pPr>
        <w:spacing w:after="0"/>
        <w:ind w:left="0"/>
        <w:jc w:val="both"/>
      </w:pPr>
      <w:r>
        <w:rPr>
          <w:rFonts w:ascii="Times New Roman"/>
          <w:b w:val="false"/>
          <w:i w:val="false"/>
          <w:color w:val="000000"/>
          <w:sz w:val="28"/>
        </w:rPr>
        <w:t xml:space="preserve">
      </w:t>
      </w:r>
    </w:p>
    <w:bookmarkEnd w:id="158"/>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59"/>
    <w:p>
      <w:pPr>
        <w:spacing w:after="0"/>
        <w:ind w:left="0"/>
        <w:jc w:val="both"/>
      </w:pPr>
      <w:r>
        <w:rPr>
          <w:rFonts w:ascii="Times New Roman"/>
          <w:b w:val="false"/>
          <w:i w:val="false"/>
          <w:color w:val="000000"/>
          <w:sz w:val="28"/>
        </w:rPr>
        <w:t>
      Ескертпе: Қазақстан Республикасы Қарулы Күштерінің эмблемасы (сары жиегі және жұлдыздың ортасында сары түсті шұғылалы күн бейнесі бар қызыл түсті бес бұрышты жұлдыз, сары түcті қалықтап ұшқан қыран) көлемі – 3,8 х 3,8 см бедерлі белгі түрінде әpбіp беттің ортасында тұрады.</w:t>
      </w:r>
    </w:p>
    <w:bookmarkEnd w:id="159"/>
    <w:bookmarkStart w:name="z186" w:id="160"/>
    <w:p>
      <w:pPr>
        <w:spacing w:after="0"/>
        <w:ind w:left="0"/>
        <w:jc w:val="both"/>
      </w:pPr>
      <w:r>
        <w:rPr>
          <w:rFonts w:ascii="Times New Roman"/>
          <w:b w:val="false"/>
          <w:i w:val="false"/>
          <w:color w:val="000000"/>
          <w:sz w:val="28"/>
        </w:rPr>
        <w:t xml:space="preserve">
      </w:t>
      </w:r>
    </w:p>
    <w:bookmarkEnd w:id="160"/>
    <w:p>
      <w:pPr>
        <w:spacing w:after="0"/>
        <w:ind w:left="0"/>
        <w:jc w:val="both"/>
      </w:pPr>
      <w:r>
        <w:drawing>
          <wp:inline distT="0" distB="0" distL="0" distR="0">
            <wp:extent cx="2857500" cy="273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857500" cy="273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2-қосымша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0" w:id="161"/>
    <w:p>
      <w:pPr>
        <w:spacing w:after="0"/>
        <w:ind w:left="0"/>
        <w:jc w:val="both"/>
      </w:pPr>
      <w:r>
        <w:rPr>
          <w:rFonts w:ascii="Times New Roman"/>
          <w:b w:val="false"/>
          <w:i w:val="false"/>
          <w:color w:val="000000"/>
          <w:sz w:val="28"/>
        </w:rPr>
        <w:t>
      Есепке алу нөмірі ____________</w:t>
      </w:r>
    </w:p>
    <w:bookmarkEnd w:id="161"/>
    <w:bookmarkStart w:name="z191" w:id="162"/>
    <w:p>
      <w:pPr>
        <w:spacing w:after="0"/>
        <w:ind w:left="0"/>
        <w:jc w:val="both"/>
      </w:pPr>
      <w:r>
        <w:rPr>
          <w:rFonts w:ascii="Times New Roman"/>
          <w:b w:val="false"/>
          <w:i w:val="false"/>
          <w:color w:val="000000"/>
          <w:sz w:val="28"/>
        </w:rPr>
        <w:t>
      (есептік-әліпбилік кітап бойынша)</w:t>
      </w:r>
    </w:p>
    <w:bookmarkEnd w:id="162"/>
    <w:bookmarkStart w:name="z192" w:id="163"/>
    <w:p>
      <w:pPr>
        <w:spacing w:after="0"/>
        <w:ind w:left="0"/>
        <w:jc w:val="left"/>
      </w:pPr>
      <w:r>
        <w:rPr>
          <w:rFonts w:ascii="Times New Roman"/>
          <w:b/>
          <w:i w:val="false"/>
          <w:color w:val="000000"/>
        </w:rPr>
        <w:t xml:space="preserve"> ӘСКЕРГЕ ШАҚЫРЫЛУШЫНЫҢ ЕСЕПКЕ АЛУ КАРТАСЫ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Фотосурет үшін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сериясы_____________ №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берді____________________________________________</w:t>
            </w:r>
          </w:p>
        </w:tc>
      </w:tr>
    </w:tbl>
    <w:bookmarkStart w:name="z193" w:id="164"/>
    <w:p>
      <w:pPr>
        <w:spacing w:after="0"/>
        <w:ind w:left="0"/>
        <w:jc w:val="both"/>
      </w:pPr>
      <w:r>
        <w:rPr>
          <w:rFonts w:ascii="Times New Roman"/>
          <w:b w:val="false"/>
          <w:i w:val="false"/>
          <w:color w:val="000000"/>
          <w:sz w:val="28"/>
        </w:rPr>
        <w:t>
      1. ЖАЛПЫ МӘЛІМЕТТЕР</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көрсетілсін)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 (телефоны)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тілі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меңгеруі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тілдерді меңгеруі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(сынып)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даярлық курсынан өтуі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аяқталған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разряды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шақырылушының немесе туыстарының қандай мемлекетпен байланысы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шақырылушының жасаған қылмыстық құқық бұзушылығының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туысының жасаған қылмыстық құқық бұзушылығының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65"/>
    <w:p>
      <w:pPr>
        <w:spacing w:after="0"/>
        <w:ind w:left="0"/>
        <w:jc w:val="both"/>
      </w:pPr>
      <w:r>
        <w:rPr>
          <w:rFonts w:ascii="Times New Roman"/>
          <w:b w:val="false"/>
          <w:i w:val="false"/>
          <w:color w:val="000000"/>
          <w:sz w:val="28"/>
        </w:rPr>
        <w:t>
      2. ӘСКЕРГЕ ШАҚЫРЫЛУШЫНЫҢ ОТБАСЫ ҚҰРАМЫ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Туыстығы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 орны, жұмысқа қабілеттілігі</w:t>
            </w:r>
          </w:p>
        </w:tc>
      </w:tr>
    </w:tbl>
    <w:bookmarkStart w:name="z195" w:id="166"/>
    <w:p>
      <w:pPr>
        <w:spacing w:after="0"/>
        <w:ind w:left="0"/>
        <w:jc w:val="both"/>
      </w:pPr>
      <w:r>
        <w:rPr>
          <w:rFonts w:ascii="Times New Roman"/>
          <w:b w:val="false"/>
          <w:i w:val="false"/>
          <w:color w:val="000000"/>
          <w:sz w:val="28"/>
        </w:rPr>
        <w:t>
      1) әскерге шақырылушымен бірге тұратындар</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7"/>
    <w:p>
      <w:pPr>
        <w:spacing w:after="0"/>
        <w:ind w:left="0"/>
        <w:jc w:val="both"/>
      </w:pPr>
      <w:r>
        <w:rPr>
          <w:rFonts w:ascii="Times New Roman"/>
          <w:b w:val="false"/>
          <w:i w:val="false"/>
          <w:color w:val="000000"/>
          <w:sz w:val="28"/>
        </w:rPr>
        <w:t>
      2) бөлек тұратындар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8"/>
    <w:p>
      <w:pPr>
        <w:spacing w:after="0"/>
        <w:ind w:left="0"/>
        <w:jc w:val="both"/>
      </w:pPr>
      <w:r>
        <w:rPr>
          <w:rFonts w:ascii="Times New Roman"/>
          <w:b w:val="false"/>
          <w:i w:val="false"/>
          <w:color w:val="000000"/>
          <w:sz w:val="28"/>
        </w:rPr>
        <w:t>
      3. ЖӘБО-ға ТІРКЕУ НӘТИЖЕСІ</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r>
    </w:tbl>
    <w:bookmarkStart w:name="z198" w:id="169"/>
    <w:p>
      <w:pPr>
        <w:spacing w:after="0"/>
        <w:ind w:left="0"/>
        <w:jc w:val="both"/>
      </w:pPr>
      <w:r>
        <w:rPr>
          <w:rFonts w:ascii="Times New Roman"/>
          <w:b w:val="false"/>
          <w:i w:val="false"/>
          <w:color w:val="000000"/>
          <w:sz w:val="28"/>
        </w:rPr>
        <w:t>
      1) диспансерлік есепте тұруы туралы мәліметтер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науқасы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70"/>
    <w:p>
      <w:pPr>
        <w:spacing w:after="0"/>
        <w:ind w:left="0"/>
        <w:jc w:val="both"/>
      </w:pPr>
      <w:r>
        <w:rPr>
          <w:rFonts w:ascii="Times New Roman"/>
          <w:b w:val="false"/>
          <w:i w:val="false"/>
          <w:color w:val="000000"/>
          <w:sz w:val="28"/>
        </w:rPr>
        <w:t>
      2) Антропометриялық деректер</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Бойы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ауқымы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 w:id="171"/>
    <w:p>
      <w:pPr>
        <w:spacing w:after="0"/>
        <w:ind w:left="0"/>
        <w:jc w:val="both"/>
      </w:pPr>
      <w:r>
        <w:rPr>
          <w:rFonts w:ascii="Times New Roman"/>
          <w:b w:val="false"/>
          <w:i w:val="false"/>
          <w:color w:val="000000"/>
          <w:sz w:val="28"/>
        </w:rPr>
        <w:t>
      3) зерттеу нәтижесі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72"/>
    <w:p>
      <w:pPr>
        <w:spacing w:after="0"/>
        <w:ind w:left="0"/>
        <w:jc w:val="both"/>
      </w:pPr>
      <w:r>
        <w:rPr>
          <w:rFonts w:ascii="Times New Roman"/>
          <w:b w:val="false"/>
          <w:i w:val="false"/>
          <w:color w:val="000000"/>
          <w:sz w:val="28"/>
        </w:rPr>
        <w:t>
      4) куәландыру нәтижесі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Шағымдар және анамнез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тамыр соғуы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сезгіштігі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қабілетінің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қабілетінің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дәрігердің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қолы, дәрігердің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дәрігер-мамандар: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қорытынды,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73"/>
    <w:p>
      <w:pPr>
        <w:spacing w:after="0"/>
        <w:ind w:left="0"/>
        <w:jc w:val="both"/>
      </w:pPr>
      <w:r>
        <w:rPr>
          <w:rFonts w:ascii="Times New Roman"/>
          <w:b w:val="false"/>
          <w:i w:val="false"/>
          <w:color w:val="000000"/>
          <w:sz w:val="28"/>
        </w:rPr>
        <w:t>
      5) комиссия қорытындысы</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шамалы шектеулермен жарамды. Емделуге мұқтаж (ауыз қуысын санациялау, көру қабілетін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жарамсыз. Емделуге (медициналық қадағалауға) мұқтаж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шығарумен әскери қызметке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3" w:id="174"/>
    <w:p>
      <w:pPr>
        <w:spacing w:after="0"/>
        <w:ind w:left="0"/>
        <w:jc w:val="both"/>
      </w:pPr>
      <w:r>
        <w:rPr>
          <w:rFonts w:ascii="Times New Roman"/>
          <w:b w:val="false"/>
          <w:i w:val="false"/>
          <w:color w:val="000000"/>
          <w:sz w:val="28"/>
        </w:rPr>
        <w:t>
      Ескертпе: комиссия қорытындысында талаптардың тармақшасы, тармағы және</w:t>
      </w:r>
    </w:p>
    <w:bookmarkEnd w:id="174"/>
    <w:bookmarkStart w:name="z204" w:id="175"/>
    <w:p>
      <w:pPr>
        <w:spacing w:after="0"/>
        <w:ind w:left="0"/>
        <w:jc w:val="both"/>
      </w:pPr>
      <w:r>
        <w:rPr>
          <w:rFonts w:ascii="Times New Roman"/>
          <w:b w:val="false"/>
          <w:i w:val="false"/>
          <w:color w:val="000000"/>
          <w:sz w:val="28"/>
        </w:rPr>
        <w:t>
      тағайындау көрсеткіші көрсетіледі</w:t>
      </w:r>
    </w:p>
    <w:bookmarkEnd w:id="175"/>
    <w:bookmarkStart w:name="z205" w:id="176"/>
    <w:p>
      <w:pPr>
        <w:spacing w:after="0"/>
        <w:ind w:left="0"/>
        <w:jc w:val="both"/>
      </w:pPr>
      <w:r>
        <w:rPr>
          <w:rFonts w:ascii="Times New Roman"/>
          <w:b w:val="false"/>
          <w:i w:val="false"/>
          <w:color w:val="000000"/>
          <w:sz w:val="28"/>
        </w:rPr>
        <w:t>
      Комиссия төрағасы ____________________________________________________</w:t>
      </w:r>
    </w:p>
    <w:bookmarkEnd w:id="176"/>
    <w:bookmarkStart w:name="z206" w:id="177"/>
    <w:p>
      <w:pPr>
        <w:spacing w:after="0"/>
        <w:ind w:left="0"/>
        <w:jc w:val="both"/>
      </w:pPr>
      <w:r>
        <w:rPr>
          <w:rFonts w:ascii="Times New Roman"/>
          <w:b w:val="false"/>
          <w:i w:val="false"/>
          <w:color w:val="000000"/>
          <w:sz w:val="28"/>
        </w:rPr>
        <w:t>
                                          (қолы, атының инициалы, тегі)</w:t>
      </w:r>
    </w:p>
    <w:bookmarkEnd w:id="177"/>
    <w:bookmarkStart w:name="z207" w:id="178"/>
    <w:p>
      <w:pPr>
        <w:spacing w:after="0"/>
        <w:ind w:left="0"/>
        <w:jc w:val="both"/>
      </w:pPr>
      <w:r>
        <w:rPr>
          <w:rFonts w:ascii="Times New Roman"/>
          <w:b w:val="false"/>
          <w:i w:val="false"/>
          <w:color w:val="000000"/>
          <w:sz w:val="28"/>
        </w:rPr>
        <w:t>
      Комиссия төрағасының орынбасары ______________________________________</w:t>
      </w:r>
    </w:p>
    <w:bookmarkEnd w:id="178"/>
    <w:bookmarkStart w:name="z208" w:id="179"/>
    <w:p>
      <w:pPr>
        <w:spacing w:after="0"/>
        <w:ind w:left="0"/>
        <w:jc w:val="both"/>
      </w:pPr>
      <w:r>
        <w:rPr>
          <w:rFonts w:ascii="Times New Roman"/>
          <w:b w:val="false"/>
          <w:i w:val="false"/>
          <w:color w:val="000000"/>
          <w:sz w:val="28"/>
        </w:rPr>
        <w:t>
                                                                      (қолы, атының инициалы, тегі)</w:t>
      </w:r>
    </w:p>
    <w:bookmarkEnd w:id="179"/>
    <w:bookmarkStart w:name="z209" w:id="180"/>
    <w:p>
      <w:pPr>
        <w:spacing w:after="0"/>
        <w:ind w:left="0"/>
        <w:jc w:val="both"/>
      </w:pPr>
      <w:r>
        <w:rPr>
          <w:rFonts w:ascii="Times New Roman"/>
          <w:b w:val="false"/>
          <w:i w:val="false"/>
          <w:color w:val="000000"/>
          <w:sz w:val="28"/>
        </w:rPr>
        <w:t>
      Медициналық комиссияның төрағасы _____________________________________</w:t>
      </w:r>
    </w:p>
    <w:bookmarkEnd w:id="180"/>
    <w:bookmarkStart w:name="z210" w:id="181"/>
    <w:p>
      <w:pPr>
        <w:spacing w:after="0"/>
        <w:ind w:left="0"/>
        <w:jc w:val="both"/>
      </w:pPr>
      <w:r>
        <w:rPr>
          <w:rFonts w:ascii="Times New Roman"/>
          <w:b w:val="false"/>
          <w:i w:val="false"/>
          <w:color w:val="000000"/>
          <w:sz w:val="28"/>
        </w:rPr>
        <w:t>
                                                                      (қолы, атының инициалы , тегі)</w:t>
      </w:r>
    </w:p>
    <w:bookmarkEnd w:id="181"/>
    <w:bookmarkStart w:name="z211" w:id="182"/>
    <w:p>
      <w:pPr>
        <w:spacing w:after="0"/>
        <w:ind w:left="0"/>
        <w:jc w:val="both"/>
      </w:pPr>
      <w:r>
        <w:rPr>
          <w:rFonts w:ascii="Times New Roman"/>
          <w:b w:val="false"/>
          <w:i w:val="false"/>
          <w:color w:val="000000"/>
          <w:sz w:val="28"/>
        </w:rPr>
        <w:t>
      Комиссия хатшысы _____________________________________________________</w:t>
      </w:r>
    </w:p>
    <w:bookmarkEnd w:id="182"/>
    <w:bookmarkStart w:name="z212" w:id="183"/>
    <w:p>
      <w:pPr>
        <w:spacing w:after="0"/>
        <w:ind w:left="0"/>
        <w:jc w:val="both"/>
      </w:pPr>
      <w:r>
        <w:rPr>
          <w:rFonts w:ascii="Times New Roman"/>
          <w:b w:val="false"/>
          <w:i w:val="false"/>
          <w:color w:val="000000"/>
          <w:sz w:val="28"/>
        </w:rPr>
        <w:t>
                                                                 (қолы, атының инициалы, тегі)</w:t>
      </w:r>
    </w:p>
    <w:bookmarkEnd w:id="183"/>
    <w:bookmarkStart w:name="z213" w:id="184"/>
    <w:p>
      <w:pPr>
        <w:spacing w:after="0"/>
        <w:ind w:left="0"/>
        <w:jc w:val="both"/>
      </w:pPr>
      <w:r>
        <w:rPr>
          <w:rFonts w:ascii="Times New Roman"/>
          <w:b w:val="false"/>
          <w:i w:val="false"/>
          <w:color w:val="000000"/>
          <w:sz w:val="28"/>
        </w:rPr>
        <w:t>
      20____ жылғы "_____" ____________</w:t>
      </w:r>
    </w:p>
    <w:bookmarkEnd w:id="184"/>
    <w:bookmarkStart w:name="z214" w:id="185"/>
    <w:p>
      <w:pPr>
        <w:spacing w:after="0"/>
        <w:ind w:left="0"/>
        <w:jc w:val="left"/>
      </w:pPr>
      <w:r>
        <w:rPr>
          <w:rFonts w:ascii="Times New Roman"/>
          <w:b/>
          <w:i w:val="false"/>
          <w:color w:val="000000"/>
        </w:rPr>
        <w:t xml:space="preserve"> 4. МЕРЗІМДІ ӘСКЕРИ ҚЫЗМЕТКЕ ШАҚЫРУ НӘТИЖЕСІ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r>
    </w:tbl>
    <w:bookmarkStart w:name="z215" w:id="186"/>
    <w:p>
      <w:pPr>
        <w:spacing w:after="0"/>
        <w:ind w:left="0"/>
        <w:jc w:val="both"/>
      </w:pPr>
      <w:r>
        <w:rPr>
          <w:rFonts w:ascii="Times New Roman"/>
          <w:b w:val="false"/>
          <w:i w:val="false"/>
          <w:color w:val="000000"/>
          <w:sz w:val="28"/>
        </w:rPr>
        <w:t>
      1) Диспансерлік есепте тұруы туралы мәліметтер</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науқасы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87"/>
    <w:p>
      <w:pPr>
        <w:spacing w:after="0"/>
        <w:ind w:left="0"/>
        <w:jc w:val="both"/>
      </w:pPr>
      <w:r>
        <w:rPr>
          <w:rFonts w:ascii="Times New Roman"/>
          <w:b w:val="false"/>
          <w:i w:val="false"/>
          <w:color w:val="000000"/>
          <w:sz w:val="28"/>
        </w:rPr>
        <w:t>
      2) Антропометриялық деректер</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Бойы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салмағының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ауқымы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Спирометрия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88"/>
    <w:p>
      <w:pPr>
        <w:spacing w:after="0"/>
        <w:ind w:left="0"/>
        <w:jc w:val="both"/>
      </w:pPr>
      <w:r>
        <w:rPr>
          <w:rFonts w:ascii="Times New Roman"/>
          <w:b w:val="false"/>
          <w:i w:val="false"/>
          <w:color w:val="000000"/>
          <w:sz w:val="28"/>
        </w:rPr>
        <w:t>
      3) Зерттеу нәтижесі</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Мерезге микропреципитация реакциясы (микрореакция)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ағзасының флюорографиясы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талдауы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89"/>
    <w:p>
      <w:pPr>
        <w:spacing w:after="0"/>
        <w:ind w:left="0"/>
        <w:jc w:val="both"/>
      </w:pPr>
      <w:r>
        <w:rPr>
          <w:rFonts w:ascii="Times New Roman"/>
          <w:b w:val="false"/>
          <w:i w:val="false"/>
          <w:color w:val="000000"/>
          <w:sz w:val="28"/>
        </w:rPr>
        <w:t>
      4) Куәландыру нәтижесі</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Шағымдар және анамнез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тамыр соғуы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Окулист: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көзі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көзі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 сезгіштігі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Түзетусіз көру қабілетінің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Түзетумен көру қабілетінің өткірлігі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тағайындау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дәрігер-мамандар: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қорытынды, күні, дәрігердің қолы, тегі, инициалы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90"/>
    <w:p>
      <w:pPr>
        <w:spacing w:after="0"/>
        <w:ind w:left="0"/>
        <w:jc w:val="both"/>
      </w:pPr>
      <w:r>
        <w:rPr>
          <w:rFonts w:ascii="Times New Roman"/>
          <w:b w:val="false"/>
          <w:i w:val="false"/>
          <w:color w:val="000000"/>
          <w:sz w:val="28"/>
        </w:rPr>
        <w:t>
      5) Комиссия қорытындысы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___ ж. "____" 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шамалы шектеулермен жарамды. Емделуге мұқтаж (ауыз қуысын санациялау, көру қабілетін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жарамсыз. Емделуге (медициналық қадағалауға) мұқтаж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қызметке жарамсыз, соғыс уақытында шектеулі жарамды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есептен шығарумен әскери қызметке жарамсыз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Тексеруге жіберілсін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хаттама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1"/>
    <w:p>
      <w:pPr>
        <w:spacing w:after="0"/>
        <w:ind w:left="0"/>
        <w:jc w:val="both"/>
      </w:pPr>
      <w:r>
        <w:rPr>
          <w:rFonts w:ascii="Times New Roman"/>
          <w:b w:val="false"/>
          <w:i w:val="false"/>
          <w:color w:val="000000"/>
          <w:sz w:val="28"/>
        </w:rPr>
        <w:t>
      Ескертпе: комиссия қорытындысында талаптардың тармақшасы, тармағы және</w:t>
      </w:r>
    </w:p>
    <w:bookmarkEnd w:id="191"/>
    <w:bookmarkStart w:name="z221" w:id="192"/>
    <w:p>
      <w:pPr>
        <w:spacing w:after="0"/>
        <w:ind w:left="0"/>
        <w:jc w:val="both"/>
      </w:pPr>
      <w:r>
        <w:rPr>
          <w:rFonts w:ascii="Times New Roman"/>
          <w:b w:val="false"/>
          <w:i w:val="false"/>
          <w:color w:val="000000"/>
          <w:sz w:val="28"/>
        </w:rPr>
        <w:t>
      тағайындау көрсеткіші көрсетіледі</w:t>
      </w:r>
    </w:p>
    <w:bookmarkEnd w:id="192"/>
    <w:bookmarkStart w:name="z222" w:id="193"/>
    <w:p>
      <w:pPr>
        <w:spacing w:after="0"/>
        <w:ind w:left="0"/>
        <w:jc w:val="both"/>
      </w:pPr>
      <w:r>
        <w:rPr>
          <w:rFonts w:ascii="Times New Roman"/>
          <w:b w:val="false"/>
          <w:i w:val="false"/>
          <w:color w:val="000000"/>
          <w:sz w:val="28"/>
        </w:rPr>
        <w:t>
      Комиссия төрағасы ___________________________________________________</w:t>
      </w:r>
    </w:p>
    <w:bookmarkEnd w:id="193"/>
    <w:bookmarkStart w:name="z223" w:id="194"/>
    <w:p>
      <w:pPr>
        <w:spacing w:after="0"/>
        <w:ind w:left="0"/>
        <w:jc w:val="both"/>
      </w:pPr>
      <w:r>
        <w:rPr>
          <w:rFonts w:ascii="Times New Roman"/>
          <w:b w:val="false"/>
          <w:i w:val="false"/>
          <w:color w:val="000000"/>
          <w:sz w:val="28"/>
        </w:rPr>
        <w:t>
                                              (қолы, атының инициалы, тегі)</w:t>
      </w:r>
    </w:p>
    <w:bookmarkEnd w:id="194"/>
    <w:bookmarkStart w:name="z224" w:id="195"/>
    <w:p>
      <w:pPr>
        <w:spacing w:after="0"/>
        <w:ind w:left="0"/>
        <w:jc w:val="both"/>
      </w:pPr>
      <w:r>
        <w:rPr>
          <w:rFonts w:ascii="Times New Roman"/>
          <w:b w:val="false"/>
          <w:i w:val="false"/>
          <w:color w:val="000000"/>
          <w:sz w:val="28"/>
        </w:rPr>
        <w:t>
      Комиссия мүшелері:  __________________________________________________</w:t>
      </w:r>
    </w:p>
    <w:bookmarkEnd w:id="195"/>
    <w:bookmarkStart w:name="z225" w:id="196"/>
    <w:p>
      <w:pPr>
        <w:spacing w:after="0"/>
        <w:ind w:left="0"/>
        <w:jc w:val="both"/>
      </w:pPr>
      <w:r>
        <w:rPr>
          <w:rFonts w:ascii="Times New Roman"/>
          <w:b w:val="false"/>
          <w:i w:val="false"/>
          <w:color w:val="000000"/>
          <w:sz w:val="28"/>
        </w:rPr>
        <w:t>
                                          (қолы, атының инициалы, тегі)</w:t>
      </w:r>
    </w:p>
    <w:bookmarkEnd w:id="196"/>
    <w:bookmarkStart w:name="z226" w:id="197"/>
    <w:p>
      <w:pPr>
        <w:spacing w:after="0"/>
        <w:ind w:left="0"/>
        <w:jc w:val="both"/>
      </w:pPr>
      <w:r>
        <w:rPr>
          <w:rFonts w:ascii="Times New Roman"/>
          <w:b w:val="false"/>
          <w:i w:val="false"/>
          <w:color w:val="000000"/>
          <w:sz w:val="28"/>
        </w:rPr>
        <w:t>
      ______________________________________________________________</w:t>
      </w:r>
    </w:p>
    <w:bookmarkEnd w:id="197"/>
    <w:bookmarkStart w:name="z227" w:id="198"/>
    <w:p>
      <w:pPr>
        <w:spacing w:after="0"/>
        <w:ind w:left="0"/>
        <w:jc w:val="both"/>
      </w:pPr>
      <w:r>
        <w:rPr>
          <w:rFonts w:ascii="Times New Roman"/>
          <w:b w:val="false"/>
          <w:i w:val="false"/>
          <w:color w:val="000000"/>
          <w:sz w:val="28"/>
        </w:rPr>
        <w:t>
      (қолы, атының инициалы, тегі)</w:t>
      </w:r>
    </w:p>
    <w:bookmarkEnd w:id="198"/>
    <w:bookmarkStart w:name="z228" w:id="199"/>
    <w:p>
      <w:pPr>
        <w:spacing w:after="0"/>
        <w:ind w:left="0"/>
        <w:jc w:val="both"/>
      </w:pPr>
      <w:r>
        <w:rPr>
          <w:rFonts w:ascii="Times New Roman"/>
          <w:b w:val="false"/>
          <w:i w:val="false"/>
          <w:color w:val="000000"/>
          <w:sz w:val="28"/>
        </w:rPr>
        <w:t>
      ______________________________________________________________</w:t>
      </w:r>
    </w:p>
    <w:bookmarkEnd w:id="199"/>
    <w:bookmarkStart w:name="z229" w:id="200"/>
    <w:p>
      <w:pPr>
        <w:spacing w:after="0"/>
        <w:ind w:left="0"/>
        <w:jc w:val="both"/>
      </w:pPr>
      <w:r>
        <w:rPr>
          <w:rFonts w:ascii="Times New Roman"/>
          <w:b w:val="false"/>
          <w:i w:val="false"/>
          <w:color w:val="000000"/>
          <w:sz w:val="28"/>
        </w:rPr>
        <w:t>
      (қолы, атының инициалы, тегі)</w:t>
      </w:r>
    </w:p>
    <w:bookmarkEnd w:id="200"/>
    <w:bookmarkStart w:name="z230" w:id="201"/>
    <w:p>
      <w:pPr>
        <w:spacing w:after="0"/>
        <w:ind w:left="0"/>
        <w:jc w:val="both"/>
      </w:pPr>
      <w:r>
        <w:rPr>
          <w:rFonts w:ascii="Times New Roman"/>
          <w:b w:val="false"/>
          <w:i w:val="false"/>
          <w:color w:val="000000"/>
          <w:sz w:val="28"/>
        </w:rPr>
        <w:t>
      ______________________________________________________________</w:t>
      </w:r>
    </w:p>
    <w:bookmarkEnd w:id="201"/>
    <w:bookmarkStart w:name="z231" w:id="202"/>
    <w:p>
      <w:pPr>
        <w:spacing w:after="0"/>
        <w:ind w:left="0"/>
        <w:jc w:val="both"/>
      </w:pPr>
      <w:r>
        <w:rPr>
          <w:rFonts w:ascii="Times New Roman"/>
          <w:b w:val="false"/>
          <w:i w:val="false"/>
          <w:color w:val="000000"/>
          <w:sz w:val="28"/>
        </w:rPr>
        <w:t>
      (қолы, атының инициалы, тегі)</w:t>
      </w:r>
    </w:p>
    <w:bookmarkEnd w:id="202"/>
    <w:bookmarkStart w:name="z232" w:id="203"/>
    <w:p>
      <w:pPr>
        <w:spacing w:after="0"/>
        <w:ind w:left="0"/>
        <w:jc w:val="both"/>
      </w:pPr>
      <w:r>
        <w:rPr>
          <w:rFonts w:ascii="Times New Roman"/>
          <w:b w:val="false"/>
          <w:i w:val="false"/>
          <w:color w:val="000000"/>
          <w:sz w:val="28"/>
        </w:rPr>
        <w:t>
      ______________________________________________________________</w:t>
      </w:r>
    </w:p>
    <w:bookmarkEnd w:id="203"/>
    <w:bookmarkStart w:name="z233" w:id="204"/>
    <w:p>
      <w:pPr>
        <w:spacing w:after="0"/>
        <w:ind w:left="0"/>
        <w:jc w:val="both"/>
      </w:pPr>
      <w:r>
        <w:rPr>
          <w:rFonts w:ascii="Times New Roman"/>
          <w:b w:val="false"/>
          <w:i w:val="false"/>
          <w:color w:val="000000"/>
          <w:sz w:val="28"/>
        </w:rPr>
        <w:t>
      (қолы, атының инициалы, тегі)</w:t>
      </w:r>
    </w:p>
    <w:bookmarkEnd w:id="204"/>
    <w:bookmarkStart w:name="z234" w:id="205"/>
    <w:p>
      <w:pPr>
        <w:spacing w:after="0"/>
        <w:ind w:left="0"/>
        <w:jc w:val="both"/>
      </w:pPr>
      <w:r>
        <w:rPr>
          <w:rFonts w:ascii="Times New Roman"/>
          <w:b w:val="false"/>
          <w:i w:val="false"/>
          <w:color w:val="000000"/>
          <w:sz w:val="28"/>
        </w:rPr>
        <w:t>
      Комиссия хатшысы ____________________________________________</w:t>
      </w:r>
    </w:p>
    <w:bookmarkEnd w:id="205"/>
    <w:bookmarkStart w:name="z235" w:id="206"/>
    <w:p>
      <w:pPr>
        <w:spacing w:after="0"/>
        <w:ind w:left="0"/>
        <w:jc w:val="both"/>
      </w:pPr>
      <w:r>
        <w:rPr>
          <w:rFonts w:ascii="Times New Roman"/>
          <w:b w:val="false"/>
          <w:i w:val="false"/>
          <w:color w:val="000000"/>
          <w:sz w:val="28"/>
        </w:rPr>
        <w:t>
      (қолы, атының инициалы, тегі)</w:t>
      </w:r>
    </w:p>
    <w:bookmarkEnd w:id="206"/>
    <w:bookmarkStart w:name="z236" w:id="207"/>
    <w:p>
      <w:pPr>
        <w:spacing w:after="0"/>
        <w:ind w:left="0"/>
        <w:jc w:val="both"/>
      </w:pPr>
      <w:r>
        <w:rPr>
          <w:rFonts w:ascii="Times New Roman"/>
          <w:b w:val="false"/>
          <w:i w:val="false"/>
          <w:color w:val="000000"/>
          <w:sz w:val="28"/>
        </w:rPr>
        <w:t>
      20___жылғы "_____"________________</w:t>
      </w:r>
    </w:p>
    <w:bookmarkEnd w:id="207"/>
    <w:bookmarkStart w:name="z237" w:id="208"/>
    <w:p>
      <w:pPr>
        <w:spacing w:after="0"/>
        <w:ind w:left="0"/>
        <w:jc w:val="left"/>
      </w:pPr>
      <w:r>
        <w:rPr>
          <w:rFonts w:ascii="Times New Roman"/>
          <w:b/>
          <w:i w:val="false"/>
          <w:color w:val="000000"/>
        </w:rPr>
        <w:t xml:space="preserve"> 5. ӘСКЕРИ ЕСЕПКЕ АЛУ, ШЫҒАРУ ЖӘНЕ ӘСКЕРИ МІНДЕТТІЛЕР ЕСЕБІНЕ БЕРУ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қабылданды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есептен шығарылды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міндеттілер есебіне берілді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 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 _________</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9"/>
          <w:p>
            <w:pPr>
              <w:spacing w:after="20"/>
              <w:ind w:left="20"/>
              <w:jc w:val="both"/>
            </w:pPr>
            <w:r>
              <w:rPr>
                <w:rFonts w:ascii="Times New Roman"/>
                <w:b w:val="false"/>
                <w:i w:val="false"/>
                <w:color w:val="000000"/>
                <w:sz w:val="20"/>
              </w:rPr>
              <w:t>
облыстық әскерге шақыру комиссиясының 20__ жылғы "____" _________</w:t>
            </w:r>
          </w:p>
          <w:bookmarkEnd w:id="209"/>
          <w:p>
            <w:pPr>
              <w:spacing w:after="20"/>
              <w:ind w:left="20"/>
              <w:jc w:val="both"/>
            </w:pPr>
            <w:r>
              <w:rPr>
                <w:rFonts w:ascii="Times New Roman"/>
                <w:b w:val="false"/>
                <w:i w:val="false"/>
                <w:color w:val="000000"/>
                <w:sz w:val="20"/>
              </w:rPr>
              <w:t>
№ ____ хаттамасы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3-қосымша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2" w:id="210"/>
    <w:p>
      <w:pPr>
        <w:spacing w:after="0"/>
        <w:ind w:left="0"/>
        <w:jc w:val="left"/>
      </w:pPr>
      <w:r>
        <w:rPr>
          <w:rFonts w:ascii="Times New Roman"/>
          <w:b/>
          <w:i w:val="false"/>
          <w:color w:val="000000"/>
        </w:rPr>
        <w:t xml:space="preserve"> ӘСКЕРИ МІНДЕТТІНІҢ ЕСЕПКЕ АЛУ КАРТОЧКАСЫ</w:t>
      </w:r>
    </w:p>
    <w:bookmarkEnd w:id="210"/>
    <w:bookmarkStart w:name="z243" w:id="211"/>
    <w:p>
      <w:pPr>
        <w:spacing w:after="0"/>
        <w:ind w:left="0"/>
        <w:jc w:val="both"/>
      </w:pPr>
      <w:r>
        <w:rPr>
          <w:rFonts w:ascii="Times New Roman"/>
          <w:b w:val="false"/>
          <w:i w:val="false"/>
          <w:color w:val="000000"/>
          <w:sz w:val="28"/>
        </w:rPr>
        <w:t>
      Беткі жағы: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МІНДЕТТІНІҢ ЕСЕПКЕ АЛУ КАРТОЧКАСЫ № ___сериялы әскери билетке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коды</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санаты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 (партия) №________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 және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лауазымның және ерекше қызмет белгілерінің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пункті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Санаттағы жүргізуші куәлігі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нұсқамасы берілді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рұқсатнама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 ӨТКЕРУІ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лауазымы және кәсіпорынның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атауы, лауазымы мен техника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жерінің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командирінің 20___ ж. "____" ________________ № _______________ бұйрығы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запасқа шығарылды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ҚІБ(Б) жанындағы әскерге шақыру комиссиясы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қолбасшылығының соғыс уақытында пайдалану туралы қорытындысы (қандай ӘЕМ, лауазым, ерекше қызмет белгісі бойынша, қандай қару-жарақ пен техникада)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танылды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 шақырылды (запасқа қойылды) 20___ ж. "____" 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өкілінің тағайындалғанды зерделеу туралы белгісі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басқармасы (бөлімі) бастығының соғыс уақытында пайдалану туралы қорытындысы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мен қолы)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________________ (қолы)</w:t>
            </w:r>
          </w:p>
        </w:tc>
      </w:tr>
    </w:tbl>
    <w:bookmarkStart w:name="z244" w:id="212"/>
    <w:p>
      <w:pPr>
        <w:spacing w:after="0"/>
        <w:ind w:left="0"/>
        <w:jc w:val="both"/>
      </w:pPr>
      <w:r>
        <w:rPr>
          <w:rFonts w:ascii="Times New Roman"/>
          <w:b w:val="false"/>
          <w:i w:val="false"/>
          <w:color w:val="000000"/>
          <w:sz w:val="28"/>
        </w:rPr>
        <w:t>
      Артқы жағы:</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Басының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Газтұмша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Киім-кешек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 киім өлшемі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________________ жанында әскери ант қабылдады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іс-қимылдарға қатысуы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наградалармен, төсбелгілермен, бағалы сыйлықтармен наградталуы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Жаралану мен контузия алу (күні мен сипаты)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ЖИЫНДАРЫНАН ӨТУІ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 жанында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лауазымда және техника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КУӘЛАНДЫРУ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________________ 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 "____" 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ҚІБ(Б) жанындағы комиссия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ҚІБ(Б) жанындағы комиссия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13"/>
          <w:p>
            <w:pPr>
              <w:spacing w:after="20"/>
              <w:ind w:left="20"/>
              <w:jc w:val="both"/>
            </w:pPr>
            <w:r>
              <w:rPr>
                <w:rFonts w:ascii="Times New Roman"/>
                <w:b w:val="false"/>
                <w:i w:val="false"/>
                <w:color w:val="000000"/>
                <w:sz w:val="20"/>
              </w:rPr>
              <w:t>
20____ ж. "___" ____________ № ______</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ӘДС қағидаларының ___-бабы ___-т.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_____-т.т.____бағаны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деп танылды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4"/>
          <w:p>
            <w:pPr>
              <w:spacing w:after="20"/>
              <w:ind w:left="20"/>
              <w:jc w:val="both"/>
            </w:pPr>
            <w:r>
              <w:rPr>
                <w:rFonts w:ascii="Times New Roman"/>
                <w:b w:val="false"/>
                <w:i w:val="false"/>
                <w:color w:val="000000"/>
                <w:sz w:val="20"/>
              </w:rPr>
              <w:t>
20____ ж. "___" ____________ № ______</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ӘДС қағидаларының ___-бабы ___-т. 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-т.т.____бағаны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деп танылды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 (қосымша мәліметтер)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5"/>
          <w:p>
            <w:pPr>
              <w:spacing w:after="20"/>
              <w:ind w:left="20"/>
              <w:jc w:val="both"/>
            </w:pPr>
            <w:r>
              <w:rPr>
                <w:rFonts w:ascii="Times New Roman"/>
                <w:b w:val="false"/>
                <w:i w:val="false"/>
                <w:color w:val="000000"/>
                <w:sz w:val="20"/>
              </w:rPr>
              <w:t>
облысы ауданының қорғаныс істері басқармасы (бөлімі)</w:t>
            </w:r>
          </w:p>
          <w:bookmarkEnd w:id="215"/>
          <w:p>
            <w:pPr>
              <w:spacing w:after="20"/>
              <w:ind w:left="20"/>
              <w:jc w:val="both"/>
            </w:pPr>
            <w:r>
              <w:rPr>
                <w:rFonts w:ascii="Times New Roman"/>
                <w:b w:val="false"/>
                <w:i w:val="false"/>
                <w:color w:val="000000"/>
                <w:sz w:val="20"/>
              </w:rPr>
              <w:t>
20___ ж. "____" ________________ әскери билет берді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ЕСЕПКЕ ҚАБЫЛДАУ, ӘСКЕРИ ЕСЕПТЕН АЛУ (ШЫҒАРУ) ТУРАЛЫ БЕЛГІЛЕР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6"/>
          <w:p>
            <w:pPr>
              <w:spacing w:after="20"/>
              <w:ind w:left="20"/>
              <w:jc w:val="both"/>
            </w:pPr>
            <w:r>
              <w:rPr>
                <w:rFonts w:ascii="Times New Roman"/>
                <w:b w:val="false"/>
                <w:i w:val="false"/>
                <w:color w:val="000000"/>
                <w:sz w:val="20"/>
              </w:rPr>
              <w:t>
20___ ж. "____" __________</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қабылданды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 ауданының қорғаныс істері</w:t>
            </w:r>
          </w:p>
          <w:p>
            <w:pPr>
              <w:spacing w:after="20"/>
              <w:ind w:left="20"/>
              <w:jc w:val="both"/>
            </w:pPr>
            <w:r>
              <w:rPr>
                <w:rFonts w:ascii="Times New Roman"/>
                <w:b w:val="false"/>
                <w:i w:val="false"/>
                <w:color w:val="000000"/>
                <w:sz w:val="20"/>
              </w:rPr>
              <w:t>
басқармасынан (бөлімінен)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7"/>
          <w:p>
            <w:pPr>
              <w:spacing w:after="20"/>
              <w:ind w:left="20"/>
              <w:jc w:val="both"/>
            </w:pPr>
            <w:r>
              <w:rPr>
                <w:rFonts w:ascii="Times New Roman"/>
                <w:b w:val="false"/>
                <w:i w:val="false"/>
                <w:color w:val="000000"/>
                <w:sz w:val="20"/>
              </w:rPr>
              <w:t>
20__ ж. "___" _______</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есептен алынды (шығарылды)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 ауданының қорғаныс істері</w:t>
            </w:r>
          </w:p>
          <w:p>
            <w:pPr>
              <w:spacing w:after="20"/>
              <w:ind w:left="20"/>
              <w:jc w:val="both"/>
            </w:pPr>
            <w:r>
              <w:rPr>
                <w:rFonts w:ascii="Times New Roman"/>
                <w:b w:val="false"/>
                <w:i w:val="false"/>
                <w:color w:val="000000"/>
                <w:sz w:val="20"/>
              </w:rPr>
              <w:t>
басқармасына (бөліміне) кетті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20__ ж. "___" _____ жіберілді (ә/атағы,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8"/>
          <w:p>
            <w:pPr>
              <w:spacing w:after="20"/>
              <w:ind w:left="20"/>
              <w:jc w:val="both"/>
            </w:pPr>
            <w:r>
              <w:rPr>
                <w:rFonts w:ascii="Times New Roman"/>
                <w:b w:val="false"/>
                <w:i w:val="false"/>
                <w:color w:val="000000"/>
                <w:sz w:val="20"/>
              </w:rPr>
              <w:t>
Хабарлама 20__ ж. "___" ____ жіберілді</w:t>
            </w:r>
          </w:p>
          <w:bookmarkEnd w:id="218"/>
          <w:p>
            <w:pPr>
              <w:spacing w:after="20"/>
              <w:ind w:left="20"/>
              <w:jc w:val="both"/>
            </w:pPr>
            <w:r>
              <w:rPr>
                <w:rFonts w:ascii="Times New Roman"/>
                <w:b w:val="false"/>
                <w:i w:val="false"/>
                <w:color w:val="000000"/>
                <w:sz w:val="20"/>
              </w:rPr>
              <w:t>
(ә/атағы, қолы)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9"/>
          <w:p>
            <w:pPr>
              <w:spacing w:after="20"/>
              <w:ind w:left="20"/>
              <w:jc w:val="both"/>
            </w:pPr>
            <w:r>
              <w:rPr>
                <w:rFonts w:ascii="Times New Roman"/>
                <w:b w:val="false"/>
                <w:i w:val="false"/>
                <w:color w:val="000000"/>
                <w:sz w:val="20"/>
              </w:rPr>
              <w:t>
20___ ж. "____" __________ есепке қабылданды</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 ауданының қорғаныс істері</w:t>
            </w:r>
          </w:p>
          <w:p>
            <w:pPr>
              <w:spacing w:after="20"/>
              <w:ind w:left="20"/>
              <w:jc w:val="both"/>
            </w:pPr>
            <w:r>
              <w:rPr>
                <w:rFonts w:ascii="Times New Roman"/>
                <w:b w:val="false"/>
                <w:i w:val="false"/>
                <w:color w:val="000000"/>
                <w:sz w:val="20"/>
              </w:rPr>
              <w:t>
басқармасынан (бөлімінен) келді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0"/>
          <w:p>
            <w:pPr>
              <w:spacing w:after="20"/>
              <w:ind w:left="20"/>
              <w:jc w:val="both"/>
            </w:pPr>
            <w:r>
              <w:rPr>
                <w:rFonts w:ascii="Times New Roman"/>
                <w:b w:val="false"/>
                <w:i w:val="false"/>
                <w:color w:val="000000"/>
                <w:sz w:val="20"/>
              </w:rPr>
              <w:t>
20__ ж. "___" _______есептен алынды (шығарылды)</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облысы ауданының қорғаныс істері</w:t>
            </w:r>
          </w:p>
          <w:p>
            <w:pPr>
              <w:spacing w:after="20"/>
              <w:ind w:left="20"/>
              <w:jc w:val="both"/>
            </w:pPr>
            <w:r>
              <w:rPr>
                <w:rFonts w:ascii="Times New Roman"/>
                <w:b w:val="false"/>
                <w:i w:val="false"/>
                <w:color w:val="000000"/>
                <w:sz w:val="20"/>
              </w:rPr>
              <w:t>
басқармасына (бөліміне) кетті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1"/>
          <w:p>
            <w:pPr>
              <w:spacing w:after="20"/>
              <w:ind w:left="20"/>
              <w:jc w:val="both"/>
            </w:pPr>
            <w:r>
              <w:rPr>
                <w:rFonts w:ascii="Times New Roman"/>
                <w:b w:val="false"/>
                <w:i w:val="false"/>
                <w:color w:val="000000"/>
                <w:sz w:val="20"/>
              </w:rPr>
              <w:t>
Хабарлама 20__ ж. "___" _____ жіберілді</w:t>
            </w:r>
          </w:p>
          <w:bookmarkEnd w:id="221"/>
          <w:p>
            <w:pPr>
              <w:spacing w:after="20"/>
              <w:ind w:left="20"/>
              <w:jc w:val="both"/>
            </w:pPr>
            <w:r>
              <w:rPr>
                <w:rFonts w:ascii="Times New Roman"/>
                <w:b w:val="false"/>
                <w:i w:val="false"/>
                <w:color w:val="000000"/>
                <w:sz w:val="20"/>
              </w:rPr>
              <w:t>
(ә/атағы,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20__ ж. "___" ____ жіберілді (ә/атағы, қолы)</w:t>
            </w:r>
          </w:p>
        </w:tc>
      </w:tr>
    </w:tbl>
    <w:bookmarkStart w:name="z270" w:id="222"/>
    <w:p>
      <w:pPr>
        <w:spacing w:after="0"/>
        <w:ind w:left="0"/>
        <w:jc w:val="left"/>
      </w:pPr>
      <w:r>
        <w:rPr>
          <w:rFonts w:ascii="Times New Roman"/>
          <w:b/>
          <w:i w:val="false"/>
          <w:color w:val="000000"/>
        </w:rPr>
        <w:t xml:space="preserve"> Әскери міндеттінің есепке алу карточкасын толтыру бойынша түсіндірме</w:t>
      </w:r>
    </w:p>
    <w:bookmarkEnd w:id="222"/>
    <w:bookmarkStart w:name="z271" w:id="223"/>
    <w:p>
      <w:pPr>
        <w:spacing w:after="0"/>
        <w:ind w:left="0"/>
        <w:jc w:val="both"/>
      </w:pPr>
      <w:r>
        <w:rPr>
          <w:rFonts w:ascii="Times New Roman"/>
          <w:b w:val="false"/>
          <w:i w:val="false"/>
          <w:color w:val="000000"/>
          <w:sz w:val="28"/>
        </w:rPr>
        <w:t>
      Әскери міндеттілерге есепке алу карточкасы реттілікпен және әскери билет жазбасының дерегіне дәлме-дәл сәйкестікте толтырылады. Жетіспейтін дерек есепке алу карточкасына қосымша ұсынылған құжаттардан (білімі туралы құжаттар, неке туралы куәлік, балаларының тууы туралы куәлігі және басқалар) және әскери міндеттімен жеке әңгімелесуден енгізіледі.</w:t>
      </w:r>
    </w:p>
    <w:bookmarkEnd w:id="223"/>
    <w:bookmarkStart w:name="z272" w:id="224"/>
    <w:p>
      <w:pPr>
        <w:spacing w:after="0"/>
        <w:ind w:left="0"/>
        <w:jc w:val="both"/>
      </w:pPr>
      <w:r>
        <w:rPr>
          <w:rFonts w:ascii="Times New Roman"/>
          <w:b w:val="false"/>
          <w:i w:val="false"/>
          <w:color w:val="000000"/>
          <w:sz w:val="28"/>
        </w:rPr>
        <w:t>
      Есепке алу карточкасы қара сиямен, анық, түсінікті жазумен толтырылады. Есепке алу карточкасында мәліметтерді қарындашпен толтырылатын тұрғылықты жері, жұмыс орны, отбасы құрамы туралы мәліметтерді және есепке алу деректеріне салыстырып тексеру жүргізу күндерін жазудан басқа, басқа түсті сиямен жазуға тыйым салынады.</w:t>
      </w:r>
    </w:p>
    <w:bookmarkEnd w:id="224"/>
    <w:bookmarkStart w:name="z273" w:id="225"/>
    <w:p>
      <w:pPr>
        <w:spacing w:after="0"/>
        <w:ind w:left="0"/>
        <w:jc w:val="both"/>
      </w:pPr>
      <w:r>
        <w:rPr>
          <w:rFonts w:ascii="Times New Roman"/>
          <w:b w:val="false"/>
          <w:i w:val="false"/>
          <w:color w:val="000000"/>
          <w:sz w:val="28"/>
        </w:rPr>
        <w:t>
      Есепке алу карточкасын толтыру мынадай тәртіппен және мынадай талаптарды сақтап жүргізіледі:</w:t>
      </w:r>
    </w:p>
    <w:bookmarkEnd w:id="225"/>
    <w:bookmarkStart w:name="z274" w:id="226"/>
    <w:p>
      <w:pPr>
        <w:spacing w:after="0"/>
        <w:ind w:left="0"/>
        <w:jc w:val="both"/>
      </w:pPr>
      <w:r>
        <w:rPr>
          <w:rFonts w:ascii="Times New Roman"/>
          <w:b w:val="false"/>
          <w:i w:val="false"/>
          <w:color w:val="000000"/>
          <w:sz w:val="28"/>
        </w:rPr>
        <w:t>
      1. "№___ сериялы әскери билетке" деген жолда әскери билеттің сериясы мен нөмірі әскери міндеттіде бар әскери билеттің сериясы мен нөмірін белгілеумен дәлме-дәл сәйкестікте қойылады, ал карточканың артқы жағында "Ерекше белгілер" деген бағаннан кейін оны қашан және қай қорғаныс істері басқармасы (бөлімі) бергені көрсетіледі.</w:t>
      </w:r>
    </w:p>
    <w:bookmarkEnd w:id="226"/>
    <w:bookmarkStart w:name="z275" w:id="227"/>
    <w:p>
      <w:pPr>
        <w:spacing w:after="0"/>
        <w:ind w:left="0"/>
        <w:jc w:val="both"/>
      </w:pPr>
      <w:r>
        <w:rPr>
          <w:rFonts w:ascii="Times New Roman"/>
          <w:b w:val="false"/>
          <w:i w:val="false"/>
          <w:color w:val="000000"/>
          <w:sz w:val="28"/>
        </w:rPr>
        <w:t>
      2. "Туған жылы" деген сол жақ жоғары баған, "Тегі, аты, әкесінің аты", "Туған күні, айы, жылы және жері", "Ұлты" деген жолдар жеке басын куәландыратын құжаттың деректері бойынша толтырылады, жеке басын куәландыратын құжат бойынша туған жері туралы нақты дерек болмаған кезде туған жері туу туралы куәлікте нақтыланады. Жазба мынадай реттілікпен жүргізіледі: ауыл, аудан немесе қала, облыс.</w:t>
      </w:r>
    </w:p>
    <w:bookmarkEnd w:id="227"/>
    <w:bookmarkStart w:name="z276" w:id="228"/>
    <w:p>
      <w:pPr>
        <w:spacing w:after="0"/>
        <w:ind w:left="0"/>
        <w:jc w:val="both"/>
      </w:pPr>
      <w:r>
        <w:rPr>
          <w:rFonts w:ascii="Times New Roman"/>
          <w:b w:val="false"/>
          <w:i w:val="false"/>
          <w:color w:val="000000"/>
          <w:sz w:val="28"/>
        </w:rPr>
        <w:t>
      3. "ӘЕМ №" деген бағанда әскери-есептік мамандықтың үш таңбалы мәні көрсетіледі. "ӘЕМ коды" деген бағанда лауазым кодының төрт таңбалы цифрлық белгісі және әріппен қызметтің ерекше белгісі көрсетіледі.</w:t>
      </w:r>
    </w:p>
    <w:bookmarkEnd w:id="228"/>
    <w:bookmarkStart w:name="z277" w:id="229"/>
    <w:p>
      <w:pPr>
        <w:spacing w:after="0"/>
        <w:ind w:left="0"/>
        <w:jc w:val="both"/>
      </w:pPr>
      <w:r>
        <w:rPr>
          <w:rFonts w:ascii="Times New Roman"/>
          <w:b w:val="false"/>
          <w:i w:val="false"/>
          <w:color w:val="000000"/>
          <w:sz w:val="28"/>
        </w:rPr>
        <w:t>
      4. "Жарамдылық санаты" деген баған медициналық комиссияның Әскери-дәрігерлік сараптама қағидаларына сәйкес әскери міндеттінің қызметке жарамдылығы туралы қорытындысы негізінде толтырылады.</w:t>
      </w:r>
    </w:p>
    <w:bookmarkEnd w:id="229"/>
    <w:bookmarkStart w:name="z278" w:id="230"/>
    <w:p>
      <w:pPr>
        <w:spacing w:after="0"/>
        <w:ind w:left="0"/>
        <w:jc w:val="both"/>
      </w:pPr>
      <w:r>
        <w:rPr>
          <w:rFonts w:ascii="Times New Roman"/>
          <w:b w:val="false"/>
          <w:i w:val="false"/>
          <w:color w:val="000000"/>
          <w:sz w:val="28"/>
        </w:rPr>
        <w:t>
      5. "Білімі" деген тармақта кәсіптік, техникалық немесе жоғары білімі бар адамдарға оқу орнының толық атауы, қай жылы оқуды аяқтағаны көрсетіледі. Оқу орнында оқуды аяқтамаған кезде неше сынып немесе курс аяқтағаны көрсетіледі. Егер әскери міндетті бірнеше оқу орнын бітірсе, онда барлық оқу орны көрсетіледі, ал оқушыларға орта мектептің нешінші сыныбында немесе оқу орнының нешінші курсында оқитыны көрсетіледі.</w:t>
      </w:r>
    </w:p>
    <w:bookmarkEnd w:id="230"/>
    <w:bookmarkStart w:name="z279" w:id="231"/>
    <w:p>
      <w:pPr>
        <w:spacing w:after="0"/>
        <w:ind w:left="0"/>
        <w:jc w:val="both"/>
      </w:pPr>
      <w:r>
        <w:rPr>
          <w:rFonts w:ascii="Times New Roman"/>
          <w:b w:val="false"/>
          <w:i w:val="false"/>
          <w:color w:val="000000"/>
          <w:sz w:val="28"/>
        </w:rPr>
        <w:t>
      6. "Азаматтық мамандығы" деген тармақта алған білімі нәтижесінде немесе практикалық жұмыста алған мамандықтар, разряды немесе сыныптылығы көрсетіледі. Автомобиль, трактор, мотоцикл және басқа да машина жүргізушілеріне осы техниканы жүргізу құқығына куәліктің нөмірі, оның берілген күні және рұқсат етілген санаттар жазылады. Жұмыс орны мен лауазымы әскери міндеттінің айтуымен немесе кәсіпорынның толық атауын, оның мекенжайын және кадр бөлімінің телефон нөмірін көрсетіп, осы кәсіпорынның деректері негізінде жазылады. Тұрғылықты жері толық мекенжайы мен үй телефонын көрсетіп, ал ауылдық жергілікті жерде, одан басқа – елді мекен атауы және қай әкімдікке жататыны жазылады. Тұрғылықты жері бойынша тіркеусіз уақытша әскери есепке алынған әскери міндеттінің есепке алу карточкасында айтуымен болжамды тұратын жері жазылады.</w:t>
      </w:r>
    </w:p>
    <w:bookmarkEnd w:id="231"/>
    <w:bookmarkStart w:name="z280" w:id="232"/>
    <w:p>
      <w:pPr>
        <w:spacing w:after="0"/>
        <w:ind w:left="0"/>
        <w:jc w:val="both"/>
      </w:pPr>
      <w:r>
        <w:rPr>
          <w:rFonts w:ascii="Times New Roman"/>
          <w:b w:val="false"/>
          <w:i w:val="false"/>
          <w:color w:val="000000"/>
          <w:sz w:val="28"/>
        </w:rPr>
        <w:t>
      7. "________ жанындағы әскерге шақыру комиссиясы" деген бағанда әскерге шақыру комиссиясының қорытындысы, қандай қорғаныс істері басқармасының (бөлімінің) жанындағы комиссия екені және күні көрсетіледі. Осы мәліметтер әскери билет жазбасы немесе әскерге шақыру комиссиясының хаттамасынан үзінді негізінде толтырылады.</w:t>
      </w:r>
    </w:p>
    <w:bookmarkEnd w:id="232"/>
    <w:bookmarkStart w:name="z281" w:id="233"/>
    <w:p>
      <w:pPr>
        <w:spacing w:after="0"/>
        <w:ind w:left="0"/>
        <w:jc w:val="both"/>
      </w:pPr>
      <w:r>
        <w:rPr>
          <w:rFonts w:ascii="Times New Roman"/>
          <w:b w:val="false"/>
          <w:i w:val="false"/>
          <w:color w:val="000000"/>
          <w:sz w:val="28"/>
        </w:rPr>
        <w:t>
      8. "Әскери бөлім өкілінің тағайындалғанды зерделеу туралы белгісі" деген бағанда тағайындалған ресурсты зерделеуді жүргізген адам тағайындалуға сәйкестігін немесе сәйкессіздігін, әскери атағын, қолы мен күнін көрсетеді.</w:t>
      </w:r>
    </w:p>
    <w:bookmarkEnd w:id="233"/>
    <w:bookmarkStart w:name="z282" w:id="234"/>
    <w:p>
      <w:pPr>
        <w:spacing w:after="0"/>
        <w:ind w:left="0"/>
        <w:jc w:val="both"/>
      </w:pPr>
      <w:r>
        <w:rPr>
          <w:rFonts w:ascii="Times New Roman"/>
          <w:b w:val="false"/>
          <w:i w:val="false"/>
          <w:color w:val="000000"/>
          <w:sz w:val="28"/>
        </w:rPr>
        <w:t>
      9. "Әскери атағы" деген бағанда әскери міндеттіге оның әскери қызмет өткеруі немесе жиындардан өтуі кезеңінде берілген немесе запасқа қою кезінде берілген соңғы әскери атағы көрсетіледі.</w:t>
      </w:r>
    </w:p>
    <w:bookmarkEnd w:id="234"/>
    <w:bookmarkStart w:name="z283" w:id="235"/>
    <w:p>
      <w:pPr>
        <w:spacing w:after="0"/>
        <w:ind w:left="0"/>
        <w:jc w:val="both"/>
      </w:pPr>
      <w:r>
        <w:rPr>
          <w:rFonts w:ascii="Times New Roman"/>
          <w:b w:val="false"/>
          <w:i w:val="false"/>
          <w:color w:val="000000"/>
          <w:sz w:val="28"/>
        </w:rPr>
        <w:t>
      10. "Есепке алу тобы" деген бағанда әскери міндетті қызмет өткерген әскери бөлімшелердің әскерлерге, басқа да әскери құралымдарға тиесілігі көрсетіледі.</w:t>
      </w:r>
    </w:p>
    <w:bookmarkEnd w:id="235"/>
    <w:bookmarkStart w:name="z284" w:id="236"/>
    <w:p>
      <w:pPr>
        <w:spacing w:after="0"/>
        <w:ind w:left="0"/>
        <w:jc w:val="both"/>
      </w:pPr>
      <w:r>
        <w:rPr>
          <w:rFonts w:ascii="Times New Roman"/>
          <w:b w:val="false"/>
          <w:i w:val="false"/>
          <w:color w:val="000000"/>
          <w:sz w:val="28"/>
        </w:rPr>
        <w:t>
      11. "Құрамы" деген бағанда әскери міндеттінің оған берілген әскери атаққа сәйкес әскери қызметшілер мен әскери міндеттілердің сол немесе өзге де құрамына тиесілігі көрсетіледі.</w:t>
      </w:r>
    </w:p>
    <w:bookmarkEnd w:id="236"/>
    <w:bookmarkStart w:name="z285" w:id="237"/>
    <w:p>
      <w:pPr>
        <w:spacing w:after="0"/>
        <w:ind w:left="0"/>
        <w:jc w:val="both"/>
      </w:pPr>
      <w:r>
        <w:rPr>
          <w:rFonts w:ascii="Times New Roman"/>
          <w:b w:val="false"/>
          <w:i w:val="false"/>
          <w:color w:val="000000"/>
          <w:sz w:val="28"/>
        </w:rPr>
        <w:t>
      12. "Есепке алу санаты" деген бағанда алынған әскери даярлығына сәйкес әскери міндеттінің есепке алу санаты көрсетіледі.</w:t>
      </w:r>
    </w:p>
    <w:bookmarkEnd w:id="237"/>
    <w:bookmarkStart w:name="z286" w:id="238"/>
    <w:p>
      <w:pPr>
        <w:spacing w:after="0"/>
        <w:ind w:left="0"/>
        <w:jc w:val="both"/>
      </w:pPr>
      <w:r>
        <w:rPr>
          <w:rFonts w:ascii="Times New Roman"/>
          <w:b w:val="false"/>
          <w:i w:val="false"/>
          <w:color w:val="000000"/>
          <w:sz w:val="28"/>
        </w:rPr>
        <w:t>
      13. "Мамандықтың, лауазымның және ерекше қызмет белгілерінің атауы" деген бағанда "ӘЕМ №" деген бағанда көрсетілген жеті таңбалы код ашып жазылады.</w:t>
      </w:r>
    </w:p>
    <w:bookmarkEnd w:id="238"/>
    <w:bookmarkStart w:name="z287" w:id="239"/>
    <w:p>
      <w:pPr>
        <w:spacing w:after="0"/>
        <w:ind w:left="0"/>
        <w:jc w:val="both"/>
      </w:pPr>
      <w:r>
        <w:rPr>
          <w:rFonts w:ascii="Times New Roman"/>
          <w:b w:val="false"/>
          <w:i w:val="false"/>
          <w:color w:val="000000"/>
          <w:sz w:val="28"/>
        </w:rPr>
        <w:t>
      14. "Әскери бөлімнің атауы, лауазымы мен техника түрі" деген бөлімде әскери бөлімнің (мекеменің) №, лауазымы және әскери міндетті қызмет өткеру немесе әскери даярлықтан өту кезеңінде меңгерген қару-жарақ пен әскери техниканың түрі, ӘЕМ № және қызмет өткеру (әскери даярлықты меңгеру) кезеңі көрсетіледі.</w:t>
      </w:r>
    </w:p>
    <w:bookmarkEnd w:id="239"/>
    <w:bookmarkStart w:name="z288" w:id="240"/>
    <w:p>
      <w:pPr>
        <w:spacing w:after="0"/>
        <w:ind w:left="0"/>
        <w:jc w:val="both"/>
      </w:pPr>
      <w:r>
        <w:rPr>
          <w:rFonts w:ascii="Times New Roman"/>
          <w:b w:val="false"/>
          <w:i w:val="false"/>
          <w:color w:val="000000"/>
          <w:sz w:val="28"/>
        </w:rPr>
        <w:t>
      Осы бөлімнің төменгі екі жолында әскери бөлім командирінің запасқа шығару (босату) туралы бұйрығының күні мен нөмірі жазылады.</w:t>
      </w:r>
    </w:p>
    <w:bookmarkEnd w:id="240"/>
    <w:bookmarkStart w:name="z289" w:id="241"/>
    <w:p>
      <w:pPr>
        <w:spacing w:after="0"/>
        <w:ind w:left="0"/>
        <w:jc w:val="both"/>
      </w:pPr>
      <w:r>
        <w:rPr>
          <w:rFonts w:ascii="Times New Roman"/>
          <w:b w:val="false"/>
          <w:i w:val="false"/>
          <w:color w:val="000000"/>
          <w:sz w:val="28"/>
        </w:rPr>
        <w:t>
      Төмендегі бағандарда әскери-есептік мамандығын, лауазымын, ерекше қызмет белгісін, қару-жарақ пен әскери техниканың түрін көрсетіп, әскери бөлім командирінің (мекеме бастығының) соғыс уақытында пайдалану туралы қорытындысы көрсетіледі.</w:t>
      </w:r>
    </w:p>
    <w:bookmarkEnd w:id="241"/>
    <w:bookmarkStart w:name="z290" w:id="242"/>
    <w:p>
      <w:pPr>
        <w:spacing w:after="0"/>
        <w:ind w:left="0"/>
        <w:jc w:val="both"/>
      </w:pPr>
      <w:r>
        <w:rPr>
          <w:rFonts w:ascii="Times New Roman"/>
          <w:b w:val="false"/>
          <w:i w:val="false"/>
          <w:color w:val="000000"/>
          <w:sz w:val="28"/>
        </w:rPr>
        <w:t>
      Одан әрі ауданның (облыстық маңызы бар қаланың) ЖӘБО бастығының соғыс уақытында пайдалану туралы қорытындысы көрсетіледі, ол оның қолымен расталады.</w:t>
      </w:r>
    </w:p>
    <w:bookmarkEnd w:id="242"/>
    <w:bookmarkStart w:name="z291" w:id="243"/>
    <w:p>
      <w:pPr>
        <w:spacing w:after="0"/>
        <w:ind w:left="0"/>
        <w:jc w:val="both"/>
      </w:pPr>
      <w:r>
        <w:rPr>
          <w:rFonts w:ascii="Times New Roman"/>
          <w:b w:val="false"/>
          <w:i w:val="false"/>
          <w:color w:val="000000"/>
          <w:sz w:val="28"/>
        </w:rPr>
        <w:t>
      15. "Тағайындалды" деген бөлімді жұмылдыру нарядына сәйкес соғыс уақытына тағайындауды жүргізетін ауданның (облыстық маңызы бар қаланың) ЖӘБО лауазымды адамы толтырады.</w:t>
      </w:r>
    </w:p>
    <w:bookmarkEnd w:id="243"/>
    <w:bookmarkStart w:name="z292" w:id="244"/>
    <w:p>
      <w:pPr>
        <w:spacing w:after="0"/>
        <w:ind w:left="0"/>
        <w:jc w:val="both"/>
      </w:pPr>
      <w:r>
        <w:rPr>
          <w:rFonts w:ascii="Times New Roman"/>
          <w:b w:val="false"/>
          <w:i w:val="false"/>
          <w:color w:val="000000"/>
          <w:sz w:val="28"/>
        </w:rPr>
        <w:t>
      Есепке алу карточкасының сыртқы беті онда айқындалған бағандарға және ұсынылған қосымша мәліметтерге сәйкес толтырылады.</w:t>
      </w:r>
    </w:p>
    <w:bookmarkEnd w:id="244"/>
    <w:bookmarkStart w:name="z293" w:id="245"/>
    <w:p>
      <w:pPr>
        <w:spacing w:after="0"/>
        <w:ind w:left="0"/>
        <w:jc w:val="both"/>
      </w:pPr>
      <w:r>
        <w:rPr>
          <w:rFonts w:ascii="Times New Roman"/>
          <w:b w:val="false"/>
          <w:i w:val="false"/>
          <w:color w:val="000000"/>
          <w:sz w:val="28"/>
        </w:rPr>
        <w:t>
      Антропометриялық деректер әскери міндеттінің айтуы бойынша, ал запасқа берілетін әскерге шақырылушыларға – әскерге шақырылушының есепке алу картасынан енгізіледі.</w:t>
      </w:r>
    </w:p>
    <w:bookmarkEnd w:id="245"/>
    <w:bookmarkStart w:name="z294" w:id="246"/>
    <w:p>
      <w:pPr>
        <w:spacing w:after="0"/>
        <w:ind w:left="0"/>
        <w:jc w:val="both"/>
      </w:pPr>
      <w:r>
        <w:rPr>
          <w:rFonts w:ascii="Times New Roman"/>
          <w:b w:val="false"/>
          <w:i w:val="false"/>
          <w:color w:val="000000"/>
          <w:sz w:val="28"/>
        </w:rPr>
        <w:t>
      Әскери ант қабылдағаны туралы мәліметтер мынадай тәртіппен көрсетіледі: қашан және қандай әскери бөлім (мекеме) жанында ант қабылданды.</w:t>
      </w:r>
    </w:p>
    <w:bookmarkEnd w:id="246"/>
    <w:bookmarkStart w:name="z295" w:id="247"/>
    <w:p>
      <w:pPr>
        <w:spacing w:after="0"/>
        <w:ind w:left="0"/>
        <w:jc w:val="both"/>
      </w:pPr>
      <w:r>
        <w:rPr>
          <w:rFonts w:ascii="Times New Roman"/>
          <w:b w:val="false"/>
          <w:i w:val="false"/>
          <w:color w:val="000000"/>
          <w:sz w:val="28"/>
        </w:rPr>
        <w:t>
      "Ерекше белгілер" деген бағанға қылмыстық құқық бұзушылық жасағаны, әкімшілік жауаптылыққа тартылғаны, шетел тілдерін меңгергені, кезекті әскери атақтар беру негізі туралы мәліметтер және басқа да қосымша деректер енгізіледі.</w:t>
      </w:r>
    </w:p>
    <w:bookmarkEnd w:id="247"/>
    <w:bookmarkStart w:name="z296" w:id="248"/>
    <w:p>
      <w:pPr>
        <w:spacing w:after="0"/>
        <w:ind w:left="0"/>
        <w:jc w:val="both"/>
      </w:pPr>
      <w:r>
        <w:rPr>
          <w:rFonts w:ascii="Times New Roman"/>
          <w:b w:val="false"/>
          <w:i w:val="false"/>
          <w:color w:val="000000"/>
          <w:sz w:val="28"/>
        </w:rPr>
        <w:t>
      Әскери міндеттіні есепке қабылдау және одан шығару туралы мәліметтер ауданның (облыстық маңызы бар қаланың) ЖӘБО жұмылдыруды жоспарлау бөлімшесі бастығының қолымен расталады.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4-қосымша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Т-2 нысаны</w:t>
            </w:r>
          </w:p>
        </w:tc>
      </w:tr>
    </w:tbl>
    <w:bookmarkStart w:name="z301" w:id="249"/>
    <w:p>
      <w:pPr>
        <w:spacing w:after="0"/>
        <w:ind w:left="0"/>
        <w:jc w:val="both"/>
      </w:pPr>
      <w:r>
        <w:rPr>
          <w:rFonts w:ascii="Times New Roman"/>
          <w:b w:val="false"/>
          <w:i w:val="false"/>
          <w:color w:val="000000"/>
          <w:sz w:val="28"/>
        </w:rPr>
        <w:t>
       Беткі жағы:</w:t>
      </w:r>
    </w:p>
    <w:bookmarkEnd w:id="249"/>
    <w:bookmarkStart w:name="z302" w:id="250"/>
    <w:p>
      <w:pPr>
        <w:spacing w:after="0"/>
        <w:ind w:left="0"/>
        <w:jc w:val="left"/>
      </w:pPr>
      <w:r>
        <w:rPr>
          <w:rFonts w:ascii="Times New Roman"/>
          <w:b/>
          <w:i w:val="false"/>
          <w:color w:val="000000"/>
        </w:rPr>
        <w:t xml:space="preserve"> _____________________________ кәсіпорын, ұйым</w:t>
      </w:r>
    </w:p>
    <w:bookmarkEnd w:id="250"/>
    <w:bookmarkStart w:name="z303" w:id="251"/>
    <w:p>
      <w:pPr>
        <w:spacing w:after="0"/>
        <w:ind w:left="0"/>
        <w:jc w:val="left"/>
      </w:pPr>
      <w:r>
        <w:rPr>
          <w:rFonts w:ascii="Times New Roman"/>
          <w:b/>
          <w:i w:val="false"/>
          <w:color w:val="000000"/>
        </w:rPr>
        <w:t xml:space="preserve"> №_____ ЖЕКЕ КАРТОЧКА</w:t>
      </w:r>
    </w:p>
    <w:bookmarkEnd w:id="251"/>
    <w:bookmarkStart w:name="z304" w:id="252"/>
    <w:p>
      <w:pPr>
        <w:spacing w:after="0"/>
        <w:ind w:left="0"/>
        <w:jc w:val="both"/>
      </w:pPr>
      <w:r>
        <w:rPr>
          <w:rFonts w:ascii="Times New Roman"/>
          <w:b w:val="false"/>
          <w:i w:val="false"/>
          <w:color w:val="000000"/>
          <w:sz w:val="28"/>
        </w:rPr>
        <w:t xml:space="preserve">
      </w:t>
      </w:r>
    </w:p>
    <w:bookmarkEnd w:id="252"/>
    <w:p>
      <w:pPr>
        <w:spacing w:after="0"/>
        <w:ind w:left="0"/>
        <w:jc w:val="both"/>
      </w:pPr>
      <w:r>
        <w:drawing>
          <wp:inline distT="0" distB="0" distL="0" distR="0">
            <wp:extent cx="4394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3942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5" w:id="253"/>
    <w:p>
      <w:pPr>
        <w:spacing w:after="0"/>
        <w:ind w:left="0"/>
        <w:jc w:val="left"/>
      </w:pPr>
      <w:r>
        <w:rPr>
          <w:rFonts w:ascii="Times New Roman"/>
          <w:b/>
          <w:i w:val="false"/>
          <w:color w:val="000000"/>
        </w:rPr>
        <w:t xml:space="preserve"> 1. Жалпы мәліметтер</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54"/>
          <w:p>
            <w:pPr>
              <w:spacing w:after="20"/>
              <w:ind w:left="20"/>
              <w:jc w:val="both"/>
            </w:pPr>
            <w:r>
              <w:rPr>
                <w:rFonts w:ascii="Times New Roman"/>
                <w:b w:val="false"/>
                <w:i w:val="false"/>
                <w:color w:val="000000"/>
                <w:sz w:val="20"/>
              </w:rPr>
              <w:t>
</w:t>
            </w:r>
            <w:r>
              <w:rPr>
                <w:rFonts w:ascii="Times New Roman"/>
                <w:b/>
                <w:i w:val="false"/>
                <w:color w:val="000000"/>
                <w:sz w:val="20"/>
              </w:rPr>
              <w:t>1. Тегі _________________________________</w:t>
            </w:r>
          </w:p>
          <w:bookmarkEnd w:id="254"/>
          <w:bookmarkStart w:name="z307" w:id="255"/>
          <w:p>
            <w:pPr>
              <w:spacing w:after="20"/>
              <w:ind w:left="20"/>
              <w:jc w:val="both"/>
            </w:pPr>
            <w:r>
              <w:rPr>
                <w:rFonts w:ascii="Times New Roman"/>
                <w:b w:val="false"/>
                <w:i w:val="false"/>
                <w:color w:val="000000"/>
                <w:sz w:val="20"/>
              </w:rPr>
              <w:t>
</w:t>
            </w:r>
            <w:r>
              <w:rPr>
                <w:rFonts w:ascii="Times New Roman"/>
                <w:b/>
                <w:i w:val="false"/>
                <w:color w:val="000000"/>
                <w:sz w:val="20"/>
              </w:rPr>
              <w:t>Аты ____________________ Әкесінің аты (бар</w:t>
            </w:r>
          </w:p>
          <w:bookmarkEnd w:id="255"/>
          <w:bookmarkStart w:name="z308" w:id="256"/>
          <w:p>
            <w:pPr>
              <w:spacing w:after="20"/>
              <w:ind w:left="20"/>
              <w:jc w:val="both"/>
            </w:pPr>
            <w:r>
              <w:rPr>
                <w:rFonts w:ascii="Times New Roman"/>
                <w:b w:val="false"/>
                <w:i w:val="false"/>
                <w:color w:val="000000"/>
                <w:sz w:val="20"/>
              </w:rPr>
              <w:t>
</w:t>
            </w:r>
            <w:r>
              <w:rPr>
                <w:rFonts w:ascii="Times New Roman"/>
                <w:b/>
                <w:i w:val="false"/>
                <w:color w:val="000000"/>
                <w:sz w:val="20"/>
              </w:rPr>
              <w:t>болса) _________________________________</w:t>
            </w:r>
          </w:p>
          <w:bookmarkEnd w:id="256"/>
          <w:bookmarkStart w:name="z309" w:id="257"/>
          <w:p>
            <w:pPr>
              <w:spacing w:after="20"/>
              <w:ind w:left="20"/>
              <w:jc w:val="both"/>
            </w:pPr>
            <w:r>
              <w:rPr>
                <w:rFonts w:ascii="Times New Roman"/>
                <w:b w:val="false"/>
                <w:i w:val="false"/>
                <w:color w:val="000000"/>
                <w:sz w:val="20"/>
              </w:rPr>
              <w:t>
</w:t>
            </w:r>
            <w:r>
              <w:rPr>
                <w:rFonts w:ascii="Times New Roman"/>
                <w:b/>
                <w:i w:val="false"/>
                <w:color w:val="000000"/>
                <w:sz w:val="20"/>
              </w:rPr>
              <w:t>2. Туған жылы ______ күні, айы ____________</w:t>
            </w:r>
          </w:p>
          <w:bookmarkEnd w:id="257"/>
          <w:bookmarkStart w:name="z310" w:id="258"/>
          <w:p>
            <w:pPr>
              <w:spacing w:after="20"/>
              <w:ind w:left="20"/>
              <w:jc w:val="both"/>
            </w:pPr>
            <w:r>
              <w:rPr>
                <w:rFonts w:ascii="Times New Roman"/>
                <w:b w:val="false"/>
                <w:i w:val="false"/>
                <w:color w:val="000000"/>
                <w:sz w:val="20"/>
              </w:rPr>
              <w:t>
</w:t>
            </w:r>
            <w:r>
              <w:rPr>
                <w:rFonts w:ascii="Times New Roman"/>
                <w:b/>
                <w:i w:val="false"/>
                <w:color w:val="000000"/>
                <w:sz w:val="20"/>
              </w:rPr>
              <w:t>3. Туған жері ____________________________</w:t>
            </w:r>
          </w:p>
          <w:bookmarkEnd w:id="258"/>
          <w:bookmarkStart w:name="z311" w:id="259"/>
          <w:p>
            <w:pPr>
              <w:spacing w:after="20"/>
              <w:ind w:left="20"/>
              <w:jc w:val="both"/>
            </w:pPr>
            <w:r>
              <w:rPr>
                <w:rFonts w:ascii="Times New Roman"/>
                <w:b w:val="false"/>
                <w:i w:val="false"/>
                <w:color w:val="000000"/>
                <w:sz w:val="20"/>
              </w:rPr>
              <w:t>
</w:t>
            </w:r>
            <w:r>
              <w:rPr>
                <w:rFonts w:ascii="Times New Roman"/>
                <w:b/>
                <w:i w:val="false"/>
                <w:color w:val="000000"/>
                <w:sz w:val="20"/>
              </w:rPr>
              <w:t>4. Ұлты (қалауы бойынша көрсетілсін)</w:t>
            </w:r>
          </w:p>
          <w:bookmarkEnd w:id="259"/>
          <w:bookmarkStart w:name="z312" w:id="260"/>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bookmarkEnd w:id="260"/>
          <w:bookmarkStart w:name="z313" w:id="261"/>
          <w:p>
            <w:pPr>
              <w:spacing w:after="20"/>
              <w:ind w:left="20"/>
              <w:jc w:val="both"/>
            </w:pPr>
            <w:r>
              <w:rPr>
                <w:rFonts w:ascii="Times New Roman"/>
                <w:b w:val="false"/>
                <w:i w:val="false"/>
                <w:color w:val="000000"/>
                <w:sz w:val="20"/>
              </w:rPr>
              <w:t>
</w:t>
            </w:r>
            <w:r>
              <w:rPr>
                <w:rFonts w:ascii="Times New Roman"/>
                <w:b/>
                <w:i w:val="false"/>
                <w:color w:val="000000"/>
                <w:sz w:val="20"/>
              </w:rPr>
              <w:t>5. Білімі: _______________________________</w:t>
            </w:r>
          </w:p>
          <w:bookmarkEnd w:id="261"/>
          <w:bookmarkStart w:name="z314" w:id="262"/>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bookmarkEnd w:id="262"/>
          <w:bookmarkStart w:name="z315" w:id="263"/>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bookmarkEnd w:id="263"/>
          <w:bookmarkStart w:name="z316" w:id="264"/>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bookmarkEnd w:id="264"/>
          <w:bookmarkStart w:name="z317" w:id="265"/>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bookmarkEnd w:id="265"/>
          <w:bookmarkStart w:name="z318" w:id="26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bookmarkEnd w:id="266"/>
          <w:bookmarkStart w:name="z319" w:id="267"/>
          <w:p>
            <w:pPr>
              <w:spacing w:after="20"/>
              <w:ind w:left="20"/>
              <w:jc w:val="both"/>
            </w:pPr>
            <w:r>
              <w:rPr>
                <w:rFonts w:ascii="Times New Roman"/>
                <w:b w:val="false"/>
                <w:i w:val="false"/>
                <w:color w:val="000000"/>
                <w:sz w:val="20"/>
              </w:rPr>
              <w:t>
</w:t>
            </w:r>
            <w:r>
              <w:rPr>
                <w:rFonts w:ascii="Times New Roman"/>
                <w:b/>
                <w:i w:val="false"/>
                <w:color w:val="000000"/>
                <w:sz w:val="20"/>
              </w:rPr>
              <w:t>(білім беру деңгейлері: бастауш (сынып),</w:t>
            </w:r>
          </w:p>
          <w:bookmarkEnd w:id="267"/>
          <w:bookmarkStart w:name="z320" w:id="268"/>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жалпы орта, техникалық және</w:t>
            </w:r>
          </w:p>
          <w:bookmarkEnd w:id="268"/>
          <w:bookmarkStart w:name="z321" w:id="269"/>
          <w:p>
            <w:pPr>
              <w:spacing w:after="20"/>
              <w:ind w:left="20"/>
              <w:jc w:val="both"/>
            </w:pPr>
            <w:r>
              <w:rPr>
                <w:rFonts w:ascii="Times New Roman"/>
                <w:b w:val="false"/>
                <w:i w:val="false"/>
                <w:color w:val="000000"/>
                <w:sz w:val="20"/>
              </w:rPr>
              <w:t>
</w:t>
            </w:r>
            <w:r>
              <w:rPr>
                <w:rFonts w:ascii="Times New Roman"/>
                <w:b/>
                <w:i w:val="false"/>
                <w:color w:val="000000"/>
                <w:sz w:val="20"/>
              </w:rPr>
              <w:t>кәсіптік, орта білімнен кейінгі, жоғары,</w:t>
            </w:r>
          </w:p>
          <w:bookmarkEnd w:id="269"/>
          <w:bookmarkStart w:name="z322" w:id="270"/>
          <w:p>
            <w:pPr>
              <w:spacing w:after="20"/>
              <w:ind w:left="20"/>
              <w:jc w:val="both"/>
            </w:pPr>
            <w:r>
              <w:rPr>
                <w:rFonts w:ascii="Times New Roman"/>
                <w:b w:val="false"/>
                <w:i w:val="false"/>
                <w:color w:val="000000"/>
                <w:sz w:val="20"/>
              </w:rPr>
              <w:t>
</w:t>
            </w:r>
            <w:r>
              <w:rPr>
                <w:rFonts w:ascii="Times New Roman"/>
                <w:b/>
                <w:i w:val="false"/>
                <w:color w:val="000000"/>
                <w:sz w:val="20"/>
              </w:rPr>
              <w:t>жоғары оқу орнынан кейінгі, оқу орнының</w:t>
            </w:r>
          </w:p>
          <w:bookmarkEnd w:id="270"/>
          <w:bookmarkStart w:name="z323" w:id="271"/>
          <w:p>
            <w:pPr>
              <w:spacing w:after="20"/>
              <w:ind w:left="20"/>
              <w:jc w:val="both"/>
            </w:pPr>
            <w:r>
              <w:rPr>
                <w:rFonts w:ascii="Times New Roman"/>
                <w:b w:val="false"/>
                <w:i w:val="false"/>
                <w:color w:val="000000"/>
                <w:sz w:val="20"/>
              </w:rPr>
              <w:t>
</w:t>
            </w:r>
            <w:r>
              <w:rPr>
                <w:rFonts w:ascii="Times New Roman"/>
                <w:b/>
                <w:i w:val="false"/>
                <w:color w:val="000000"/>
                <w:sz w:val="20"/>
              </w:rPr>
              <w:t>атауы және бітірген күні)</w:t>
            </w:r>
          </w:p>
          <w:bookmarkEnd w:id="271"/>
          <w:bookmarkStart w:name="z324" w:id="272"/>
          <w:p>
            <w:pPr>
              <w:spacing w:after="20"/>
              <w:ind w:left="20"/>
              <w:jc w:val="both"/>
            </w:pPr>
            <w:r>
              <w:rPr>
                <w:rFonts w:ascii="Times New Roman"/>
                <w:b w:val="false"/>
                <w:i w:val="false"/>
                <w:color w:val="000000"/>
                <w:sz w:val="20"/>
              </w:rPr>
              <w:t>
</w:t>
            </w:r>
            <w:r>
              <w:rPr>
                <w:rFonts w:ascii="Times New Roman"/>
                <w:b/>
                <w:i w:val="false"/>
                <w:color w:val="000000"/>
                <w:sz w:val="20"/>
              </w:rPr>
              <w:t>6. Диплом (куәлік) бойынша мамандығы</w:t>
            </w:r>
          </w:p>
          <w:bookmarkEnd w:id="272"/>
          <w:bookmarkStart w:name="z325" w:id="273"/>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bookmarkEnd w:id="273"/>
          <w:bookmarkStart w:name="z326" w:id="274"/>
          <w:p>
            <w:pPr>
              <w:spacing w:after="20"/>
              <w:ind w:left="20"/>
              <w:jc w:val="both"/>
            </w:pPr>
            <w:r>
              <w:rPr>
                <w:rFonts w:ascii="Times New Roman"/>
                <w:b w:val="false"/>
                <w:i w:val="false"/>
                <w:color w:val="000000"/>
                <w:sz w:val="20"/>
              </w:rPr>
              <w:t>
</w:t>
            </w:r>
            <w:r>
              <w:rPr>
                <w:rFonts w:ascii="Times New Roman"/>
                <w:b/>
                <w:i w:val="false"/>
                <w:color w:val="000000"/>
                <w:sz w:val="20"/>
              </w:rPr>
              <w:t>Диплом (куәлік) "_____" ж.</w:t>
            </w:r>
          </w:p>
          <w:bookmarkEnd w:id="274"/>
          <w:bookmarkStart w:name="z327" w:id="275"/>
          <w:p>
            <w:pPr>
              <w:spacing w:after="20"/>
              <w:ind w:left="20"/>
              <w:jc w:val="both"/>
            </w:pPr>
            <w:r>
              <w:rPr>
                <w:rFonts w:ascii="Times New Roman"/>
                <w:b w:val="false"/>
                <w:i w:val="false"/>
                <w:color w:val="000000"/>
                <w:sz w:val="20"/>
              </w:rPr>
              <w:t>
</w:t>
            </w:r>
            <w:r>
              <w:rPr>
                <w:rFonts w:ascii="Times New Roman"/>
                <w:b/>
                <w:i w:val="false"/>
                <w:color w:val="000000"/>
                <w:sz w:val="20"/>
              </w:rPr>
              <w:t>"_____" ______________ № __________</w:t>
            </w:r>
          </w:p>
          <w:bookmarkEnd w:id="275"/>
          <w:bookmarkStart w:name="z328" w:id="276"/>
          <w:p>
            <w:pPr>
              <w:spacing w:after="20"/>
              <w:ind w:left="20"/>
              <w:jc w:val="both"/>
            </w:pPr>
            <w:r>
              <w:rPr>
                <w:rFonts w:ascii="Times New Roman"/>
                <w:b w:val="false"/>
                <w:i w:val="false"/>
                <w:color w:val="000000"/>
                <w:sz w:val="20"/>
              </w:rPr>
              <w:t>
</w:t>
            </w:r>
            <w:r>
              <w:rPr>
                <w:rFonts w:ascii="Times New Roman"/>
                <w:b/>
                <w:i w:val="false"/>
                <w:color w:val="000000"/>
                <w:sz w:val="20"/>
              </w:rPr>
              <w:t>7. Диплом (куәлік) бойынша біліктілігі</w:t>
            </w:r>
          </w:p>
          <w:bookmarkEnd w:id="276"/>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77"/>
          <w:p>
            <w:pPr>
              <w:spacing w:after="20"/>
              <w:ind w:left="20"/>
              <w:jc w:val="both"/>
            </w:pPr>
            <w:r>
              <w:rPr>
                <w:rFonts w:ascii="Times New Roman"/>
                <w:b w:val="false"/>
                <w:i w:val="false"/>
                <w:color w:val="000000"/>
                <w:sz w:val="20"/>
              </w:rPr>
              <w:t>
</w:t>
            </w:r>
            <w:r>
              <w:rPr>
                <w:rFonts w:ascii="Times New Roman"/>
                <w:b/>
                <w:i w:val="false"/>
                <w:color w:val="000000"/>
                <w:sz w:val="20"/>
              </w:rPr>
              <w:t>8. _____________________________________</w:t>
            </w:r>
          </w:p>
          <w:bookmarkEnd w:id="277"/>
          <w:bookmarkStart w:name="z330" w:id="278"/>
          <w:p>
            <w:pPr>
              <w:spacing w:after="20"/>
              <w:ind w:left="20"/>
              <w:jc w:val="both"/>
            </w:pPr>
            <w:r>
              <w:rPr>
                <w:rFonts w:ascii="Times New Roman"/>
                <w:b w:val="false"/>
                <w:i w:val="false"/>
                <w:color w:val="000000"/>
                <w:sz w:val="20"/>
              </w:rPr>
              <w:t>
</w:t>
            </w:r>
            <w:r>
              <w:rPr>
                <w:rFonts w:ascii="Times New Roman"/>
                <w:b/>
                <w:i w:val="false"/>
                <w:color w:val="000000"/>
                <w:sz w:val="20"/>
              </w:rPr>
              <w:t>негізгі кәсібі (мамандығы)</w:t>
            </w:r>
          </w:p>
          <w:bookmarkEnd w:id="278"/>
          <w:bookmarkStart w:name="z331" w:id="27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bookmarkEnd w:id="279"/>
          <w:bookmarkStart w:name="z332" w:id="280"/>
          <w:p>
            <w:pPr>
              <w:spacing w:after="20"/>
              <w:ind w:left="20"/>
              <w:jc w:val="both"/>
            </w:pPr>
            <w:r>
              <w:rPr>
                <w:rFonts w:ascii="Times New Roman"/>
                <w:b w:val="false"/>
                <w:i w:val="false"/>
                <w:color w:val="000000"/>
                <w:sz w:val="20"/>
              </w:rPr>
              <w:t>
</w:t>
            </w:r>
            <w:r>
              <w:rPr>
                <w:rFonts w:ascii="Times New Roman"/>
                <w:b/>
                <w:i w:val="false"/>
                <w:color w:val="000000"/>
                <w:sz w:val="20"/>
              </w:rPr>
              <w:t>осы мамандығы бойынша жұмыс өтілі</w:t>
            </w:r>
          </w:p>
          <w:bookmarkEnd w:id="280"/>
          <w:bookmarkStart w:name="z333" w:id="281"/>
          <w:p>
            <w:pPr>
              <w:spacing w:after="20"/>
              <w:ind w:left="20"/>
              <w:jc w:val="both"/>
            </w:pPr>
            <w:r>
              <w:rPr>
                <w:rFonts w:ascii="Times New Roman"/>
                <w:b w:val="false"/>
                <w:i w:val="false"/>
                <w:color w:val="000000"/>
                <w:sz w:val="20"/>
              </w:rPr>
              <w:t>
</w:t>
            </w:r>
            <w:r>
              <w:rPr>
                <w:rFonts w:ascii="Times New Roman"/>
                <w:b/>
                <w:i w:val="false"/>
                <w:color w:val="000000"/>
                <w:sz w:val="20"/>
              </w:rPr>
              <w:t>9. Жалпы жұмыс өтілі ___________________</w:t>
            </w:r>
          </w:p>
          <w:bookmarkEnd w:id="281"/>
          <w:bookmarkStart w:name="z334" w:id="282"/>
          <w:p>
            <w:pPr>
              <w:spacing w:after="20"/>
              <w:ind w:left="20"/>
              <w:jc w:val="both"/>
            </w:pPr>
            <w:r>
              <w:rPr>
                <w:rFonts w:ascii="Times New Roman"/>
                <w:b w:val="false"/>
                <w:i w:val="false"/>
                <w:color w:val="000000"/>
                <w:sz w:val="20"/>
              </w:rPr>
              <w:t>
</w:t>
            </w:r>
            <w:r>
              <w:rPr>
                <w:rFonts w:ascii="Times New Roman"/>
                <w:b/>
                <w:i w:val="false"/>
                <w:color w:val="000000"/>
                <w:sz w:val="20"/>
              </w:rPr>
              <w:t>10. Үздіксіз өтілі ________________________</w:t>
            </w:r>
          </w:p>
          <w:bookmarkEnd w:id="282"/>
          <w:bookmarkStart w:name="z335" w:id="283"/>
          <w:p>
            <w:pPr>
              <w:spacing w:after="20"/>
              <w:ind w:left="20"/>
              <w:jc w:val="both"/>
            </w:pPr>
            <w:r>
              <w:rPr>
                <w:rFonts w:ascii="Times New Roman"/>
                <w:b w:val="false"/>
                <w:i w:val="false"/>
                <w:color w:val="000000"/>
                <w:sz w:val="20"/>
              </w:rPr>
              <w:t>
</w:t>
            </w:r>
            <w:r>
              <w:rPr>
                <w:rFonts w:ascii="Times New Roman"/>
                <w:b/>
                <w:i w:val="false"/>
                <w:color w:val="000000"/>
                <w:sz w:val="20"/>
              </w:rPr>
              <w:t>11. ____________________________________</w:t>
            </w:r>
          </w:p>
          <w:bookmarkEnd w:id="283"/>
          <w:bookmarkStart w:name="z336" w:id="284"/>
          <w:p>
            <w:pPr>
              <w:spacing w:after="20"/>
              <w:ind w:left="20"/>
              <w:jc w:val="both"/>
            </w:pPr>
            <w:r>
              <w:rPr>
                <w:rFonts w:ascii="Times New Roman"/>
                <w:b w:val="false"/>
                <w:i w:val="false"/>
                <w:color w:val="000000"/>
                <w:sz w:val="20"/>
              </w:rPr>
              <w:t>
</w:t>
            </w:r>
            <w:r>
              <w:rPr>
                <w:rFonts w:ascii="Times New Roman"/>
                <w:b/>
                <w:i w:val="false"/>
                <w:color w:val="000000"/>
                <w:sz w:val="20"/>
              </w:rPr>
              <w:t>(соңғы жұмыс орны, лауазымы)</w:t>
            </w:r>
          </w:p>
          <w:bookmarkEnd w:id="284"/>
          <w:bookmarkStart w:name="z337" w:id="285"/>
          <w:p>
            <w:pPr>
              <w:spacing w:after="20"/>
              <w:ind w:left="20"/>
              <w:jc w:val="both"/>
            </w:pPr>
            <w:r>
              <w:rPr>
                <w:rFonts w:ascii="Times New Roman"/>
                <w:b w:val="false"/>
                <w:i w:val="false"/>
                <w:color w:val="000000"/>
                <w:sz w:val="20"/>
              </w:rPr>
              <w:t>
</w:t>
            </w:r>
            <w:r>
              <w:rPr>
                <w:rFonts w:ascii="Times New Roman"/>
                <w:b/>
                <w:i w:val="false"/>
                <w:color w:val="000000"/>
                <w:sz w:val="20"/>
              </w:rPr>
              <w:t>12. Отбасы жағдайы _____________________</w:t>
            </w:r>
          </w:p>
          <w:bookmarkEnd w:id="285"/>
          <w:bookmarkStart w:name="z338" w:id="286"/>
          <w:p>
            <w:pPr>
              <w:spacing w:after="20"/>
              <w:ind w:left="20"/>
              <w:jc w:val="both"/>
            </w:pPr>
            <w:r>
              <w:rPr>
                <w:rFonts w:ascii="Times New Roman"/>
                <w:b w:val="false"/>
                <w:i w:val="false"/>
                <w:color w:val="000000"/>
                <w:sz w:val="20"/>
              </w:rPr>
              <w:t>
</w:t>
            </w:r>
            <w:r>
              <w:rPr>
                <w:rFonts w:ascii="Times New Roman"/>
                <w:b/>
                <w:i w:val="false"/>
                <w:color w:val="000000"/>
                <w:sz w:val="20"/>
              </w:rPr>
              <w:t>отбасы құрамы__________________________</w:t>
            </w:r>
          </w:p>
          <w:bookmarkEnd w:id="286"/>
          <w:bookmarkStart w:name="z339" w:id="287"/>
          <w:p>
            <w:pPr>
              <w:spacing w:after="20"/>
              <w:ind w:left="20"/>
              <w:jc w:val="both"/>
            </w:pPr>
            <w:r>
              <w:rPr>
                <w:rFonts w:ascii="Times New Roman"/>
                <w:b w:val="false"/>
                <w:i w:val="false"/>
                <w:color w:val="000000"/>
                <w:sz w:val="20"/>
              </w:rPr>
              <w:t>
</w:t>
            </w:r>
            <w:r>
              <w:rPr>
                <w:rFonts w:ascii="Times New Roman"/>
                <w:b/>
                <w:i w:val="false"/>
                <w:color w:val="000000"/>
                <w:sz w:val="20"/>
              </w:rPr>
              <w:t>(әрбір отбасы мүшесінің туған жылын көрсете отырып)</w:t>
            </w:r>
          </w:p>
          <w:bookmarkEnd w:id="287"/>
          <w:bookmarkStart w:name="z340" w:id="288"/>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bookmarkEnd w:id="288"/>
          <w:bookmarkStart w:name="z341" w:id="28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bookmarkEnd w:id="289"/>
          <w:bookmarkStart w:name="z342" w:id="290"/>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bookmarkEnd w:id="290"/>
          <w:bookmarkStart w:name="z343" w:id="291"/>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________________________________________</w:t>
            </w:r>
          </w:p>
          <w:bookmarkEnd w:id="291"/>
          <w:bookmarkStart w:name="z344" w:id="292"/>
          <w:p>
            <w:pPr>
              <w:spacing w:after="20"/>
              <w:ind w:left="20"/>
              <w:jc w:val="both"/>
            </w:pPr>
            <w:r>
              <w:rPr>
                <w:rFonts w:ascii="Times New Roman"/>
                <w:b w:val="false"/>
                <w:i w:val="false"/>
                <w:color w:val="000000"/>
                <w:sz w:val="20"/>
              </w:rPr>
              <w:t>
</w:t>
            </w:r>
            <w:r>
              <w:rPr>
                <w:rFonts w:ascii="Times New Roman"/>
                <w:b/>
                <w:i w:val="false"/>
                <w:color w:val="000000"/>
                <w:sz w:val="20"/>
              </w:rPr>
              <w:t>13. Жеке басын куәландыратын құжат:</w:t>
            </w:r>
          </w:p>
          <w:bookmarkEnd w:id="292"/>
          <w:bookmarkStart w:name="z345" w:id="293"/>
          <w:p>
            <w:pPr>
              <w:spacing w:after="20"/>
              <w:ind w:left="20"/>
              <w:jc w:val="both"/>
            </w:pPr>
            <w:r>
              <w:rPr>
                <w:rFonts w:ascii="Times New Roman"/>
                <w:b w:val="false"/>
                <w:i w:val="false"/>
                <w:color w:val="000000"/>
                <w:sz w:val="20"/>
              </w:rPr>
              <w:t>
</w:t>
            </w:r>
            <w:r>
              <w:rPr>
                <w:rFonts w:ascii="Times New Roman"/>
                <w:b/>
                <w:i w:val="false"/>
                <w:color w:val="000000"/>
                <w:sz w:val="20"/>
              </w:rPr>
              <w:t>№ ____________________</w:t>
            </w:r>
          </w:p>
          <w:bookmarkEnd w:id="293"/>
          <w:bookmarkStart w:name="z346" w:id="294"/>
          <w:p>
            <w:pPr>
              <w:spacing w:after="20"/>
              <w:ind w:left="20"/>
              <w:jc w:val="both"/>
            </w:pPr>
            <w:r>
              <w:rPr>
                <w:rFonts w:ascii="Times New Roman"/>
                <w:b w:val="false"/>
                <w:i w:val="false"/>
                <w:color w:val="000000"/>
                <w:sz w:val="20"/>
              </w:rPr>
              <w:t>
</w:t>
            </w:r>
            <w:r>
              <w:rPr>
                <w:rFonts w:ascii="Times New Roman"/>
                <w:b/>
                <w:i w:val="false"/>
                <w:color w:val="000000"/>
                <w:sz w:val="20"/>
              </w:rPr>
              <w:t>Кім берді______________________________</w:t>
            </w:r>
          </w:p>
          <w:bookmarkEnd w:id="294"/>
          <w:bookmarkStart w:name="z347" w:id="295"/>
          <w:p>
            <w:pPr>
              <w:spacing w:after="20"/>
              <w:ind w:left="20"/>
              <w:jc w:val="both"/>
            </w:pPr>
            <w:r>
              <w:rPr>
                <w:rFonts w:ascii="Times New Roman"/>
                <w:b w:val="false"/>
                <w:i w:val="false"/>
                <w:color w:val="000000"/>
                <w:sz w:val="20"/>
              </w:rPr>
              <w:t>
</w:t>
            </w:r>
            <w:r>
              <w:rPr>
                <w:rFonts w:ascii="Times New Roman"/>
                <w:b/>
                <w:i w:val="false"/>
                <w:color w:val="000000"/>
                <w:sz w:val="20"/>
              </w:rPr>
              <w:t>Берілген күні ___________________________</w:t>
            </w:r>
          </w:p>
          <w:bookmarkEnd w:id="295"/>
          <w:bookmarkStart w:name="z348" w:id="296"/>
          <w:p>
            <w:pPr>
              <w:spacing w:after="20"/>
              <w:ind w:left="20"/>
              <w:jc w:val="both"/>
            </w:pPr>
            <w:r>
              <w:rPr>
                <w:rFonts w:ascii="Times New Roman"/>
                <w:b w:val="false"/>
                <w:i w:val="false"/>
                <w:color w:val="000000"/>
                <w:sz w:val="20"/>
              </w:rPr>
              <w:t>
</w:t>
            </w:r>
            <w:r>
              <w:rPr>
                <w:rFonts w:ascii="Times New Roman"/>
                <w:b/>
                <w:i w:val="false"/>
                <w:color w:val="000000"/>
                <w:sz w:val="20"/>
              </w:rPr>
              <w:t>14. Үй мекенжайы ______________________</w:t>
            </w:r>
          </w:p>
          <w:bookmarkEnd w:id="296"/>
          <w:bookmarkStart w:name="z349" w:id="297"/>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bookmarkEnd w:id="297"/>
          <w:bookmarkStart w:name="z350" w:id="298"/>
          <w:p>
            <w:pPr>
              <w:spacing w:after="20"/>
              <w:ind w:left="20"/>
              <w:jc w:val="both"/>
            </w:pPr>
            <w:r>
              <w:rPr>
                <w:rFonts w:ascii="Times New Roman"/>
                <w:b w:val="false"/>
                <w:i w:val="false"/>
                <w:color w:val="000000"/>
                <w:sz w:val="20"/>
              </w:rPr>
              <w:t>
</w:t>
            </w:r>
            <w:r>
              <w:rPr>
                <w:rFonts w:ascii="Times New Roman"/>
                <w:b/>
                <w:i w:val="false"/>
                <w:color w:val="000000"/>
                <w:sz w:val="20"/>
              </w:rPr>
              <w:t>Телефон ______________________________</w:t>
            </w:r>
          </w:p>
          <w:bookmarkEnd w:id="298"/>
          <w:bookmarkStart w:name="z351" w:id="299"/>
          <w:p>
            <w:pPr>
              <w:spacing w:after="20"/>
              <w:ind w:left="20"/>
              <w:jc w:val="both"/>
            </w:pPr>
            <w:r>
              <w:rPr>
                <w:rFonts w:ascii="Times New Roman"/>
                <w:b w:val="false"/>
                <w:i w:val="false"/>
                <w:color w:val="000000"/>
                <w:sz w:val="20"/>
              </w:rPr>
              <w:t>
</w:t>
            </w:r>
            <w:r>
              <w:rPr>
                <w:rFonts w:ascii="Times New Roman"/>
                <w:b/>
                <w:i w:val="false"/>
                <w:color w:val="000000"/>
                <w:sz w:val="20"/>
              </w:rPr>
              <w:t>Қолы _________________________________</w:t>
            </w:r>
          </w:p>
          <w:bookmarkEnd w:id="299"/>
          <w:p>
            <w:pPr>
              <w:spacing w:after="20"/>
              <w:ind w:left="20"/>
              <w:jc w:val="both"/>
            </w:pPr>
            <w:r>
              <w:rPr>
                <w:rFonts w:ascii="Times New Roman"/>
                <w:b w:val="false"/>
                <w:i w:val="false"/>
                <w:color w:val="000000"/>
                <w:sz w:val="20"/>
              </w:rPr>
              <w:t>
</w:t>
            </w:r>
            <w:r>
              <w:rPr>
                <w:rFonts w:ascii="Times New Roman"/>
                <w:b/>
                <w:i w:val="false"/>
                <w:color w:val="000000"/>
                <w:sz w:val="20"/>
              </w:rPr>
              <w:t>Толтырған күні _________________________</w:t>
            </w:r>
          </w:p>
        </w:tc>
      </w:tr>
    </w:tbl>
    <w:bookmarkStart w:name="z352" w:id="300"/>
    <w:p>
      <w:pPr>
        <w:spacing w:after="0"/>
        <w:ind w:left="0"/>
        <w:jc w:val="both"/>
      </w:pPr>
      <w:r>
        <w:rPr>
          <w:rFonts w:ascii="Times New Roman"/>
          <w:b w:val="false"/>
          <w:i w:val="false"/>
          <w:color w:val="000000"/>
          <w:sz w:val="28"/>
        </w:rPr>
        <w:t>
      2. Әскери есепке алу туралы мәлімет</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1"/>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қызметке қатынасы</w:t>
            </w:r>
          </w:p>
          <w:bookmarkEnd w:id="301"/>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алу орны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(ҚІБ(Б)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2"/>
          <w:p>
            <w:pPr>
              <w:spacing w:after="20"/>
              <w:ind w:left="20"/>
              <w:jc w:val="both"/>
            </w:pPr>
            <w:r>
              <w:rPr>
                <w:rFonts w:ascii="Times New Roman"/>
                <w:b w:val="false"/>
                <w:i w:val="false"/>
                <w:color w:val="000000"/>
                <w:sz w:val="20"/>
              </w:rPr>
              <w:t>
</w:t>
            </w:r>
            <w:r>
              <w:rPr>
                <w:rFonts w:ascii="Times New Roman"/>
                <w:b/>
                <w:i w:val="false"/>
                <w:color w:val="000000"/>
                <w:sz w:val="20"/>
              </w:rPr>
              <w:t>Әскери атағы _________________________</w:t>
            </w:r>
          </w:p>
          <w:bookmarkEnd w:id="302"/>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 өткеру кезеңі</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ӘЕМ № 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Заңды тұлғаға №______ болып броньға қойылды___________</w:t>
            </w:r>
          </w:p>
        </w:tc>
      </w:tr>
    </w:tbl>
    <w:bookmarkStart w:name="z361" w:id="303"/>
    <w:p>
      <w:pPr>
        <w:spacing w:after="0"/>
        <w:ind w:left="0"/>
        <w:jc w:val="both"/>
      </w:pPr>
      <w:r>
        <w:rPr>
          <w:rFonts w:ascii="Times New Roman"/>
          <w:b w:val="false"/>
          <w:i w:val="false"/>
          <w:color w:val="000000"/>
          <w:sz w:val="28"/>
        </w:rPr>
        <w:t>
      Сыртқы беті:</w:t>
      </w:r>
    </w:p>
    <w:bookmarkEnd w:id="303"/>
    <w:bookmarkStart w:name="z362" w:id="304"/>
    <w:p>
      <w:pPr>
        <w:spacing w:after="0"/>
        <w:ind w:left="0"/>
        <w:jc w:val="both"/>
      </w:pPr>
      <w:r>
        <w:rPr>
          <w:rFonts w:ascii="Times New Roman"/>
          <w:b w:val="false"/>
          <w:i w:val="false"/>
          <w:color w:val="000000"/>
          <w:sz w:val="28"/>
        </w:rPr>
        <w:t>
      3. Тағайындау мен ауыстыру</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Цех, бөлім, учаске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Разряд (айлықақы)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 кітапшасы иесінің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3" w:id="305"/>
    <w:p>
      <w:pPr>
        <w:spacing w:after="0"/>
        <w:ind w:left="0"/>
        <w:jc w:val="both"/>
      </w:pPr>
      <w:r>
        <w:rPr>
          <w:rFonts w:ascii="Times New Roman"/>
          <w:b w:val="false"/>
          <w:i w:val="false"/>
          <w:color w:val="000000"/>
          <w:sz w:val="28"/>
        </w:rPr>
        <w:t>
      4. Демалыс</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Демалыс түрі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кезең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Демалыстың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4" w:id="306"/>
    <w:p>
      <w:pPr>
        <w:spacing w:after="0"/>
        <w:ind w:left="0"/>
        <w:jc w:val="both"/>
      </w:pPr>
      <w:r>
        <w:rPr>
          <w:rFonts w:ascii="Times New Roman"/>
          <w:b w:val="false"/>
          <w:i w:val="false"/>
          <w:color w:val="000000"/>
          <w:sz w:val="28"/>
        </w:rPr>
        <w:t>
      5. Қосымша мәліметтер</w:t>
      </w:r>
    </w:p>
    <w:bookmarkEnd w:id="306"/>
    <w:bookmarkStart w:name="z365" w:id="307"/>
    <w:p>
      <w:pPr>
        <w:spacing w:after="0"/>
        <w:ind w:left="0"/>
        <w:jc w:val="both"/>
      </w:pPr>
      <w:r>
        <w:rPr>
          <w:rFonts w:ascii="Times New Roman"/>
          <w:b w:val="false"/>
          <w:i w:val="false"/>
          <w:color w:val="000000"/>
          <w:sz w:val="28"/>
        </w:rPr>
        <w:t>
      ____________________________________________________________________</w:t>
      </w:r>
    </w:p>
    <w:bookmarkEnd w:id="307"/>
    <w:bookmarkStart w:name="z366" w:id="308"/>
    <w:p>
      <w:pPr>
        <w:spacing w:after="0"/>
        <w:ind w:left="0"/>
        <w:jc w:val="both"/>
      </w:pPr>
      <w:r>
        <w:rPr>
          <w:rFonts w:ascii="Times New Roman"/>
          <w:b w:val="false"/>
          <w:i w:val="false"/>
          <w:color w:val="000000"/>
          <w:sz w:val="28"/>
        </w:rPr>
        <w:t>
      ____________________________________________________________________</w:t>
      </w:r>
    </w:p>
    <w:bookmarkEnd w:id="308"/>
    <w:bookmarkStart w:name="z367" w:id="309"/>
    <w:p>
      <w:pPr>
        <w:spacing w:after="0"/>
        <w:ind w:left="0"/>
        <w:jc w:val="both"/>
      </w:pPr>
      <w:r>
        <w:rPr>
          <w:rFonts w:ascii="Times New Roman"/>
          <w:b w:val="false"/>
          <w:i w:val="false"/>
          <w:color w:val="000000"/>
          <w:sz w:val="28"/>
        </w:rPr>
        <w:t>
      ____________________________________________________________________</w:t>
      </w:r>
    </w:p>
    <w:bookmarkEnd w:id="309"/>
    <w:bookmarkStart w:name="z368" w:id="310"/>
    <w:p>
      <w:pPr>
        <w:spacing w:after="0"/>
        <w:ind w:left="0"/>
        <w:jc w:val="both"/>
      </w:pPr>
      <w:r>
        <w:rPr>
          <w:rFonts w:ascii="Times New Roman"/>
          <w:b w:val="false"/>
          <w:i w:val="false"/>
          <w:color w:val="000000"/>
          <w:sz w:val="28"/>
        </w:rPr>
        <w:t>
      Шығарылған күні мен себебі ___________________________________________</w:t>
      </w:r>
    </w:p>
    <w:bookmarkEnd w:id="310"/>
    <w:bookmarkStart w:name="z369" w:id="311"/>
    <w:p>
      <w:pPr>
        <w:spacing w:after="0"/>
        <w:ind w:left="0"/>
        <w:jc w:val="both"/>
      </w:pPr>
      <w:r>
        <w:rPr>
          <w:rFonts w:ascii="Times New Roman"/>
          <w:b w:val="false"/>
          <w:i w:val="false"/>
          <w:color w:val="000000"/>
          <w:sz w:val="28"/>
        </w:rPr>
        <w:t>
      ____________________________________________________________________</w:t>
      </w:r>
    </w:p>
    <w:bookmarkEnd w:id="311"/>
    <w:bookmarkStart w:name="z370" w:id="312"/>
    <w:p>
      <w:pPr>
        <w:spacing w:after="0"/>
        <w:ind w:left="0"/>
        <w:jc w:val="left"/>
      </w:pPr>
      <w:r>
        <w:rPr>
          <w:rFonts w:ascii="Times New Roman"/>
          <w:b/>
          <w:i w:val="false"/>
          <w:color w:val="000000"/>
        </w:rPr>
        <w:t xml:space="preserve"> № Т-2 нысанындағы жеке карточканы толтыру бойынша түсіндірме</w:t>
      </w:r>
    </w:p>
    <w:bookmarkEnd w:id="312"/>
    <w:bookmarkStart w:name="z371" w:id="313"/>
    <w:p>
      <w:pPr>
        <w:spacing w:after="0"/>
        <w:ind w:left="0"/>
        <w:jc w:val="both"/>
      </w:pPr>
      <w:r>
        <w:rPr>
          <w:rFonts w:ascii="Times New Roman"/>
          <w:b w:val="false"/>
          <w:i w:val="false"/>
          <w:color w:val="000000"/>
          <w:sz w:val="28"/>
        </w:rPr>
        <w:t xml:space="preserve">
      1. Жеке карточканың 2-бөлімін толтыру кезінде мынадай талаптар сақталуға тиіс: </w:t>
      </w:r>
    </w:p>
    <w:bookmarkEnd w:id="313"/>
    <w:bookmarkStart w:name="z372" w:id="314"/>
    <w:p>
      <w:pPr>
        <w:spacing w:after="0"/>
        <w:ind w:left="0"/>
        <w:jc w:val="both"/>
      </w:pPr>
      <w:r>
        <w:rPr>
          <w:rFonts w:ascii="Times New Roman"/>
          <w:b w:val="false"/>
          <w:i w:val="false"/>
          <w:color w:val="000000"/>
          <w:sz w:val="28"/>
        </w:rPr>
        <w:t>
      1) "Әскери қызметке қатынасы" деген жолда "Әскерге шақырылушы", "Әскери міндетті" деген жазба жазылады";</w:t>
      </w:r>
    </w:p>
    <w:bookmarkEnd w:id="314"/>
    <w:bookmarkStart w:name="z373" w:id="315"/>
    <w:p>
      <w:pPr>
        <w:spacing w:after="0"/>
        <w:ind w:left="0"/>
        <w:jc w:val="both"/>
      </w:pPr>
      <w:r>
        <w:rPr>
          <w:rFonts w:ascii="Times New Roman"/>
          <w:b w:val="false"/>
          <w:i w:val="false"/>
          <w:color w:val="000000"/>
          <w:sz w:val="28"/>
        </w:rPr>
        <w:t>
      2) "Әскери есепке алу орны (қорғаныс істері басқармасы (бөлімі) атауы)" деген жолда қорғаныс істері басқармасының (бөлімінің) атауы жазылады;</w:t>
      </w:r>
    </w:p>
    <w:bookmarkEnd w:id="315"/>
    <w:bookmarkStart w:name="z374" w:id="316"/>
    <w:p>
      <w:pPr>
        <w:spacing w:after="0"/>
        <w:ind w:left="0"/>
        <w:jc w:val="both"/>
      </w:pPr>
      <w:r>
        <w:rPr>
          <w:rFonts w:ascii="Times New Roman"/>
          <w:b w:val="false"/>
          <w:i w:val="false"/>
          <w:color w:val="000000"/>
          <w:sz w:val="28"/>
        </w:rPr>
        <w:t>
      3) "Әскери атағы" деген жолда (әскери міндеттілер үшін): әскери билетте (бар болса) көрсетілген мәліметтерге сәйкес қатардағы жауынгер, ефрейтор, сержант, лейтенант, капитан және т.б. деген жазба жазылады;</w:t>
      </w:r>
    </w:p>
    <w:bookmarkEnd w:id="316"/>
    <w:bookmarkStart w:name="z375" w:id="317"/>
    <w:p>
      <w:pPr>
        <w:spacing w:after="0"/>
        <w:ind w:left="0"/>
        <w:jc w:val="both"/>
      </w:pPr>
      <w:r>
        <w:rPr>
          <w:rFonts w:ascii="Times New Roman"/>
          <w:b w:val="false"/>
          <w:i w:val="false"/>
          <w:color w:val="000000"/>
          <w:sz w:val="28"/>
        </w:rPr>
        <w:t>
      4) "Әскери қызмет өткеру кезеңі" деген жолда (әскери міндеттілер үшін) олар әскерге шақырылған күннен бастап одан шығарылған күнге дейін әскери қызмет өткеру кезеңі көрсетіледі. Бұл ретте егер азаматта бірнеше әскери қызмет өткеру кезеңі болса, онда барлық қызмет, сондай-ақ құқық қорғау және арнаулы мемлекеттік органдарда қызмет өткеру кезеңі де көрсетіледі;</w:t>
      </w:r>
    </w:p>
    <w:bookmarkEnd w:id="317"/>
    <w:bookmarkStart w:name="z376" w:id="318"/>
    <w:p>
      <w:pPr>
        <w:spacing w:after="0"/>
        <w:ind w:left="0"/>
        <w:jc w:val="both"/>
      </w:pPr>
      <w:r>
        <w:rPr>
          <w:rFonts w:ascii="Times New Roman"/>
          <w:b w:val="false"/>
          <w:i w:val="false"/>
          <w:color w:val="000000"/>
          <w:sz w:val="28"/>
        </w:rPr>
        <w:t>
      5) "Әскери-есептік мамандық № ___" деген жолда (әскери міндеттілер үшін) әскери билеттегі (бар болса) жазбаға сәйкес цифрлық белгілер жазылады;</w:t>
      </w:r>
    </w:p>
    <w:bookmarkEnd w:id="318"/>
    <w:bookmarkStart w:name="z377" w:id="319"/>
    <w:p>
      <w:pPr>
        <w:spacing w:after="0"/>
        <w:ind w:left="0"/>
        <w:jc w:val="both"/>
      </w:pPr>
      <w:r>
        <w:rPr>
          <w:rFonts w:ascii="Times New Roman"/>
          <w:b w:val="false"/>
          <w:i w:val="false"/>
          <w:color w:val="000000"/>
          <w:sz w:val="28"/>
        </w:rPr>
        <w:t>
      6) "Заңды тұлғаға № ___ болып броньға қойылды" деген жолда жұмылдыру, соғыс жағдайы кезеңінде және соғыс уақытында әскери қызметке шақыруды кейінге қалдыру туралы куәліктің № көрсетіледі.</w:t>
      </w:r>
    </w:p>
    <w:bookmarkEnd w:id="319"/>
    <w:bookmarkStart w:name="z378" w:id="320"/>
    <w:p>
      <w:pPr>
        <w:spacing w:after="0"/>
        <w:ind w:left="0"/>
        <w:jc w:val="both"/>
      </w:pPr>
      <w:r>
        <w:rPr>
          <w:rFonts w:ascii="Times New Roman"/>
          <w:b w:val="false"/>
          <w:i w:val="false"/>
          <w:color w:val="000000"/>
          <w:sz w:val="28"/>
        </w:rPr>
        <w:t>
      2. "Әскери қызмет және әскери қызметшілердің мәртебесі туралы" Заңның 42-бабына сәйкес запаста тұрудың шекті жасына жеткен адамдардың жеке карточкаларындағы "Әскери қызметке қатынасы" деген жолда "Жасы бойынша әскери есептен шығарылды" деген белгі қойылады.</w:t>
      </w:r>
    </w:p>
    <w:bookmarkEnd w:id="320"/>
    <w:bookmarkStart w:name="z379" w:id="321"/>
    <w:p>
      <w:pPr>
        <w:spacing w:after="0"/>
        <w:ind w:left="0"/>
        <w:jc w:val="both"/>
      </w:pPr>
      <w:r>
        <w:rPr>
          <w:rFonts w:ascii="Times New Roman"/>
          <w:b w:val="false"/>
          <w:i w:val="false"/>
          <w:color w:val="000000"/>
          <w:sz w:val="28"/>
        </w:rPr>
        <w:t>
      3. "Электрондық үкімет" порталының "жеке кабинетінде" әскери қызметке қатынасы туралы мәлімет болмаған адамдардың жеке карточкаларындағы "Әскери қызметке қатынасы" деген жолда "Әскери есепте тұрған жоқ" деген белгі қойылады.</w:t>
      </w:r>
    </w:p>
    <w:bookmarkEnd w:id="321"/>
    <w:bookmarkStart w:name="z380" w:id="322"/>
    <w:p>
      <w:pPr>
        <w:spacing w:after="0"/>
        <w:ind w:left="0"/>
        <w:jc w:val="both"/>
      </w:pPr>
      <w:r>
        <w:rPr>
          <w:rFonts w:ascii="Times New Roman"/>
          <w:b w:val="false"/>
          <w:i w:val="false"/>
          <w:color w:val="000000"/>
          <w:sz w:val="28"/>
        </w:rPr>
        <w:t>
      4. Жеке карточкалар әскери билеттегі немесе тіркеу туралы куәліктегі жазбаларға немесе "электрондық үкімет" порталының "жеке кабинетінде" көрсетілген мәліметтерге дәлме-дәл сәйкестікте толтырылады.</w:t>
      </w:r>
    </w:p>
    <w:bookmarkEnd w:id="322"/>
    <w:bookmarkStart w:name="z381" w:id="323"/>
    <w:p>
      <w:pPr>
        <w:spacing w:after="0"/>
        <w:ind w:left="0"/>
        <w:jc w:val="both"/>
      </w:pPr>
      <w:r>
        <w:rPr>
          <w:rFonts w:ascii="Times New Roman"/>
          <w:b w:val="false"/>
          <w:i w:val="false"/>
          <w:color w:val="000000"/>
          <w:sz w:val="28"/>
        </w:rPr>
        <w:t>
      2-бөлімнің барлық жазбасы қарындашпен толтырылады.</w:t>
      </w:r>
    </w:p>
    <w:bookmarkEnd w:id="323"/>
    <w:bookmarkStart w:name="z382" w:id="324"/>
    <w:p>
      <w:pPr>
        <w:spacing w:after="0"/>
        <w:ind w:left="0"/>
        <w:jc w:val="both"/>
      </w:pPr>
      <w:r>
        <w:rPr>
          <w:rFonts w:ascii="Times New Roman"/>
          <w:b w:val="false"/>
          <w:i w:val="false"/>
          <w:color w:val="000000"/>
          <w:sz w:val="28"/>
        </w:rPr>
        <w:t>
      5. Әскери міндеттілер мен әскерге шақырылушыларға жеке карточкалар әліпбилік реттілікпен төрт топқа бөлінетін жеке картотекада сақталады:</w:t>
      </w:r>
    </w:p>
    <w:bookmarkEnd w:id="324"/>
    <w:bookmarkStart w:name="z383" w:id="325"/>
    <w:p>
      <w:pPr>
        <w:spacing w:after="0"/>
        <w:ind w:left="0"/>
        <w:jc w:val="both"/>
      </w:pPr>
      <w:r>
        <w:rPr>
          <w:rFonts w:ascii="Times New Roman"/>
          <w:b w:val="false"/>
          <w:i w:val="false"/>
          <w:color w:val="000000"/>
          <w:sz w:val="28"/>
        </w:rPr>
        <w:t>
      бірінші – запастағы офицерлер құрамына жеке карточкалар;</w:t>
      </w:r>
    </w:p>
    <w:bookmarkEnd w:id="325"/>
    <w:bookmarkStart w:name="z384" w:id="326"/>
    <w:p>
      <w:pPr>
        <w:spacing w:after="0"/>
        <w:ind w:left="0"/>
        <w:jc w:val="both"/>
      </w:pPr>
      <w:r>
        <w:rPr>
          <w:rFonts w:ascii="Times New Roman"/>
          <w:b w:val="false"/>
          <w:i w:val="false"/>
          <w:color w:val="000000"/>
          <w:sz w:val="28"/>
        </w:rPr>
        <w:t>
      екінші – запастағы қатардағы және сержанттық құрамдардың жеке карточкалары;</w:t>
      </w:r>
    </w:p>
    <w:bookmarkEnd w:id="326"/>
    <w:bookmarkStart w:name="z385" w:id="327"/>
    <w:p>
      <w:pPr>
        <w:spacing w:after="0"/>
        <w:ind w:left="0"/>
        <w:jc w:val="both"/>
      </w:pPr>
      <w:r>
        <w:rPr>
          <w:rFonts w:ascii="Times New Roman"/>
          <w:b w:val="false"/>
          <w:i w:val="false"/>
          <w:color w:val="000000"/>
          <w:sz w:val="28"/>
        </w:rPr>
        <w:t>
      үшінші – әскери міндетті әйелдерге жеке карточкалар;</w:t>
      </w:r>
    </w:p>
    <w:bookmarkEnd w:id="327"/>
    <w:bookmarkStart w:name="z386" w:id="328"/>
    <w:p>
      <w:pPr>
        <w:spacing w:after="0"/>
        <w:ind w:left="0"/>
        <w:jc w:val="both"/>
      </w:pPr>
      <w:r>
        <w:rPr>
          <w:rFonts w:ascii="Times New Roman"/>
          <w:b w:val="false"/>
          <w:i w:val="false"/>
          <w:color w:val="000000"/>
          <w:sz w:val="28"/>
        </w:rPr>
        <w:t>
      төртінші – әскерге шақырылушыларға жеке карточкалар;</w:t>
      </w:r>
    </w:p>
    <w:bookmarkEnd w:id="328"/>
    <w:bookmarkStart w:name="z387" w:id="329"/>
    <w:p>
      <w:pPr>
        <w:spacing w:after="0"/>
        <w:ind w:left="0"/>
        <w:jc w:val="both"/>
      </w:pPr>
      <w:r>
        <w:rPr>
          <w:rFonts w:ascii="Times New Roman"/>
          <w:b w:val="false"/>
          <w:i w:val="false"/>
          <w:color w:val="000000"/>
          <w:sz w:val="28"/>
        </w:rPr>
        <w:t>
      бесінші – жасы бойынша әскери есептен шығарылған адамдарға жеке карточкалар.</w:t>
      </w:r>
    </w:p>
    <w:bookmarkEnd w:id="329"/>
    <w:bookmarkStart w:name="z388" w:id="330"/>
    <w:p>
      <w:pPr>
        <w:spacing w:after="0"/>
        <w:ind w:left="0"/>
        <w:jc w:val="both"/>
      </w:pPr>
      <w:r>
        <w:rPr>
          <w:rFonts w:ascii="Times New Roman"/>
          <w:b w:val="false"/>
          <w:i w:val="false"/>
          <w:color w:val="000000"/>
          <w:sz w:val="28"/>
        </w:rPr>
        <w:t>
      Әскери есепте тұрмаған адамдарға жеке карточкалар жалпы картотекада сақталады.</w:t>
      </w:r>
    </w:p>
    <w:bookmarkEnd w:id="330"/>
    <w:bookmarkStart w:name="z389" w:id="331"/>
    <w:p>
      <w:pPr>
        <w:spacing w:after="0"/>
        <w:ind w:left="0"/>
        <w:jc w:val="both"/>
      </w:pPr>
      <w:r>
        <w:rPr>
          <w:rFonts w:ascii="Times New Roman"/>
          <w:b w:val="false"/>
          <w:i w:val="false"/>
          <w:color w:val="000000"/>
          <w:sz w:val="28"/>
        </w:rPr>
        <w:t>
      Әскери міндеттілер мен әскерге шақырылушылар жеке карточкасының картотекасы оларға бөгде адамдардың қолжетімділігін болдырмайтын жерде сақталады.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5-қосымша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3" w:id="332"/>
    <w:p>
      <w:pPr>
        <w:spacing w:after="0"/>
        <w:ind w:left="0"/>
        <w:jc w:val="both"/>
      </w:pPr>
      <w:r>
        <w:rPr>
          <w:rFonts w:ascii="Times New Roman"/>
          <w:b w:val="false"/>
          <w:i w:val="false"/>
          <w:color w:val="000000"/>
          <w:sz w:val="28"/>
        </w:rPr>
        <w:t>
      20_____жылғы №_________</w:t>
      </w:r>
    </w:p>
    <w:bookmarkEnd w:id="332"/>
    <w:bookmarkStart w:name="z394" w:id="333"/>
    <w:p>
      <w:pPr>
        <w:spacing w:after="0"/>
        <w:ind w:left="0"/>
        <w:jc w:val="both"/>
      </w:pPr>
      <w:r>
        <w:rPr>
          <w:rFonts w:ascii="Times New Roman"/>
          <w:b w:val="false"/>
          <w:i w:val="false"/>
          <w:color w:val="000000"/>
          <w:sz w:val="28"/>
        </w:rPr>
        <w:t>
      тізімдеме бойынша есепке алынды</w:t>
      </w:r>
    </w:p>
    <w:bookmarkEnd w:id="333"/>
    <w:bookmarkStart w:name="z395" w:id="334"/>
    <w:p>
      <w:pPr>
        <w:spacing w:after="0"/>
        <w:ind w:left="0"/>
        <w:jc w:val="left"/>
      </w:pPr>
      <w:r>
        <w:rPr>
          <w:rFonts w:ascii="Times New Roman"/>
          <w:b/>
          <w:i w:val="false"/>
          <w:color w:val="000000"/>
        </w:rPr>
        <w:t xml:space="preserve"> ОБЛЫСЫ АУДАНЫ АУМАҒЫНДА ТҰРАТЫН  ЖЫЛЫ ТУҒАН ӘСКЕРГЕ ШАҚЫРЫЛУШЫЛАРДЫҢ ЕСЕПТІК-ӘЛІПБИЛІК КІТАБЫ</w:t>
      </w:r>
    </w:p>
    <w:bookmarkEnd w:id="334"/>
    <w:bookmarkStart w:name="z396" w:id="335"/>
    <w:p>
      <w:pPr>
        <w:spacing w:after="0"/>
        <w:ind w:left="0"/>
        <w:jc w:val="both"/>
      </w:pPr>
      <w:r>
        <w:rPr>
          <w:rFonts w:ascii="Times New Roman"/>
          <w:b w:val="false"/>
          <w:i w:val="false"/>
          <w:color w:val="000000"/>
          <w:sz w:val="28"/>
        </w:rPr>
        <w:t>
      20___жылғы "___" _____________басталды</w:t>
      </w:r>
    </w:p>
    <w:bookmarkEnd w:id="335"/>
    <w:bookmarkStart w:name="z397" w:id="336"/>
    <w:p>
      <w:pPr>
        <w:spacing w:after="0"/>
        <w:ind w:left="0"/>
        <w:jc w:val="both"/>
      </w:pPr>
      <w:r>
        <w:rPr>
          <w:rFonts w:ascii="Times New Roman"/>
          <w:b w:val="false"/>
          <w:i w:val="false"/>
          <w:color w:val="000000"/>
          <w:sz w:val="28"/>
        </w:rPr>
        <w:t>
      20___жылғы "___" _____________аяқталды</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және әкесінің аты (бар болса)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 жері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37"/>
          <w:p>
            <w:pPr>
              <w:spacing w:after="20"/>
              <w:ind w:left="20"/>
              <w:jc w:val="both"/>
            </w:pPr>
            <w:r>
              <w:rPr>
                <w:rFonts w:ascii="Times New Roman"/>
                <w:b w:val="false"/>
                <w:i w:val="false"/>
                <w:color w:val="000000"/>
                <w:sz w:val="20"/>
              </w:rPr>
              <w:t>
</w:t>
            </w:r>
            <w:r>
              <w:rPr>
                <w:rFonts w:ascii="Times New Roman"/>
                <w:b/>
                <w:i w:val="false"/>
                <w:color w:val="000000"/>
                <w:sz w:val="20"/>
              </w:rPr>
              <w:t>ЖӘБО-ға тіркелген күні. Егер келсе, онда қандай</w:t>
            </w:r>
          </w:p>
          <w:bookmarkEnd w:id="337"/>
          <w:p>
            <w:pPr>
              <w:spacing w:after="20"/>
              <w:ind w:left="20"/>
              <w:jc w:val="both"/>
            </w:pPr>
            <w:r>
              <w:rPr>
                <w:rFonts w:ascii="Times New Roman"/>
                <w:b w:val="false"/>
                <w:i w:val="false"/>
                <w:color w:val="000000"/>
                <w:sz w:val="20"/>
              </w:rPr>
              <w:t>
</w:t>
            </w:r>
            <w:r>
              <w:rPr>
                <w:rFonts w:ascii="Times New Roman"/>
                <w:b/>
                <w:i w:val="false"/>
                <w:color w:val="000000"/>
                <w:sz w:val="20"/>
              </w:rPr>
              <w:t>ЖӘБО-дан келді, әскери есепке алынған күні және жеке істі 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Қандай ЖӘБО-ға кетті, қашан. Жеке іс жолданған күн және қандай шығыс нөмірімен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Аудандық (қалалық) әскерге шақыру комиссиясынан өту нәтижесі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Әскерге шақырылушының есепке алу картасын сақтау орны туралы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Қарулы Күштеріне әскерге шақыру туралы белгі. Қашан және қандай әскери командаға кетті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шақыруды кейінге қалдыру туралы белгі. Кейінге қалдыру үшін негіз және қанша уақытқа дейін кейінге қалдырылды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запасқа қабылдау немесе әскери есептен алу туралы белгі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6-қосымша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02" w:id="338"/>
    <w:p>
      <w:pPr>
        <w:spacing w:after="0"/>
        <w:ind w:left="0"/>
        <w:jc w:val="both"/>
      </w:pPr>
      <w:r>
        <w:rPr>
          <w:rFonts w:ascii="Times New Roman"/>
          <w:b w:val="false"/>
          <w:i w:val="false"/>
          <w:color w:val="000000"/>
          <w:sz w:val="28"/>
        </w:rPr>
        <w:t>
      20 __ жылғы "___" _________</w:t>
      </w:r>
    </w:p>
    <w:bookmarkEnd w:id="338"/>
    <w:bookmarkStart w:name="z403" w:id="339"/>
    <w:p>
      <w:pPr>
        <w:spacing w:after="0"/>
        <w:ind w:left="0"/>
        <w:jc w:val="both"/>
      </w:pPr>
      <w:r>
        <w:rPr>
          <w:rFonts w:ascii="Times New Roman"/>
          <w:b w:val="false"/>
          <w:i w:val="false"/>
          <w:color w:val="000000"/>
          <w:sz w:val="28"/>
        </w:rPr>
        <w:t>
      №________ тізімдеме бойынша нақтыланды</w:t>
      </w:r>
    </w:p>
    <w:bookmarkEnd w:id="339"/>
    <w:bookmarkStart w:name="z404" w:id="340"/>
    <w:p>
      <w:pPr>
        <w:spacing w:after="0"/>
        <w:ind w:left="0"/>
        <w:jc w:val="left"/>
      </w:pPr>
      <w:r>
        <w:rPr>
          <w:rFonts w:ascii="Times New Roman"/>
          <w:b/>
          <w:i w:val="false"/>
          <w:color w:val="000000"/>
        </w:rPr>
        <w:t xml:space="preserve"> _____________________ облысы _______________________ ауданының (қаласының) қорғаныс істері басқармасында (бөлімінде) әскери есепте тұрған әскерге шақырылушылардың қозғалысын есепке алу журналы</w:t>
      </w:r>
    </w:p>
    <w:bookmarkEnd w:id="340"/>
    <w:bookmarkStart w:name="z405" w:id="341"/>
    <w:p>
      <w:pPr>
        <w:spacing w:after="0"/>
        <w:ind w:left="0"/>
        <w:jc w:val="both"/>
      </w:pPr>
      <w:r>
        <w:rPr>
          <w:rFonts w:ascii="Times New Roman"/>
          <w:b w:val="false"/>
          <w:i w:val="false"/>
          <w:color w:val="000000"/>
          <w:sz w:val="28"/>
        </w:rPr>
        <w:t>
      20___жылғы "___" _____________басталды</w:t>
      </w:r>
    </w:p>
    <w:bookmarkEnd w:id="341"/>
    <w:bookmarkStart w:name="z406" w:id="342"/>
    <w:p>
      <w:pPr>
        <w:spacing w:after="0"/>
        <w:ind w:left="0"/>
        <w:jc w:val="both"/>
      </w:pPr>
      <w:r>
        <w:rPr>
          <w:rFonts w:ascii="Times New Roman"/>
          <w:b w:val="false"/>
          <w:i w:val="false"/>
          <w:color w:val="000000"/>
          <w:sz w:val="28"/>
        </w:rPr>
        <w:t>
      20___жылғы "___" _____________аяқталды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қабылданды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есептен шығарылды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енгізілген күн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қорғаныс істері басқармаларынан және бөлімдерінен келгені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басқа мемлекеттерден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запастан берілгені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жазасын өтеу орнынан келгені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ЖӘБО-ға тіркелгені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 тіркеуден өтпегендердің ЖӘБО тіркелгені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шақырылғаны және жіберілгені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негіз бойынша запасқа берілгені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шығарумен әскерге шақыру комиссиясының әскери қызметке жарамсыз деп танығаны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орнына оқуға түсті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үшін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7" w:id="343"/>
    <w:p>
      <w:pPr>
        <w:spacing w:after="0"/>
        <w:ind w:left="0"/>
        <w:jc w:val="both"/>
      </w:pPr>
      <w:r>
        <w:rPr>
          <w:rFonts w:ascii="Times New Roman"/>
          <w:b w:val="false"/>
          <w:i w:val="false"/>
          <w:color w:val="000000"/>
          <w:sz w:val="28"/>
        </w:rPr>
        <w:t>
      Кестенің жалғасы</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есептен шығарылды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есепке қабылданды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есебіне берілгені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есебіне берілгені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берілгені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сотталғаны және жазасын өтеу орнына кеткені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қорғаныс істері басқармаларына және бөлімдеріне кеткені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туған жылы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8" w:id="344"/>
    <w:p>
      <w:pPr>
        <w:spacing w:after="0"/>
        <w:ind w:left="0"/>
        <w:jc w:val="both"/>
      </w:pPr>
      <w:r>
        <w:rPr>
          <w:rFonts w:ascii="Times New Roman"/>
          <w:b w:val="false"/>
          <w:i w:val="false"/>
          <w:color w:val="000000"/>
          <w:sz w:val="28"/>
        </w:rPr>
        <w:t>
      Кестенің жалғасы</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есепте тұр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әскери қызметке шақыруға жатпайды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 бойынша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әскери есепте тұр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туған жылы бойынша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кейінге қалдырылған немесе оған құқығы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жағдайы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алуды жалғастыру үшін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 Қазақстан Республикасы Қорғаныс министрлігінің бұйрықтары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345"/>
    <w:p>
      <w:pPr>
        <w:spacing w:after="0"/>
        <w:ind w:left="0"/>
        <w:jc w:val="both"/>
      </w:pPr>
      <w:r>
        <w:rPr>
          <w:rFonts w:ascii="Times New Roman"/>
          <w:b w:val="false"/>
          <w:i w:val="false"/>
          <w:color w:val="000000"/>
          <w:sz w:val="28"/>
        </w:rPr>
        <w:t>
      _________________________ауданы (қаласы) қорғаныс істері басқармасының</w:t>
      </w:r>
    </w:p>
    <w:bookmarkEnd w:id="345"/>
    <w:bookmarkStart w:name="z410" w:id="346"/>
    <w:p>
      <w:pPr>
        <w:spacing w:after="0"/>
        <w:ind w:left="0"/>
        <w:jc w:val="both"/>
      </w:pPr>
      <w:r>
        <w:rPr>
          <w:rFonts w:ascii="Times New Roman"/>
          <w:b w:val="false"/>
          <w:i w:val="false"/>
          <w:color w:val="000000"/>
          <w:sz w:val="28"/>
        </w:rPr>
        <w:t>
      (бөлімінің) бастығы</w:t>
      </w:r>
    </w:p>
    <w:bookmarkEnd w:id="346"/>
    <w:bookmarkStart w:name="z411" w:id="347"/>
    <w:p>
      <w:pPr>
        <w:spacing w:after="0"/>
        <w:ind w:left="0"/>
        <w:jc w:val="both"/>
      </w:pPr>
      <w:r>
        <w:rPr>
          <w:rFonts w:ascii="Times New Roman"/>
          <w:b w:val="false"/>
          <w:i w:val="false"/>
          <w:color w:val="000000"/>
          <w:sz w:val="28"/>
        </w:rPr>
        <w:t>
      ___________________________________________________________________</w:t>
      </w:r>
    </w:p>
    <w:bookmarkEnd w:id="347"/>
    <w:bookmarkStart w:name="z412" w:id="348"/>
    <w:p>
      <w:pPr>
        <w:spacing w:after="0"/>
        <w:ind w:left="0"/>
        <w:jc w:val="both"/>
      </w:pPr>
      <w:r>
        <w:rPr>
          <w:rFonts w:ascii="Times New Roman"/>
          <w:b w:val="false"/>
          <w:i w:val="false"/>
          <w:color w:val="000000"/>
          <w:sz w:val="28"/>
        </w:rPr>
        <w:t>
      (әскери атағы, қолы)</w:t>
      </w:r>
    </w:p>
    <w:bookmarkEnd w:id="348"/>
    <w:bookmarkStart w:name="z413" w:id="349"/>
    <w:p>
      <w:pPr>
        <w:spacing w:after="0"/>
        <w:ind w:left="0"/>
        <w:jc w:val="both"/>
      </w:pPr>
      <w:r>
        <w:rPr>
          <w:rFonts w:ascii="Times New Roman"/>
          <w:b w:val="false"/>
          <w:i w:val="false"/>
          <w:color w:val="000000"/>
          <w:sz w:val="28"/>
        </w:rPr>
        <w:t>
      _________________________ауданы (қаласы) қорғаныс істері басқармасы (бөлімі)</w:t>
      </w:r>
    </w:p>
    <w:bookmarkEnd w:id="349"/>
    <w:bookmarkStart w:name="z414" w:id="350"/>
    <w:p>
      <w:pPr>
        <w:spacing w:after="0"/>
        <w:ind w:left="0"/>
        <w:jc w:val="both"/>
      </w:pPr>
      <w:r>
        <w:rPr>
          <w:rFonts w:ascii="Times New Roman"/>
          <w:b w:val="false"/>
          <w:i w:val="false"/>
          <w:color w:val="000000"/>
          <w:sz w:val="28"/>
        </w:rPr>
        <w:t>
      келісімшарт бойынша әскери қызметшілерді қабылдау және әскерге шақыру бөлімінің</w:t>
      </w:r>
    </w:p>
    <w:bookmarkEnd w:id="350"/>
    <w:bookmarkStart w:name="z415" w:id="351"/>
    <w:p>
      <w:pPr>
        <w:spacing w:after="0"/>
        <w:ind w:left="0"/>
        <w:jc w:val="both"/>
      </w:pPr>
      <w:r>
        <w:rPr>
          <w:rFonts w:ascii="Times New Roman"/>
          <w:b w:val="false"/>
          <w:i w:val="false"/>
          <w:color w:val="000000"/>
          <w:sz w:val="28"/>
        </w:rPr>
        <w:t>
      (бөлімшесінің) бастығы</w:t>
      </w:r>
    </w:p>
    <w:bookmarkEnd w:id="351"/>
    <w:bookmarkStart w:name="z416" w:id="352"/>
    <w:p>
      <w:pPr>
        <w:spacing w:after="0"/>
        <w:ind w:left="0"/>
        <w:jc w:val="both"/>
      </w:pPr>
      <w:r>
        <w:rPr>
          <w:rFonts w:ascii="Times New Roman"/>
          <w:b w:val="false"/>
          <w:i w:val="false"/>
          <w:color w:val="000000"/>
          <w:sz w:val="28"/>
        </w:rPr>
        <w:t>
      ____________________________________________________________________</w:t>
      </w:r>
    </w:p>
    <w:bookmarkEnd w:id="352"/>
    <w:bookmarkStart w:name="z417" w:id="353"/>
    <w:p>
      <w:pPr>
        <w:spacing w:after="0"/>
        <w:ind w:left="0"/>
        <w:jc w:val="both"/>
      </w:pPr>
      <w:r>
        <w:rPr>
          <w:rFonts w:ascii="Times New Roman"/>
          <w:b w:val="false"/>
          <w:i w:val="false"/>
          <w:color w:val="000000"/>
          <w:sz w:val="28"/>
        </w:rPr>
        <w:t>
      (әскери атағы, қолы)</w:t>
      </w:r>
    </w:p>
    <w:bookmarkEnd w:id="353"/>
    <w:bookmarkStart w:name="z418" w:id="354"/>
    <w:p>
      <w:pPr>
        <w:spacing w:after="0"/>
        <w:ind w:left="0"/>
        <w:jc w:val="both"/>
      </w:pPr>
      <w:r>
        <w:rPr>
          <w:rFonts w:ascii="Times New Roman"/>
          <w:b w:val="false"/>
          <w:i w:val="false"/>
          <w:color w:val="000000"/>
          <w:sz w:val="28"/>
        </w:rPr>
        <w:t>
      20___ жылғы "___" _______________</w:t>
      </w:r>
    </w:p>
    <w:bookmarkEnd w:id="354"/>
    <w:bookmarkStart w:name="z419" w:id="355"/>
    <w:p>
      <w:pPr>
        <w:spacing w:after="0"/>
        <w:ind w:left="0"/>
        <w:jc w:val="both"/>
      </w:pPr>
      <w:r>
        <w:rPr>
          <w:rFonts w:ascii="Times New Roman"/>
          <w:b w:val="false"/>
          <w:i w:val="false"/>
          <w:color w:val="000000"/>
          <w:sz w:val="28"/>
        </w:rPr>
        <w:t>
      Есепке алу журналын жүргізу бойынша түсіндірме</w:t>
      </w:r>
    </w:p>
    <w:bookmarkEnd w:id="355"/>
    <w:bookmarkStart w:name="z420" w:id="356"/>
    <w:p>
      <w:pPr>
        <w:spacing w:after="0"/>
        <w:ind w:left="0"/>
        <w:jc w:val="both"/>
      </w:pPr>
      <w:r>
        <w:rPr>
          <w:rFonts w:ascii="Times New Roman"/>
          <w:b w:val="false"/>
          <w:i w:val="false"/>
          <w:color w:val="000000"/>
          <w:sz w:val="28"/>
        </w:rPr>
        <w:t>
      1) есепке алу журналын қорғаныс істері басқармасының (бөлімінің) келісімшарт бойынша әскери қызметшілерді қабылдау және әскерге шақыру бөлімінің (бөлімшесінің) бастығы жүргізеді, ал штат бойынша олар жоқ жерде қорғаныс істері басқармасы (бөлімі) бастығының нұсқауы бойынша қорғаныс істері басқармасының (бөлімінің) жұмыскері жүргізеді;</w:t>
      </w:r>
    </w:p>
    <w:bookmarkEnd w:id="356"/>
    <w:bookmarkStart w:name="z421" w:id="357"/>
    <w:p>
      <w:pPr>
        <w:spacing w:after="0"/>
        <w:ind w:left="0"/>
        <w:jc w:val="both"/>
      </w:pPr>
      <w:r>
        <w:rPr>
          <w:rFonts w:ascii="Times New Roman"/>
          <w:b w:val="false"/>
          <w:i w:val="false"/>
          <w:color w:val="000000"/>
          <w:sz w:val="28"/>
        </w:rPr>
        <w:t>
      2) есепке алу журналындағы мәліметтер әскерге шақырушылардың жеке істері немесе әліпбилік карточкалары негізінде апта сайын жазылады. Ай сайын журналда қорытынды жасалады, ол қорғаныс істері басқармасы (бөлімі) бастығының және журналды жүргізуге жауапты адамның қолтаңбасымен куәландырылады.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7-қосымша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5" w:id="358"/>
    <w:p>
      <w:pPr>
        <w:spacing w:after="0"/>
        <w:ind w:left="0"/>
        <w:jc w:val="left"/>
      </w:pPr>
      <w:r>
        <w:rPr>
          <w:rFonts w:ascii="Times New Roman"/>
          <w:b/>
          <w:i w:val="false"/>
          <w:color w:val="000000"/>
        </w:rPr>
        <w:t xml:space="preserve"> ________________________________________ (құқық қорғау немесе арнаулы мемлекеттік органның атауы)</w:t>
      </w:r>
    </w:p>
    <w:bookmarkEnd w:id="358"/>
    <w:bookmarkStart w:name="z426" w:id="359"/>
    <w:p>
      <w:pPr>
        <w:spacing w:after="0"/>
        <w:ind w:left="0"/>
        <w:jc w:val="left"/>
      </w:pPr>
      <w:r>
        <w:rPr>
          <w:rFonts w:ascii="Times New Roman"/>
          <w:b/>
          <w:i w:val="false"/>
          <w:color w:val="000000"/>
        </w:rPr>
        <w:t xml:space="preserve"> жеке құрам тізімінен шығарылған (алынған) азаматқа арналған мәлімет</w:t>
      </w:r>
    </w:p>
    <w:bookmarkEnd w:id="359"/>
    <w:bookmarkStart w:name="z427" w:id="360"/>
    <w:p>
      <w:pPr>
        <w:spacing w:after="0"/>
        <w:ind w:left="0"/>
        <w:jc w:val="both"/>
      </w:pPr>
      <w:r>
        <w:rPr>
          <w:rFonts w:ascii="Times New Roman"/>
          <w:b w:val="false"/>
          <w:i w:val="false"/>
          <w:color w:val="000000"/>
          <w:sz w:val="28"/>
        </w:rPr>
        <w:t>
      1. Жалпы мәлімет</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(серия №, берілген күні, кім 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61"/>
          <w:p>
            <w:pPr>
              <w:spacing w:after="20"/>
              <w:ind w:left="20"/>
              <w:jc w:val="both"/>
            </w:pPr>
            <w:r>
              <w:rPr>
                <w:rFonts w:ascii="Times New Roman"/>
                <w:b w:val="false"/>
                <w:i w:val="false"/>
                <w:color w:val="000000"/>
                <w:sz w:val="20"/>
              </w:rPr>
              <w:t>
Жүргізуші куәлігінің №</w:t>
            </w:r>
          </w:p>
          <w:bookmarkEnd w:id="361"/>
          <w:p>
            <w:pPr>
              <w:spacing w:after="20"/>
              <w:ind w:left="20"/>
              <w:jc w:val="both"/>
            </w:pPr>
            <w:r>
              <w:rPr>
                <w:rFonts w:ascii="Times New Roman"/>
                <w:b w:val="false"/>
                <w:i w:val="false"/>
                <w:color w:val="000000"/>
                <w:sz w:val="20"/>
              </w:rPr>
              <w:t>
-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362"/>
    <w:p>
      <w:pPr>
        <w:spacing w:after="0"/>
        <w:ind w:left="0"/>
        <w:jc w:val="both"/>
      </w:pPr>
      <w:r>
        <w:rPr>
          <w:rFonts w:ascii="Times New Roman"/>
          <w:b w:val="false"/>
          <w:i w:val="false"/>
          <w:color w:val="000000"/>
          <w:sz w:val="28"/>
        </w:rPr>
        <w:t>
      2. Әскери қызметке қатынасы туралы мәлімет</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атағының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Әскери-есептік мамандық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ҚІБ(Б) әскерге шақырды (әскерге шақырылған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 қабылданды (бұйрықтың күні және нөмірі, кімнің бұйрығы, қабылдау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билеті (сериясы және №, берілген күні, кім берді)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63"/>
    <w:p>
      <w:pPr>
        <w:spacing w:after="0"/>
        <w:ind w:left="0"/>
        <w:jc w:val="both"/>
      </w:pPr>
      <w:r>
        <w:rPr>
          <w:rFonts w:ascii="Times New Roman"/>
          <w:b w:val="false"/>
          <w:i w:val="false"/>
          <w:color w:val="000000"/>
          <w:sz w:val="28"/>
        </w:rPr>
        <w:t>
      3. Әскери қызмет өткеру</w:t>
      </w:r>
    </w:p>
    <w:bookmarkEnd w:id="363"/>
    <w:bookmarkStart w:name="z431" w:id="364"/>
    <w:p>
      <w:pPr>
        <w:spacing w:after="0"/>
        <w:ind w:left="0"/>
        <w:jc w:val="both"/>
      </w:pPr>
      <w:r>
        <w:rPr>
          <w:rFonts w:ascii="Times New Roman"/>
          <w:b w:val="false"/>
          <w:i w:val="false"/>
          <w:color w:val="000000"/>
          <w:sz w:val="28"/>
        </w:rPr>
        <w:t>
      (әрбір әскери бөлім бойынша бөлек)</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бөлімнің атауы, лауазымы және техника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уақыттан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 уақытқа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65"/>
          <w:p>
            <w:pPr>
              <w:spacing w:after="20"/>
              <w:ind w:left="20"/>
              <w:jc w:val="both"/>
            </w:pPr>
            <w:r>
              <w:rPr>
                <w:rFonts w:ascii="Times New Roman"/>
                <w:b w:val="false"/>
                <w:i w:val="false"/>
                <w:color w:val="000000"/>
                <w:sz w:val="20"/>
              </w:rPr>
              <w:t>
4. Құқық қорғау және арнаулы мемлекеттік органдарда қызмет өткеру</w:t>
            </w:r>
          </w:p>
          <w:bookmarkEnd w:id="365"/>
          <w:p>
            <w:pPr>
              <w:spacing w:after="20"/>
              <w:ind w:left="20"/>
              <w:jc w:val="both"/>
            </w:pPr>
            <w:r>
              <w:rPr>
                <w:rFonts w:ascii="Times New Roman"/>
                <w:b w:val="false"/>
                <w:i w:val="false"/>
                <w:color w:val="000000"/>
                <w:sz w:val="20"/>
              </w:rPr>
              <w:t>
(жалпы кезең)</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бөлімнің, лауазымының атауы және техника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_____________________________________20___ ж."____"_________ № _______бұйрығы негізінде запасқа (отставкаға) шығарылды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ерекше белгілері, қандай қару-жарақ пен техникада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іс-қимылға қатысуы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наградалармен, төсбелгілермен, бағалы сыйлықтармен наградталуы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Жаралануы және контузия алуы (күні және сипаты)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Оқу-жаттығу жиынынан өтуі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әскери бөлім жанында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лауазымда және техника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Антропометриялық деректер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Газтұмша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өлшемі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куәландыру туралы мәлімет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(әскери қызметке жарамдылығы)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 (қосымша мәліметтер)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3" w:id="366"/>
    <w:p>
      <w:pPr>
        <w:spacing w:after="0"/>
        <w:ind w:left="0"/>
        <w:jc w:val="left"/>
      </w:pPr>
      <w:r>
        <w:rPr>
          <w:rFonts w:ascii="Times New Roman"/>
          <w:b/>
          <w:i w:val="false"/>
          <w:color w:val="000000"/>
        </w:rPr>
        <w:t xml:space="preserve"> Мәліметтерді толтыру бойынша түсіндірме</w:t>
      </w:r>
    </w:p>
    <w:bookmarkEnd w:id="366"/>
    <w:bookmarkStart w:name="z434" w:id="367"/>
    <w:p>
      <w:pPr>
        <w:spacing w:after="0"/>
        <w:ind w:left="0"/>
        <w:jc w:val="both"/>
      </w:pPr>
      <w:r>
        <w:rPr>
          <w:rFonts w:ascii="Times New Roman"/>
          <w:b w:val="false"/>
          <w:i w:val="false"/>
          <w:color w:val="000000"/>
          <w:sz w:val="28"/>
        </w:rPr>
        <w:t>
      Мәлімет жүйелі түрде және жеке істегі, сондай-ақ қажетті мәліметтер қамтылған өзге де құжаттардағы деректерге дәлме-дәл сәйкестікте толтырылады.</w:t>
      </w:r>
    </w:p>
    <w:bookmarkEnd w:id="367"/>
    <w:bookmarkStart w:name="z435" w:id="368"/>
    <w:p>
      <w:pPr>
        <w:spacing w:after="0"/>
        <w:ind w:left="0"/>
        <w:jc w:val="both"/>
      </w:pPr>
      <w:r>
        <w:rPr>
          <w:rFonts w:ascii="Times New Roman"/>
          <w:b w:val="false"/>
          <w:i w:val="false"/>
          <w:color w:val="000000"/>
          <w:sz w:val="28"/>
        </w:rPr>
        <w:t>
      Мәліметтерді толтыру мынадай тәртіппен және мынадай талаптарды сақтап жүргізіледі:</w:t>
      </w:r>
    </w:p>
    <w:bookmarkEnd w:id="368"/>
    <w:bookmarkStart w:name="z436" w:id="369"/>
    <w:p>
      <w:pPr>
        <w:spacing w:after="0"/>
        <w:ind w:left="0"/>
        <w:jc w:val="both"/>
      </w:pPr>
      <w:r>
        <w:rPr>
          <w:rFonts w:ascii="Times New Roman"/>
          <w:b w:val="false"/>
          <w:i w:val="false"/>
          <w:color w:val="000000"/>
          <w:sz w:val="28"/>
        </w:rPr>
        <w:t xml:space="preserve">
      1. "Жалпы мәліметтер" деген бөлім азаматтың жеке құжаты не цифрлық құжаттар сервисінен алынған электрондық құжат негізінде толтырылады. </w:t>
      </w:r>
    </w:p>
    <w:bookmarkEnd w:id="369"/>
    <w:bookmarkStart w:name="z437" w:id="370"/>
    <w:p>
      <w:pPr>
        <w:spacing w:after="0"/>
        <w:ind w:left="0"/>
        <w:jc w:val="both"/>
      </w:pPr>
      <w:r>
        <w:rPr>
          <w:rFonts w:ascii="Times New Roman"/>
          <w:b w:val="false"/>
          <w:i w:val="false"/>
          <w:color w:val="000000"/>
          <w:sz w:val="28"/>
        </w:rPr>
        <w:t xml:space="preserve">
      2. "Әскери қызметке қатынасы туралы мәлімет" деген бөлім әскери билет жазбасы, ал ол болмаған жағдайда жеке ісінің жазбасы негізінде толтырылады. </w:t>
      </w:r>
    </w:p>
    <w:bookmarkEnd w:id="370"/>
    <w:bookmarkStart w:name="z438" w:id="371"/>
    <w:p>
      <w:pPr>
        <w:spacing w:after="0"/>
        <w:ind w:left="0"/>
        <w:jc w:val="both"/>
      </w:pPr>
      <w:r>
        <w:rPr>
          <w:rFonts w:ascii="Times New Roman"/>
          <w:b w:val="false"/>
          <w:i w:val="false"/>
          <w:color w:val="000000"/>
          <w:sz w:val="28"/>
        </w:rPr>
        <w:t>
      3. "Әскери қызмет өткеру" деген бөлімде жазба әрбір әскери бөлім бөлігінде жеке азаматтың әскери-есептік мамандығын және ол өткерген лауазымды ашып көрсетіп жүргізіледі.</w:t>
      </w:r>
    </w:p>
    <w:bookmarkEnd w:id="371"/>
    <w:bookmarkStart w:name="z439" w:id="372"/>
    <w:p>
      <w:pPr>
        <w:spacing w:after="0"/>
        <w:ind w:left="0"/>
        <w:jc w:val="both"/>
      </w:pPr>
      <w:r>
        <w:rPr>
          <w:rFonts w:ascii="Times New Roman"/>
          <w:b w:val="false"/>
          <w:i w:val="false"/>
          <w:color w:val="000000"/>
          <w:sz w:val="28"/>
        </w:rPr>
        <w:t>
      "Әскери бөлім атауы, лауазымы және техника түрі" деген бағанда әскери бөлімнің немесе мекеменің шартты нөмірі, лауазымның кодтық белгісі, ал кодтық белгісі болмаған кезде лауазымның толық атауы көрсетіледі. Одан басқа, арнайы көлік құралының түрі көрсетіледі.</w:t>
      </w:r>
    </w:p>
    <w:bookmarkEnd w:id="372"/>
    <w:bookmarkStart w:name="z440" w:id="373"/>
    <w:p>
      <w:pPr>
        <w:spacing w:after="0"/>
        <w:ind w:left="0"/>
        <w:jc w:val="both"/>
      </w:pPr>
      <w:r>
        <w:rPr>
          <w:rFonts w:ascii="Times New Roman"/>
          <w:b w:val="false"/>
          <w:i w:val="false"/>
          <w:color w:val="000000"/>
          <w:sz w:val="28"/>
        </w:rPr>
        <w:t>
      "ӘЕМ №" деген бағанда қатардағы және сержанттық құрамдар үшін әскери-есептік мамандықтың үш таңбалы мәні және офицерлер құрамы үшін – алты таңбалы мәні көрсетіледі.</w:t>
      </w:r>
    </w:p>
    <w:bookmarkEnd w:id="373"/>
    <w:bookmarkStart w:name="z441" w:id="374"/>
    <w:p>
      <w:pPr>
        <w:spacing w:after="0"/>
        <w:ind w:left="0"/>
        <w:jc w:val="both"/>
      </w:pPr>
      <w:r>
        <w:rPr>
          <w:rFonts w:ascii="Times New Roman"/>
          <w:b w:val="false"/>
          <w:i w:val="false"/>
          <w:color w:val="000000"/>
          <w:sz w:val="28"/>
        </w:rPr>
        <w:t>
      4. "Құқық қорғау және арнаулы мемлекеттік органдарда қызмет өткеру" деген бөлімде жазба сол немесе өзге де органда болудың жалпы кезеңі үшін жүргізіледі.</w:t>
      </w:r>
    </w:p>
    <w:bookmarkEnd w:id="374"/>
    <w:bookmarkStart w:name="z442" w:id="375"/>
    <w:p>
      <w:pPr>
        <w:spacing w:after="0"/>
        <w:ind w:left="0"/>
        <w:jc w:val="both"/>
      </w:pPr>
      <w:r>
        <w:rPr>
          <w:rFonts w:ascii="Times New Roman"/>
          <w:b w:val="false"/>
          <w:i w:val="false"/>
          <w:color w:val="000000"/>
          <w:sz w:val="28"/>
        </w:rPr>
        <w:t>
      "Әскери бөлімнің атауы, лауазымы және техника түрі" деген бағанда әскери бөлімнің немесе мекеменің шартты нөмірі, лауазымның кодтық белгісі, ал кодтық белгісі болмаған кезде лауазымның толық атауы көрсетіледі. Одан басқа, арнайы көлік құралының түрі көрсетіледі.</w:t>
      </w:r>
    </w:p>
    <w:bookmarkEnd w:id="375"/>
    <w:bookmarkStart w:name="z443" w:id="376"/>
    <w:p>
      <w:pPr>
        <w:spacing w:after="0"/>
        <w:ind w:left="0"/>
        <w:jc w:val="both"/>
      </w:pPr>
      <w:r>
        <w:rPr>
          <w:rFonts w:ascii="Times New Roman"/>
          <w:b w:val="false"/>
          <w:i w:val="false"/>
          <w:color w:val="000000"/>
          <w:sz w:val="28"/>
        </w:rPr>
        <w:t>
      "ӘЕМ №" деген бағанда қатардағы және сержанттық құрамдар үшін әскери-есептік мамандықтың үш таңбалы саны және офицерлер құрамы үшін – алты таңбалы мәні көрсетіледі.</w:t>
      </w:r>
    </w:p>
    <w:bookmarkEnd w:id="376"/>
    <w:bookmarkStart w:name="z444" w:id="377"/>
    <w:p>
      <w:pPr>
        <w:spacing w:after="0"/>
        <w:ind w:left="0"/>
        <w:jc w:val="both"/>
      </w:pPr>
      <w:r>
        <w:rPr>
          <w:rFonts w:ascii="Times New Roman"/>
          <w:b w:val="false"/>
          <w:i w:val="false"/>
          <w:color w:val="000000"/>
          <w:sz w:val="28"/>
        </w:rPr>
        <w:t>
      5. "Оқу-жаттығу жиынынан өту" деген бөлімде әскери жиыннан өткен, оның ішінде оқу орындарында болған барлық кезең көрсетіледі.</w:t>
      </w:r>
    </w:p>
    <w:bookmarkEnd w:id="377"/>
    <w:bookmarkStart w:name="z445" w:id="378"/>
    <w:p>
      <w:pPr>
        <w:spacing w:after="0"/>
        <w:ind w:left="0"/>
        <w:jc w:val="both"/>
      </w:pPr>
      <w:r>
        <w:rPr>
          <w:rFonts w:ascii="Times New Roman"/>
          <w:b w:val="false"/>
          <w:i w:val="false"/>
          <w:color w:val="000000"/>
          <w:sz w:val="28"/>
        </w:rPr>
        <w:t>
      6. "Медициналық куәландыру туралы мәлімет" деген бөлімде азамат қызметтен шығарылған сәттегі денсаулық жағдайы көрсетіледі (денсаулық жағдайы бойынша қызметтен шығарылатын азаматтар үшін).</w:t>
      </w:r>
    </w:p>
    <w:bookmarkEnd w:id="378"/>
    <w:bookmarkStart w:name="z446" w:id="379"/>
    <w:p>
      <w:pPr>
        <w:spacing w:after="0"/>
        <w:ind w:left="0"/>
        <w:jc w:val="both"/>
      </w:pPr>
      <w:r>
        <w:rPr>
          <w:rFonts w:ascii="Times New Roman"/>
          <w:b w:val="false"/>
          <w:i w:val="false"/>
          <w:color w:val="000000"/>
          <w:sz w:val="28"/>
        </w:rPr>
        <w:t xml:space="preserve">
      7. Қызметтен шығарылатын азамат туралы мәлімет болмаған кезде тиісті бағанға "Мәлімет жоқ" деген жазба жазылады. </w:t>
      </w:r>
    </w:p>
    <w:bookmarkEnd w:id="3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8-қосымша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30-қосымша</w:t>
            </w:r>
          </w:p>
        </w:tc>
      </w:tr>
    </w:tbl>
    <w:bookmarkStart w:name="z449" w:id="380"/>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1"/>
          <w:p>
            <w:pPr>
              <w:spacing w:after="20"/>
              <w:ind w:left="20"/>
              <w:jc w:val="both"/>
            </w:pPr>
            <w:r>
              <w:rPr>
                <w:rFonts w:ascii="Times New Roman"/>
                <w:b w:val="false"/>
                <w:i w:val="false"/>
                <w:color w:val="000000"/>
                <w:sz w:val="20"/>
              </w:rPr>
              <w:t>
Мемлекеттік көрсетілетін қызмет атауы "Әскери міндеттілерге әскери билет немесе оның телнұсқасын беру"</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әскери қызметтен не құқық қорғау, арнаулы мемлекеттік органдарда қызметтен шығарылған және әскери қызметтің белгіленген мерзімін өткерген азаматтарға;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 бостандығынан айыру орындарынан босатылған және құқық қорғау, арнаулы мемлекеттік органдарда қызмет өткерген және әскери қызметтің белгіленген мерзімін өткерген азаматтарға; </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әскери (балама) қызмет не құқық қорғау және арнаулы мемлекеттік органдарда қызмет өткергендердің қатарынан басқа мемлекеттерден келген және Қазақстан Республикасының азаматтығын қабылдаған адамдарға;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 атағы қалпына келтірілген және әскери қызмет не құқық қорғау және арнаулы мемлекеттік органдарда қызмет өткерген азаматтарға;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5) әскери қызмет не құқық қорғау, арнаулы мемлекеттік органдарда қызмет өткерген азаматтар әскери билетін жоғалтқан не бүлдірген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әскери қызмет не құқық қорғау, арнаулы мемлекеттік органдарда қызмет өткерген азаматтар ескі үлгідегі әскери билетті жаңасына ауыстырған кезде;</w:t>
            </w:r>
          </w:p>
          <w:p>
            <w:pPr>
              <w:spacing w:after="20"/>
              <w:ind w:left="20"/>
              <w:jc w:val="both"/>
            </w:pPr>
            <w:r>
              <w:rPr>
                <w:rFonts w:ascii="Times New Roman"/>
                <w:b w:val="false"/>
                <w:i w:val="false"/>
                <w:color w:val="000000"/>
                <w:sz w:val="20"/>
              </w:rPr>
              <w:t>
7) әскери қызмет не құқық қорғау, арнаулы мемлекеттік органдарда қызмет өткерген азамат тегін, атын, әкесінің атын өзгерткен кезде.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82"/>
          <w:p>
            <w:pPr>
              <w:spacing w:after="20"/>
              <w:ind w:left="20"/>
              <w:jc w:val="both"/>
            </w:pPr>
            <w:r>
              <w:rPr>
                <w:rFonts w:ascii="Times New Roman"/>
                <w:b w:val="false"/>
                <w:i w:val="false"/>
                <w:color w:val="000000"/>
                <w:sz w:val="20"/>
              </w:rPr>
              <w:t>
Мемлекеттік қызмет көрсетуге өтінішті қабылдау: www.egov.kz "электрондық үкімет" веб-порталы (бұдан әрі – портал).</w:t>
            </w:r>
          </w:p>
          <w:bookmarkEnd w:id="382"/>
          <w:p>
            <w:pPr>
              <w:spacing w:after="20"/>
              <w:ind w:left="20"/>
              <w:jc w:val="both"/>
            </w:pPr>
            <w:r>
              <w:rPr>
                <w:rFonts w:ascii="Times New Roman"/>
                <w:b w:val="false"/>
                <w:i w:val="false"/>
                <w:color w:val="000000"/>
                <w:sz w:val="20"/>
              </w:rPr>
              <w:t>
Мемлекеттік қызмет көрсету нәтижесін беру: портал,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83"/>
          <w:p>
            <w:pPr>
              <w:spacing w:after="20"/>
              <w:ind w:left="20"/>
              <w:jc w:val="both"/>
            </w:pPr>
            <w:r>
              <w:rPr>
                <w:rFonts w:ascii="Times New Roman"/>
                <w:b w:val="false"/>
                <w:i w:val="false"/>
                <w:color w:val="000000"/>
                <w:sz w:val="20"/>
              </w:rPr>
              <w:t>
республикалық және облыстық маңызы бар қалаларда, астанада – 7 жұмыс күні;</w:t>
            </w:r>
          </w:p>
          <w:bookmarkEnd w:id="383"/>
          <w:p>
            <w:pPr>
              <w:spacing w:after="20"/>
              <w:ind w:left="20"/>
              <w:jc w:val="both"/>
            </w:pPr>
            <w:r>
              <w:rPr>
                <w:rFonts w:ascii="Times New Roman"/>
                <w:b w:val="false"/>
                <w:i w:val="false"/>
                <w:color w:val="000000"/>
                <w:sz w:val="20"/>
              </w:rPr>
              <w:t>
аудандарда – 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4"/>
          <w:p>
            <w:pPr>
              <w:spacing w:after="20"/>
              <w:ind w:left="20"/>
              <w:jc w:val="both"/>
            </w:pPr>
            <w:r>
              <w:rPr>
                <w:rFonts w:ascii="Times New Roman"/>
                <w:b w:val="false"/>
                <w:i w:val="false"/>
                <w:color w:val="000000"/>
                <w:sz w:val="20"/>
              </w:rPr>
              <w:t>
порталда:</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ЭЦҚ-сы қойылған мемлекеттік қызмет көрсету нәтижесін алу орны туралы ақпарат не осы Қағидаларға 39-қосымшаға сәйкес нысан бойынша осы Тізбенің 9-бөлімінде көзделген негiз бойынша мемлекеттiк қызметтi көрсетуден бас тарту туралы дәлелдi жауап.</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 арқылы (көрсетілетін қызметті алушы порталда таңдаған филиал):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запастағы офицер, қатардағы және сержанттық құрамдардың әскери билетін (бұдан әрі – әскери билет) беру.</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 алушыдан алынатын төлем мөлшері және Қазақстан Республикасы заңнамасында көзделген жағдайда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385"/>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жұмаға дейін сағат 9.00-ден 18.00-ге дейін, түскі асқа үзіліс сағат13.00-ден 14.00-ге дейін;</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өтінішті қабылдау күні келесі жұмыс күні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көрсетілетін қызметтің дайын нәтижесін беру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 дүйсенбіден бастап жұмаға дейінгіні қоса алғанда, түскі асқа үзіліссіз сағат 9.00-ден 18.00-ге дейін Мемлекеттік корпорация арқылы, дүйсенбіден бастап жұмаға дейінгіні қоса алғанда, сағат 9.00-ден 20.00-ге дейін және сенбі күні сағат 9.00-ден 13.00-ге дейін Мемлекеттік корпорацияның кезекші халыққа қызмет көрсету бөлімдері арқылы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Қорғаныс министрлігінің интернет-ресурсында: www.gov.kz;</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86"/>
          <w:p>
            <w:pPr>
              <w:spacing w:after="20"/>
              <w:ind w:left="20"/>
              <w:jc w:val="both"/>
            </w:pPr>
            <w:r>
              <w:rPr>
                <w:rFonts w:ascii="Times New Roman"/>
                <w:b w:val="false"/>
                <w:i w:val="false"/>
                <w:color w:val="000000"/>
                <w:sz w:val="20"/>
              </w:rPr>
              <w:t>
1) әскери қызметтен не құқық қорғау, арнаулы мемлекеттік органдардағы қызметтен шығарылған және әскери қызметтің белгіленген мерзімін өткерген азаматтар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жеке басын куәландыратын құжаттар туралы мәліметті, графикалық файл түрінде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бас бостандығынан айыру орындарынан босатылған және әскери қызмет не құқық қорғау, арнаулы мемлекеттік органдарда қызмет өткерген және әскери қызметтің белгіленген мерзімін өткерген азаматтар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әскери (балама) қызмет не құқық қорғау және арнаулы мемлекеттік органдарда қызмет өткергендерден басқа мемлекеттен келген және Қазақстан Республикасының азаматтығын қабылдаған адамдар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 атағы қалпына келтірілген және әскери қызмет не құқық қорғау және арнаулы мемлекеттік органдарда қызмет өткерген азаматтар: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атағы қалпына келтірілгені туралы сот қаулысының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әскери қызмет не құқық қорғау, арнаулы мемлекеттік органдарда қызмет өткерген азаматтар әскери билетін жоғалтқан не бүлдірген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құқық бұзушылық туралы" Қазақстан Республикасы Кодексінің 649-бабында көзделген әскери есепке алу құжатын қасақана бүлдiргені немесе жоғалтқаны үшін әкімшілік жазаны қолдану туралы қаулының электрондық көшірмесі не көрсетілетін қызметті алушыға байланысты емес мән-жай бойынша жоғалту не бүлдіру фактісін растайтын уәкілетті мемлекеттік органнан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6) әскери қызмет не құқық қорғау, арнаулы мемлекеттік органдарда қызмет өткерген азаматтар ескі үлгідегі әскери билетті жаңасына ауыстырған кезде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билеттің түпнұсқасы көрсетілетін қызметті алушы мемлекеттік қызмет көрсету нәтижесін алуға келген кезде Мемлекеттік корпорацияға тапсырылуға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7) әскери қызмет не құқық қорғау, арнаулы мемлекеттік органдарда қызмет өткерген азаматтар тегін, атын, әкесінің атын өзгерткен кезде көрсетілетін қызметті алушының ЭЦҚ-сымен немесе бір реттік парольмен куәландырылған электрондық құжат нысанында әскери билет немесе оның телнұсқасын беруге өтініш толтырылады.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Әскери билеттің түпнұсқасы (ескі үлгідегі) көрсетілетін қызметті алушы мемлекеттік қызмет көрсету нәтижесін алуға келген кезде Мемлекеттік корпорацияға тапсырылуға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алушының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 </w:t>
            </w:r>
          </w:p>
          <w:p>
            <w:pPr>
              <w:spacing w:after="20"/>
              <w:ind w:left="20"/>
              <w:jc w:val="both"/>
            </w:pPr>
            <w:r>
              <w:rPr>
                <w:rFonts w:ascii="Times New Roman"/>
                <w:b w:val="false"/>
                <w:i w:val="false"/>
                <w:color w:val="000000"/>
                <w:sz w:val="20"/>
              </w:rPr>
              <w:t>
Жеке басын куәландыратын құжаттар туралы мәліметті, графикалық файл түріндегі көлемі 30х40 мм цифрлық фотосуретін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87"/>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деректің (мәліметтің) дұрыс еместігін анықтау;</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материалдың, деректің және мәліметтің осы Қағидаларда белгіленген талаптарға сәйкес келмеуі;</w:t>
            </w:r>
          </w:p>
          <w:p>
            <w:pPr>
              <w:spacing w:after="20"/>
              <w:ind w:left="20"/>
              <w:jc w:val="both"/>
            </w:pPr>
            <w:r>
              <w:rPr>
                <w:rFonts w:ascii="Times New Roman"/>
                <w:b w:val="false"/>
                <w:i w:val="false"/>
                <w:color w:val="000000"/>
                <w:sz w:val="20"/>
              </w:rPr>
              <w:t>
3) әскери есепте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88"/>
          <w:p>
            <w:pPr>
              <w:spacing w:after="20"/>
              <w:ind w:left="20"/>
              <w:jc w:val="both"/>
            </w:pPr>
            <w:r>
              <w:rPr>
                <w:rFonts w:ascii="Times New Roman"/>
                <w:b w:val="false"/>
                <w:i w:val="false"/>
                <w:color w:val="000000"/>
                <w:sz w:val="20"/>
              </w:rPr>
              <w:t>
Цифрлық құжаттар сервисі мобильдік қосымшада және пайдаланушылардың ақпараттық жүйесінде тіркелген субъектілер үшін қолжетімді.</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Субъект мобильдік қосымшада және пайдаланушылардың ақпараттық жүйесінде қолжетімді әдістермен тіркеледі, бұдан әрі "Цифрлық құжаттар" деген бөлімде одан әрі пайдалану үшін қажетті құжатты қарайды.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Мемлекеттің жұмылдыру әзірлігін қамтамасыз ету мақсатында әскери қызмет, құқық қорғау және арнаулы мемлекеттік органдарда қызмет өткермеген азаматтарға әскери билет жұмылдыру, соғыс жағдайы кезеңінде және соғыс уақытында заңнамада белгіленген тәртіппен беріледі.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телефондары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ЭЦҚ-сы болған кезде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 министрінің</w:t>
            </w:r>
            <w:r>
              <w:br/>
            </w:r>
            <w:r>
              <w:rPr>
                <w:rFonts w:ascii="Times New Roman"/>
                <w:b w:val="false"/>
                <w:i w:val="false"/>
                <w:color w:val="000000"/>
                <w:sz w:val="20"/>
              </w:rPr>
              <w:t>2025 жылғы 13 қазандағы</w:t>
            </w:r>
            <w:r>
              <w:br/>
            </w:r>
            <w:r>
              <w:rPr>
                <w:rFonts w:ascii="Times New Roman"/>
                <w:b w:val="false"/>
                <w:i w:val="false"/>
                <w:color w:val="000000"/>
                <w:sz w:val="20"/>
              </w:rPr>
              <w:t>№ 1427 бұйрығына</w:t>
            </w:r>
            <w:r>
              <w:br/>
            </w:r>
            <w:r>
              <w:rPr>
                <w:rFonts w:ascii="Times New Roman"/>
                <w:b w:val="false"/>
                <w:i w:val="false"/>
                <w:color w:val="000000"/>
                <w:sz w:val="20"/>
              </w:rPr>
              <w:t>9-қосымша</w:t>
            </w:r>
            <w:r>
              <w:br/>
            </w:r>
            <w:r>
              <w:rPr>
                <w:rFonts w:ascii="Times New Roman"/>
                <w:b w:val="false"/>
                <w:i w:val="false"/>
                <w:color w:val="000000"/>
                <w:sz w:val="20"/>
              </w:rPr>
              <w:t>Әскери міндеттілер мен әскерге</w:t>
            </w:r>
            <w:r>
              <w:br/>
            </w:r>
            <w:r>
              <w:rPr>
                <w:rFonts w:ascii="Times New Roman"/>
                <w:b w:val="false"/>
                <w:i w:val="false"/>
                <w:color w:val="000000"/>
                <w:sz w:val="20"/>
              </w:rPr>
              <w:t>шақырылушыларды әскери</w:t>
            </w:r>
            <w:r>
              <w:br/>
            </w:r>
            <w:r>
              <w:rPr>
                <w:rFonts w:ascii="Times New Roman"/>
                <w:b w:val="false"/>
                <w:i w:val="false"/>
                <w:color w:val="000000"/>
                <w:sz w:val="20"/>
              </w:rPr>
              <w:t>есепке алу қағидаларына</w:t>
            </w:r>
            <w:r>
              <w:br/>
            </w:r>
            <w:r>
              <w:rPr>
                <w:rFonts w:ascii="Times New Roman"/>
                <w:b w:val="false"/>
                <w:i w:val="false"/>
                <w:color w:val="000000"/>
                <w:sz w:val="20"/>
              </w:rPr>
              <w:t>32-қосымша</w:t>
            </w:r>
          </w:p>
        </w:tc>
      </w:tr>
    </w:tbl>
    <w:bookmarkStart w:name="z499" w:id="389"/>
    <w:p>
      <w:pPr>
        <w:spacing w:after="0"/>
        <w:ind w:left="0"/>
        <w:jc w:val="left"/>
      </w:pPr>
      <w:r>
        <w:rPr>
          <w:rFonts w:ascii="Times New Roman"/>
          <w:b/>
          <w:i w:val="false"/>
          <w:color w:val="000000"/>
        </w:rPr>
        <w:t xml:space="preserve"> Мемлекеттік қызмет көрсетуге қойылатын негізгі талаптар тізбесі</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90"/>
          <w:p>
            <w:pPr>
              <w:spacing w:after="20"/>
              <w:ind w:left="20"/>
              <w:jc w:val="both"/>
            </w:pPr>
            <w:r>
              <w:rPr>
                <w:rFonts w:ascii="Times New Roman"/>
                <w:b w:val="false"/>
                <w:i w:val="false"/>
                <w:color w:val="000000"/>
                <w:sz w:val="20"/>
              </w:rPr>
              <w:t>
Мемлекеттік көрсетілетін қызмет атауы "Әскери міндеттілер мен әскерге шақырылушыларды әскери есепке қою"</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азаматтығын қабылдаған адамадар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әскери қызметтен, құқық қорғау және арнаулы мемлекеттік органдағы қызметтен шығарылған азаматтар, сондай-ақ әскери, арнаулы оқу орнынан оқудан шығарылғандар (немесе) келісімшартты бұзған курсанттар, тыңдаушылар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бұрын әскери есепте тұрған бас бостандығынан айыру орнынан босатылған азаматтар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әскери-есептік мамандық алып, білім беру ұйымын аяқтаған әйелдер үшін;</w:t>
            </w:r>
          </w:p>
          <w:p>
            <w:pPr>
              <w:spacing w:after="20"/>
              <w:ind w:left="20"/>
              <w:jc w:val="both"/>
            </w:pPr>
            <w:r>
              <w:rPr>
                <w:rFonts w:ascii="Times New Roman"/>
                <w:b w:val="false"/>
                <w:i w:val="false"/>
                <w:color w:val="000000"/>
                <w:sz w:val="20"/>
              </w:rPr>
              <w:t>
5) бұрын әскери есепте тұрмаған, оның ішінде бас бостандығынан айыру орнынан босатылған ер азаматтар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министрлігінің жергілікті әскери басқару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ЭЦҚ-сы қойылған электрондық құжат нысанында әскери міндеттілерді немесе әскерге шақырылушыларды әскери есепке қою туралы хабарлама не осы Қағидаларға 39-қосымшаға сәйкес нысан бойынша осы Тізбенің 9-бөлімінде көзделген негіз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 алушыдан алынатын төлем мөлшері және Қазақстан Республикасының заңнамасында көзделген жағдайда оны алу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объектісінің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91"/>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заңнамасына сәйкес демалыс және мереке күнінен басқа, дүйсенбіден бастап жұмаға дейін сағат 9.00-ден 18.00-ге дейін, түскі асқа үзіліс сағат 13.00-ден 14.00-ге дейін;</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 жөндеу жұмысын жүргізуге байланысты техникалық үзілісті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күні жүгінгенде өтінішті қабылдау күні келесі жұмыс күні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орнының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Қорғаныс министрлігінің www.mod.gov.kz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сұратылатын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92"/>
          <w:p>
            <w:pPr>
              <w:spacing w:after="20"/>
              <w:ind w:left="20"/>
              <w:jc w:val="both"/>
            </w:pPr>
            <w:r>
              <w:rPr>
                <w:rFonts w:ascii="Times New Roman"/>
                <w:b w:val="false"/>
                <w:i w:val="false"/>
                <w:color w:val="000000"/>
                <w:sz w:val="20"/>
              </w:rPr>
              <w:t>
1) Қазақстан Республикасының азаматтығын қабылдаған адамдар үшін:</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әскери қызметке қатынасын растайтын электрондық құжатты (бар болса, мемлекеттік (орыс тіліне) аударылған)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білімі туралы құжаттың электрондық көшірмесін (бар болса)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тіліне аударылған аударманы не мемлекеттік немесе орыс тіліне аударма жасаған аудармашы қолтаңбасының түпнұсқалығын нотариус куәландырған)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әскери қызметтен, құқық қорғау және арнаулы мемлекеттік органдағы қызметтен шығарылған азаматтар, сондай-ақ әскери және арнайы (әскери) оқу орнынан оқудан шығарылған және (немесе) келісімшартты бұзған курсанттар, тыңдаушылар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әскери есепке қою туралы нұсқаманың электрондық көшірмесін өтінішке тіркейді;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білімі туралы құжаттың (бар болса) электрондық көшірмесін өтінішке тіркейді;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әскери билеттің (бар болса) электрондық көшірмесін өтінішке тіркейді;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әскери қызметке жарамдылық санатын растайтын құжаттың (денсаулық жағдайы бойынша қызметтен шығарылғандар (оқудан шығарылғандар) үшін)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бостандығынан айыру орнынан босатылған, бұрын әскери есепте тұрған азамат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білімі туралы құжаттың (бар болса) электрондық көшірмесін өтінішке тіркейді;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қылмыстық-атқару жүйесі мекемесінен алған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әскери-есептік мамандық алып, білім беру ұйымын аяқтаған әйелдер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білімі туралы құжаттың (болса) электрондық көшірмесін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5) бұрын әскери есепте тұрмаған, оның ішінде бас бостандығынан айыру орнынан босатылған ер азамат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ЭЦҚ-сымен немесе бір реттік парольмен куәландырылған электрондық құжат нысанында әскери есепке қою туралы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білімі туралы құжаттың (болса) электрондық көшірмесін өтінішке тіркейді;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осы Қағидаларға 40-қосымшаға сәйкес нысан бойынша азаматты медициналық куәландыру картасының электрондық көшірмесін (әскери қызметке жарамдылық дәрежесін айқындау туралы қорытындысы бар) өтінішке тіркейді;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қылмыстық-атқару жүйесі мекемесінен алған (бас бостандығынан айыру орнынан босатылған адамдар үшін) босатылғаны туралы анықтаманың электрондық көшірмесін өтінішке тіркейді.</w:t>
            </w:r>
          </w:p>
          <w:p>
            <w:pPr>
              <w:spacing w:after="20"/>
              <w:ind w:left="20"/>
              <w:jc w:val="both"/>
            </w:pPr>
            <w:r>
              <w:rPr>
                <w:rFonts w:ascii="Times New Roman"/>
                <w:b w:val="false"/>
                <w:i w:val="false"/>
                <w:color w:val="000000"/>
                <w:sz w:val="20"/>
              </w:rPr>
              <w:t>
Осы көрсетілетін қызметтің барлық кіші түрін көрсету кезінде жеке басын куәландыратын құжаттар, туған жері, некеде болуы, отбасы құрамы, білімі, тұрғылықты жері немесе уақытша болатын жері бойынша тіркелгені туралы мәліметті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393"/>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bookmarkEnd w:id="393"/>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материалдың, деректердің және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көрсетілетін қызмет ерекшелігін ескеріп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394"/>
          <w:p>
            <w:pPr>
              <w:spacing w:after="20"/>
              <w:ind w:left="20"/>
              <w:jc w:val="both"/>
            </w:pPr>
            <w:r>
              <w:rPr>
                <w:rFonts w:ascii="Times New Roman"/>
                <w:b w:val="false"/>
                <w:i w:val="false"/>
                <w:color w:val="000000"/>
                <w:sz w:val="20"/>
              </w:rPr>
              <w:t>
Осы Тізбенің 8-бөлімінде көрсетілген санатты қоспағанда, азаматтарды кейіннен әскери есепке қою жаңа тұрғылықты жеріне тіркелу бойынша ЖТМДҚ-дан мәлімет ҚР МО АЖ-сына түскенде жүгінбей, жүзеге асырылады.</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Азаматты әскери есептен алуды ЖӘБО тұрғылықты жері ауысқанда автоматты түрде жүзеге асырады.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Тұрғылықты жері бойынша тұрақты тіркелуден алынған азамат соңғы тұрғылықты жері бойынша әскери есепте тұрады.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Азаматтың әскери есепте тұруы туралы мәлімет азаматтың "электрондық үкімет" порталындағы "жеке кабинетінде"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қашықтан қолжетімділік режимінде көрсетілетін қызметті берушінің анықтама қызметі, Бірыңғай байланыс орталығының 1414, 8 800 080 7777 телефоны арқылы мемлекеттік қызмет көрсету белгісі туралы ақпаратты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ЭЦҚ-сы болғанда мемлекеттік көрсетілетін қызметті портал арқылы электрондық нысанда ала алады.</w:t>
            </w:r>
          </w:p>
          <w:p>
            <w:pPr>
              <w:spacing w:after="20"/>
              <w:ind w:left="20"/>
              <w:jc w:val="both"/>
            </w:pPr>
            <w:r>
              <w:rPr>
                <w:rFonts w:ascii="Times New Roman"/>
                <w:b w:val="false"/>
                <w:i w:val="false"/>
                <w:color w:val="000000"/>
                <w:sz w:val="20"/>
              </w:rPr>
              <w:t>
Мемлекеттік қызмет көрсету орнының мекенжайы Қазақстан Республикасы Қорғаныс министрлігінің www.gov.kz интернет-ресурсында, сондай-ақ Мемлекеттік корпорацияның www.gov4.kz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