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7aec" w14:textId="bad7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"Қалдықтарды энергетикалық кәдеге жарату арқылы өндірілген электр энергиясына шекті аукциондық бағаларды бекіту туралы" Қазақстан Республикасы Экология, геология және табиғи ресурстар министрінің міндетін атқарушының 2021 жылғы 13 тамыздағы № 326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2025 жылғы 10 қазандағы № 274 бұйрығы. Қазақстан Республикасының Әділет министрлігінде 2025 жылғы 14 қазанда № 37126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"Қалдықтарды энергетикалық кәдеге жарату арқылы өндірілген электр энергиясына шекті аукциондық бағаларды бекіту туралы" Қазақстан Республикасы Экология, геология және табиғи ресурстар министрінің міндетін атқарушының 2021 жылғы 13 тамыздағы № 326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23984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Қалдықтарды басқару департаменті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Ұлттық экономика министрлігі 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