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395a" w14:textId="b343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тексеру мәселелері бойынша мемлекеттік кірістер органдары шешімдерінің нысандарын белгілеу туралы</w:t>
      </w:r>
    </w:p>
    <w:p>
      <w:pPr>
        <w:spacing w:after="0"/>
        <w:ind w:left="0"/>
        <w:jc w:val="both"/>
      </w:pPr>
      <w:r>
        <w:rPr>
          <w:rFonts w:ascii="Times New Roman"/>
          <w:b w:val="false"/>
          <w:i w:val="false"/>
          <w:color w:val="000000"/>
          <w:sz w:val="28"/>
        </w:rPr>
        <w:t>Қазақстан Республикасы Қаржы министрінің 2025 жылғы 13 қазандағы № 594 бұйрығы. Қазақстан Республикасының Әділет министрлігінде 2025 жылғы 14 қазанда № 37116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нұсқаманың;</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нұсқамаға қосымша нұсқаманың;</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нұсқамасын алудан бас тарту туралы актінің;</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салықтық тексеруді жүргізетін мемлекеттік кірістер органының лауазымды адамдарын және салықтық тексеруді жүргізуге тартылатын адамдарды жібермеу туралы актінің;</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салықтық тексеруді жүргізу мерзімін тоқтата тұру туралы хабарламаның;</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салықтық тексеру жүргізу мерзімін қайта бастау туралы хабарламаның;</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салықтық тексеруді жүргізу үшін қажетті құжаттарды беру туралы мемлекеттік кірістер органы талабының;</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салықтық тексеруді жүргізу үшін қажетті құжаттарды беру туралы мемлекеттік кірістер органының лауазымды адамы талабының;</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салықтық тексеруді жүргізу үшін қажетті құжаттарды және (немесе) мәліметтерді беру немесе қалпына келтіру туралы мемлекеттік кірістер органы талабының;</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салықтық тексеру актісін алудан бас тарту туралы актінің;</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кешенді салықтық тексеру актісінің;</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алдын ала кешенді салықтық тексеру актісінің;</w:t>
      </w:r>
    </w:p>
    <w:bookmarkEnd w:id="13"/>
    <w:bookmarkStart w:name="z20"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тақырыптық салықтық тексеру актісінің;</w:t>
      </w:r>
    </w:p>
    <w:bookmarkEnd w:id="14"/>
    <w:bookmarkStart w:name="z21"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алдын ала тақырыптық салықтық тексеру актісінің;</w:t>
      </w:r>
    </w:p>
    <w:bookmarkEnd w:id="15"/>
    <w:bookmarkStart w:name="z22"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қарсы салықтық тексеру актісінің;</w:t>
      </w:r>
    </w:p>
    <w:bookmarkEnd w:id="16"/>
    <w:bookmarkStart w:name="z23"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хронометражды зерттеп-қарау актісінің;</w:t>
      </w:r>
    </w:p>
    <w:bookmarkEnd w:id="17"/>
    <w:bookmarkStart w:name="z24"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тексеру нәтижелері туралы хабарламаның;</w:t>
      </w:r>
    </w:p>
    <w:bookmarkEnd w:id="18"/>
    <w:bookmarkStart w:name="z25"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шағымдарын қарау қорытындылары туралы хабарламаның;</w:t>
      </w:r>
    </w:p>
    <w:bookmarkEnd w:id="19"/>
    <w:bookmarkStart w:name="z26"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тарату салықтық тексеруі басталған күннен бастап тарату салықтық тексеруі аяқталған күнге дейінгі кезеңге салықтардың, бюджетке төленетін төлемдердің және әлеуметтік төлемдердің есептелген сомалары туралы хабарламаның;</w:t>
      </w:r>
    </w:p>
    <w:bookmarkEnd w:id="20"/>
    <w:bookmarkStart w:name="z27"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салықтық тексеру жүргізу туралы хабарламаның;</w:t>
      </w:r>
    </w:p>
    <w:bookmarkEnd w:id="21"/>
    <w:bookmarkStart w:name="z28"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салықтық зерттеп-қарау актісінің;</w:t>
      </w:r>
    </w:p>
    <w:bookmarkEnd w:id="22"/>
    <w:bookmarkStart w:name="z29"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нысандары бекітілсін.</w:t>
      </w:r>
    </w:p>
    <w:bookmarkEnd w:id="23"/>
    <w:bookmarkStart w:name="z30" w:id="2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4"/>
    <w:bookmarkStart w:name="z31" w:id="2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5"/>
    <w:bookmarkStart w:name="z32" w:id="2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26"/>
    <w:bookmarkStart w:name="z33" w:id="2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7"/>
    <w:bookmarkStart w:name="z34" w:id="28"/>
    <w:p>
      <w:pPr>
        <w:spacing w:after="0"/>
        <w:ind w:left="0"/>
        <w:jc w:val="both"/>
      </w:pPr>
      <w:r>
        <w:rPr>
          <w:rFonts w:ascii="Times New Roman"/>
          <w:b w:val="false"/>
          <w:i w:val="false"/>
          <w:color w:val="000000"/>
          <w:sz w:val="28"/>
        </w:rPr>
        <w:t>
      3. Осы бұйрық 2026 жылғы 1 қаңтардан бастап қолданысқа енгізіледі, ресми жариялануға тиіс.</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1-қосымша</w:t>
            </w:r>
            <w:r>
              <w:br/>
            </w:r>
            <w:r>
              <w:rPr>
                <w:rFonts w:ascii="Times New Roman"/>
                <w:b w:val="false"/>
                <w:i w:val="false"/>
                <w:color w:val="000000"/>
                <w:sz w:val="20"/>
              </w:rPr>
              <w:t>Нысан</w:t>
            </w:r>
          </w:p>
        </w:tc>
      </w:tr>
    </w:tbl>
    <w:bookmarkStart w:name="z37" w:id="29"/>
    <w:p>
      <w:pPr>
        <w:spacing w:after="0"/>
        <w:ind w:left="0"/>
        <w:jc w:val="both"/>
      </w:pPr>
      <w:r>
        <w:rPr>
          <w:rFonts w:ascii="Times New Roman"/>
          <w:b w:val="false"/>
          <w:i w:val="false"/>
          <w:color w:val="000000"/>
          <w:sz w:val="28"/>
        </w:rPr>
        <w:t>
      20___жыл "____" _____________</w:t>
      </w:r>
    </w:p>
    <w:bookmarkEnd w:id="29"/>
    <w:bookmarkStart w:name="z38" w:id="30"/>
    <w:p>
      <w:pPr>
        <w:spacing w:after="0"/>
        <w:ind w:left="0"/>
        <w:jc w:val="both"/>
      </w:pPr>
      <w:r>
        <w:rPr>
          <w:rFonts w:ascii="Times New Roman"/>
          <w:b w:val="false"/>
          <w:i w:val="false"/>
          <w:color w:val="000000"/>
          <w:sz w:val="28"/>
        </w:rPr>
        <w:t>
      (салық органында нұсқаманың тіркелген күні мен нөмірі)</w:t>
      </w:r>
    </w:p>
    <w:bookmarkEnd w:id="30"/>
    <w:bookmarkStart w:name="z39" w:id="31"/>
    <w:p>
      <w:pPr>
        <w:spacing w:after="0"/>
        <w:ind w:left="0"/>
        <w:jc w:val="both"/>
      </w:pPr>
      <w:r>
        <w:rPr>
          <w:rFonts w:ascii="Times New Roman"/>
          <w:b w:val="false"/>
          <w:i w:val="false"/>
          <w:color w:val="000000"/>
          <w:sz w:val="28"/>
        </w:rPr>
        <w:t>
      (мемлекеттік кірістер органының атауы, бизнес-сәйкестендіру нөмірі)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комитетінің</w:t>
            </w:r>
            <w:r>
              <w:br/>
            </w:r>
            <w:r>
              <w:rPr>
                <w:rFonts w:ascii="Times New Roman"/>
                <w:b w:val="false"/>
                <w:i w:val="false"/>
                <w:color w:val="000000"/>
                <w:sz w:val="20"/>
              </w:rPr>
              <w:t>_________________ облысы</w:t>
            </w:r>
            <w:r>
              <w:br/>
            </w:r>
            <w:r>
              <w:rPr>
                <w:rFonts w:ascii="Times New Roman"/>
                <w:b w:val="false"/>
                <w:i w:val="false"/>
                <w:color w:val="000000"/>
                <w:sz w:val="20"/>
              </w:rPr>
              <w:t>бойынша департаменті" ММ</w:t>
            </w:r>
            <w:r>
              <w:br/>
            </w:r>
            <w:r>
              <w:rPr>
                <w:rFonts w:ascii="Times New Roman"/>
                <w:b w:val="false"/>
                <w:i w:val="false"/>
                <w:color w:val="000000"/>
                <w:sz w:val="20"/>
              </w:rPr>
              <w:t>Тексеру тағайындау туралы акт</w:t>
            </w:r>
            <w:r>
              <w:br/>
            </w:r>
            <w:r>
              <w:rPr>
                <w:rFonts w:ascii="Times New Roman"/>
                <w:b w:val="false"/>
                <w:i w:val="false"/>
                <w:color w:val="000000"/>
                <w:sz w:val="20"/>
              </w:rPr>
              <w:t>20____ жылғы "____" ______</w:t>
            </w:r>
            <w:r>
              <w:br/>
            </w:r>
            <w:r>
              <w:rPr>
                <w:rFonts w:ascii="Times New Roman"/>
                <w:b w:val="false"/>
                <w:i w:val="false"/>
                <w:color w:val="000000"/>
                <w:sz w:val="20"/>
              </w:rPr>
              <w:t>№ _________ ТІРКЕЛДІ</w:t>
            </w:r>
            <w:r>
              <w:br/>
            </w:r>
            <w:r>
              <w:rPr>
                <w:rFonts w:ascii="Times New Roman"/>
                <w:b w:val="false"/>
                <w:i w:val="false"/>
                <w:color w:val="000000"/>
                <w:sz w:val="20"/>
              </w:rPr>
              <w:t>қолы _____________________</w:t>
            </w:r>
            <w:r>
              <w:br/>
            </w:r>
            <w:r>
              <w:rPr>
                <w:rFonts w:ascii="Times New Roman"/>
                <w:b w:val="false"/>
                <w:i w:val="false"/>
                <w:color w:val="000000"/>
                <w:sz w:val="20"/>
              </w:rPr>
              <w:t>Тексеруді тіркеудің дұрыстығын</w:t>
            </w:r>
            <w:r>
              <w:br/>
            </w:r>
            <w:r>
              <w:rPr>
                <w:rFonts w:ascii="Times New Roman"/>
                <w:b w:val="false"/>
                <w:i w:val="false"/>
                <w:color w:val="000000"/>
                <w:sz w:val="20"/>
              </w:rPr>
              <w:t>www.qamqor.gov.kz сайтында</w:t>
            </w:r>
            <w:r>
              <w:br/>
            </w:r>
            <w:r>
              <w:rPr>
                <w:rFonts w:ascii="Times New Roman"/>
                <w:b w:val="false"/>
                <w:i w:val="false"/>
                <w:color w:val="000000"/>
                <w:sz w:val="20"/>
              </w:rPr>
              <w:t>немесе 115 нөмірі бойынша Call-орталыққа хабарласып тексеруге болады.</w:t>
            </w:r>
          </w:p>
        </w:tc>
      </w:tr>
    </w:tbl>
    <w:bookmarkStart w:name="z41" w:id="32"/>
    <w:p>
      <w:pPr>
        <w:spacing w:after="0"/>
        <w:ind w:left="0"/>
        <w:jc w:val="left"/>
      </w:pPr>
      <w:r>
        <w:rPr>
          <w:rFonts w:ascii="Times New Roman"/>
          <w:b/>
          <w:i w:val="false"/>
          <w:color w:val="000000"/>
        </w:rPr>
        <w:t xml:space="preserve"> № ____ нұсқама </w:t>
      </w:r>
    </w:p>
    <w:bookmarkEnd w:id="32"/>
    <w:bookmarkStart w:name="z42" w:id="33"/>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тапсырылады:</w:t>
      </w:r>
    </w:p>
    <w:bookmarkEnd w:id="33"/>
    <w:bookmarkStart w:name="z43" w:id="34"/>
    <w:p>
      <w:pPr>
        <w:spacing w:after="0"/>
        <w:ind w:left="0"/>
        <w:jc w:val="both"/>
      </w:pPr>
      <w:r>
        <w:rPr>
          <w:rFonts w:ascii="Times New Roman"/>
          <w:b w:val="false"/>
          <w:i w:val="false"/>
          <w:color w:val="000000"/>
          <w:sz w:val="28"/>
        </w:rPr>
        <w:t>
      1. _____________________________________________________________</w:t>
      </w:r>
    </w:p>
    <w:bookmarkEnd w:id="34"/>
    <w:bookmarkStart w:name="z44" w:id="35"/>
    <w:p>
      <w:pPr>
        <w:spacing w:after="0"/>
        <w:ind w:left="0"/>
        <w:jc w:val="both"/>
      </w:pPr>
      <w:r>
        <w:rPr>
          <w:rFonts w:ascii="Times New Roman"/>
          <w:b w:val="false"/>
          <w:i w:val="false"/>
          <w:color w:val="000000"/>
          <w:sz w:val="28"/>
        </w:rPr>
        <w:t>
      _______________________________________________________________</w:t>
      </w:r>
    </w:p>
    <w:bookmarkEnd w:id="35"/>
    <w:bookmarkStart w:name="z45" w:id="36"/>
    <w:p>
      <w:pPr>
        <w:spacing w:after="0"/>
        <w:ind w:left="0"/>
        <w:jc w:val="both"/>
      </w:pPr>
      <w:r>
        <w:rPr>
          <w:rFonts w:ascii="Times New Roman"/>
          <w:b w:val="false"/>
          <w:i w:val="false"/>
          <w:color w:val="000000"/>
          <w:sz w:val="28"/>
        </w:rPr>
        <w:t>
      (мемлекеттік кірістер органының (бұдан әрі – МКО) атауы, лауазымы, тегі, аты және</w:t>
      </w:r>
    </w:p>
    <w:bookmarkEnd w:id="36"/>
    <w:bookmarkStart w:name="z46" w:id="37"/>
    <w:p>
      <w:pPr>
        <w:spacing w:after="0"/>
        <w:ind w:left="0"/>
        <w:jc w:val="both"/>
      </w:pPr>
      <w:r>
        <w:rPr>
          <w:rFonts w:ascii="Times New Roman"/>
          <w:b w:val="false"/>
          <w:i w:val="false"/>
          <w:color w:val="000000"/>
          <w:sz w:val="28"/>
        </w:rPr>
        <w:t>
      әкесінің аты (егер жеке басын куәландыратын құжатта көрсетілген болса) (бұдан әрі –</w:t>
      </w:r>
    </w:p>
    <w:bookmarkEnd w:id="37"/>
    <w:bookmarkStart w:name="z47" w:id="38"/>
    <w:p>
      <w:pPr>
        <w:spacing w:after="0"/>
        <w:ind w:left="0"/>
        <w:jc w:val="both"/>
      </w:pPr>
      <w:r>
        <w:rPr>
          <w:rFonts w:ascii="Times New Roman"/>
          <w:b w:val="false"/>
          <w:i w:val="false"/>
          <w:color w:val="000000"/>
          <w:sz w:val="28"/>
        </w:rPr>
        <w:t>
      тегі, аты және әкесінің аты)</w:t>
      </w:r>
    </w:p>
    <w:bookmarkEnd w:id="38"/>
    <w:bookmarkStart w:name="z48" w:id="39"/>
    <w:p>
      <w:pPr>
        <w:spacing w:after="0"/>
        <w:ind w:left="0"/>
        <w:jc w:val="both"/>
      </w:pPr>
      <w:r>
        <w:rPr>
          <w:rFonts w:ascii="Times New Roman"/>
          <w:b w:val="false"/>
          <w:i w:val="false"/>
          <w:color w:val="000000"/>
          <w:sz w:val="28"/>
        </w:rPr>
        <w:t>
      2. Салық төлеушінің (салық агентінің)/тексерілетін тұлғаның толық атауы</w:t>
      </w:r>
    </w:p>
    <w:bookmarkEnd w:id="39"/>
    <w:bookmarkStart w:name="z49" w:id="40"/>
    <w:p>
      <w:pPr>
        <w:spacing w:after="0"/>
        <w:ind w:left="0"/>
        <w:jc w:val="both"/>
      </w:pPr>
      <w:r>
        <w:rPr>
          <w:rFonts w:ascii="Times New Roman"/>
          <w:b w:val="false"/>
          <w:i w:val="false"/>
          <w:color w:val="000000"/>
          <w:sz w:val="28"/>
        </w:rPr>
        <w:t>
      ____________________________________________________________________</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(оның ішінде тексерілетін субъекті басшысының тегі және аты-жөні)</w:t>
      </w:r>
    </w:p>
    <w:bookmarkEnd w:id="42"/>
    <w:bookmarkStart w:name="z52" w:id="43"/>
    <w:p>
      <w:pPr>
        <w:spacing w:after="0"/>
        <w:ind w:left="0"/>
        <w:jc w:val="both"/>
      </w:pPr>
      <w:r>
        <w:rPr>
          <w:rFonts w:ascii="Times New Roman"/>
          <w:b w:val="false"/>
          <w:i w:val="false"/>
          <w:color w:val="000000"/>
          <w:sz w:val="28"/>
        </w:rPr>
        <w:t>
      3. Жеке сәйкестендіру нөмірі\бизнес сәйкестендіру нөмірі (ЖСН/БСН)</w:t>
      </w:r>
    </w:p>
    <w:bookmarkEnd w:id="43"/>
    <w:bookmarkStart w:name="z53"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54" w:id="45"/>
    <w:p>
      <w:pPr>
        <w:spacing w:after="0"/>
        <w:ind w:left="0"/>
        <w:jc w:val="both"/>
      </w:pPr>
      <w:r>
        <w:rPr>
          <w:rFonts w:ascii="Times New Roman"/>
          <w:b w:val="false"/>
          <w:i w:val="false"/>
          <w:color w:val="000000"/>
          <w:sz w:val="28"/>
        </w:rPr>
        <w:t>
      4. Тексеру нысаны_______________________________________________</w:t>
      </w:r>
    </w:p>
    <w:bookmarkEnd w:id="45"/>
    <w:bookmarkStart w:name="z55" w:id="46"/>
    <w:p>
      <w:pPr>
        <w:spacing w:after="0"/>
        <w:ind w:left="0"/>
        <w:jc w:val="both"/>
      </w:pPr>
      <w:r>
        <w:rPr>
          <w:rFonts w:ascii="Times New Roman"/>
          <w:b w:val="false"/>
          <w:i w:val="false"/>
          <w:color w:val="000000"/>
          <w:sz w:val="28"/>
        </w:rPr>
        <w:t>
      (кешенді, тақырыптық, қарсы тексеру, хронометарждық зерттеп-қарау)</w:t>
      </w:r>
    </w:p>
    <w:bookmarkEnd w:id="46"/>
    <w:bookmarkStart w:name="z56" w:id="47"/>
    <w:p>
      <w:pPr>
        <w:spacing w:after="0"/>
        <w:ind w:left="0"/>
        <w:jc w:val="both"/>
      </w:pPr>
      <w:r>
        <w:rPr>
          <w:rFonts w:ascii="Times New Roman"/>
          <w:b w:val="false"/>
          <w:i w:val="false"/>
          <w:color w:val="000000"/>
          <w:sz w:val="28"/>
        </w:rPr>
        <w:t>
      5. Қазақстан Республикасының Кәсіпкерлік кодексінде көзделген</w:t>
      </w:r>
    </w:p>
    <w:bookmarkEnd w:id="47"/>
    <w:bookmarkStart w:name="z57" w:id="48"/>
    <w:p>
      <w:pPr>
        <w:spacing w:after="0"/>
        <w:ind w:left="0"/>
        <w:jc w:val="both"/>
      </w:pPr>
      <w:r>
        <w:rPr>
          <w:rFonts w:ascii="Times New Roman"/>
          <w:b w:val="false"/>
          <w:i w:val="false"/>
          <w:color w:val="000000"/>
          <w:sz w:val="28"/>
        </w:rPr>
        <w:t>
      жағдайларда жүргізілетін тексеру түрі___________________________________</w:t>
      </w:r>
    </w:p>
    <w:bookmarkEnd w:id="48"/>
    <w:bookmarkStart w:name="z58" w:id="49"/>
    <w:p>
      <w:pPr>
        <w:spacing w:after="0"/>
        <w:ind w:left="0"/>
        <w:jc w:val="both"/>
      </w:pPr>
      <w:r>
        <w:rPr>
          <w:rFonts w:ascii="Times New Roman"/>
          <w:b w:val="false"/>
          <w:i w:val="false"/>
          <w:color w:val="000000"/>
          <w:sz w:val="28"/>
        </w:rPr>
        <w:t>
      6. Тағайындалған тексеру негізі/мәселесі ___________________________</w:t>
      </w:r>
    </w:p>
    <w:bookmarkEnd w:id="49"/>
    <w:bookmarkStart w:name="z59" w:id="50"/>
    <w:p>
      <w:pPr>
        <w:spacing w:after="0"/>
        <w:ind w:left="0"/>
        <w:jc w:val="both"/>
      </w:pPr>
      <w:r>
        <w:rPr>
          <w:rFonts w:ascii="Times New Roman"/>
          <w:b w:val="false"/>
          <w:i w:val="false"/>
          <w:color w:val="000000"/>
          <w:sz w:val="28"/>
        </w:rPr>
        <w:t>
      ____________________________________________________________________</w:t>
      </w:r>
    </w:p>
    <w:bookmarkEnd w:id="50"/>
    <w:bookmarkStart w:name="z60" w:id="51"/>
    <w:p>
      <w:pPr>
        <w:spacing w:after="0"/>
        <w:ind w:left="0"/>
        <w:jc w:val="both"/>
      </w:pPr>
      <w:r>
        <w:rPr>
          <w:rFonts w:ascii="Times New Roman"/>
          <w:b w:val="false"/>
          <w:i w:val="false"/>
          <w:color w:val="000000"/>
          <w:sz w:val="28"/>
        </w:rPr>
        <w:t>
      7. Тексеру кезеңі: 20__ жылғы "__"_____-дан 20__ жылғы "__"______ аралығы.</w:t>
      </w:r>
    </w:p>
    <w:bookmarkEnd w:id="51"/>
    <w:bookmarkStart w:name="z61" w:id="52"/>
    <w:p>
      <w:pPr>
        <w:spacing w:after="0"/>
        <w:ind w:left="0"/>
        <w:jc w:val="both"/>
      </w:pPr>
      <w:r>
        <w:rPr>
          <w:rFonts w:ascii="Times New Roman"/>
          <w:b w:val="false"/>
          <w:i w:val="false"/>
          <w:color w:val="000000"/>
          <w:sz w:val="28"/>
        </w:rPr>
        <w:t>
      8. Тексерілетін аумақ учаскесі және тексеру барысында анықтауға жататын мәселелер:</w:t>
      </w:r>
    </w:p>
    <w:bookmarkEnd w:id="52"/>
    <w:bookmarkStart w:name="z62" w:id="53"/>
    <w:p>
      <w:pPr>
        <w:spacing w:after="0"/>
        <w:ind w:left="0"/>
        <w:jc w:val="both"/>
      </w:pPr>
      <w:r>
        <w:rPr>
          <w:rFonts w:ascii="Times New Roman"/>
          <w:b w:val="false"/>
          <w:i w:val="false"/>
          <w:color w:val="000000"/>
          <w:sz w:val="28"/>
        </w:rPr>
        <w:t>
      _________________________________________________________</w:t>
      </w:r>
    </w:p>
    <w:bookmarkEnd w:id="53"/>
    <w:bookmarkStart w:name="z63" w:id="54"/>
    <w:p>
      <w:pPr>
        <w:spacing w:after="0"/>
        <w:ind w:left="0"/>
        <w:jc w:val="both"/>
      </w:pPr>
      <w:r>
        <w:rPr>
          <w:rFonts w:ascii="Times New Roman"/>
          <w:b w:val="false"/>
          <w:i w:val="false"/>
          <w:color w:val="000000"/>
          <w:sz w:val="28"/>
        </w:rPr>
        <w:t>
      _______________________________________________________________</w:t>
      </w:r>
    </w:p>
    <w:bookmarkEnd w:id="54"/>
    <w:bookmarkStart w:name="z64" w:id="55"/>
    <w:p>
      <w:pPr>
        <w:spacing w:after="0"/>
        <w:ind w:left="0"/>
        <w:jc w:val="both"/>
      </w:pPr>
      <w:r>
        <w:rPr>
          <w:rFonts w:ascii="Times New Roman"/>
          <w:b w:val="false"/>
          <w:i w:val="false"/>
          <w:color w:val="000000"/>
          <w:sz w:val="28"/>
        </w:rPr>
        <w:t>
      9. Тексеру мерзімі: нұсқама тапсырылған күннен бастап "__" жұмыс күні.</w:t>
      </w:r>
    </w:p>
    <w:bookmarkEnd w:id="55"/>
    <w:bookmarkStart w:name="z65" w:id="56"/>
    <w:p>
      <w:pPr>
        <w:spacing w:after="0"/>
        <w:ind w:left="0"/>
        <w:jc w:val="both"/>
      </w:pPr>
      <w:r>
        <w:rPr>
          <w:rFonts w:ascii="Times New Roman"/>
          <w:b w:val="false"/>
          <w:i w:val="false"/>
          <w:color w:val="000000"/>
          <w:sz w:val="28"/>
        </w:rPr>
        <w:t>
      10. Тексеру "__" _____ 20__жылдан "__" ______ 20_ жыл бойы тоқтатылды.</w:t>
      </w:r>
    </w:p>
    <w:bookmarkEnd w:id="56"/>
    <w:bookmarkStart w:name="z66" w:id="57"/>
    <w:p>
      <w:pPr>
        <w:spacing w:after="0"/>
        <w:ind w:left="0"/>
        <w:jc w:val="both"/>
      </w:pPr>
      <w:r>
        <w:rPr>
          <w:rFonts w:ascii="Times New Roman"/>
          <w:b w:val="false"/>
          <w:i w:val="false"/>
          <w:color w:val="000000"/>
          <w:sz w:val="28"/>
        </w:rPr>
        <w:t>
      11. Тексеру жүргізуге мынадай мамандар тартылсын</w:t>
      </w:r>
    </w:p>
    <w:bookmarkEnd w:id="57"/>
    <w:bookmarkStart w:name="z67" w:id="58"/>
    <w:p>
      <w:pPr>
        <w:spacing w:after="0"/>
        <w:ind w:left="0"/>
        <w:jc w:val="both"/>
      </w:pPr>
      <w:r>
        <w:rPr>
          <w:rFonts w:ascii="Times New Roman"/>
          <w:b w:val="false"/>
          <w:i w:val="false"/>
          <w:color w:val="000000"/>
          <w:sz w:val="28"/>
        </w:rPr>
        <w:t>
      ____________________________________________________________________</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69" w:id="60"/>
    <w:p>
      <w:pPr>
        <w:spacing w:after="0"/>
        <w:ind w:left="0"/>
        <w:jc w:val="both"/>
      </w:pPr>
      <w:r>
        <w:rPr>
          <w:rFonts w:ascii="Times New Roman"/>
          <w:b w:val="false"/>
          <w:i w:val="false"/>
          <w:color w:val="000000"/>
          <w:sz w:val="28"/>
        </w:rPr>
        <w:t>
                      (тегі, аты және әкесінің аты), лауазымы, ұйымның атауы)</w:t>
      </w:r>
    </w:p>
    <w:bookmarkEnd w:id="60"/>
    <w:bookmarkStart w:name="z70"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72"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73"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74" w:id="65"/>
    <w:p>
      <w:pPr>
        <w:spacing w:after="0"/>
        <w:ind w:left="0"/>
        <w:jc w:val="both"/>
      </w:pPr>
      <w:r>
        <w:rPr>
          <w:rFonts w:ascii="Times New Roman"/>
          <w:b w:val="false"/>
          <w:i w:val="false"/>
          <w:color w:val="000000"/>
          <w:sz w:val="28"/>
        </w:rPr>
        <w:t>
      (МКО атауы (мөр орны, қолы (МКО басшысының тегі, аты және әкесінің аты)</w:t>
      </w:r>
    </w:p>
    <w:bookmarkEnd w:id="65"/>
    <w:bookmarkStart w:name="z75" w:id="66"/>
    <w:p>
      <w:pPr>
        <w:spacing w:after="0"/>
        <w:ind w:left="0"/>
        <w:jc w:val="both"/>
      </w:pPr>
      <w:r>
        <w:rPr>
          <w:rFonts w:ascii="Times New Roman"/>
          <w:b w:val="false"/>
          <w:i w:val="false"/>
          <w:color w:val="000000"/>
          <w:sz w:val="28"/>
        </w:rPr>
        <w:t>
      Салық төлеушінің (салық агентінің)/тексерілетін тұлғаның нұсқамамен танысқаны</w:t>
      </w:r>
    </w:p>
    <w:bookmarkEnd w:id="66"/>
    <w:bookmarkStart w:name="z76" w:id="67"/>
    <w:p>
      <w:pPr>
        <w:spacing w:after="0"/>
        <w:ind w:left="0"/>
        <w:jc w:val="both"/>
      </w:pPr>
      <w:r>
        <w:rPr>
          <w:rFonts w:ascii="Times New Roman"/>
          <w:b w:val="false"/>
          <w:i w:val="false"/>
          <w:color w:val="000000"/>
          <w:sz w:val="28"/>
        </w:rPr>
        <w:t>
      және алғаны (көшірмесін) туралы белгісі.</w:t>
      </w:r>
    </w:p>
    <w:bookmarkEnd w:id="67"/>
    <w:bookmarkStart w:name="z77" w:id="68"/>
    <w:p>
      <w:pPr>
        <w:spacing w:after="0"/>
        <w:ind w:left="0"/>
        <w:jc w:val="both"/>
      </w:pPr>
      <w:r>
        <w:rPr>
          <w:rFonts w:ascii="Times New Roman"/>
          <w:b w:val="false"/>
          <w:i w:val="false"/>
          <w:color w:val="000000"/>
          <w:sz w:val="28"/>
        </w:rPr>
        <w:t>
      20__жыл "__" ________ __________ (қолы) уақыт: ___ сағат ___ минут.</w:t>
      </w:r>
    </w:p>
    <w:bookmarkEnd w:id="68"/>
    <w:bookmarkStart w:name="z78" w:id="69"/>
    <w:p>
      <w:pPr>
        <w:spacing w:after="0"/>
        <w:ind w:left="0"/>
        <w:jc w:val="both"/>
      </w:pPr>
      <w:r>
        <w:rPr>
          <w:rFonts w:ascii="Times New Roman"/>
          <w:b w:val="false"/>
          <w:i w:val="false"/>
          <w:color w:val="000000"/>
          <w:sz w:val="28"/>
        </w:rPr>
        <w:t>
      Ескертпе:</w:t>
      </w:r>
    </w:p>
    <w:bookmarkEnd w:id="69"/>
    <w:bookmarkStart w:name="z79" w:id="70"/>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2-қосымша</w:t>
            </w:r>
            <w:r>
              <w:br/>
            </w:r>
            <w:r>
              <w:rPr>
                <w:rFonts w:ascii="Times New Roman"/>
                <w:b w:val="false"/>
                <w:i w:val="false"/>
                <w:color w:val="000000"/>
                <w:sz w:val="20"/>
              </w:rPr>
              <w:t>Нысан</w:t>
            </w:r>
          </w:p>
        </w:tc>
      </w:tr>
    </w:tbl>
    <w:bookmarkStart w:name="z81" w:id="71"/>
    <w:p>
      <w:pPr>
        <w:spacing w:after="0"/>
        <w:ind w:left="0"/>
        <w:jc w:val="both"/>
      </w:pPr>
      <w:r>
        <w:rPr>
          <w:rFonts w:ascii="Times New Roman"/>
          <w:b w:val="false"/>
          <w:i w:val="false"/>
          <w:color w:val="000000"/>
          <w:sz w:val="28"/>
        </w:rPr>
        <w:t>
      20___жыл "____" _____________</w:t>
      </w:r>
    </w:p>
    <w:bookmarkEnd w:id="71"/>
    <w:bookmarkStart w:name="z82" w:id="72"/>
    <w:p>
      <w:pPr>
        <w:spacing w:after="0"/>
        <w:ind w:left="0"/>
        <w:jc w:val="both"/>
      </w:pPr>
      <w:r>
        <w:rPr>
          <w:rFonts w:ascii="Times New Roman"/>
          <w:b w:val="false"/>
          <w:i w:val="false"/>
          <w:color w:val="000000"/>
          <w:sz w:val="28"/>
        </w:rPr>
        <w:t>
      (алдыңғы нұсқаманың тіркеу нөмірі мен күні),</w:t>
      </w:r>
    </w:p>
    <w:bookmarkEnd w:id="72"/>
    <w:bookmarkStart w:name="z83" w:id="73"/>
    <w:p>
      <w:pPr>
        <w:spacing w:after="0"/>
        <w:ind w:left="0"/>
        <w:jc w:val="both"/>
      </w:pPr>
      <w:r>
        <w:rPr>
          <w:rFonts w:ascii="Times New Roman"/>
          <w:b w:val="false"/>
          <w:i w:val="false"/>
          <w:color w:val="000000"/>
          <w:sz w:val="28"/>
        </w:rPr>
        <w:t>
      (мемлекеттік кірістер органының атауы, бизнес-сәйкестендіру нөмірі (тіркеу күні)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w:t>
            </w:r>
            <w:r>
              <w:br/>
            </w:r>
            <w:r>
              <w:rPr>
                <w:rFonts w:ascii="Times New Roman"/>
                <w:b w:val="false"/>
                <w:i w:val="false"/>
                <w:color w:val="000000"/>
                <w:sz w:val="20"/>
              </w:rPr>
              <w:t>статистика және арнайы есепке</w:t>
            </w:r>
            <w:r>
              <w:br/>
            </w:r>
            <w:r>
              <w:rPr>
                <w:rFonts w:ascii="Times New Roman"/>
                <w:b w:val="false"/>
                <w:i w:val="false"/>
                <w:color w:val="000000"/>
                <w:sz w:val="20"/>
              </w:rPr>
              <w:t>алу Комитетінің</w:t>
            </w:r>
            <w:r>
              <w:br/>
            </w:r>
            <w:r>
              <w:rPr>
                <w:rFonts w:ascii="Times New Roman"/>
                <w:b w:val="false"/>
                <w:i w:val="false"/>
                <w:color w:val="000000"/>
                <w:sz w:val="20"/>
              </w:rPr>
              <w:t>_________________________</w:t>
            </w:r>
            <w:r>
              <w:br/>
            </w:r>
            <w:r>
              <w:rPr>
                <w:rFonts w:ascii="Times New Roman"/>
                <w:b w:val="false"/>
                <w:i w:val="false"/>
                <w:color w:val="000000"/>
                <w:sz w:val="20"/>
              </w:rPr>
              <w:t>облысы бойынша департаменті"</w:t>
            </w:r>
            <w:r>
              <w:br/>
            </w:r>
            <w:r>
              <w:rPr>
                <w:rFonts w:ascii="Times New Roman"/>
                <w:b w:val="false"/>
                <w:i w:val="false"/>
                <w:color w:val="000000"/>
                <w:sz w:val="20"/>
              </w:rPr>
              <w:t>ММ Тексеру тағайындау туралы</w:t>
            </w:r>
            <w:r>
              <w:br/>
            </w:r>
            <w:r>
              <w:rPr>
                <w:rFonts w:ascii="Times New Roman"/>
                <w:b w:val="false"/>
                <w:i w:val="false"/>
                <w:color w:val="000000"/>
                <w:sz w:val="20"/>
              </w:rPr>
              <w:t>акт</w:t>
            </w:r>
            <w:r>
              <w:br/>
            </w:r>
            <w:r>
              <w:rPr>
                <w:rFonts w:ascii="Times New Roman"/>
                <w:b w:val="false"/>
                <w:i w:val="false"/>
                <w:color w:val="000000"/>
                <w:sz w:val="20"/>
              </w:rPr>
              <w:t>20____жылғы "____" ______</w:t>
            </w:r>
            <w:r>
              <w:br/>
            </w:r>
            <w:r>
              <w:rPr>
                <w:rFonts w:ascii="Times New Roman"/>
                <w:b w:val="false"/>
                <w:i w:val="false"/>
                <w:color w:val="000000"/>
                <w:sz w:val="20"/>
              </w:rPr>
              <w:t>№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r>
              <w:br/>
            </w:r>
            <w:r>
              <w:rPr>
                <w:rFonts w:ascii="Times New Roman"/>
                <w:b w:val="false"/>
                <w:i w:val="false"/>
                <w:color w:val="000000"/>
                <w:sz w:val="20"/>
              </w:rPr>
              <w:t>Тексеруді тіркеудің дұрыстығын</w:t>
            </w:r>
            <w:r>
              <w:br/>
            </w:r>
            <w:r>
              <w:rPr>
                <w:rFonts w:ascii="Times New Roman"/>
                <w:b w:val="false"/>
                <w:i w:val="false"/>
                <w:color w:val="000000"/>
                <w:sz w:val="20"/>
              </w:rPr>
              <w:t>www.qamqor.gov.kz сайтында,</w:t>
            </w:r>
            <w:r>
              <w:br/>
            </w:r>
            <w:r>
              <w:rPr>
                <w:rFonts w:ascii="Times New Roman"/>
                <w:b w:val="false"/>
                <w:i w:val="false"/>
                <w:color w:val="000000"/>
                <w:sz w:val="20"/>
              </w:rPr>
              <w:t>немесе 115 нөмірі бойынша Call-орталыққа хабарласып тексеруге</w:t>
            </w:r>
            <w:r>
              <w:br/>
            </w:r>
            <w:r>
              <w:rPr>
                <w:rFonts w:ascii="Times New Roman"/>
                <w:b w:val="false"/>
                <w:i w:val="false"/>
                <w:color w:val="000000"/>
                <w:sz w:val="20"/>
              </w:rPr>
              <w:t>болады.</w:t>
            </w:r>
          </w:p>
        </w:tc>
      </w:tr>
    </w:tbl>
    <w:bookmarkStart w:name="z87" w:id="74"/>
    <w:p>
      <w:pPr>
        <w:spacing w:after="0"/>
        <w:ind w:left="0"/>
        <w:jc w:val="left"/>
      </w:pPr>
      <w:r>
        <w:rPr>
          <w:rFonts w:ascii="Times New Roman"/>
          <w:b/>
          <w:i w:val="false"/>
          <w:color w:val="000000"/>
        </w:rPr>
        <w:t xml:space="preserve"> 20___жылғы "__" _______ № __ нұсқамаға қосымша нұсқама</w:t>
      </w:r>
    </w:p>
    <w:bookmarkEnd w:id="74"/>
    <w:bookmarkStart w:name="z88" w:id="75"/>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154-бабына</w:t>
      </w:r>
      <w:r>
        <w:rPr>
          <w:rFonts w:ascii="Times New Roman"/>
          <w:b w:val="false"/>
          <w:i w:val="false"/>
          <w:color w:val="000000"/>
          <w:sz w:val="28"/>
        </w:rPr>
        <w:t xml:space="preserve"> сәйкес:</w:t>
      </w:r>
    </w:p>
    <w:bookmarkEnd w:id="75"/>
    <w:bookmarkStart w:name="z89" w:id="76"/>
    <w:p>
      <w:pPr>
        <w:spacing w:after="0"/>
        <w:ind w:left="0"/>
        <w:jc w:val="both"/>
      </w:pPr>
      <w:r>
        <w:rPr>
          <w:rFonts w:ascii="Times New Roman"/>
          <w:b w:val="false"/>
          <w:i w:val="false"/>
          <w:color w:val="000000"/>
          <w:sz w:val="28"/>
        </w:rPr>
        <w:t>
      1. Салық төлеушіге (салық агентіне)/тексерілетін тұлғаға</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92" w:id="79"/>
    <w:p>
      <w:pPr>
        <w:spacing w:after="0"/>
        <w:ind w:left="0"/>
        <w:jc w:val="both"/>
      </w:pPr>
      <w:r>
        <w:rPr>
          <w:rFonts w:ascii="Times New Roman"/>
          <w:b w:val="false"/>
          <w:i w:val="false"/>
          <w:color w:val="000000"/>
          <w:sz w:val="28"/>
        </w:rPr>
        <w:t>
      (салық төлеушінің атауы, жеке сәйкестендіру нөмірі/бизнес-сәйкестендіру нөмірі)</w:t>
      </w:r>
    </w:p>
    <w:bookmarkEnd w:id="79"/>
    <w:bookmarkStart w:name="z93" w:id="80"/>
    <w:p>
      <w:pPr>
        <w:spacing w:after="0"/>
        <w:ind w:left="0"/>
        <w:jc w:val="both"/>
      </w:pPr>
      <w:r>
        <w:rPr>
          <w:rFonts w:ascii="Times New Roman"/>
          <w:b w:val="false"/>
          <w:i w:val="false"/>
          <w:color w:val="000000"/>
          <w:sz w:val="28"/>
        </w:rPr>
        <w:t>
      қатысты тексеруді "__" жұмыс күніне ұзарту тапсырылады.</w:t>
      </w:r>
    </w:p>
    <w:bookmarkEnd w:id="80"/>
    <w:bookmarkStart w:name="z94" w:id="81"/>
    <w:p>
      <w:pPr>
        <w:spacing w:after="0"/>
        <w:ind w:left="0"/>
        <w:jc w:val="both"/>
      </w:pPr>
      <w:r>
        <w:rPr>
          <w:rFonts w:ascii="Times New Roman"/>
          <w:b w:val="false"/>
          <w:i w:val="false"/>
          <w:color w:val="000000"/>
          <w:sz w:val="28"/>
        </w:rPr>
        <w:t>
      2. Тексеру жүргізетін тұлғалардың құрамына мемлекеттік кірістер органдарының</w:t>
      </w:r>
    </w:p>
    <w:bookmarkEnd w:id="81"/>
    <w:bookmarkStart w:name="z95" w:id="82"/>
    <w:p>
      <w:pPr>
        <w:spacing w:after="0"/>
        <w:ind w:left="0"/>
        <w:jc w:val="both"/>
      </w:pPr>
      <w:r>
        <w:rPr>
          <w:rFonts w:ascii="Times New Roman"/>
          <w:b w:val="false"/>
          <w:i w:val="false"/>
          <w:color w:val="000000"/>
          <w:sz w:val="28"/>
        </w:rPr>
        <w:t>
      (бұдан әрі – МКО) қызметкерлері __________________________</w:t>
      </w:r>
    </w:p>
    <w:bookmarkEnd w:id="82"/>
    <w:bookmarkStart w:name="z96" w:id="83"/>
    <w:p>
      <w:pPr>
        <w:spacing w:after="0"/>
        <w:ind w:left="0"/>
        <w:jc w:val="both"/>
      </w:pPr>
      <w:r>
        <w:rPr>
          <w:rFonts w:ascii="Times New Roman"/>
          <w:b w:val="false"/>
          <w:i w:val="false"/>
          <w:color w:val="000000"/>
          <w:sz w:val="28"/>
        </w:rPr>
        <w:t>
      __________________________________________________________ енгізілсін.</w:t>
      </w:r>
    </w:p>
    <w:bookmarkEnd w:id="83"/>
    <w:bookmarkStart w:name="z97" w:id="84"/>
    <w:p>
      <w:pPr>
        <w:spacing w:after="0"/>
        <w:ind w:left="0"/>
        <w:jc w:val="both"/>
      </w:pPr>
      <w:r>
        <w:rPr>
          <w:rFonts w:ascii="Times New Roman"/>
          <w:b w:val="false"/>
          <w:i w:val="false"/>
          <w:color w:val="000000"/>
          <w:sz w:val="28"/>
        </w:rPr>
        <w:t>
      (МКО атауы, лауазымы, тегі, аты және әкесінің аты (болған жағдайда)   (бұдан әрі –</w:t>
      </w:r>
    </w:p>
    <w:bookmarkEnd w:id="84"/>
    <w:bookmarkStart w:name="z98" w:id="85"/>
    <w:p>
      <w:pPr>
        <w:spacing w:after="0"/>
        <w:ind w:left="0"/>
        <w:jc w:val="both"/>
      </w:pPr>
      <w:r>
        <w:rPr>
          <w:rFonts w:ascii="Times New Roman"/>
          <w:b w:val="false"/>
          <w:i w:val="false"/>
          <w:color w:val="000000"/>
          <w:sz w:val="28"/>
        </w:rPr>
        <w:t>
      тегі, аты және әкесінің аты),</w:t>
      </w:r>
    </w:p>
    <w:bookmarkEnd w:id="85"/>
    <w:bookmarkStart w:name="z99" w:id="86"/>
    <w:p>
      <w:pPr>
        <w:spacing w:after="0"/>
        <w:ind w:left="0"/>
        <w:jc w:val="both"/>
      </w:pPr>
      <w:r>
        <w:rPr>
          <w:rFonts w:ascii="Times New Roman"/>
          <w:b w:val="false"/>
          <w:i w:val="false"/>
          <w:color w:val="000000"/>
          <w:sz w:val="28"/>
        </w:rPr>
        <w:t>
      3. Тексеру жүргізуге мынадай мамандар:</w:t>
      </w:r>
    </w:p>
    <w:bookmarkEnd w:id="86"/>
    <w:bookmarkStart w:name="z100" w:id="87"/>
    <w:p>
      <w:pPr>
        <w:spacing w:after="0"/>
        <w:ind w:left="0"/>
        <w:jc w:val="both"/>
      </w:pPr>
      <w:r>
        <w:rPr>
          <w:rFonts w:ascii="Times New Roman"/>
          <w:b w:val="false"/>
          <w:i w:val="false"/>
          <w:color w:val="000000"/>
          <w:sz w:val="28"/>
        </w:rPr>
        <w:t>
      ____________________________________________________________________</w:t>
      </w:r>
    </w:p>
    <w:bookmarkEnd w:id="87"/>
    <w:bookmarkStart w:name="z101" w:id="88"/>
    <w:p>
      <w:pPr>
        <w:spacing w:after="0"/>
        <w:ind w:left="0"/>
        <w:jc w:val="both"/>
      </w:pPr>
      <w:r>
        <w:rPr>
          <w:rFonts w:ascii="Times New Roman"/>
          <w:b w:val="false"/>
          <w:i w:val="false"/>
          <w:color w:val="000000"/>
          <w:sz w:val="28"/>
        </w:rPr>
        <w:t>
      __________________________________________________________ тартылсын.</w:t>
      </w:r>
    </w:p>
    <w:bookmarkEnd w:id="88"/>
    <w:bookmarkStart w:name="z102" w:id="89"/>
    <w:p>
      <w:pPr>
        <w:spacing w:after="0"/>
        <w:ind w:left="0"/>
        <w:jc w:val="both"/>
      </w:pPr>
      <w:r>
        <w:rPr>
          <w:rFonts w:ascii="Times New Roman"/>
          <w:b w:val="false"/>
          <w:i w:val="false"/>
          <w:color w:val="000000"/>
          <w:sz w:val="28"/>
        </w:rPr>
        <w:t>
      (тегі, аты және әкесінің аты, лауазымы, ұйымның атауы)</w:t>
      </w:r>
    </w:p>
    <w:bookmarkEnd w:id="89"/>
    <w:bookmarkStart w:name="z103" w:id="90"/>
    <w:p>
      <w:pPr>
        <w:spacing w:after="0"/>
        <w:ind w:left="0"/>
        <w:jc w:val="both"/>
      </w:pPr>
      <w:r>
        <w:rPr>
          <w:rFonts w:ascii="Times New Roman"/>
          <w:b w:val="false"/>
          <w:i w:val="false"/>
          <w:color w:val="000000"/>
          <w:sz w:val="28"/>
        </w:rPr>
        <w:t>
      4. Тексеру жүргізетін тұлғалардың құрамынан МКО қызметкерлері және</w:t>
      </w:r>
    </w:p>
    <w:bookmarkEnd w:id="90"/>
    <w:bookmarkStart w:name="z104" w:id="91"/>
    <w:p>
      <w:pPr>
        <w:spacing w:after="0"/>
        <w:ind w:left="0"/>
        <w:jc w:val="both"/>
      </w:pPr>
      <w:r>
        <w:rPr>
          <w:rFonts w:ascii="Times New Roman"/>
          <w:b w:val="false"/>
          <w:i w:val="false"/>
          <w:color w:val="000000"/>
          <w:sz w:val="28"/>
        </w:rPr>
        <w:t>
      (немесе басқа мамандар):______________________________________________</w:t>
      </w:r>
    </w:p>
    <w:bookmarkEnd w:id="91"/>
    <w:bookmarkStart w:name="z105" w:id="92"/>
    <w:p>
      <w:pPr>
        <w:spacing w:after="0"/>
        <w:ind w:left="0"/>
        <w:jc w:val="both"/>
      </w:pPr>
      <w:r>
        <w:rPr>
          <w:rFonts w:ascii="Times New Roman"/>
          <w:b w:val="false"/>
          <w:i w:val="false"/>
          <w:color w:val="000000"/>
          <w:sz w:val="28"/>
        </w:rPr>
        <w:t>
      ________________________________________________________ шығарылсын.</w:t>
      </w:r>
    </w:p>
    <w:bookmarkEnd w:id="92"/>
    <w:bookmarkStart w:name="z106" w:id="93"/>
    <w:p>
      <w:pPr>
        <w:spacing w:after="0"/>
        <w:ind w:left="0"/>
        <w:jc w:val="both"/>
      </w:pPr>
      <w:r>
        <w:rPr>
          <w:rFonts w:ascii="Times New Roman"/>
          <w:b w:val="false"/>
          <w:i w:val="false"/>
          <w:color w:val="000000"/>
          <w:sz w:val="28"/>
        </w:rPr>
        <w:t>
      (ұйымның және (немесе) МКО атауы, лауазымы, тегі, аты және әкесінің аты)</w:t>
      </w:r>
    </w:p>
    <w:bookmarkEnd w:id="93"/>
    <w:bookmarkStart w:name="z107" w:id="94"/>
    <w:p>
      <w:pPr>
        <w:spacing w:after="0"/>
        <w:ind w:left="0"/>
        <w:jc w:val="both"/>
      </w:pPr>
      <w:r>
        <w:rPr>
          <w:rFonts w:ascii="Times New Roman"/>
          <w:b w:val="false"/>
          <w:i w:val="false"/>
          <w:color w:val="000000"/>
          <w:sz w:val="28"/>
        </w:rPr>
        <w:t>
      5. Тексерілетін кезең 20__ жылғы "__" ___-дан 20__ жылғы "__" __ аралығына</w:t>
      </w:r>
    </w:p>
    <w:bookmarkEnd w:id="94"/>
    <w:bookmarkStart w:name="z108" w:id="95"/>
    <w:p>
      <w:pPr>
        <w:spacing w:after="0"/>
        <w:ind w:left="0"/>
        <w:jc w:val="both"/>
      </w:pPr>
      <w:r>
        <w:rPr>
          <w:rFonts w:ascii="Times New Roman"/>
          <w:b w:val="false"/>
          <w:i w:val="false"/>
          <w:color w:val="000000"/>
          <w:sz w:val="28"/>
        </w:rPr>
        <w:t>
      өзгертілсін.</w:t>
      </w:r>
    </w:p>
    <w:bookmarkEnd w:id="95"/>
    <w:bookmarkStart w:name="z109"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10" w:id="97"/>
    <w:p>
      <w:pPr>
        <w:spacing w:after="0"/>
        <w:ind w:left="0"/>
        <w:jc w:val="both"/>
      </w:pPr>
      <w:r>
        <w:rPr>
          <w:rFonts w:ascii="Times New Roman"/>
          <w:b w:val="false"/>
          <w:i w:val="false"/>
          <w:color w:val="000000"/>
          <w:sz w:val="28"/>
        </w:rPr>
        <w:t>
      (МКО атауы (мөр орны, қолы (МКО басшысының тегі, аты және әкесінің аты)</w:t>
      </w:r>
    </w:p>
    <w:bookmarkEnd w:id="97"/>
    <w:bookmarkStart w:name="z111" w:id="98"/>
    <w:p>
      <w:pPr>
        <w:spacing w:after="0"/>
        <w:ind w:left="0"/>
        <w:jc w:val="both"/>
      </w:pPr>
      <w:r>
        <w:rPr>
          <w:rFonts w:ascii="Times New Roman"/>
          <w:b w:val="false"/>
          <w:i w:val="false"/>
          <w:color w:val="000000"/>
          <w:sz w:val="28"/>
        </w:rPr>
        <w:t>
      Салық төлеушінің (салық агентінің) тексерілетін тұлғаның қосымша нұсқамамен</w:t>
      </w:r>
    </w:p>
    <w:bookmarkEnd w:id="98"/>
    <w:bookmarkStart w:name="z112" w:id="99"/>
    <w:p>
      <w:pPr>
        <w:spacing w:after="0"/>
        <w:ind w:left="0"/>
        <w:jc w:val="both"/>
      </w:pPr>
      <w:r>
        <w:rPr>
          <w:rFonts w:ascii="Times New Roman"/>
          <w:b w:val="false"/>
          <w:i w:val="false"/>
          <w:color w:val="000000"/>
          <w:sz w:val="28"/>
        </w:rPr>
        <w:t>
      танысқаны және оны (көшірмесін) алғаны туралы белгісі.</w:t>
      </w:r>
    </w:p>
    <w:bookmarkEnd w:id="99"/>
    <w:bookmarkStart w:name="z113" w:id="100"/>
    <w:p>
      <w:pPr>
        <w:spacing w:after="0"/>
        <w:ind w:left="0"/>
        <w:jc w:val="both"/>
      </w:pPr>
      <w:r>
        <w:rPr>
          <w:rFonts w:ascii="Times New Roman"/>
          <w:b w:val="false"/>
          <w:i w:val="false"/>
          <w:color w:val="000000"/>
          <w:sz w:val="28"/>
        </w:rPr>
        <w:t>
      20__ жыл "__" ________ __________ (қолы) уақыт: ___ сағат ___ минут.</w:t>
      </w:r>
    </w:p>
    <w:bookmarkEnd w:id="100"/>
    <w:bookmarkStart w:name="z114" w:id="101"/>
    <w:p>
      <w:pPr>
        <w:spacing w:after="0"/>
        <w:ind w:left="0"/>
        <w:jc w:val="both"/>
      </w:pPr>
      <w:r>
        <w:rPr>
          <w:rFonts w:ascii="Times New Roman"/>
          <w:b w:val="false"/>
          <w:i w:val="false"/>
          <w:color w:val="000000"/>
          <w:sz w:val="28"/>
        </w:rPr>
        <w:t>
      Ескертпе:</w:t>
      </w:r>
    </w:p>
    <w:bookmarkEnd w:id="101"/>
    <w:bookmarkStart w:name="z115" w:id="102"/>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3-қосымша</w:t>
            </w:r>
            <w:r>
              <w:br/>
            </w:r>
            <w:r>
              <w:rPr>
                <w:rFonts w:ascii="Times New Roman"/>
                <w:b w:val="false"/>
                <w:i w:val="false"/>
                <w:color w:val="000000"/>
                <w:sz w:val="20"/>
              </w:rPr>
              <w:t>Нысан</w:t>
            </w:r>
          </w:p>
        </w:tc>
      </w:tr>
    </w:tbl>
    <w:bookmarkStart w:name="z117" w:id="103"/>
    <w:p>
      <w:pPr>
        <w:spacing w:after="0"/>
        <w:ind w:left="0"/>
        <w:jc w:val="left"/>
      </w:pPr>
      <w:r>
        <w:rPr>
          <w:rFonts w:ascii="Times New Roman"/>
          <w:b/>
          <w:i w:val="false"/>
          <w:color w:val="000000"/>
        </w:rPr>
        <w:t xml:space="preserve"> Мемлекеттік кірістер органының нұсқамасын  (қосымша нұсқамасын) алудан бас тарту туралы Акті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"____"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18"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9" w:id="105"/>
    <w:p>
      <w:pPr>
        <w:spacing w:after="0"/>
        <w:ind w:left="0"/>
        <w:jc w:val="both"/>
      </w:pPr>
      <w:r>
        <w:rPr>
          <w:rFonts w:ascii="Times New Roman"/>
          <w:b w:val="false"/>
          <w:i w:val="false"/>
          <w:color w:val="000000"/>
          <w:sz w:val="28"/>
        </w:rPr>
        <w:t>
      (жасалған күні) (тексеру жүргізу орны)</w:t>
      </w:r>
    </w:p>
    <w:bookmarkEnd w:id="105"/>
    <w:bookmarkStart w:name="z120" w:id="106"/>
    <w:p>
      <w:pPr>
        <w:spacing w:after="0"/>
        <w:ind w:left="0"/>
        <w:jc w:val="both"/>
      </w:pPr>
      <w:r>
        <w:rPr>
          <w:rFonts w:ascii="Times New Roman"/>
          <w:b w:val="false"/>
          <w:i w:val="false"/>
          <w:color w:val="000000"/>
          <w:sz w:val="28"/>
        </w:rPr>
        <w:t>
      Мен, __________________________________________________________</w:t>
      </w:r>
    </w:p>
    <w:bookmarkEnd w:id="106"/>
    <w:bookmarkStart w:name="z121" w:id="107"/>
    <w:p>
      <w:pPr>
        <w:spacing w:after="0"/>
        <w:ind w:left="0"/>
        <w:jc w:val="both"/>
      </w:pPr>
      <w:r>
        <w:rPr>
          <w:rFonts w:ascii="Times New Roman"/>
          <w:b w:val="false"/>
          <w:i w:val="false"/>
          <w:color w:val="000000"/>
          <w:sz w:val="28"/>
        </w:rPr>
        <w:t>
      ___________________________________________________________________</w:t>
      </w:r>
    </w:p>
    <w:bookmarkEnd w:id="107"/>
    <w:bookmarkStart w:name="z122" w:id="108"/>
    <w:p>
      <w:pPr>
        <w:spacing w:after="0"/>
        <w:ind w:left="0"/>
        <w:jc w:val="both"/>
      </w:pPr>
      <w:r>
        <w:rPr>
          <w:rFonts w:ascii="Times New Roman"/>
          <w:b w:val="false"/>
          <w:i w:val="false"/>
          <w:color w:val="000000"/>
          <w:sz w:val="28"/>
        </w:rPr>
        <w:t>
      (актіні жасаған адамның лауазымы және тегі, аты және әкесінің аты (егерде жеке</w:t>
      </w:r>
    </w:p>
    <w:bookmarkEnd w:id="108"/>
    <w:bookmarkStart w:name="z123" w:id="109"/>
    <w:p>
      <w:pPr>
        <w:spacing w:after="0"/>
        <w:ind w:left="0"/>
        <w:jc w:val="both"/>
      </w:pPr>
      <w:r>
        <w:rPr>
          <w:rFonts w:ascii="Times New Roman"/>
          <w:b w:val="false"/>
          <w:i w:val="false"/>
          <w:color w:val="000000"/>
          <w:sz w:val="28"/>
        </w:rPr>
        <w:t>
      басын куәландыратын құжатта көрсетілген болса)   (бұдан әрі – тегі, аты және әкесінің</w:t>
      </w:r>
    </w:p>
    <w:bookmarkEnd w:id="109"/>
    <w:bookmarkStart w:name="z124" w:id="110"/>
    <w:p>
      <w:pPr>
        <w:spacing w:after="0"/>
        <w:ind w:left="0"/>
        <w:jc w:val="both"/>
      </w:pPr>
      <w:r>
        <w:rPr>
          <w:rFonts w:ascii="Times New Roman"/>
          <w:b w:val="false"/>
          <w:i w:val="false"/>
          <w:color w:val="000000"/>
          <w:sz w:val="28"/>
        </w:rPr>
        <w:t>
      аты)</w:t>
      </w:r>
    </w:p>
    <w:bookmarkEnd w:id="110"/>
    <w:bookmarkStart w:name="z125" w:id="11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162-бабы</w:t>
      </w:r>
      <w:r>
        <w:rPr>
          <w:rFonts w:ascii="Times New Roman"/>
          <w:b w:val="false"/>
          <w:i w:val="false"/>
          <w:color w:val="000000"/>
          <w:sz w:val="28"/>
        </w:rPr>
        <w:t xml:space="preserve"> 4-тармағының 3) тармақшасына</w:t>
      </w:r>
    </w:p>
    <w:bookmarkEnd w:id="111"/>
    <w:bookmarkStart w:name="z126" w:id="112"/>
    <w:p>
      <w:pPr>
        <w:spacing w:after="0"/>
        <w:ind w:left="0"/>
        <w:jc w:val="both"/>
      </w:pPr>
      <w:r>
        <w:rPr>
          <w:rFonts w:ascii="Times New Roman"/>
          <w:b w:val="false"/>
          <w:i w:val="false"/>
          <w:color w:val="000000"/>
          <w:sz w:val="28"/>
        </w:rPr>
        <w:t>
      және 5-тармағына сәйкес мемлекеттік кірістер органының (бұдан әрі – МКО)</w:t>
      </w:r>
    </w:p>
    <w:bookmarkEnd w:id="112"/>
    <w:bookmarkStart w:name="z127" w:id="113"/>
    <w:p>
      <w:pPr>
        <w:spacing w:after="0"/>
        <w:ind w:left="0"/>
        <w:jc w:val="both"/>
      </w:pPr>
      <w:r>
        <w:rPr>
          <w:rFonts w:ascii="Times New Roman"/>
          <w:b w:val="false"/>
          <w:i w:val="false"/>
          <w:color w:val="000000"/>
          <w:sz w:val="28"/>
        </w:rPr>
        <w:t>
      нұсқамасын (қосымша нұсқамасын) алудан бас тарту туралы осы актіні жасадым.</w:t>
      </w:r>
    </w:p>
    <w:bookmarkEnd w:id="113"/>
    <w:bookmarkStart w:name="z128" w:id="114"/>
    <w:p>
      <w:pPr>
        <w:spacing w:after="0"/>
        <w:ind w:left="0"/>
        <w:jc w:val="both"/>
      </w:pPr>
      <w:r>
        <w:rPr>
          <w:rFonts w:ascii="Times New Roman"/>
          <w:b w:val="false"/>
          <w:i w:val="false"/>
          <w:color w:val="000000"/>
          <w:sz w:val="28"/>
        </w:rPr>
        <w:t>
      _______________________________________________________________</w:t>
      </w:r>
    </w:p>
    <w:bookmarkEnd w:id="114"/>
    <w:bookmarkStart w:name="z129"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30" w:id="116"/>
    <w:p>
      <w:pPr>
        <w:spacing w:after="0"/>
        <w:ind w:left="0"/>
        <w:jc w:val="both"/>
      </w:pPr>
      <w:r>
        <w:rPr>
          <w:rFonts w:ascii="Times New Roman"/>
          <w:b w:val="false"/>
          <w:i w:val="false"/>
          <w:color w:val="000000"/>
          <w:sz w:val="28"/>
        </w:rPr>
        <w:t>
      (объектінің атауы, тексерілетін тұлғаның мекенжайы және деректемелері)</w:t>
      </w:r>
    </w:p>
    <w:bookmarkEnd w:id="116"/>
    <w:bookmarkStart w:name="z131" w:id="117"/>
    <w:p>
      <w:pPr>
        <w:spacing w:after="0"/>
        <w:ind w:left="0"/>
        <w:jc w:val="both"/>
      </w:pPr>
      <w:r>
        <w:rPr>
          <w:rFonts w:ascii="Times New Roman"/>
          <w:b w:val="false"/>
          <w:i w:val="false"/>
          <w:color w:val="000000"/>
          <w:sz w:val="28"/>
        </w:rPr>
        <w:t>
      салықтық тексеру жүргізу кезінде МКО нұсқаманы (қосымша нұсқаманы)</w:t>
      </w:r>
    </w:p>
    <w:bookmarkEnd w:id="117"/>
    <w:bookmarkStart w:name="z132" w:id="118"/>
    <w:p>
      <w:pPr>
        <w:spacing w:after="0"/>
        <w:ind w:left="0"/>
        <w:jc w:val="both"/>
      </w:pPr>
      <w:r>
        <w:rPr>
          <w:rFonts w:ascii="Times New Roman"/>
          <w:b w:val="false"/>
          <w:i w:val="false"/>
          <w:color w:val="000000"/>
          <w:sz w:val="28"/>
        </w:rPr>
        <w:t>
      алу жөніндегі талаптары бұзылған.</w:t>
      </w:r>
    </w:p>
    <w:bookmarkEnd w:id="118"/>
    <w:bookmarkStart w:name="z133" w:id="119"/>
    <w:p>
      <w:pPr>
        <w:spacing w:after="0"/>
        <w:ind w:left="0"/>
        <w:jc w:val="both"/>
      </w:pPr>
      <w:r>
        <w:rPr>
          <w:rFonts w:ascii="Times New Roman"/>
          <w:b w:val="false"/>
          <w:i w:val="false"/>
          <w:color w:val="000000"/>
          <w:sz w:val="28"/>
        </w:rPr>
        <w:t>
      Бейнетіркеу жүргізілді ___________________________________________</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(күні, уақыты, қолданылатын құрылғы (модель, бренд))</w:t>
      </w:r>
    </w:p>
    <w:bookmarkEnd w:id="121"/>
    <w:bookmarkStart w:name="z136" w:id="122"/>
    <w:p>
      <w:pPr>
        <w:spacing w:after="0"/>
        <w:ind w:left="0"/>
        <w:jc w:val="both"/>
      </w:pPr>
      <w:r>
        <w:rPr>
          <w:rFonts w:ascii="Times New Roman"/>
          <w:b w:val="false"/>
          <w:i w:val="false"/>
          <w:color w:val="000000"/>
          <w:sz w:val="28"/>
        </w:rPr>
        <w:t>
      Куәгерлер (тартылған куәгерлердің тегі, аты және әкесінің аты, жеке басын</w:t>
      </w:r>
    </w:p>
    <w:bookmarkEnd w:id="122"/>
    <w:bookmarkStart w:name="z137" w:id="123"/>
    <w:p>
      <w:pPr>
        <w:spacing w:after="0"/>
        <w:ind w:left="0"/>
        <w:jc w:val="both"/>
      </w:pPr>
      <w:r>
        <w:rPr>
          <w:rFonts w:ascii="Times New Roman"/>
          <w:b w:val="false"/>
          <w:i w:val="false"/>
          <w:color w:val="000000"/>
          <w:sz w:val="28"/>
        </w:rPr>
        <w:t>
      куәландыратын құжатының атауы және нөмірі, сәйкестендіру нөмірі және</w:t>
      </w:r>
    </w:p>
    <w:bookmarkEnd w:id="123"/>
    <w:bookmarkStart w:name="z138" w:id="124"/>
    <w:p>
      <w:pPr>
        <w:spacing w:after="0"/>
        <w:ind w:left="0"/>
        <w:jc w:val="both"/>
      </w:pPr>
      <w:r>
        <w:rPr>
          <w:rFonts w:ascii="Times New Roman"/>
          <w:b w:val="false"/>
          <w:i w:val="false"/>
          <w:color w:val="000000"/>
          <w:sz w:val="28"/>
        </w:rPr>
        <w:t>
      тұрғылықты жерінің мекенжайы):</w:t>
      </w:r>
    </w:p>
    <w:bookmarkEnd w:id="124"/>
    <w:bookmarkStart w:name="z139" w:id="125"/>
    <w:p>
      <w:pPr>
        <w:spacing w:after="0"/>
        <w:ind w:left="0"/>
        <w:jc w:val="both"/>
      </w:pPr>
      <w:r>
        <w:rPr>
          <w:rFonts w:ascii="Times New Roman"/>
          <w:b w:val="false"/>
          <w:i w:val="false"/>
          <w:color w:val="000000"/>
          <w:sz w:val="28"/>
        </w:rPr>
        <w:t>
      1. _____________________________________________________________</w:t>
      </w:r>
    </w:p>
    <w:bookmarkEnd w:id="125"/>
    <w:bookmarkStart w:name="z140" w:id="126"/>
    <w:p>
      <w:pPr>
        <w:spacing w:after="0"/>
        <w:ind w:left="0"/>
        <w:jc w:val="both"/>
      </w:pPr>
      <w:r>
        <w:rPr>
          <w:rFonts w:ascii="Times New Roman"/>
          <w:b w:val="false"/>
          <w:i w:val="false"/>
          <w:color w:val="000000"/>
          <w:sz w:val="28"/>
        </w:rPr>
        <w:t>
      2. _____________________________________________________________</w:t>
      </w:r>
    </w:p>
    <w:bookmarkEnd w:id="126"/>
    <w:bookmarkStart w:name="z141" w:id="127"/>
    <w:p>
      <w:pPr>
        <w:spacing w:after="0"/>
        <w:ind w:left="0"/>
        <w:jc w:val="both"/>
      </w:pPr>
      <w:r>
        <w:rPr>
          <w:rFonts w:ascii="Times New Roman"/>
          <w:b w:val="false"/>
          <w:i w:val="false"/>
          <w:color w:val="000000"/>
          <w:sz w:val="28"/>
        </w:rPr>
        <w:t>
      Тексерілетін тұлғаға немесе оның өкіліне олардың құқықтары мен міндеттері</w:t>
      </w:r>
    </w:p>
    <w:bookmarkEnd w:id="127"/>
    <w:bookmarkStart w:name="z142" w:id="128"/>
    <w:p>
      <w:pPr>
        <w:spacing w:after="0"/>
        <w:ind w:left="0"/>
        <w:jc w:val="both"/>
      </w:pPr>
      <w:r>
        <w:rPr>
          <w:rFonts w:ascii="Times New Roman"/>
          <w:b w:val="false"/>
          <w:i w:val="false"/>
          <w:color w:val="000000"/>
          <w:sz w:val="28"/>
        </w:rPr>
        <w:t>
      түсіндірілді ________________________________________________</w:t>
      </w:r>
    </w:p>
    <w:bookmarkEnd w:id="128"/>
    <w:bookmarkStart w:name="z143" w:id="129"/>
    <w:p>
      <w:pPr>
        <w:spacing w:after="0"/>
        <w:ind w:left="0"/>
        <w:jc w:val="both"/>
      </w:pPr>
      <w:r>
        <w:rPr>
          <w:rFonts w:ascii="Times New Roman"/>
          <w:b w:val="false"/>
          <w:i w:val="false"/>
          <w:color w:val="000000"/>
          <w:sz w:val="28"/>
        </w:rPr>
        <w:t>
      (тексерілетін тұлғаның немесе оның өкілінің қолы, күні)</w:t>
      </w:r>
    </w:p>
    <w:bookmarkEnd w:id="129"/>
    <w:bookmarkStart w:name="z144" w:id="130"/>
    <w:p>
      <w:pPr>
        <w:spacing w:after="0"/>
        <w:ind w:left="0"/>
        <w:jc w:val="both"/>
      </w:pPr>
      <w:r>
        <w:rPr>
          <w:rFonts w:ascii="Times New Roman"/>
          <w:b w:val="false"/>
          <w:i w:val="false"/>
          <w:color w:val="000000"/>
          <w:sz w:val="28"/>
        </w:rPr>
        <w:t>
      Тексерілетін тұлғаның түсініктемесі: _______________________________</w:t>
      </w:r>
    </w:p>
    <w:bookmarkEnd w:id="130"/>
    <w:bookmarkStart w:name="z145" w:id="131"/>
    <w:p>
      <w:pPr>
        <w:spacing w:after="0"/>
        <w:ind w:left="0"/>
        <w:jc w:val="both"/>
      </w:pPr>
      <w:r>
        <w:rPr>
          <w:rFonts w:ascii="Times New Roman"/>
          <w:b w:val="false"/>
          <w:i w:val="false"/>
          <w:color w:val="000000"/>
          <w:sz w:val="28"/>
        </w:rPr>
        <w:t>
      __________________________________________________________________</w:t>
      </w:r>
    </w:p>
    <w:bookmarkEnd w:id="131"/>
    <w:bookmarkStart w:name="z146" w:id="132"/>
    <w:p>
      <w:pPr>
        <w:spacing w:after="0"/>
        <w:ind w:left="0"/>
        <w:jc w:val="both"/>
      </w:pPr>
      <w:r>
        <w:rPr>
          <w:rFonts w:ascii="Times New Roman"/>
          <w:b w:val="false"/>
          <w:i w:val="false"/>
          <w:color w:val="000000"/>
          <w:sz w:val="28"/>
        </w:rPr>
        <w:t>
      (түсініктеме қағаз тасығышта ұсынылған жағдайда, сканерленеді және осы актіге</w:t>
      </w:r>
    </w:p>
    <w:bookmarkEnd w:id="132"/>
    <w:bookmarkStart w:name="z147" w:id="133"/>
    <w:p>
      <w:pPr>
        <w:spacing w:after="0"/>
        <w:ind w:left="0"/>
        <w:jc w:val="both"/>
      </w:pPr>
      <w:r>
        <w:rPr>
          <w:rFonts w:ascii="Times New Roman"/>
          <w:b w:val="false"/>
          <w:i w:val="false"/>
          <w:color w:val="000000"/>
          <w:sz w:val="28"/>
        </w:rPr>
        <w:t>
      тіркеледі)</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50"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51" w:id="137"/>
    <w:p>
      <w:pPr>
        <w:spacing w:after="0"/>
        <w:ind w:left="0"/>
        <w:jc w:val="both"/>
      </w:pPr>
      <w:r>
        <w:rPr>
          <w:rFonts w:ascii="Times New Roman"/>
          <w:b w:val="false"/>
          <w:i w:val="false"/>
          <w:color w:val="000000"/>
          <w:sz w:val="28"/>
        </w:rPr>
        <w:t>
      Өзге де мәліметтер: _____________________________________________</w:t>
      </w:r>
    </w:p>
    <w:bookmarkEnd w:id="137"/>
    <w:bookmarkStart w:name="z152" w:id="138"/>
    <w:p>
      <w:pPr>
        <w:spacing w:after="0"/>
        <w:ind w:left="0"/>
        <w:jc w:val="both"/>
      </w:pPr>
      <w:r>
        <w:rPr>
          <w:rFonts w:ascii="Times New Roman"/>
          <w:b w:val="false"/>
          <w:i w:val="false"/>
          <w:color w:val="000000"/>
          <w:sz w:val="28"/>
        </w:rPr>
        <w:t>
      ____________________________________________________________________</w:t>
      </w:r>
    </w:p>
    <w:bookmarkEnd w:id="138"/>
    <w:bookmarkStart w:name="z153" w:id="139"/>
    <w:p>
      <w:pPr>
        <w:spacing w:after="0"/>
        <w:ind w:left="0"/>
        <w:jc w:val="both"/>
      </w:pPr>
      <w:r>
        <w:rPr>
          <w:rFonts w:ascii="Times New Roman"/>
          <w:b w:val="false"/>
          <w:i w:val="false"/>
          <w:color w:val="000000"/>
          <w:sz w:val="28"/>
        </w:rPr>
        <w:t>
      Актімен таныстым: ______________________________________________</w:t>
      </w:r>
    </w:p>
    <w:bookmarkEnd w:id="139"/>
    <w:bookmarkStart w:name="z154" w:id="140"/>
    <w:p>
      <w:pPr>
        <w:spacing w:after="0"/>
        <w:ind w:left="0"/>
        <w:jc w:val="both"/>
      </w:pPr>
      <w:r>
        <w:rPr>
          <w:rFonts w:ascii="Times New Roman"/>
          <w:b w:val="false"/>
          <w:i w:val="false"/>
          <w:color w:val="000000"/>
          <w:sz w:val="28"/>
        </w:rPr>
        <w:t>
      (жеке тұлғаның/заңды тұлғаның басшысының немесе өкілінің тегі,   аты, және</w:t>
      </w:r>
    </w:p>
    <w:bookmarkEnd w:id="140"/>
    <w:bookmarkStart w:name="z155" w:id="141"/>
    <w:p>
      <w:pPr>
        <w:spacing w:after="0"/>
        <w:ind w:left="0"/>
        <w:jc w:val="both"/>
      </w:pPr>
      <w:r>
        <w:rPr>
          <w:rFonts w:ascii="Times New Roman"/>
          <w:b w:val="false"/>
          <w:i w:val="false"/>
          <w:color w:val="000000"/>
          <w:sz w:val="28"/>
        </w:rPr>
        <w:t>
      әкесінің аты (қолы, күні)</w:t>
      </w:r>
    </w:p>
    <w:bookmarkEnd w:id="141"/>
    <w:bookmarkStart w:name="z156" w:id="142"/>
    <w:p>
      <w:pPr>
        <w:spacing w:after="0"/>
        <w:ind w:left="0"/>
        <w:jc w:val="both"/>
      </w:pPr>
      <w:r>
        <w:rPr>
          <w:rFonts w:ascii="Times New Roman"/>
          <w:b w:val="false"/>
          <w:i w:val="false"/>
          <w:color w:val="000000"/>
          <w:sz w:val="28"/>
        </w:rPr>
        <w:t>
      МКО лауазымды тұлғасы _________________________________________</w:t>
      </w:r>
    </w:p>
    <w:bookmarkEnd w:id="142"/>
    <w:bookmarkStart w:name="z157" w:id="143"/>
    <w:p>
      <w:pPr>
        <w:spacing w:after="0"/>
        <w:ind w:left="0"/>
        <w:jc w:val="both"/>
      </w:pPr>
      <w:r>
        <w:rPr>
          <w:rFonts w:ascii="Times New Roman"/>
          <w:b w:val="false"/>
          <w:i w:val="false"/>
          <w:color w:val="000000"/>
          <w:sz w:val="28"/>
        </w:rPr>
        <w:t>
      ___________________________________________________________________</w:t>
      </w:r>
    </w:p>
    <w:bookmarkEnd w:id="143"/>
    <w:bookmarkStart w:name="z158" w:id="144"/>
    <w:p>
      <w:pPr>
        <w:spacing w:after="0"/>
        <w:ind w:left="0"/>
        <w:jc w:val="both"/>
      </w:pPr>
      <w:r>
        <w:rPr>
          <w:rFonts w:ascii="Times New Roman"/>
          <w:b w:val="false"/>
          <w:i w:val="false"/>
          <w:color w:val="000000"/>
          <w:sz w:val="28"/>
        </w:rPr>
        <w:t>
      (тегі, аты және әкесінің аты лица, (қолы, күні)</w:t>
      </w:r>
    </w:p>
    <w:bookmarkEnd w:id="144"/>
    <w:bookmarkStart w:name="z159" w:id="145"/>
    <w:p>
      <w:pPr>
        <w:spacing w:after="0"/>
        <w:ind w:left="0"/>
        <w:jc w:val="both"/>
      </w:pPr>
      <w:r>
        <w:rPr>
          <w:rFonts w:ascii="Times New Roman"/>
          <w:b w:val="false"/>
          <w:i w:val="false"/>
          <w:color w:val="000000"/>
          <w:sz w:val="28"/>
        </w:rPr>
        <w:t>
      Куәгерлер: _____________________________________________________</w:t>
      </w:r>
    </w:p>
    <w:bookmarkEnd w:id="145"/>
    <w:bookmarkStart w:name="z160"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161" w:id="147"/>
    <w:p>
      <w:pPr>
        <w:spacing w:after="0"/>
        <w:ind w:left="0"/>
        <w:jc w:val="both"/>
      </w:pPr>
      <w:r>
        <w:rPr>
          <w:rFonts w:ascii="Times New Roman"/>
          <w:b w:val="false"/>
          <w:i w:val="false"/>
          <w:color w:val="000000"/>
          <w:sz w:val="28"/>
        </w:rPr>
        <w:t>
      (тегі, аты және әкесінің аты (қолы, күні)</w:t>
      </w:r>
    </w:p>
    <w:bookmarkEnd w:id="147"/>
    <w:bookmarkStart w:name="z162" w:id="148"/>
    <w:p>
      <w:pPr>
        <w:spacing w:after="0"/>
        <w:ind w:left="0"/>
        <w:jc w:val="both"/>
      </w:pPr>
      <w:r>
        <w:rPr>
          <w:rFonts w:ascii="Times New Roman"/>
          <w:b w:val="false"/>
          <w:i w:val="false"/>
          <w:color w:val="000000"/>
          <w:sz w:val="28"/>
        </w:rPr>
        <w:t>
      ____________________________________________________________________</w:t>
      </w:r>
    </w:p>
    <w:bookmarkEnd w:id="148"/>
    <w:bookmarkStart w:name="z163" w:id="149"/>
    <w:p>
      <w:pPr>
        <w:spacing w:after="0"/>
        <w:ind w:left="0"/>
        <w:jc w:val="both"/>
      </w:pPr>
      <w:r>
        <w:rPr>
          <w:rFonts w:ascii="Times New Roman"/>
          <w:b w:val="false"/>
          <w:i w:val="false"/>
          <w:color w:val="000000"/>
          <w:sz w:val="28"/>
        </w:rPr>
        <w:t>
      (тегі, аты және әкесінің аты (қолы, күні)</w:t>
      </w:r>
    </w:p>
    <w:bookmarkEnd w:id="149"/>
    <w:bookmarkStart w:name="z164" w:id="150"/>
    <w:p>
      <w:pPr>
        <w:spacing w:after="0"/>
        <w:ind w:left="0"/>
        <w:jc w:val="both"/>
      </w:pPr>
      <w:r>
        <w:rPr>
          <w:rFonts w:ascii="Times New Roman"/>
          <w:b w:val="false"/>
          <w:i w:val="false"/>
          <w:color w:val="000000"/>
          <w:sz w:val="28"/>
        </w:rPr>
        <w:t>
      Актінің көшірмесін алдым:________________________________________</w:t>
      </w:r>
    </w:p>
    <w:bookmarkEnd w:id="150"/>
    <w:bookmarkStart w:name="z165" w:id="151"/>
    <w:p>
      <w:pPr>
        <w:spacing w:after="0"/>
        <w:ind w:left="0"/>
        <w:jc w:val="both"/>
      </w:pPr>
      <w:r>
        <w:rPr>
          <w:rFonts w:ascii="Times New Roman"/>
          <w:b w:val="false"/>
          <w:i w:val="false"/>
          <w:color w:val="000000"/>
          <w:sz w:val="28"/>
        </w:rPr>
        <w:t>
      (жеке тұлғаның/ заңды тұлғаның басшысының немесе өкілінің тегі, аты, және</w:t>
      </w:r>
    </w:p>
    <w:bookmarkEnd w:id="151"/>
    <w:bookmarkStart w:name="z166" w:id="152"/>
    <w:p>
      <w:pPr>
        <w:spacing w:after="0"/>
        <w:ind w:left="0"/>
        <w:jc w:val="both"/>
      </w:pPr>
      <w:r>
        <w:rPr>
          <w:rFonts w:ascii="Times New Roman"/>
          <w:b w:val="false"/>
          <w:i w:val="false"/>
          <w:color w:val="000000"/>
          <w:sz w:val="28"/>
        </w:rPr>
        <w:t>
      әкесінің аты (қолы, күні)</w:t>
      </w:r>
    </w:p>
    <w:bookmarkEnd w:id="152"/>
    <w:bookmarkStart w:name="z167" w:id="153"/>
    <w:p>
      <w:pPr>
        <w:spacing w:after="0"/>
        <w:ind w:left="0"/>
        <w:jc w:val="both"/>
      </w:pPr>
      <w:r>
        <w:rPr>
          <w:rFonts w:ascii="Times New Roman"/>
          <w:b w:val="false"/>
          <w:i w:val="false"/>
          <w:color w:val="000000"/>
          <w:sz w:val="28"/>
        </w:rPr>
        <w:t>
      Актіні алудан бас тартамын _______________________________________</w:t>
      </w:r>
    </w:p>
    <w:bookmarkEnd w:id="153"/>
    <w:bookmarkStart w:name="z168"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9" w:id="155"/>
    <w:p>
      <w:pPr>
        <w:spacing w:after="0"/>
        <w:ind w:left="0"/>
        <w:jc w:val="both"/>
      </w:pPr>
      <w:r>
        <w:rPr>
          <w:rFonts w:ascii="Times New Roman"/>
          <w:b w:val="false"/>
          <w:i w:val="false"/>
          <w:color w:val="000000"/>
          <w:sz w:val="28"/>
        </w:rPr>
        <w:t>
      (жеке тұлғаның/ заңды тұлғаның басшысының немесе өкілінің тегі, аты, және әкесінің</w:t>
      </w:r>
    </w:p>
    <w:bookmarkEnd w:id="155"/>
    <w:bookmarkStart w:name="z170" w:id="156"/>
    <w:p>
      <w:pPr>
        <w:spacing w:after="0"/>
        <w:ind w:left="0"/>
        <w:jc w:val="both"/>
      </w:pPr>
      <w:r>
        <w:rPr>
          <w:rFonts w:ascii="Times New Roman"/>
          <w:b w:val="false"/>
          <w:i w:val="false"/>
          <w:color w:val="000000"/>
          <w:sz w:val="28"/>
        </w:rPr>
        <w:t>
      аты (қолы, күні)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4-қосымша</w:t>
            </w:r>
            <w:r>
              <w:br/>
            </w:r>
            <w:r>
              <w:rPr>
                <w:rFonts w:ascii="Times New Roman"/>
                <w:b w:val="false"/>
                <w:i w:val="false"/>
                <w:color w:val="000000"/>
                <w:sz w:val="20"/>
              </w:rPr>
              <w:t>Нысан</w:t>
            </w:r>
          </w:p>
        </w:tc>
      </w:tr>
    </w:tbl>
    <w:bookmarkStart w:name="z172" w:id="157"/>
    <w:p>
      <w:pPr>
        <w:spacing w:after="0"/>
        <w:ind w:left="0"/>
        <w:jc w:val="left"/>
      </w:pPr>
      <w:r>
        <w:rPr>
          <w:rFonts w:ascii="Times New Roman"/>
          <w:b/>
          <w:i w:val="false"/>
          <w:color w:val="000000"/>
        </w:rPr>
        <w:t xml:space="preserve"> Салықтық тексеруді жүргізетін мемлекеттік кірістер органының лауазымды адамдарын және салықтық тексеруді жүргізуге тартылатын адамдарды жібермеу туралы  акті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"____"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73"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74" w:id="159"/>
    <w:p>
      <w:pPr>
        <w:spacing w:after="0"/>
        <w:ind w:left="0"/>
        <w:jc w:val="both"/>
      </w:pPr>
      <w:r>
        <w:rPr>
          <w:rFonts w:ascii="Times New Roman"/>
          <w:b w:val="false"/>
          <w:i w:val="false"/>
          <w:color w:val="000000"/>
          <w:sz w:val="28"/>
        </w:rPr>
        <w:t>
      (жасалған күні) (тексеруді өткізу орны)</w:t>
      </w:r>
    </w:p>
    <w:bookmarkEnd w:id="159"/>
    <w:bookmarkStart w:name="z175" w:id="160"/>
    <w:p>
      <w:pPr>
        <w:spacing w:after="0"/>
        <w:ind w:left="0"/>
        <w:jc w:val="both"/>
      </w:pPr>
      <w:r>
        <w:rPr>
          <w:rFonts w:ascii="Times New Roman"/>
          <w:b w:val="false"/>
          <w:i w:val="false"/>
          <w:color w:val="000000"/>
          <w:sz w:val="28"/>
        </w:rPr>
        <w:t>
      Мен,___________________________________________________________</w:t>
      </w:r>
    </w:p>
    <w:bookmarkEnd w:id="160"/>
    <w:bookmarkStart w:name="z176" w:id="161"/>
    <w:p>
      <w:pPr>
        <w:spacing w:after="0"/>
        <w:ind w:left="0"/>
        <w:jc w:val="both"/>
      </w:pPr>
      <w:r>
        <w:rPr>
          <w:rFonts w:ascii="Times New Roman"/>
          <w:b w:val="false"/>
          <w:i w:val="false"/>
          <w:color w:val="000000"/>
          <w:sz w:val="28"/>
        </w:rPr>
        <w:t>
      (актіні жасаған адамның лауазымы және тегі, аты және әкесінің аты (егер жеке басын</w:t>
      </w:r>
    </w:p>
    <w:bookmarkEnd w:id="161"/>
    <w:bookmarkStart w:name="z177" w:id="162"/>
    <w:p>
      <w:pPr>
        <w:spacing w:after="0"/>
        <w:ind w:left="0"/>
        <w:jc w:val="both"/>
      </w:pPr>
      <w:r>
        <w:rPr>
          <w:rFonts w:ascii="Times New Roman"/>
          <w:b w:val="false"/>
          <w:i w:val="false"/>
          <w:color w:val="000000"/>
          <w:sz w:val="28"/>
        </w:rPr>
        <w:t>
      куәландыратын құжатта көрсетілген болса) (бұдан әрі – тегі,   аты және әкесінің аты)</w:t>
      </w:r>
    </w:p>
    <w:bookmarkEnd w:id="162"/>
    <w:bookmarkStart w:name="z178" w:id="163"/>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168-бабы</w:t>
      </w:r>
      <w:r>
        <w:rPr>
          <w:rFonts w:ascii="Times New Roman"/>
          <w:b w:val="false"/>
          <w:i w:val="false"/>
          <w:color w:val="000000"/>
          <w:sz w:val="28"/>
        </w:rPr>
        <w:t xml:space="preserve"> 4-тармағына сәйкес салықтық тексеруді жүргізетін мемлекеттік кірістер органының (бұдан әрі – МКО) лауазымды адамдарын және ________ № ____ нұсқаманың негізінде салықтық тексеру жүргізуге тартылған адамдарды жібермеу туралы осы акт жасалды.</w:t>
      </w:r>
    </w:p>
    <w:bookmarkEnd w:id="163"/>
    <w:bookmarkStart w:name="z179" w:id="164"/>
    <w:p>
      <w:pPr>
        <w:spacing w:after="0"/>
        <w:ind w:left="0"/>
        <w:jc w:val="both"/>
      </w:pPr>
      <w:r>
        <w:rPr>
          <w:rFonts w:ascii="Times New Roman"/>
          <w:b w:val="false"/>
          <w:i w:val="false"/>
          <w:color w:val="000000"/>
          <w:sz w:val="28"/>
        </w:rPr>
        <w:t>
      _______________________________________________________________</w:t>
      </w:r>
    </w:p>
    <w:bookmarkEnd w:id="164"/>
    <w:bookmarkStart w:name="z180" w:id="165"/>
    <w:p>
      <w:pPr>
        <w:spacing w:after="0"/>
        <w:ind w:left="0"/>
        <w:jc w:val="both"/>
      </w:pPr>
      <w:r>
        <w:rPr>
          <w:rFonts w:ascii="Times New Roman"/>
          <w:b w:val="false"/>
          <w:i w:val="false"/>
          <w:color w:val="000000"/>
          <w:sz w:val="28"/>
        </w:rPr>
        <w:t>
      __________________________________ салықтық тексеру жүргізу кезінде</w:t>
      </w:r>
    </w:p>
    <w:bookmarkEnd w:id="165"/>
    <w:bookmarkStart w:name="z181" w:id="166"/>
    <w:p>
      <w:pPr>
        <w:spacing w:after="0"/>
        <w:ind w:left="0"/>
        <w:jc w:val="both"/>
      </w:pPr>
      <w:r>
        <w:rPr>
          <w:rFonts w:ascii="Times New Roman"/>
          <w:b w:val="false"/>
          <w:i w:val="false"/>
          <w:color w:val="000000"/>
          <w:sz w:val="28"/>
        </w:rPr>
        <w:t>
      (объектінің атауы, мекенжайы және тексерілетін тұлғаның деректемелері)</w:t>
      </w:r>
    </w:p>
    <w:bookmarkEnd w:id="166"/>
    <w:bookmarkStart w:name="z182" w:id="167"/>
    <w:p>
      <w:pPr>
        <w:spacing w:after="0"/>
        <w:ind w:left="0"/>
        <w:jc w:val="both"/>
      </w:pPr>
      <w:r>
        <w:rPr>
          <w:rFonts w:ascii="Times New Roman"/>
          <w:b w:val="false"/>
          <w:i w:val="false"/>
          <w:color w:val="000000"/>
          <w:sz w:val="28"/>
        </w:rPr>
        <w:t>
      мемлекеттік кірістер органдарының объектіге кіруін қамтамасыз ету жөніндегі мемлекеттік кірістер органдарының талаптары бұзылған, бұл "Әкімшілік құқық бұзушылықтар туралы" Қазақстан Республикасы Кодексінің 288-бабына сәйкес жауаптылыққа әкеп соқтырады.</w:t>
      </w:r>
    </w:p>
    <w:bookmarkEnd w:id="167"/>
    <w:bookmarkStart w:name="z183" w:id="168"/>
    <w:p>
      <w:pPr>
        <w:spacing w:after="0"/>
        <w:ind w:left="0"/>
        <w:jc w:val="both"/>
      </w:pPr>
      <w:r>
        <w:rPr>
          <w:rFonts w:ascii="Times New Roman"/>
          <w:b w:val="false"/>
          <w:i w:val="false"/>
          <w:color w:val="000000"/>
          <w:sz w:val="28"/>
        </w:rPr>
        <w:t>
      Бұл ретте лауазымды адамдарды кіргізуден негізсіз бас тарту Қазақстан Республикасы Салық кодексінің 86-бабында көзделген тәртіпте тексерілетін адамның банктік шоттары бойынша шығыс операцияларын тоқтата тұруға әкеп соқтырады.</w:t>
      </w:r>
    </w:p>
    <w:bookmarkEnd w:id="168"/>
    <w:bookmarkStart w:name="z184" w:id="169"/>
    <w:p>
      <w:pPr>
        <w:spacing w:after="0"/>
        <w:ind w:left="0"/>
        <w:jc w:val="both"/>
      </w:pPr>
      <w:r>
        <w:rPr>
          <w:rFonts w:ascii="Times New Roman"/>
          <w:b w:val="false"/>
          <w:i w:val="false"/>
          <w:color w:val="000000"/>
          <w:sz w:val="28"/>
        </w:rPr>
        <w:t>
      Куәгерлер (тартылған куәгерлердің тегі, аты және әкесінің аты, жеке басын куәландыратын құжатының атауы және нөмірі, сәйкестендіру нөмірі және тұрғылықты жерінің мекенжайы):</w:t>
      </w:r>
    </w:p>
    <w:bookmarkEnd w:id="169"/>
    <w:bookmarkStart w:name="z185" w:id="170"/>
    <w:p>
      <w:pPr>
        <w:spacing w:after="0"/>
        <w:ind w:left="0"/>
        <w:jc w:val="both"/>
      </w:pPr>
      <w:r>
        <w:rPr>
          <w:rFonts w:ascii="Times New Roman"/>
          <w:b w:val="false"/>
          <w:i w:val="false"/>
          <w:color w:val="000000"/>
          <w:sz w:val="28"/>
        </w:rPr>
        <w:t xml:space="preserve">
      1. _____________________________________________________________ </w:t>
      </w:r>
    </w:p>
    <w:bookmarkEnd w:id="170"/>
    <w:bookmarkStart w:name="z186" w:id="171"/>
    <w:p>
      <w:pPr>
        <w:spacing w:after="0"/>
        <w:ind w:left="0"/>
        <w:jc w:val="both"/>
      </w:pPr>
      <w:r>
        <w:rPr>
          <w:rFonts w:ascii="Times New Roman"/>
          <w:b w:val="false"/>
          <w:i w:val="false"/>
          <w:color w:val="000000"/>
          <w:sz w:val="28"/>
        </w:rPr>
        <w:t>
      2. _____________________________________________________________</w:t>
      </w:r>
    </w:p>
    <w:bookmarkEnd w:id="171"/>
    <w:bookmarkStart w:name="z187" w:id="172"/>
    <w:p>
      <w:pPr>
        <w:spacing w:after="0"/>
        <w:ind w:left="0"/>
        <w:jc w:val="both"/>
      </w:pPr>
      <w:r>
        <w:rPr>
          <w:rFonts w:ascii="Times New Roman"/>
          <w:b w:val="false"/>
          <w:i w:val="false"/>
          <w:color w:val="000000"/>
          <w:sz w:val="28"/>
        </w:rPr>
        <w:t>
      Тексерілетін тұлғаға немесе оның өкіліне олардың құқықтары мен міндеттері</w:t>
      </w:r>
    </w:p>
    <w:bookmarkEnd w:id="172"/>
    <w:bookmarkStart w:name="z188" w:id="173"/>
    <w:p>
      <w:pPr>
        <w:spacing w:after="0"/>
        <w:ind w:left="0"/>
        <w:jc w:val="both"/>
      </w:pPr>
      <w:r>
        <w:rPr>
          <w:rFonts w:ascii="Times New Roman"/>
          <w:b w:val="false"/>
          <w:i w:val="false"/>
          <w:color w:val="000000"/>
          <w:sz w:val="28"/>
        </w:rPr>
        <w:t>
      түсіндірілді ________________________________________________</w:t>
      </w:r>
    </w:p>
    <w:bookmarkEnd w:id="173"/>
    <w:bookmarkStart w:name="z189" w:id="174"/>
    <w:p>
      <w:pPr>
        <w:spacing w:after="0"/>
        <w:ind w:left="0"/>
        <w:jc w:val="both"/>
      </w:pPr>
      <w:r>
        <w:rPr>
          <w:rFonts w:ascii="Times New Roman"/>
          <w:b w:val="false"/>
          <w:i w:val="false"/>
          <w:color w:val="000000"/>
          <w:sz w:val="28"/>
        </w:rPr>
        <w:t>
      (тексерілетін тұлғаның немесе оның өкілінің қолы, күні)</w:t>
      </w:r>
    </w:p>
    <w:bookmarkEnd w:id="174"/>
    <w:bookmarkStart w:name="z190" w:id="175"/>
    <w:p>
      <w:pPr>
        <w:spacing w:after="0"/>
        <w:ind w:left="0"/>
        <w:jc w:val="both"/>
      </w:pPr>
      <w:r>
        <w:rPr>
          <w:rFonts w:ascii="Times New Roman"/>
          <w:b w:val="false"/>
          <w:i w:val="false"/>
          <w:color w:val="000000"/>
          <w:sz w:val="28"/>
        </w:rPr>
        <w:t>
      Тексерілетін МКО адамының түсініктемесі: _________________________</w:t>
      </w:r>
    </w:p>
    <w:bookmarkEnd w:id="175"/>
    <w:bookmarkStart w:name="z191" w:id="176"/>
    <w:p>
      <w:pPr>
        <w:spacing w:after="0"/>
        <w:ind w:left="0"/>
        <w:jc w:val="both"/>
      </w:pPr>
      <w:r>
        <w:rPr>
          <w:rFonts w:ascii="Times New Roman"/>
          <w:b w:val="false"/>
          <w:i w:val="false"/>
          <w:color w:val="000000"/>
          <w:sz w:val="28"/>
        </w:rPr>
        <w:t>
      __________________________________________________________________</w:t>
      </w:r>
    </w:p>
    <w:bookmarkEnd w:id="176"/>
    <w:bookmarkStart w:name="z192" w:id="177"/>
    <w:p>
      <w:pPr>
        <w:spacing w:after="0"/>
        <w:ind w:left="0"/>
        <w:jc w:val="both"/>
      </w:pPr>
      <w:r>
        <w:rPr>
          <w:rFonts w:ascii="Times New Roman"/>
          <w:b w:val="false"/>
          <w:i w:val="false"/>
          <w:color w:val="000000"/>
          <w:sz w:val="28"/>
        </w:rPr>
        <w:t>
      __________________________________________________________________</w:t>
      </w:r>
    </w:p>
    <w:bookmarkEnd w:id="177"/>
    <w:bookmarkStart w:name="z193" w:id="178"/>
    <w:p>
      <w:pPr>
        <w:spacing w:after="0"/>
        <w:ind w:left="0"/>
        <w:jc w:val="both"/>
      </w:pPr>
      <w:r>
        <w:rPr>
          <w:rFonts w:ascii="Times New Roman"/>
          <w:b w:val="false"/>
          <w:i w:val="false"/>
          <w:color w:val="000000"/>
          <w:sz w:val="28"/>
        </w:rPr>
        <w:t>
      (түсініктемені қағаз тасығышта ұсынған жағдайда, сканерленеді және осы актіге</w:t>
      </w:r>
    </w:p>
    <w:bookmarkEnd w:id="178"/>
    <w:bookmarkStart w:name="z194" w:id="179"/>
    <w:p>
      <w:pPr>
        <w:spacing w:after="0"/>
        <w:ind w:left="0"/>
        <w:jc w:val="both"/>
      </w:pPr>
      <w:r>
        <w:rPr>
          <w:rFonts w:ascii="Times New Roman"/>
          <w:b w:val="false"/>
          <w:i w:val="false"/>
          <w:color w:val="000000"/>
          <w:sz w:val="28"/>
        </w:rPr>
        <w:t>
      тіркеледі)</w:t>
      </w:r>
    </w:p>
    <w:bookmarkEnd w:id="179"/>
    <w:bookmarkStart w:name="z195" w:id="180"/>
    <w:p>
      <w:pPr>
        <w:spacing w:after="0"/>
        <w:ind w:left="0"/>
        <w:jc w:val="both"/>
      </w:pPr>
      <w:r>
        <w:rPr>
          <w:rFonts w:ascii="Times New Roman"/>
          <w:b w:val="false"/>
          <w:i w:val="false"/>
          <w:color w:val="000000"/>
          <w:sz w:val="28"/>
        </w:rPr>
        <w:t>
      Басқа мәліметтер: _______________________________________________</w:t>
      </w:r>
    </w:p>
    <w:bookmarkEnd w:id="180"/>
    <w:bookmarkStart w:name="z196"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7" w:id="182"/>
    <w:p>
      <w:pPr>
        <w:spacing w:after="0"/>
        <w:ind w:left="0"/>
        <w:jc w:val="both"/>
      </w:pPr>
      <w:r>
        <w:rPr>
          <w:rFonts w:ascii="Times New Roman"/>
          <w:b w:val="false"/>
          <w:i w:val="false"/>
          <w:color w:val="000000"/>
          <w:sz w:val="28"/>
        </w:rPr>
        <w:t>
      Актімен таныстым: ______________________________________________</w:t>
      </w:r>
    </w:p>
    <w:bookmarkEnd w:id="182"/>
    <w:bookmarkStart w:name="z198" w:id="183"/>
    <w:p>
      <w:pPr>
        <w:spacing w:after="0"/>
        <w:ind w:left="0"/>
        <w:jc w:val="both"/>
      </w:pPr>
      <w:r>
        <w:rPr>
          <w:rFonts w:ascii="Times New Roman"/>
          <w:b w:val="false"/>
          <w:i w:val="false"/>
          <w:color w:val="000000"/>
          <w:sz w:val="28"/>
        </w:rPr>
        <w:t>
      (жеке тұлғаның/ заңды тұлғаның басшысының немесе өкілінің тегі, аты, және әкесінің</w:t>
      </w:r>
    </w:p>
    <w:bookmarkEnd w:id="183"/>
    <w:bookmarkStart w:name="z199" w:id="184"/>
    <w:p>
      <w:pPr>
        <w:spacing w:after="0"/>
        <w:ind w:left="0"/>
        <w:jc w:val="both"/>
      </w:pPr>
      <w:r>
        <w:rPr>
          <w:rFonts w:ascii="Times New Roman"/>
          <w:b w:val="false"/>
          <w:i w:val="false"/>
          <w:color w:val="000000"/>
          <w:sz w:val="28"/>
        </w:rPr>
        <w:t>
      аты (қолы, күні))</w:t>
      </w:r>
    </w:p>
    <w:bookmarkEnd w:id="184"/>
    <w:bookmarkStart w:name="z200" w:id="185"/>
    <w:p>
      <w:pPr>
        <w:spacing w:after="0"/>
        <w:ind w:left="0"/>
        <w:jc w:val="both"/>
      </w:pPr>
      <w:r>
        <w:rPr>
          <w:rFonts w:ascii="Times New Roman"/>
          <w:b w:val="false"/>
          <w:i w:val="false"/>
          <w:color w:val="000000"/>
          <w:sz w:val="28"/>
        </w:rPr>
        <w:t>
      МКО лауазымды адамы __________________________________________</w:t>
      </w:r>
    </w:p>
    <w:bookmarkEnd w:id="185"/>
    <w:bookmarkStart w:name="z201"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202" w:id="187"/>
    <w:p>
      <w:pPr>
        <w:spacing w:after="0"/>
        <w:ind w:left="0"/>
        <w:jc w:val="both"/>
      </w:pPr>
      <w:r>
        <w:rPr>
          <w:rFonts w:ascii="Times New Roman"/>
          <w:b w:val="false"/>
          <w:i w:val="false"/>
          <w:color w:val="000000"/>
          <w:sz w:val="28"/>
        </w:rPr>
        <w:t>
      (тегі, аты және әкесінің аты лица, (қолы, күні)</w:t>
      </w:r>
    </w:p>
    <w:bookmarkEnd w:id="187"/>
    <w:bookmarkStart w:name="z203" w:id="188"/>
    <w:p>
      <w:pPr>
        <w:spacing w:after="0"/>
        <w:ind w:left="0"/>
        <w:jc w:val="both"/>
      </w:pPr>
      <w:r>
        <w:rPr>
          <w:rFonts w:ascii="Times New Roman"/>
          <w:b w:val="false"/>
          <w:i w:val="false"/>
          <w:color w:val="000000"/>
          <w:sz w:val="28"/>
        </w:rPr>
        <w:t>
      Куәгерлер: _____________________________________________________</w:t>
      </w:r>
    </w:p>
    <w:bookmarkEnd w:id="188"/>
    <w:bookmarkStart w:name="z204" w:id="189"/>
    <w:p>
      <w:pPr>
        <w:spacing w:after="0"/>
        <w:ind w:left="0"/>
        <w:jc w:val="both"/>
      </w:pPr>
      <w:r>
        <w:rPr>
          <w:rFonts w:ascii="Times New Roman"/>
          <w:b w:val="false"/>
          <w:i w:val="false"/>
          <w:color w:val="000000"/>
          <w:sz w:val="28"/>
        </w:rPr>
        <w:t>
      ___________________________________________________________________</w:t>
      </w:r>
    </w:p>
    <w:bookmarkEnd w:id="189"/>
    <w:bookmarkStart w:name="z205" w:id="190"/>
    <w:p>
      <w:pPr>
        <w:spacing w:after="0"/>
        <w:ind w:left="0"/>
        <w:jc w:val="both"/>
      </w:pPr>
      <w:r>
        <w:rPr>
          <w:rFonts w:ascii="Times New Roman"/>
          <w:b w:val="false"/>
          <w:i w:val="false"/>
          <w:color w:val="000000"/>
          <w:sz w:val="28"/>
        </w:rPr>
        <w:t>
      (тегі, аты және әкесінің аты (қолы, күні)</w:t>
      </w:r>
    </w:p>
    <w:bookmarkEnd w:id="190"/>
    <w:bookmarkStart w:name="z206" w:id="191"/>
    <w:p>
      <w:pPr>
        <w:spacing w:after="0"/>
        <w:ind w:left="0"/>
        <w:jc w:val="both"/>
      </w:pPr>
      <w:r>
        <w:rPr>
          <w:rFonts w:ascii="Times New Roman"/>
          <w:b w:val="false"/>
          <w:i w:val="false"/>
          <w:color w:val="000000"/>
          <w:sz w:val="28"/>
        </w:rPr>
        <w:t>
      ____________________________________________________________________</w:t>
      </w:r>
    </w:p>
    <w:bookmarkEnd w:id="191"/>
    <w:bookmarkStart w:name="z207" w:id="192"/>
    <w:p>
      <w:pPr>
        <w:spacing w:after="0"/>
        <w:ind w:left="0"/>
        <w:jc w:val="both"/>
      </w:pPr>
      <w:r>
        <w:rPr>
          <w:rFonts w:ascii="Times New Roman"/>
          <w:b w:val="false"/>
          <w:i w:val="false"/>
          <w:color w:val="000000"/>
          <w:sz w:val="28"/>
        </w:rPr>
        <w:t>
      ____________________________________________________________________</w:t>
      </w:r>
    </w:p>
    <w:bookmarkEnd w:id="192"/>
    <w:bookmarkStart w:name="z208" w:id="193"/>
    <w:p>
      <w:pPr>
        <w:spacing w:after="0"/>
        <w:ind w:left="0"/>
        <w:jc w:val="both"/>
      </w:pPr>
      <w:r>
        <w:rPr>
          <w:rFonts w:ascii="Times New Roman"/>
          <w:b w:val="false"/>
          <w:i w:val="false"/>
          <w:color w:val="000000"/>
          <w:sz w:val="28"/>
        </w:rPr>
        <w:t>
      (тегі, аты және әкесінің аты (қолы, күні)</w:t>
      </w:r>
    </w:p>
    <w:bookmarkEnd w:id="193"/>
    <w:bookmarkStart w:name="z209" w:id="194"/>
    <w:p>
      <w:pPr>
        <w:spacing w:after="0"/>
        <w:ind w:left="0"/>
        <w:jc w:val="both"/>
      </w:pPr>
      <w:r>
        <w:rPr>
          <w:rFonts w:ascii="Times New Roman"/>
          <w:b w:val="false"/>
          <w:i w:val="false"/>
          <w:color w:val="000000"/>
          <w:sz w:val="28"/>
        </w:rPr>
        <w:t>
      Актінің көшірмесін алдым: _______________________________________</w:t>
      </w:r>
    </w:p>
    <w:bookmarkEnd w:id="194"/>
    <w:bookmarkStart w:name="z210" w:id="195"/>
    <w:p>
      <w:pPr>
        <w:spacing w:after="0"/>
        <w:ind w:left="0"/>
        <w:jc w:val="both"/>
      </w:pPr>
      <w:r>
        <w:rPr>
          <w:rFonts w:ascii="Times New Roman"/>
          <w:b w:val="false"/>
          <w:i w:val="false"/>
          <w:color w:val="000000"/>
          <w:sz w:val="28"/>
        </w:rPr>
        <w:t>
      ____________________________________________________________________</w:t>
      </w:r>
    </w:p>
    <w:bookmarkEnd w:id="195"/>
    <w:bookmarkStart w:name="z211" w:id="196"/>
    <w:p>
      <w:pPr>
        <w:spacing w:after="0"/>
        <w:ind w:left="0"/>
        <w:jc w:val="both"/>
      </w:pPr>
      <w:r>
        <w:rPr>
          <w:rFonts w:ascii="Times New Roman"/>
          <w:b w:val="false"/>
          <w:i w:val="false"/>
          <w:color w:val="000000"/>
          <w:sz w:val="28"/>
        </w:rPr>
        <w:t>
      (жеке тұлғаның/ заңды тұлғаның басшысының немесе өкілінің тегі, аты, және әкесінің</w:t>
      </w:r>
    </w:p>
    <w:bookmarkEnd w:id="196"/>
    <w:bookmarkStart w:name="z212" w:id="197"/>
    <w:p>
      <w:pPr>
        <w:spacing w:after="0"/>
        <w:ind w:left="0"/>
        <w:jc w:val="both"/>
      </w:pPr>
      <w:r>
        <w:rPr>
          <w:rFonts w:ascii="Times New Roman"/>
          <w:b w:val="false"/>
          <w:i w:val="false"/>
          <w:color w:val="000000"/>
          <w:sz w:val="28"/>
        </w:rPr>
        <w:t>
      аты (қолы, күні)</w:t>
      </w:r>
    </w:p>
    <w:bookmarkEnd w:id="197"/>
    <w:bookmarkStart w:name="z213" w:id="198"/>
    <w:p>
      <w:pPr>
        <w:spacing w:after="0"/>
        <w:ind w:left="0"/>
        <w:jc w:val="both"/>
      </w:pPr>
      <w:r>
        <w:rPr>
          <w:rFonts w:ascii="Times New Roman"/>
          <w:b w:val="false"/>
          <w:i w:val="false"/>
          <w:color w:val="000000"/>
          <w:sz w:val="28"/>
        </w:rPr>
        <w:t>
      Актіге қол қоюдан бас тартамын ___________________________________</w:t>
      </w:r>
    </w:p>
    <w:bookmarkEnd w:id="198"/>
    <w:bookmarkStart w:name="z214" w:id="199"/>
    <w:p>
      <w:pPr>
        <w:spacing w:after="0"/>
        <w:ind w:left="0"/>
        <w:jc w:val="both"/>
      </w:pPr>
      <w:r>
        <w:rPr>
          <w:rFonts w:ascii="Times New Roman"/>
          <w:b w:val="false"/>
          <w:i w:val="false"/>
          <w:color w:val="000000"/>
          <w:sz w:val="28"/>
        </w:rPr>
        <w:t>
      ____________________________________________________________________</w:t>
      </w:r>
    </w:p>
    <w:bookmarkEnd w:id="199"/>
    <w:bookmarkStart w:name="z215" w:id="200"/>
    <w:p>
      <w:pPr>
        <w:spacing w:after="0"/>
        <w:ind w:left="0"/>
        <w:jc w:val="both"/>
      </w:pPr>
      <w:r>
        <w:rPr>
          <w:rFonts w:ascii="Times New Roman"/>
          <w:b w:val="false"/>
          <w:i w:val="false"/>
          <w:color w:val="000000"/>
          <w:sz w:val="28"/>
        </w:rPr>
        <w:t>
      (жеке тұлғаның/ заңды тұлғаның басшысының немесе өкілінің тегі, аты, және әкесінің</w:t>
      </w:r>
    </w:p>
    <w:bookmarkEnd w:id="200"/>
    <w:bookmarkStart w:name="z216" w:id="201"/>
    <w:p>
      <w:pPr>
        <w:spacing w:after="0"/>
        <w:ind w:left="0"/>
        <w:jc w:val="both"/>
      </w:pPr>
      <w:r>
        <w:rPr>
          <w:rFonts w:ascii="Times New Roman"/>
          <w:b w:val="false"/>
          <w:i w:val="false"/>
          <w:color w:val="000000"/>
          <w:sz w:val="28"/>
        </w:rPr>
        <w:t>
      аты (қолы, күні))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5-қосымша</w:t>
            </w:r>
            <w:r>
              <w:br/>
            </w:r>
            <w:r>
              <w:rPr>
                <w:rFonts w:ascii="Times New Roman"/>
                <w:b w:val="false"/>
                <w:i w:val="false"/>
                <w:color w:val="000000"/>
                <w:sz w:val="20"/>
              </w:rPr>
              <w:t>Нысан</w:t>
            </w:r>
          </w:p>
        </w:tc>
      </w:tr>
    </w:tbl>
    <w:bookmarkStart w:name="z218" w:id="202"/>
    <w:p>
      <w:pPr>
        <w:spacing w:after="0"/>
        <w:ind w:left="0"/>
        <w:jc w:val="both"/>
      </w:pPr>
      <w:r>
        <w:rPr>
          <w:rFonts w:ascii="Times New Roman"/>
          <w:b w:val="false"/>
          <w:i w:val="false"/>
          <w:color w:val="000000"/>
          <w:sz w:val="28"/>
        </w:rPr>
        <w:t>
      Салық төлеушінің атауы,</w:t>
      </w:r>
    </w:p>
    <w:bookmarkEnd w:id="202"/>
    <w:bookmarkStart w:name="z219" w:id="203"/>
    <w:p>
      <w:pPr>
        <w:spacing w:after="0"/>
        <w:ind w:left="0"/>
        <w:jc w:val="both"/>
      </w:pPr>
      <w:r>
        <w:rPr>
          <w:rFonts w:ascii="Times New Roman"/>
          <w:b w:val="false"/>
          <w:i w:val="false"/>
          <w:color w:val="000000"/>
          <w:sz w:val="28"/>
        </w:rPr>
        <w:t>
      тіркеу деректерінде көрсетілген</w:t>
      </w:r>
    </w:p>
    <w:bookmarkEnd w:id="203"/>
    <w:bookmarkStart w:name="z220" w:id="204"/>
    <w:p>
      <w:pPr>
        <w:spacing w:after="0"/>
        <w:ind w:left="0"/>
        <w:jc w:val="both"/>
      </w:pPr>
      <w:r>
        <w:rPr>
          <w:rFonts w:ascii="Times New Roman"/>
          <w:b w:val="false"/>
          <w:i w:val="false"/>
          <w:color w:val="000000"/>
          <w:sz w:val="28"/>
        </w:rPr>
        <w:t>
      орналасқан жері бойынша мекенжайы</w:t>
      </w:r>
    </w:p>
    <w:bookmarkEnd w:id="204"/>
    <w:bookmarkStart w:name="z221" w:id="205"/>
    <w:p>
      <w:pPr>
        <w:spacing w:after="0"/>
        <w:ind w:left="0"/>
        <w:jc w:val="left"/>
      </w:pPr>
      <w:r>
        <w:rPr>
          <w:rFonts w:ascii="Times New Roman"/>
          <w:b/>
          <w:i w:val="false"/>
          <w:color w:val="000000"/>
        </w:rPr>
        <w:t xml:space="preserve"> Салықтық тексеруді жүргізу мерзімін тоқтата тұру туралы хабарлама</w:t>
      </w:r>
    </w:p>
    <w:bookmarkEnd w:id="205"/>
    <w:bookmarkStart w:name="z222" w:id="206"/>
    <w:p>
      <w:pPr>
        <w:spacing w:after="0"/>
        <w:ind w:left="0"/>
        <w:jc w:val="both"/>
      </w:pPr>
      <w:r>
        <w:rPr>
          <w:rFonts w:ascii="Times New Roman"/>
          <w:b w:val="false"/>
          <w:i w:val="false"/>
          <w:color w:val="000000"/>
          <w:sz w:val="28"/>
        </w:rPr>
        <w:t>
      _______________________________________________________________</w:t>
      </w:r>
    </w:p>
    <w:bookmarkEnd w:id="206"/>
    <w:bookmarkStart w:name="z223" w:id="207"/>
    <w:p>
      <w:pPr>
        <w:spacing w:after="0"/>
        <w:ind w:left="0"/>
        <w:jc w:val="both"/>
      </w:pPr>
      <w:r>
        <w:rPr>
          <w:rFonts w:ascii="Times New Roman"/>
          <w:b w:val="false"/>
          <w:i w:val="false"/>
          <w:color w:val="000000"/>
          <w:sz w:val="28"/>
        </w:rPr>
        <w:t>
      (мемлекеттік кірістер органының (бұдан әрі – МКО) атауы)</w:t>
      </w:r>
    </w:p>
    <w:bookmarkEnd w:id="207"/>
    <w:bookmarkStart w:name="z224" w:id="208"/>
    <w:p>
      <w:pPr>
        <w:spacing w:after="0"/>
        <w:ind w:left="0"/>
        <w:jc w:val="both"/>
      </w:pPr>
      <w:r>
        <w:rPr>
          <w:rFonts w:ascii="Times New Roman"/>
          <w:b w:val="false"/>
          <w:i w:val="false"/>
          <w:color w:val="000000"/>
          <w:sz w:val="28"/>
        </w:rPr>
        <w:t xml:space="preserve">
      Сіздің назарыңызға Қазақстан Республикасы Салық кодексінің </w:t>
      </w:r>
      <w:r>
        <w:rPr>
          <w:rFonts w:ascii="Times New Roman"/>
          <w:b w:val="false"/>
          <w:i w:val="false"/>
          <w:color w:val="000000"/>
          <w:sz w:val="28"/>
        </w:rPr>
        <w:t>163-бабы</w:t>
      </w:r>
      <w:r>
        <w:rPr>
          <w:rFonts w:ascii="Times New Roman"/>
          <w:b w:val="false"/>
          <w:i w:val="false"/>
          <w:color w:val="000000"/>
          <w:sz w:val="28"/>
        </w:rPr>
        <w:t xml:space="preserve"> 7-тармағына сәйкес Қазақстан Республикасы Бас прокуратурасының Құқықтық статистика және арнайы есепке алу комитетінің _________________ бойынша департаментінде ______жылы ____________№ _____ тіркелген №___ нұсқама бойынша</w:t>
      </w:r>
    </w:p>
    <w:bookmarkEnd w:id="208"/>
    <w:bookmarkStart w:name="z225" w:id="209"/>
    <w:p>
      <w:pPr>
        <w:spacing w:after="0"/>
        <w:ind w:left="0"/>
        <w:jc w:val="both"/>
      </w:pPr>
      <w:r>
        <w:rPr>
          <w:rFonts w:ascii="Times New Roman"/>
          <w:b w:val="false"/>
          <w:i w:val="false"/>
          <w:color w:val="000000"/>
          <w:sz w:val="28"/>
        </w:rPr>
        <w:t>
      ___________________________________________________________</w:t>
      </w:r>
    </w:p>
    <w:bookmarkEnd w:id="209"/>
    <w:bookmarkStart w:name="z226" w:id="210"/>
    <w:p>
      <w:pPr>
        <w:spacing w:after="0"/>
        <w:ind w:left="0"/>
        <w:jc w:val="both"/>
      </w:pPr>
      <w:r>
        <w:rPr>
          <w:rFonts w:ascii="Times New Roman"/>
          <w:b w:val="false"/>
          <w:i w:val="false"/>
          <w:color w:val="000000"/>
          <w:sz w:val="28"/>
        </w:rPr>
        <w:t>
      (салық төлеушінің атауы, жеке сәйкестендіру нөмірі/бизнес сәйкестендіру нөмірі)</w:t>
      </w:r>
    </w:p>
    <w:bookmarkEnd w:id="210"/>
    <w:bookmarkStart w:name="z227" w:id="211"/>
    <w:p>
      <w:pPr>
        <w:spacing w:after="0"/>
        <w:ind w:left="0"/>
        <w:jc w:val="both"/>
      </w:pPr>
      <w:r>
        <w:rPr>
          <w:rFonts w:ascii="Times New Roman"/>
          <w:b w:val="false"/>
          <w:i w:val="false"/>
          <w:color w:val="000000"/>
          <w:sz w:val="28"/>
        </w:rPr>
        <w:t>
      салықтық тексеру жүргізу мерзімінің барысы _________ бастап МКО сұрау салуы бойынша мәліметтер мен құжаттарды алған сәтке дейін тоқтатылғанын жеткізеді.</w:t>
      </w:r>
    </w:p>
    <w:bookmarkEnd w:id="211"/>
    <w:bookmarkStart w:name="z228" w:id="212"/>
    <w:p>
      <w:pPr>
        <w:spacing w:after="0"/>
        <w:ind w:left="0"/>
        <w:jc w:val="both"/>
      </w:pPr>
      <w:r>
        <w:rPr>
          <w:rFonts w:ascii="Times New Roman"/>
          <w:b w:val="false"/>
          <w:i w:val="false"/>
          <w:color w:val="000000"/>
          <w:sz w:val="28"/>
        </w:rPr>
        <w:t>
      Салықтық тексеруді қайта бастау мерзімі туралы Сізге қосымша хабарланатын болады.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жеке басын куәландыратын құжатта көрсетілген болса) (бұдан әрі – тегі, аты және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талап етуді табыс еткен МКО адамының лауазымы немесе жіберу фактісін растайтын түбіртектің №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және әкесінің аты, алған күні)</w:t>
            </w:r>
          </w:p>
        </w:tc>
      </w:tr>
    </w:tbl>
    <w:bookmarkStart w:name="z229" w:id="213"/>
    <w:p>
      <w:pPr>
        <w:spacing w:after="0"/>
        <w:ind w:left="0"/>
        <w:jc w:val="both"/>
      </w:pPr>
      <w:r>
        <w:rPr>
          <w:rFonts w:ascii="Times New Roman"/>
          <w:b w:val="false"/>
          <w:i w:val="false"/>
          <w:color w:val="000000"/>
          <w:sz w:val="28"/>
        </w:rPr>
        <w:t>
      Хабарлама веб-портал арқылы электронды тәсілмен жіберілді ______________</w:t>
      </w:r>
    </w:p>
    <w:bookmarkEnd w:id="213"/>
    <w:bookmarkStart w:name="z230"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31" w:id="215"/>
    <w:p>
      <w:pPr>
        <w:spacing w:after="0"/>
        <w:ind w:left="0"/>
        <w:jc w:val="both"/>
      </w:pPr>
      <w:r>
        <w:rPr>
          <w:rFonts w:ascii="Times New Roman"/>
          <w:b w:val="false"/>
          <w:i w:val="false"/>
          <w:color w:val="000000"/>
          <w:sz w:val="28"/>
        </w:rPr>
        <w:t>
      (жіберілген күні)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деректерінде көрсетілген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 бойынша мекенжайы</w:t>
            </w:r>
          </w:p>
        </w:tc>
      </w:tr>
    </w:tbl>
    <w:bookmarkStart w:name="z236" w:id="216"/>
    <w:p>
      <w:pPr>
        <w:spacing w:after="0"/>
        <w:ind w:left="0"/>
        <w:jc w:val="left"/>
      </w:pPr>
      <w:r>
        <w:rPr>
          <w:rFonts w:ascii="Times New Roman"/>
          <w:b/>
          <w:i w:val="false"/>
          <w:color w:val="000000"/>
        </w:rPr>
        <w:t xml:space="preserve"> Салықтық тексеру жүргізу мерзімін қайта бастау туралы хабарлама</w:t>
      </w:r>
    </w:p>
    <w:bookmarkEnd w:id="216"/>
    <w:bookmarkStart w:name="z237" w:id="217"/>
    <w:p>
      <w:pPr>
        <w:spacing w:after="0"/>
        <w:ind w:left="0"/>
        <w:jc w:val="both"/>
      </w:pPr>
      <w:r>
        <w:rPr>
          <w:rFonts w:ascii="Times New Roman"/>
          <w:b w:val="false"/>
          <w:i w:val="false"/>
          <w:color w:val="000000"/>
          <w:sz w:val="28"/>
        </w:rPr>
        <w:t>
      _______________________________________________________________</w:t>
      </w:r>
    </w:p>
    <w:bookmarkEnd w:id="217"/>
    <w:bookmarkStart w:name="z238" w:id="218"/>
    <w:p>
      <w:pPr>
        <w:spacing w:after="0"/>
        <w:ind w:left="0"/>
        <w:jc w:val="both"/>
      </w:pPr>
      <w:r>
        <w:rPr>
          <w:rFonts w:ascii="Times New Roman"/>
          <w:b w:val="false"/>
          <w:i w:val="false"/>
          <w:color w:val="000000"/>
          <w:sz w:val="28"/>
        </w:rPr>
        <w:t>
      (мемлекеттік кірістер органының (бұдан әрі – МКО) атауы)</w:t>
      </w:r>
    </w:p>
    <w:bookmarkEnd w:id="218"/>
    <w:bookmarkStart w:name="z239" w:id="219"/>
    <w:p>
      <w:pPr>
        <w:spacing w:after="0"/>
        <w:ind w:left="0"/>
        <w:jc w:val="both"/>
      </w:pPr>
      <w:r>
        <w:rPr>
          <w:rFonts w:ascii="Times New Roman"/>
          <w:b w:val="false"/>
          <w:i w:val="false"/>
          <w:color w:val="000000"/>
          <w:sz w:val="28"/>
        </w:rPr>
        <w:t xml:space="preserve">
      Сіздің назарыңызға Қазақстан Республикасы Салық кодексінің </w:t>
      </w:r>
      <w:r>
        <w:rPr>
          <w:rFonts w:ascii="Times New Roman"/>
          <w:b w:val="false"/>
          <w:i w:val="false"/>
          <w:color w:val="000000"/>
          <w:sz w:val="28"/>
        </w:rPr>
        <w:t>163-бабының</w:t>
      </w:r>
      <w:r>
        <w:rPr>
          <w:rFonts w:ascii="Times New Roman"/>
          <w:b w:val="false"/>
          <w:i w:val="false"/>
          <w:color w:val="000000"/>
          <w:sz w:val="28"/>
        </w:rPr>
        <w:t xml:space="preserve"> 7 тармағына сәйкес Қазақстан Республикасы Бас прокуратурасының Құқықтық статистика және арнайы есепке алу комитетінің _________________ бойынша департаментінде _________жылы _______________№ ___________ тіркелген _________№___ нұсқама бойынша _________________________________________________________________</w:t>
      </w:r>
    </w:p>
    <w:bookmarkEnd w:id="219"/>
    <w:bookmarkStart w:name="z240" w:id="220"/>
    <w:p>
      <w:pPr>
        <w:spacing w:after="0"/>
        <w:ind w:left="0"/>
        <w:jc w:val="both"/>
      </w:pPr>
      <w:r>
        <w:rPr>
          <w:rFonts w:ascii="Times New Roman"/>
          <w:b w:val="false"/>
          <w:i w:val="false"/>
          <w:color w:val="000000"/>
          <w:sz w:val="28"/>
        </w:rPr>
        <w:t>
      (салық төлеушінің атауы, жеке сәйкестендіру нөмірі/бизнес сәйкестендіру нөмірі)</w:t>
      </w:r>
    </w:p>
    <w:bookmarkEnd w:id="220"/>
    <w:bookmarkStart w:name="z241" w:id="221"/>
    <w:p>
      <w:pPr>
        <w:spacing w:after="0"/>
        <w:ind w:left="0"/>
        <w:jc w:val="both"/>
      </w:pPr>
      <w:r>
        <w:rPr>
          <w:rFonts w:ascii="Times New Roman"/>
          <w:b w:val="false"/>
          <w:i w:val="false"/>
          <w:color w:val="000000"/>
          <w:sz w:val="28"/>
        </w:rPr>
        <w:t>
      салықтық тексеру жүргізу мерзімінің барысы _____ бастап МКО сұрау салуы, талап етуі бойынша мәліметтер мен құжаттарды алған сәтке дейін _________ жылы ________ салықтық тексеру жүргізу мерзімін тоқтата тұру туралы хабарландыра отырып, тоқтатылғанын жеткізеді.</w:t>
      </w:r>
    </w:p>
    <w:bookmarkEnd w:id="221"/>
    <w:bookmarkStart w:name="z242" w:id="222"/>
    <w:p>
      <w:pPr>
        <w:spacing w:after="0"/>
        <w:ind w:left="0"/>
        <w:jc w:val="both"/>
      </w:pPr>
      <w:r>
        <w:rPr>
          <w:rFonts w:ascii="Times New Roman"/>
          <w:b w:val="false"/>
          <w:i w:val="false"/>
          <w:color w:val="000000"/>
          <w:sz w:val="28"/>
        </w:rPr>
        <w:t>
      Ағымдағы салықтық тексеру жүргізу мерзімі __________ қайта басталды.</w:t>
      </w:r>
    </w:p>
    <w:bookmarkEnd w:id="222"/>
    <w:bookmarkStart w:name="z243" w:id="223"/>
    <w:p>
      <w:pPr>
        <w:spacing w:after="0"/>
        <w:ind w:left="0"/>
        <w:jc w:val="both"/>
      </w:pPr>
      <w:r>
        <w:rPr>
          <w:rFonts w:ascii="Times New Roman"/>
          <w:b w:val="false"/>
          <w:i w:val="false"/>
          <w:color w:val="000000"/>
          <w:sz w:val="28"/>
        </w:rPr>
        <w:t>
      Салықтық тексеру жүргізу мерзімі тоқтата тұрылған немесе ұзартылған жағдайда Сізге қосымша хабарланатын болады.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жеке басын куәландыратын құжатта көрсетілген болса) (бұдан әрі – тегі, аты және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табыстаған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талап етуді табыс еткен МКО адамының лауазымы немесе жіберу фактісін растайтын түбіртектің №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және әкесінің аты, алған күні)</w:t>
            </w:r>
          </w:p>
        </w:tc>
      </w:tr>
    </w:tbl>
    <w:bookmarkStart w:name="z244" w:id="224"/>
    <w:p>
      <w:pPr>
        <w:spacing w:after="0"/>
        <w:ind w:left="0"/>
        <w:jc w:val="both"/>
      </w:pPr>
      <w:r>
        <w:rPr>
          <w:rFonts w:ascii="Times New Roman"/>
          <w:b w:val="false"/>
          <w:i w:val="false"/>
          <w:color w:val="000000"/>
          <w:sz w:val="28"/>
        </w:rPr>
        <w:t>
      Хабарлама веб-портал арқылы электронды тәсілмен жіберілді ______________</w:t>
      </w:r>
    </w:p>
    <w:bookmarkEnd w:id="224"/>
    <w:bookmarkStart w:name="z245"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46" w:id="226"/>
    <w:p>
      <w:pPr>
        <w:spacing w:after="0"/>
        <w:ind w:left="0"/>
        <w:jc w:val="both"/>
      </w:pPr>
      <w:r>
        <w:rPr>
          <w:rFonts w:ascii="Times New Roman"/>
          <w:b w:val="false"/>
          <w:i w:val="false"/>
          <w:color w:val="000000"/>
          <w:sz w:val="28"/>
        </w:rPr>
        <w:t>
      (жіберілген күні)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тіркеу деректерінде көрсетілген</w:t>
            </w:r>
            <w:r>
              <w:br/>
            </w:r>
            <w:r>
              <w:rPr>
                <w:rFonts w:ascii="Times New Roman"/>
                <w:b w:val="false"/>
                <w:i w:val="false"/>
                <w:color w:val="000000"/>
                <w:sz w:val="20"/>
              </w:rPr>
              <w:t>орналасқан жері бойынша мекенжайы</w:t>
            </w:r>
          </w:p>
        </w:tc>
      </w:tr>
    </w:tbl>
    <w:bookmarkStart w:name="z249" w:id="227"/>
    <w:p>
      <w:pPr>
        <w:spacing w:after="0"/>
        <w:ind w:left="0"/>
        <w:jc w:val="left"/>
      </w:pPr>
      <w:r>
        <w:rPr>
          <w:rFonts w:ascii="Times New Roman"/>
          <w:b/>
          <w:i w:val="false"/>
          <w:color w:val="000000"/>
        </w:rPr>
        <w:t xml:space="preserve"> Салықтық тексеру жүргізу үшін қажетті құжаттарды тапсыру туралы мемлекеттік кірістер органының талабы</w:t>
      </w:r>
    </w:p>
    <w:bookmarkEnd w:id="227"/>
    <w:bookmarkStart w:name="z250" w:id="228"/>
    <w:p>
      <w:pPr>
        <w:spacing w:after="0"/>
        <w:ind w:left="0"/>
        <w:jc w:val="both"/>
      </w:pPr>
      <w:r>
        <w:rPr>
          <w:rFonts w:ascii="Times New Roman"/>
          <w:b w:val="false"/>
          <w:i w:val="false"/>
          <w:color w:val="000000"/>
          <w:sz w:val="28"/>
        </w:rPr>
        <w:t>
      _______________________________________________________________</w:t>
      </w:r>
    </w:p>
    <w:bookmarkEnd w:id="228"/>
    <w:bookmarkStart w:name="z251" w:id="229"/>
    <w:p>
      <w:pPr>
        <w:spacing w:after="0"/>
        <w:ind w:left="0"/>
        <w:jc w:val="both"/>
      </w:pPr>
      <w:r>
        <w:rPr>
          <w:rFonts w:ascii="Times New Roman"/>
          <w:b w:val="false"/>
          <w:i w:val="false"/>
          <w:color w:val="000000"/>
          <w:sz w:val="28"/>
        </w:rPr>
        <w:t>
      (мемлекеттік кірістер органының (бұдан әрі – МКО) атауы)</w:t>
      </w:r>
    </w:p>
    <w:bookmarkEnd w:id="229"/>
    <w:bookmarkStart w:name="z252" w:id="230"/>
    <w:p>
      <w:pPr>
        <w:spacing w:after="0"/>
        <w:ind w:left="0"/>
        <w:jc w:val="both"/>
      </w:pPr>
      <w:r>
        <w:rPr>
          <w:rFonts w:ascii="Times New Roman"/>
          <w:b w:val="false"/>
          <w:i w:val="false"/>
          <w:color w:val="000000"/>
          <w:sz w:val="28"/>
        </w:rPr>
        <w:t>
      ____________________________________________________________________</w:t>
      </w:r>
    </w:p>
    <w:bookmarkEnd w:id="230"/>
    <w:bookmarkStart w:name="z253" w:id="231"/>
    <w:p>
      <w:pPr>
        <w:spacing w:after="0"/>
        <w:ind w:left="0"/>
        <w:jc w:val="both"/>
      </w:pPr>
      <w:r>
        <w:rPr>
          <w:rFonts w:ascii="Times New Roman"/>
          <w:b w:val="false"/>
          <w:i w:val="false"/>
          <w:color w:val="000000"/>
          <w:sz w:val="28"/>
        </w:rPr>
        <w:t>
      (салық төлеушінің атауы, жеке сәйкестендіру нөмірі/бизнес сәйкестендіру нөмірі)</w:t>
      </w:r>
    </w:p>
    <w:bookmarkEnd w:id="231"/>
    <w:bookmarkStart w:name="z254" w:id="232"/>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164-бабының</w:t>
      </w:r>
      <w:r>
        <w:rPr>
          <w:rFonts w:ascii="Times New Roman"/>
          <w:b w:val="false"/>
          <w:i w:val="false"/>
          <w:color w:val="000000"/>
          <w:sz w:val="28"/>
        </w:rPr>
        <w:t xml:space="preserve"> негізінде ________ № ____________ нұсқама бойынша салықтық тексеру жүргізу үшін Қазақстан Республикасы Салық кодексінің 164-бабы 2-тармағында белгіленген мерзімде _________ -дан _______ -ға дейінгі аралық кезең үшін мынадай құжаттарды (қол қойылып және мөр басылып куәландырылған) тапсыру қажет екенін хабарлайды: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жеке басын куәландыратын құжатта көрсетілген болса) (бұдан әрі – тегі, аты және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табыс етілді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талап етуді табыс еткен МКО адамының лауазымы немесе жіберу фактісін растайтын түбіртектің №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және әкесінің аты, алған күні)</w:t>
            </w:r>
          </w:p>
        </w:tc>
      </w:tr>
    </w:tbl>
    <w:bookmarkStart w:name="z255" w:id="233"/>
    <w:p>
      <w:pPr>
        <w:spacing w:after="0"/>
        <w:ind w:left="0"/>
        <w:jc w:val="both"/>
      </w:pPr>
      <w:r>
        <w:rPr>
          <w:rFonts w:ascii="Times New Roman"/>
          <w:b w:val="false"/>
          <w:i w:val="false"/>
          <w:color w:val="000000"/>
          <w:sz w:val="28"/>
        </w:rPr>
        <w:t>
      Талап веб-портал арқылы электронды тәсілмен жіберілді___________________</w:t>
      </w:r>
    </w:p>
    <w:bookmarkEnd w:id="233"/>
    <w:bookmarkStart w:name="z256" w:id="234"/>
    <w:p>
      <w:pPr>
        <w:spacing w:after="0"/>
        <w:ind w:left="0"/>
        <w:jc w:val="both"/>
      </w:pPr>
      <w:r>
        <w:rPr>
          <w:rFonts w:ascii="Times New Roman"/>
          <w:b w:val="false"/>
          <w:i w:val="false"/>
          <w:color w:val="000000"/>
          <w:sz w:val="28"/>
        </w:rPr>
        <w:t>
      ____________________________________________________________________</w:t>
      </w:r>
    </w:p>
    <w:bookmarkEnd w:id="234"/>
    <w:bookmarkStart w:name="z257" w:id="235"/>
    <w:p>
      <w:pPr>
        <w:spacing w:after="0"/>
        <w:ind w:left="0"/>
        <w:jc w:val="both"/>
      </w:pPr>
      <w:r>
        <w:rPr>
          <w:rFonts w:ascii="Times New Roman"/>
          <w:b w:val="false"/>
          <w:i w:val="false"/>
          <w:color w:val="000000"/>
          <w:sz w:val="28"/>
        </w:rPr>
        <w:t>
       (жіберілген күні)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8-қосымша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атауы,</w:t>
            </w:r>
            <w:r>
              <w:br/>
            </w:r>
            <w:r>
              <w:rPr>
                <w:rFonts w:ascii="Times New Roman"/>
                <w:b w:val="false"/>
                <w:i w:val="false"/>
                <w:color w:val="000000"/>
                <w:sz w:val="20"/>
              </w:rPr>
              <w:t>тіркеу деректерінде көрсетілген</w:t>
            </w:r>
            <w:r>
              <w:br/>
            </w:r>
            <w:r>
              <w:rPr>
                <w:rFonts w:ascii="Times New Roman"/>
                <w:b w:val="false"/>
                <w:i w:val="false"/>
                <w:color w:val="000000"/>
                <w:sz w:val="20"/>
              </w:rPr>
              <w:t>орналасқан жері бойынша</w:t>
            </w:r>
            <w:r>
              <w:br/>
            </w:r>
            <w:r>
              <w:rPr>
                <w:rFonts w:ascii="Times New Roman"/>
                <w:b w:val="false"/>
                <w:i w:val="false"/>
                <w:color w:val="000000"/>
                <w:sz w:val="20"/>
              </w:rPr>
              <w:t>мекенжайы</w:t>
            </w:r>
          </w:p>
        </w:tc>
      </w:tr>
    </w:tbl>
    <w:bookmarkStart w:name="z259" w:id="236"/>
    <w:p>
      <w:pPr>
        <w:spacing w:after="0"/>
        <w:ind w:left="0"/>
        <w:jc w:val="left"/>
      </w:pPr>
      <w:r>
        <w:rPr>
          <w:rFonts w:ascii="Times New Roman"/>
          <w:b/>
          <w:i w:val="false"/>
          <w:color w:val="000000"/>
        </w:rPr>
        <w:t xml:space="preserve"> Салықтық тексеруді жүргізу үшін қажетті құжаттарды тапсыру туралы  мемлекеттік кірістер органының лауазымды адамының талабы</w:t>
      </w:r>
    </w:p>
    <w:bookmarkEnd w:id="236"/>
    <w:bookmarkStart w:name="z260" w:id="237"/>
    <w:p>
      <w:pPr>
        <w:spacing w:after="0"/>
        <w:ind w:left="0"/>
        <w:jc w:val="both"/>
      </w:pPr>
      <w:r>
        <w:rPr>
          <w:rFonts w:ascii="Times New Roman"/>
          <w:b w:val="false"/>
          <w:i w:val="false"/>
          <w:color w:val="000000"/>
          <w:sz w:val="28"/>
        </w:rPr>
        <w:t>
      _______________________________________________________________</w:t>
      </w:r>
    </w:p>
    <w:bookmarkEnd w:id="237"/>
    <w:bookmarkStart w:name="z261" w:id="238"/>
    <w:p>
      <w:pPr>
        <w:spacing w:after="0"/>
        <w:ind w:left="0"/>
        <w:jc w:val="both"/>
      </w:pPr>
      <w:r>
        <w:rPr>
          <w:rFonts w:ascii="Times New Roman"/>
          <w:b w:val="false"/>
          <w:i w:val="false"/>
          <w:color w:val="000000"/>
          <w:sz w:val="28"/>
        </w:rPr>
        <w:t>
      (мемлекеттік кірістер органының (бұдан әрі – МКО) атауы)</w:t>
      </w:r>
    </w:p>
    <w:bookmarkEnd w:id="238"/>
    <w:bookmarkStart w:name="z262" w:id="239"/>
    <w:p>
      <w:pPr>
        <w:spacing w:after="0"/>
        <w:ind w:left="0"/>
        <w:jc w:val="both"/>
      </w:pPr>
      <w:r>
        <w:rPr>
          <w:rFonts w:ascii="Times New Roman"/>
          <w:b w:val="false"/>
          <w:i w:val="false"/>
          <w:color w:val="000000"/>
          <w:sz w:val="28"/>
        </w:rPr>
        <w:t>
      лауазымды адамы ____________________________________________________</w:t>
      </w:r>
    </w:p>
    <w:bookmarkEnd w:id="239"/>
    <w:bookmarkStart w:name="z263" w:id="240"/>
    <w:p>
      <w:pPr>
        <w:spacing w:after="0"/>
        <w:ind w:left="0"/>
        <w:jc w:val="both"/>
      </w:pPr>
      <w:r>
        <w:rPr>
          <w:rFonts w:ascii="Times New Roman"/>
          <w:b w:val="false"/>
          <w:i w:val="false"/>
          <w:color w:val="000000"/>
          <w:sz w:val="28"/>
        </w:rPr>
        <w:t>
      ____________________________________________________________________</w:t>
      </w:r>
    </w:p>
    <w:bookmarkEnd w:id="240"/>
    <w:bookmarkStart w:name="z264" w:id="241"/>
    <w:p>
      <w:pPr>
        <w:spacing w:after="0"/>
        <w:ind w:left="0"/>
        <w:jc w:val="both"/>
      </w:pPr>
      <w:r>
        <w:rPr>
          <w:rFonts w:ascii="Times New Roman"/>
          <w:b w:val="false"/>
          <w:i w:val="false"/>
          <w:color w:val="000000"/>
          <w:sz w:val="28"/>
        </w:rPr>
        <w:t>
      (МКО адамының лауазымы, тегі, аты және әкесінің аты (егер жеке басын</w:t>
      </w:r>
    </w:p>
    <w:bookmarkEnd w:id="241"/>
    <w:bookmarkStart w:name="z265" w:id="242"/>
    <w:p>
      <w:pPr>
        <w:spacing w:after="0"/>
        <w:ind w:left="0"/>
        <w:jc w:val="both"/>
      </w:pPr>
      <w:r>
        <w:rPr>
          <w:rFonts w:ascii="Times New Roman"/>
          <w:b w:val="false"/>
          <w:i w:val="false"/>
          <w:color w:val="000000"/>
          <w:sz w:val="28"/>
        </w:rPr>
        <w:t>
      куәландыратын құжатта көрсетілген болса) (бұдан әрі – тегі, аты және әкесінің аты)</w:t>
      </w:r>
    </w:p>
    <w:bookmarkEnd w:id="242"/>
    <w:bookmarkStart w:name="z266" w:id="243"/>
    <w:p>
      <w:pPr>
        <w:spacing w:after="0"/>
        <w:ind w:left="0"/>
        <w:jc w:val="both"/>
      </w:pPr>
      <w:r>
        <w:rPr>
          <w:rFonts w:ascii="Times New Roman"/>
          <w:b w:val="false"/>
          <w:i w:val="false"/>
          <w:color w:val="000000"/>
          <w:sz w:val="28"/>
        </w:rPr>
        <w:t>
      ____________________________________________________________________</w:t>
      </w:r>
    </w:p>
    <w:bookmarkEnd w:id="243"/>
    <w:bookmarkStart w:name="z267" w:id="244"/>
    <w:p>
      <w:pPr>
        <w:spacing w:after="0"/>
        <w:ind w:left="0"/>
        <w:jc w:val="both"/>
      </w:pPr>
      <w:r>
        <w:rPr>
          <w:rFonts w:ascii="Times New Roman"/>
          <w:b w:val="false"/>
          <w:i w:val="false"/>
          <w:color w:val="000000"/>
          <w:sz w:val="28"/>
        </w:rPr>
        <w:t>
      (салық төлеушінің атауы, жеке сәйкестендіру нөмірі/бизнес сәйкестендіру нөмірі)</w:t>
      </w:r>
    </w:p>
    <w:bookmarkEnd w:id="244"/>
    <w:bookmarkStart w:name="z268" w:id="245"/>
    <w:p>
      <w:pPr>
        <w:spacing w:after="0"/>
        <w:ind w:left="0"/>
        <w:jc w:val="both"/>
      </w:pPr>
      <w:r>
        <w:rPr>
          <w:rFonts w:ascii="Times New Roman"/>
          <w:b w:val="false"/>
          <w:i w:val="false"/>
          <w:color w:val="000000"/>
          <w:sz w:val="28"/>
        </w:rPr>
        <w:t xml:space="preserve">
      Қазақстан Республикасы Салық кодексінің 160-бабы негізінде ___________ № ______ нұсқама бойынша cалықтық тексеруді жүргізу үшін Қазақстан Республикасы Салық кодексінің </w:t>
      </w:r>
      <w:r>
        <w:rPr>
          <w:rFonts w:ascii="Times New Roman"/>
          <w:b w:val="false"/>
          <w:i w:val="false"/>
          <w:color w:val="000000"/>
          <w:sz w:val="28"/>
        </w:rPr>
        <w:t>164-бабы</w:t>
      </w:r>
      <w:r>
        <w:rPr>
          <w:rFonts w:ascii="Times New Roman"/>
          <w:b w:val="false"/>
          <w:i w:val="false"/>
          <w:color w:val="000000"/>
          <w:sz w:val="28"/>
        </w:rPr>
        <w:t xml:space="preserve"> 2-тармағында және </w:t>
      </w:r>
      <w:r>
        <w:rPr>
          <w:rFonts w:ascii="Times New Roman"/>
          <w:b w:val="false"/>
          <w:i w:val="false"/>
          <w:color w:val="000000"/>
          <w:sz w:val="28"/>
        </w:rPr>
        <w:t>172-бабының</w:t>
      </w:r>
      <w:r>
        <w:rPr>
          <w:rFonts w:ascii="Times New Roman"/>
          <w:b w:val="false"/>
          <w:i w:val="false"/>
          <w:color w:val="000000"/>
          <w:sz w:val="28"/>
        </w:rPr>
        <w:t xml:space="preserve"> 3-тармағында белгіленген мерзімде _________ -дан ________ -ға дейінгі аралық кезең үшін мынадай құжаттарды (қол қойылып және мөр басылып куәландырылған) тапсыру қажет екенін хабарлайды: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табыс етілді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талап етуді табыс еткен МКО адамының лауазымы немесе жіберу фактісін растайтын түбіртектің №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және әкесінің аты, алған күні)</w:t>
            </w:r>
          </w:p>
        </w:tc>
      </w:tr>
    </w:tbl>
    <w:bookmarkStart w:name="z269" w:id="246"/>
    <w:p>
      <w:pPr>
        <w:spacing w:after="0"/>
        <w:ind w:left="0"/>
        <w:jc w:val="both"/>
      </w:pPr>
      <w:r>
        <w:rPr>
          <w:rFonts w:ascii="Times New Roman"/>
          <w:b w:val="false"/>
          <w:i w:val="false"/>
          <w:color w:val="000000"/>
          <w:sz w:val="28"/>
        </w:rPr>
        <w:t>
      Талап веб-портал арқылы электронды тәсілмен жіберілді _________________</w:t>
      </w:r>
    </w:p>
    <w:bookmarkEnd w:id="246"/>
    <w:bookmarkStart w:name="z270" w:id="247"/>
    <w:p>
      <w:pPr>
        <w:spacing w:after="0"/>
        <w:ind w:left="0"/>
        <w:jc w:val="both"/>
      </w:pPr>
      <w:r>
        <w:rPr>
          <w:rFonts w:ascii="Times New Roman"/>
          <w:b w:val="false"/>
          <w:i w:val="false"/>
          <w:color w:val="000000"/>
          <w:sz w:val="28"/>
        </w:rPr>
        <w:t>
      __________________________________________________________________</w:t>
      </w:r>
    </w:p>
    <w:bookmarkEnd w:id="247"/>
    <w:bookmarkStart w:name="z271" w:id="248"/>
    <w:p>
      <w:pPr>
        <w:spacing w:after="0"/>
        <w:ind w:left="0"/>
        <w:jc w:val="both"/>
      </w:pPr>
      <w:r>
        <w:rPr>
          <w:rFonts w:ascii="Times New Roman"/>
          <w:b w:val="false"/>
          <w:i w:val="false"/>
          <w:color w:val="000000"/>
          <w:sz w:val="28"/>
        </w:rPr>
        <w:t>
      (жіберілген күні)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594 бұйрығына 9-қосымша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атауы,</w:t>
            </w:r>
            <w:r>
              <w:br/>
            </w:r>
            <w:r>
              <w:rPr>
                <w:rFonts w:ascii="Times New Roman"/>
                <w:b w:val="false"/>
                <w:i w:val="false"/>
                <w:color w:val="000000"/>
                <w:sz w:val="20"/>
              </w:rPr>
              <w:t>тіркеу деректерінде көрсетілген</w:t>
            </w:r>
            <w:r>
              <w:br/>
            </w:r>
            <w:r>
              <w:rPr>
                <w:rFonts w:ascii="Times New Roman"/>
                <w:b w:val="false"/>
                <w:i w:val="false"/>
                <w:color w:val="000000"/>
                <w:sz w:val="20"/>
              </w:rPr>
              <w:t>орналасқан жері бойынша мекенжайы</w:t>
            </w:r>
          </w:p>
        </w:tc>
      </w:tr>
    </w:tbl>
    <w:bookmarkStart w:name="z274" w:id="249"/>
    <w:p>
      <w:pPr>
        <w:spacing w:after="0"/>
        <w:ind w:left="0"/>
        <w:jc w:val="left"/>
      </w:pPr>
      <w:r>
        <w:rPr>
          <w:rFonts w:ascii="Times New Roman"/>
          <w:b/>
          <w:i w:val="false"/>
          <w:color w:val="000000"/>
        </w:rPr>
        <w:t xml:space="preserve"> Салықтық тексеруді жүргізу үшін қажетті құжаттарды және (немесе) мәліметтерді ұсыну немесе қалпына келтіру туралы мемлекеттік кірістер органының талабы</w:t>
      </w:r>
    </w:p>
    <w:bookmarkEnd w:id="249"/>
    <w:bookmarkStart w:name="z275" w:id="250"/>
    <w:p>
      <w:pPr>
        <w:spacing w:after="0"/>
        <w:ind w:left="0"/>
        <w:jc w:val="both"/>
      </w:pPr>
      <w:r>
        <w:rPr>
          <w:rFonts w:ascii="Times New Roman"/>
          <w:b w:val="false"/>
          <w:i w:val="false"/>
          <w:color w:val="000000"/>
          <w:sz w:val="28"/>
        </w:rPr>
        <w:t>
      _________________________________________________________________</w:t>
      </w:r>
    </w:p>
    <w:bookmarkEnd w:id="250"/>
    <w:bookmarkStart w:name="z276" w:id="251"/>
    <w:p>
      <w:pPr>
        <w:spacing w:after="0"/>
        <w:ind w:left="0"/>
        <w:jc w:val="both"/>
      </w:pPr>
      <w:r>
        <w:rPr>
          <w:rFonts w:ascii="Times New Roman"/>
          <w:b w:val="false"/>
          <w:i w:val="false"/>
          <w:color w:val="000000"/>
          <w:sz w:val="28"/>
        </w:rPr>
        <w:t>
      (мемлекеттік кірістер органының (бұдан әрі – МКО) атауы)</w:t>
      </w:r>
    </w:p>
    <w:bookmarkEnd w:id="251"/>
    <w:bookmarkStart w:name="z277" w:id="252"/>
    <w:p>
      <w:pPr>
        <w:spacing w:after="0"/>
        <w:ind w:left="0"/>
        <w:jc w:val="both"/>
      </w:pPr>
      <w:r>
        <w:rPr>
          <w:rFonts w:ascii="Times New Roman"/>
          <w:b w:val="false"/>
          <w:i w:val="false"/>
          <w:color w:val="000000"/>
          <w:sz w:val="28"/>
        </w:rPr>
        <w:t>
      ______________________________________________________________________</w:t>
      </w:r>
    </w:p>
    <w:bookmarkEnd w:id="252"/>
    <w:bookmarkStart w:name="z278" w:id="253"/>
    <w:p>
      <w:pPr>
        <w:spacing w:after="0"/>
        <w:ind w:left="0"/>
        <w:jc w:val="both"/>
      </w:pPr>
      <w:r>
        <w:rPr>
          <w:rFonts w:ascii="Times New Roman"/>
          <w:b w:val="false"/>
          <w:i w:val="false"/>
          <w:color w:val="000000"/>
          <w:sz w:val="28"/>
        </w:rPr>
        <w:t>
      (салық төлеушінің атауы, жеке сәйкестендіру нөмірі/бизнес сәйкестендіру нөмірі)</w:t>
      </w:r>
    </w:p>
    <w:bookmarkEnd w:id="253"/>
    <w:bookmarkStart w:name="z279" w:id="254"/>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172-бабы</w:t>
      </w:r>
      <w:r>
        <w:rPr>
          <w:rFonts w:ascii="Times New Roman"/>
          <w:b w:val="false"/>
          <w:i w:val="false"/>
          <w:color w:val="000000"/>
          <w:sz w:val="28"/>
        </w:rPr>
        <w:t xml:space="preserve"> негізінде _________ № ______</w:t>
      </w:r>
    </w:p>
    <w:bookmarkEnd w:id="254"/>
    <w:bookmarkStart w:name="z280" w:id="255"/>
    <w:p>
      <w:pPr>
        <w:spacing w:after="0"/>
        <w:ind w:left="0"/>
        <w:jc w:val="both"/>
      </w:pPr>
      <w:r>
        <w:rPr>
          <w:rFonts w:ascii="Times New Roman"/>
          <w:b w:val="false"/>
          <w:i w:val="false"/>
          <w:color w:val="000000"/>
          <w:sz w:val="28"/>
        </w:rPr>
        <w:t xml:space="preserve">
      нұсқама бойынша салықтық тексеру жүргізу үшін Қазақстан Республикасы Салық кодексінің 172-бабы 3-тармағында белгіленген мерзімде _________ -дан ________ -ға дейінгі аралық кезең үшін мынадай құжаттарды (қол қойылып және мөр басылып куәландырылған) тапсыру қажет екенін хабарлайды: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жеке басын куәландыратын құжатта көрсетілген болса) (бұдан әрі – тегі, аты және әкесінің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табыс етілді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талап етуді табыс еткен МКО адамының лауазымы немесе жіберу фактісін растайтын түбіртектің №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және әкесінің аты, алған күні)</w:t>
            </w:r>
          </w:p>
        </w:tc>
      </w:tr>
    </w:tbl>
    <w:bookmarkStart w:name="z281" w:id="256"/>
    <w:p>
      <w:pPr>
        <w:spacing w:after="0"/>
        <w:ind w:left="0"/>
        <w:jc w:val="both"/>
      </w:pPr>
      <w:r>
        <w:rPr>
          <w:rFonts w:ascii="Times New Roman"/>
          <w:b w:val="false"/>
          <w:i w:val="false"/>
          <w:color w:val="000000"/>
          <w:sz w:val="28"/>
        </w:rPr>
        <w:t>
      Талап веб-портал арқылы электронды тәсілмен жіберілді___________________</w:t>
      </w:r>
    </w:p>
    <w:bookmarkEnd w:id="256"/>
    <w:bookmarkStart w:name="z282" w:id="257"/>
    <w:p>
      <w:pPr>
        <w:spacing w:after="0"/>
        <w:ind w:left="0"/>
        <w:jc w:val="both"/>
      </w:pPr>
      <w:r>
        <w:rPr>
          <w:rFonts w:ascii="Times New Roman"/>
          <w:b w:val="false"/>
          <w:i w:val="false"/>
          <w:color w:val="000000"/>
          <w:sz w:val="28"/>
        </w:rPr>
        <w:t>
      ____________________________________________________________________</w:t>
      </w:r>
    </w:p>
    <w:bookmarkEnd w:id="257"/>
    <w:bookmarkStart w:name="z283" w:id="258"/>
    <w:p>
      <w:pPr>
        <w:spacing w:after="0"/>
        <w:ind w:left="0"/>
        <w:jc w:val="both"/>
      </w:pPr>
      <w:r>
        <w:rPr>
          <w:rFonts w:ascii="Times New Roman"/>
          <w:b w:val="false"/>
          <w:i w:val="false"/>
          <w:color w:val="000000"/>
          <w:sz w:val="28"/>
        </w:rPr>
        <w:t>
      (жіберілген күні)</w:t>
      </w:r>
    </w:p>
    <w:bookmarkEnd w:id="258"/>
    <w:bookmarkStart w:name="z284" w:id="259"/>
    <w:p>
      <w:pPr>
        <w:spacing w:after="0"/>
        <w:ind w:left="0"/>
        <w:jc w:val="both"/>
      </w:pPr>
      <w:r>
        <w:rPr>
          <w:rFonts w:ascii="Times New Roman"/>
          <w:b w:val="false"/>
          <w:i w:val="false"/>
          <w:color w:val="000000"/>
          <w:sz w:val="28"/>
        </w:rPr>
        <w:t>
      Бұл талапты орындамаған жағдайда "Әкімшілік құқық бұзушылық туралы" Қазақстан Республикасы Кодексінің 288-бабы бойынша Сізге әкімшілік жазалау шаралары қолданылады.</w:t>
      </w:r>
    </w:p>
    <w:bookmarkEnd w:id="259"/>
    <w:bookmarkStart w:name="z285" w:id="260"/>
    <w:p>
      <w:pPr>
        <w:spacing w:after="0"/>
        <w:ind w:left="0"/>
        <w:jc w:val="both"/>
      </w:pPr>
      <w:r>
        <w:rPr>
          <w:rFonts w:ascii="Times New Roman"/>
          <w:b w:val="false"/>
          <w:i w:val="false"/>
          <w:color w:val="000000"/>
          <w:sz w:val="28"/>
        </w:rPr>
        <w:t>
      Есептік құжаттама болмаған және салықтық есепке алуды жүргізу бұзылған жағдайда Сізге "Әкімшілік құқық бұзушылық туралы" Қазақстан Республикасы Кодексінің 276-бабы бойынша әкімшілік жазалау шаралары қолданылады.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10-қосымша</w:t>
            </w:r>
            <w:r>
              <w:br/>
            </w:r>
            <w:r>
              <w:rPr>
                <w:rFonts w:ascii="Times New Roman"/>
                <w:b w:val="false"/>
                <w:i w:val="false"/>
                <w:color w:val="000000"/>
                <w:sz w:val="20"/>
              </w:rPr>
              <w:t>Нысан</w:t>
            </w:r>
          </w:p>
        </w:tc>
      </w:tr>
    </w:tbl>
    <w:bookmarkStart w:name="z287" w:id="261"/>
    <w:p>
      <w:pPr>
        <w:spacing w:after="0"/>
        <w:ind w:left="0"/>
        <w:jc w:val="left"/>
      </w:pPr>
      <w:r>
        <w:rPr>
          <w:rFonts w:ascii="Times New Roman"/>
          <w:b/>
          <w:i w:val="false"/>
          <w:color w:val="000000"/>
        </w:rPr>
        <w:t xml:space="preserve"> Салықтық тексеру актісін алудан бас тарту туралы акті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"____"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288" w:id="262"/>
    <w:p>
      <w:pPr>
        <w:spacing w:after="0"/>
        <w:ind w:left="0"/>
        <w:jc w:val="both"/>
      </w:pPr>
      <w:r>
        <w:rPr>
          <w:rFonts w:ascii="Times New Roman"/>
          <w:b w:val="false"/>
          <w:i w:val="false"/>
          <w:color w:val="000000"/>
          <w:sz w:val="28"/>
        </w:rPr>
        <w:t>
      ____________________________________________________________________</w:t>
      </w:r>
    </w:p>
    <w:bookmarkEnd w:id="262"/>
    <w:bookmarkStart w:name="z289" w:id="263"/>
    <w:p>
      <w:pPr>
        <w:spacing w:after="0"/>
        <w:ind w:left="0"/>
        <w:jc w:val="both"/>
      </w:pPr>
      <w:r>
        <w:rPr>
          <w:rFonts w:ascii="Times New Roman"/>
          <w:b w:val="false"/>
          <w:i w:val="false"/>
          <w:color w:val="000000"/>
          <w:sz w:val="28"/>
        </w:rPr>
        <w:t>
      (жасалған күні) (тексеру жүргізу орны)</w:t>
      </w:r>
    </w:p>
    <w:bookmarkEnd w:id="263"/>
    <w:bookmarkStart w:name="z290" w:id="264"/>
    <w:p>
      <w:pPr>
        <w:spacing w:after="0"/>
        <w:ind w:left="0"/>
        <w:jc w:val="both"/>
      </w:pPr>
      <w:r>
        <w:rPr>
          <w:rFonts w:ascii="Times New Roman"/>
          <w:b w:val="false"/>
          <w:i w:val="false"/>
          <w:color w:val="000000"/>
          <w:sz w:val="28"/>
        </w:rPr>
        <w:t>
      Мен, ___________________________________________________________</w:t>
      </w:r>
    </w:p>
    <w:bookmarkEnd w:id="264"/>
    <w:bookmarkStart w:name="z291" w:id="265"/>
    <w:p>
      <w:pPr>
        <w:spacing w:after="0"/>
        <w:ind w:left="0"/>
        <w:jc w:val="both"/>
      </w:pPr>
      <w:r>
        <w:rPr>
          <w:rFonts w:ascii="Times New Roman"/>
          <w:b w:val="false"/>
          <w:i w:val="false"/>
          <w:color w:val="000000"/>
          <w:sz w:val="28"/>
        </w:rPr>
        <w:t>
      _____________________________________________________________________</w:t>
      </w:r>
    </w:p>
    <w:bookmarkEnd w:id="265"/>
    <w:bookmarkStart w:name="z292" w:id="266"/>
    <w:p>
      <w:pPr>
        <w:spacing w:after="0"/>
        <w:ind w:left="0"/>
        <w:jc w:val="both"/>
      </w:pPr>
      <w:r>
        <w:rPr>
          <w:rFonts w:ascii="Times New Roman"/>
          <w:b w:val="false"/>
          <w:i w:val="false"/>
          <w:color w:val="000000"/>
          <w:sz w:val="28"/>
        </w:rPr>
        <w:t>
      (актіні жасаған мемлекеттік кірістер органы (бұдан әрі – МКО) адамының  лауазымы, тегі, аты және әкесінің аты (егер жеке басын куәландыратын құжатта   көрсетілген болса) бұдан әрі – тегі, аты және әкесінің аты)</w:t>
      </w:r>
    </w:p>
    <w:bookmarkEnd w:id="266"/>
    <w:bookmarkStart w:name="z293" w:id="267"/>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170-бабы</w:t>
      </w:r>
      <w:r>
        <w:rPr>
          <w:rFonts w:ascii="Times New Roman"/>
          <w:b w:val="false"/>
          <w:i w:val="false"/>
          <w:color w:val="000000"/>
          <w:sz w:val="28"/>
        </w:rPr>
        <w:t xml:space="preserve"> 5-тармағына сәйкес салықтық</w:t>
      </w:r>
    </w:p>
    <w:bookmarkEnd w:id="267"/>
    <w:bookmarkStart w:name="z294" w:id="268"/>
    <w:p>
      <w:pPr>
        <w:spacing w:after="0"/>
        <w:ind w:left="0"/>
        <w:jc w:val="both"/>
      </w:pPr>
      <w:r>
        <w:rPr>
          <w:rFonts w:ascii="Times New Roman"/>
          <w:b w:val="false"/>
          <w:i w:val="false"/>
          <w:color w:val="000000"/>
          <w:sz w:val="28"/>
        </w:rPr>
        <w:t>
      тексеру актісін алудан бас тарту туралы осы актіні жасадым.</w:t>
      </w:r>
    </w:p>
    <w:bookmarkEnd w:id="268"/>
    <w:bookmarkStart w:name="z295" w:id="269"/>
    <w:p>
      <w:pPr>
        <w:spacing w:after="0"/>
        <w:ind w:left="0"/>
        <w:jc w:val="both"/>
      </w:pPr>
      <w:r>
        <w:rPr>
          <w:rFonts w:ascii="Times New Roman"/>
          <w:b w:val="false"/>
          <w:i w:val="false"/>
          <w:color w:val="000000"/>
          <w:sz w:val="28"/>
        </w:rPr>
        <w:t>
      ________________________________________________________________</w:t>
      </w:r>
    </w:p>
    <w:bookmarkEnd w:id="269"/>
    <w:bookmarkStart w:name="z296" w:id="270"/>
    <w:p>
      <w:pPr>
        <w:spacing w:after="0"/>
        <w:ind w:left="0"/>
        <w:jc w:val="both"/>
      </w:pPr>
      <w:r>
        <w:rPr>
          <w:rFonts w:ascii="Times New Roman"/>
          <w:b w:val="false"/>
          <w:i w:val="false"/>
          <w:color w:val="000000"/>
          <w:sz w:val="28"/>
        </w:rPr>
        <w:t>
      _____________________________________________________________________</w:t>
      </w:r>
    </w:p>
    <w:bookmarkEnd w:id="270"/>
    <w:bookmarkStart w:name="z297" w:id="271"/>
    <w:p>
      <w:pPr>
        <w:spacing w:after="0"/>
        <w:ind w:left="0"/>
        <w:jc w:val="both"/>
      </w:pPr>
      <w:r>
        <w:rPr>
          <w:rFonts w:ascii="Times New Roman"/>
          <w:b w:val="false"/>
          <w:i w:val="false"/>
          <w:color w:val="000000"/>
          <w:sz w:val="28"/>
        </w:rPr>
        <w:t>
      (объектінің атауы, мекенжайы және тексерілетін тұлғаның деректемелері)</w:t>
      </w:r>
    </w:p>
    <w:bookmarkEnd w:id="271"/>
    <w:bookmarkStart w:name="z298" w:id="272"/>
    <w:p>
      <w:pPr>
        <w:spacing w:after="0"/>
        <w:ind w:left="0"/>
        <w:jc w:val="both"/>
      </w:pPr>
      <w:r>
        <w:rPr>
          <w:rFonts w:ascii="Times New Roman"/>
          <w:b w:val="false"/>
          <w:i w:val="false"/>
          <w:color w:val="000000"/>
          <w:sz w:val="28"/>
        </w:rPr>
        <w:t>
      салықтық тексеру жүргізу кезінде Мемлекеттік кірістер органдарының салықтық</w:t>
      </w:r>
    </w:p>
    <w:bookmarkEnd w:id="272"/>
    <w:bookmarkStart w:name="z299" w:id="273"/>
    <w:p>
      <w:pPr>
        <w:spacing w:after="0"/>
        <w:ind w:left="0"/>
        <w:jc w:val="both"/>
      </w:pPr>
      <w:r>
        <w:rPr>
          <w:rFonts w:ascii="Times New Roman"/>
          <w:b w:val="false"/>
          <w:i w:val="false"/>
          <w:color w:val="000000"/>
          <w:sz w:val="28"/>
        </w:rPr>
        <w:t>
      тексеру актісін алу жөніндегі талабы бұзылды.</w:t>
      </w:r>
    </w:p>
    <w:bookmarkEnd w:id="273"/>
    <w:bookmarkStart w:name="z300" w:id="274"/>
    <w:p>
      <w:pPr>
        <w:spacing w:after="0"/>
        <w:ind w:left="0"/>
        <w:jc w:val="both"/>
      </w:pPr>
      <w:r>
        <w:rPr>
          <w:rFonts w:ascii="Times New Roman"/>
          <w:b w:val="false"/>
          <w:i w:val="false"/>
          <w:color w:val="000000"/>
          <w:sz w:val="28"/>
        </w:rPr>
        <w:t>
      Куәгерлер (тегі, аты және әкесінің аты), тартылған куәгерлердің жеке басын</w:t>
      </w:r>
    </w:p>
    <w:bookmarkEnd w:id="274"/>
    <w:bookmarkStart w:name="z301" w:id="275"/>
    <w:p>
      <w:pPr>
        <w:spacing w:after="0"/>
        <w:ind w:left="0"/>
        <w:jc w:val="both"/>
      </w:pPr>
      <w:r>
        <w:rPr>
          <w:rFonts w:ascii="Times New Roman"/>
          <w:b w:val="false"/>
          <w:i w:val="false"/>
          <w:color w:val="000000"/>
          <w:sz w:val="28"/>
        </w:rPr>
        <w:t>
      куәландыратын құжатының атауы және нөмірі, тұрғылықты жерінің мекенжайы:</w:t>
      </w:r>
    </w:p>
    <w:bookmarkEnd w:id="275"/>
    <w:bookmarkStart w:name="z302" w:id="276"/>
    <w:p>
      <w:pPr>
        <w:spacing w:after="0"/>
        <w:ind w:left="0"/>
        <w:jc w:val="both"/>
      </w:pPr>
      <w:r>
        <w:rPr>
          <w:rFonts w:ascii="Times New Roman"/>
          <w:b w:val="false"/>
          <w:i w:val="false"/>
          <w:color w:val="000000"/>
          <w:sz w:val="28"/>
        </w:rPr>
        <w:t xml:space="preserve">
      1. _____________________________________________________________ </w:t>
      </w:r>
    </w:p>
    <w:bookmarkEnd w:id="276"/>
    <w:bookmarkStart w:name="z303" w:id="277"/>
    <w:p>
      <w:pPr>
        <w:spacing w:after="0"/>
        <w:ind w:left="0"/>
        <w:jc w:val="both"/>
      </w:pPr>
      <w:r>
        <w:rPr>
          <w:rFonts w:ascii="Times New Roman"/>
          <w:b w:val="false"/>
          <w:i w:val="false"/>
          <w:color w:val="000000"/>
          <w:sz w:val="28"/>
        </w:rPr>
        <w:t>
      2. _____________________________________________________________</w:t>
      </w:r>
    </w:p>
    <w:bookmarkEnd w:id="277"/>
    <w:bookmarkStart w:name="z304" w:id="278"/>
    <w:p>
      <w:pPr>
        <w:spacing w:after="0"/>
        <w:ind w:left="0"/>
        <w:jc w:val="both"/>
      </w:pPr>
      <w:r>
        <w:rPr>
          <w:rFonts w:ascii="Times New Roman"/>
          <w:b w:val="false"/>
          <w:i w:val="false"/>
          <w:color w:val="000000"/>
          <w:sz w:val="28"/>
        </w:rPr>
        <w:t>
      Тексерілетін тұлғаға не оның өкіліне олардың құқықтары мен міндеттері  түсіндірілді</w:t>
      </w:r>
    </w:p>
    <w:bookmarkEnd w:id="278"/>
    <w:bookmarkStart w:name="z305" w:id="279"/>
    <w:p>
      <w:pPr>
        <w:spacing w:after="0"/>
        <w:ind w:left="0"/>
        <w:jc w:val="both"/>
      </w:pPr>
      <w:r>
        <w:rPr>
          <w:rFonts w:ascii="Times New Roman"/>
          <w:b w:val="false"/>
          <w:i w:val="false"/>
          <w:color w:val="000000"/>
          <w:sz w:val="28"/>
        </w:rPr>
        <w:t>
      ________________________________________________</w:t>
      </w:r>
    </w:p>
    <w:bookmarkEnd w:id="279"/>
    <w:bookmarkStart w:name="z306" w:id="280"/>
    <w:p>
      <w:pPr>
        <w:spacing w:after="0"/>
        <w:ind w:left="0"/>
        <w:jc w:val="both"/>
      </w:pPr>
      <w:r>
        <w:rPr>
          <w:rFonts w:ascii="Times New Roman"/>
          <w:b w:val="false"/>
          <w:i w:val="false"/>
          <w:color w:val="000000"/>
          <w:sz w:val="28"/>
        </w:rPr>
        <w:t>
      (тексерілетін тұлғаның не оның өкілінің қолы, күні)</w:t>
      </w:r>
    </w:p>
    <w:bookmarkEnd w:id="280"/>
    <w:bookmarkStart w:name="z307" w:id="281"/>
    <w:p>
      <w:pPr>
        <w:spacing w:after="0"/>
        <w:ind w:left="0"/>
        <w:jc w:val="both"/>
      </w:pPr>
      <w:r>
        <w:rPr>
          <w:rFonts w:ascii="Times New Roman"/>
          <w:b w:val="false"/>
          <w:i w:val="false"/>
          <w:color w:val="000000"/>
          <w:sz w:val="28"/>
        </w:rPr>
        <w:t>
      Тексерілетін тұлғаның түсініктемесі: ________________________________</w:t>
      </w:r>
    </w:p>
    <w:bookmarkEnd w:id="281"/>
    <w:bookmarkStart w:name="z308" w:id="282"/>
    <w:p>
      <w:pPr>
        <w:spacing w:after="0"/>
        <w:ind w:left="0"/>
        <w:jc w:val="both"/>
      </w:pPr>
      <w:r>
        <w:rPr>
          <w:rFonts w:ascii="Times New Roman"/>
          <w:b w:val="false"/>
          <w:i w:val="false"/>
          <w:color w:val="000000"/>
          <w:sz w:val="28"/>
        </w:rPr>
        <w:t>
      ____________________________________________________________________</w:t>
      </w:r>
    </w:p>
    <w:bookmarkEnd w:id="282"/>
    <w:bookmarkStart w:name="z309" w:id="283"/>
    <w:p>
      <w:pPr>
        <w:spacing w:after="0"/>
        <w:ind w:left="0"/>
        <w:jc w:val="both"/>
      </w:pPr>
      <w:r>
        <w:rPr>
          <w:rFonts w:ascii="Times New Roman"/>
          <w:b w:val="false"/>
          <w:i w:val="false"/>
          <w:color w:val="000000"/>
          <w:sz w:val="28"/>
        </w:rPr>
        <w:t>
      (түсініктеме қағаз тасығышта ұсынылған жағдайда, сканерленеді және   осы актіге тіркеледі)</w:t>
      </w:r>
    </w:p>
    <w:bookmarkEnd w:id="283"/>
    <w:bookmarkStart w:name="z310" w:id="284"/>
    <w:p>
      <w:pPr>
        <w:spacing w:after="0"/>
        <w:ind w:left="0"/>
        <w:jc w:val="both"/>
      </w:pPr>
      <w:r>
        <w:rPr>
          <w:rFonts w:ascii="Times New Roman"/>
          <w:b w:val="false"/>
          <w:i w:val="false"/>
          <w:color w:val="000000"/>
          <w:sz w:val="28"/>
        </w:rPr>
        <w:t>
      Өзге де мәліметтер:_______________________________________________</w:t>
      </w:r>
    </w:p>
    <w:bookmarkEnd w:id="284"/>
    <w:bookmarkStart w:name="z311" w:id="285"/>
    <w:p>
      <w:pPr>
        <w:spacing w:after="0"/>
        <w:ind w:left="0"/>
        <w:jc w:val="both"/>
      </w:pPr>
      <w:r>
        <w:rPr>
          <w:rFonts w:ascii="Times New Roman"/>
          <w:b w:val="false"/>
          <w:i w:val="false"/>
          <w:color w:val="000000"/>
          <w:sz w:val="28"/>
        </w:rPr>
        <w:t>
      ____________________________________________________________________</w:t>
      </w:r>
    </w:p>
    <w:bookmarkEnd w:id="285"/>
    <w:bookmarkStart w:name="z312" w:id="286"/>
    <w:p>
      <w:pPr>
        <w:spacing w:after="0"/>
        <w:ind w:left="0"/>
        <w:jc w:val="both"/>
      </w:pPr>
      <w:r>
        <w:rPr>
          <w:rFonts w:ascii="Times New Roman"/>
          <w:b w:val="false"/>
          <w:i w:val="false"/>
          <w:color w:val="000000"/>
          <w:sz w:val="28"/>
        </w:rPr>
        <w:t>
      Актімен таныстым:_______________________________________________</w:t>
      </w:r>
    </w:p>
    <w:bookmarkEnd w:id="286"/>
    <w:bookmarkStart w:name="z313" w:id="287"/>
    <w:p>
      <w:pPr>
        <w:spacing w:after="0"/>
        <w:ind w:left="0"/>
        <w:jc w:val="both"/>
      </w:pPr>
      <w:r>
        <w:rPr>
          <w:rFonts w:ascii="Times New Roman"/>
          <w:b w:val="false"/>
          <w:i w:val="false"/>
          <w:color w:val="000000"/>
          <w:sz w:val="28"/>
        </w:rPr>
        <w:t>
      (жеке тұлғаның/ заңды тұлғаның басшысының не өкілінің тегі, аты, және әкесінің аты (қолы, күні)</w:t>
      </w:r>
    </w:p>
    <w:bookmarkEnd w:id="287"/>
    <w:bookmarkStart w:name="z314" w:id="288"/>
    <w:p>
      <w:pPr>
        <w:spacing w:after="0"/>
        <w:ind w:left="0"/>
        <w:jc w:val="both"/>
      </w:pPr>
      <w:r>
        <w:rPr>
          <w:rFonts w:ascii="Times New Roman"/>
          <w:b w:val="false"/>
          <w:i w:val="false"/>
          <w:color w:val="000000"/>
          <w:sz w:val="28"/>
        </w:rPr>
        <w:t>
      Лауазымды тұлға ________________________________________________</w:t>
      </w:r>
    </w:p>
    <w:bookmarkEnd w:id="288"/>
    <w:bookmarkStart w:name="z315" w:id="289"/>
    <w:p>
      <w:pPr>
        <w:spacing w:after="0"/>
        <w:ind w:left="0"/>
        <w:jc w:val="both"/>
      </w:pPr>
      <w:r>
        <w:rPr>
          <w:rFonts w:ascii="Times New Roman"/>
          <w:b w:val="false"/>
          <w:i w:val="false"/>
          <w:color w:val="000000"/>
          <w:sz w:val="28"/>
        </w:rPr>
        <w:t>
      (МКО лауазымды тұлғасының тегі, аты және әкесінің   аты лица, (қолы, күні)</w:t>
      </w:r>
    </w:p>
    <w:bookmarkEnd w:id="289"/>
    <w:bookmarkStart w:name="z316" w:id="290"/>
    <w:p>
      <w:pPr>
        <w:spacing w:after="0"/>
        <w:ind w:left="0"/>
        <w:jc w:val="both"/>
      </w:pPr>
      <w:r>
        <w:rPr>
          <w:rFonts w:ascii="Times New Roman"/>
          <w:b w:val="false"/>
          <w:i w:val="false"/>
          <w:color w:val="000000"/>
          <w:sz w:val="28"/>
        </w:rPr>
        <w:t>
      Куәгерлер:______________________________________________________</w:t>
      </w:r>
    </w:p>
    <w:bookmarkEnd w:id="290"/>
    <w:bookmarkStart w:name="z317"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18" w:id="292"/>
    <w:p>
      <w:pPr>
        <w:spacing w:after="0"/>
        <w:ind w:left="0"/>
        <w:jc w:val="both"/>
      </w:pPr>
      <w:r>
        <w:rPr>
          <w:rFonts w:ascii="Times New Roman"/>
          <w:b w:val="false"/>
          <w:i w:val="false"/>
          <w:color w:val="000000"/>
          <w:sz w:val="28"/>
        </w:rPr>
        <w:t>
      (тегі, аты және әкесінің аты (қолы, күні)</w:t>
      </w:r>
    </w:p>
    <w:bookmarkEnd w:id="292"/>
    <w:bookmarkStart w:name="z319"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20" w:id="294"/>
    <w:p>
      <w:pPr>
        <w:spacing w:after="0"/>
        <w:ind w:left="0"/>
        <w:jc w:val="both"/>
      </w:pPr>
      <w:r>
        <w:rPr>
          <w:rFonts w:ascii="Times New Roman"/>
          <w:b w:val="false"/>
          <w:i w:val="false"/>
          <w:color w:val="000000"/>
          <w:sz w:val="28"/>
        </w:rPr>
        <w:t>
      (тегі, аты және әкесінің аты (қолы, күні)</w:t>
      </w:r>
    </w:p>
    <w:bookmarkEnd w:id="294"/>
    <w:bookmarkStart w:name="z321" w:id="295"/>
    <w:p>
      <w:pPr>
        <w:spacing w:after="0"/>
        <w:ind w:left="0"/>
        <w:jc w:val="both"/>
      </w:pPr>
      <w:r>
        <w:rPr>
          <w:rFonts w:ascii="Times New Roman"/>
          <w:b w:val="false"/>
          <w:i w:val="false"/>
          <w:color w:val="000000"/>
          <w:sz w:val="28"/>
        </w:rPr>
        <w:t>
      Актінің көшірмесін алдым:________________________________________</w:t>
      </w:r>
    </w:p>
    <w:bookmarkEnd w:id="295"/>
    <w:bookmarkStart w:name="z322" w:id="296"/>
    <w:p>
      <w:pPr>
        <w:spacing w:after="0"/>
        <w:ind w:left="0"/>
        <w:jc w:val="both"/>
      </w:pPr>
      <w:r>
        <w:rPr>
          <w:rFonts w:ascii="Times New Roman"/>
          <w:b w:val="false"/>
          <w:i w:val="false"/>
          <w:color w:val="000000"/>
          <w:sz w:val="28"/>
        </w:rPr>
        <w:t>
      ____________________________________________________________________</w:t>
      </w:r>
    </w:p>
    <w:bookmarkEnd w:id="296"/>
    <w:bookmarkStart w:name="z323" w:id="297"/>
    <w:p>
      <w:pPr>
        <w:spacing w:after="0"/>
        <w:ind w:left="0"/>
        <w:jc w:val="both"/>
      </w:pPr>
      <w:r>
        <w:rPr>
          <w:rFonts w:ascii="Times New Roman"/>
          <w:b w:val="false"/>
          <w:i w:val="false"/>
          <w:color w:val="000000"/>
          <w:sz w:val="28"/>
        </w:rPr>
        <w:t>
      (жеке тұлғаның/ заңды тұлғаның басшысының не өкілінің тегі, аты, және   әкесінің</w:t>
      </w:r>
    </w:p>
    <w:bookmarkEnd w:id="297"/>
    <w:bookmarkStart w:name="z324" w:id="298"/>
    <w:p>
      <w:pPr>
        <w:spacing w:after="0"/>
        <w:ind w:left="0"/>
        <w:jc w:val="both"/>
      </w:pPr>
      <w:r>
        <w:rPr>
          <w:rFonts w:ascii="Times New Roman"/>
          <w:b w:val="false"/>
          <w:i w:val="false"/>
          <w:color w:val="000000"/>
          <w:sz w:val="28"/>
        </w:rPr>
        <w:t>
      аты (қолы, күні)</w:t>
      </w:r>
    </w:p>
    <w:bookmarkEnd w:id="298"/>
    <w:bookmarkStart w:name="z325" w:id="299"/>
    <w:p>
      <w:pPr>
        <w:spacing w:after="0"/>
        <w:ind w:left="0"/>
        <w:jc w:val="both"/>
      </w:pPr>
      <w:r>
        <w:rPr>
          <w:rFonts w:ascii="Times New Roman"/>
          <w:b w:val="false"/>
          <w:i w:val="false"/>
          <w:color w:val="000000"/>
          <w:sz w:val="28"/>
        </w:rPr>
        <w:t>
      Актіні алудан бас тартамын _______________________________________</w:t>
      </w:r>
    </w:p>
    <w:bookmarkEnd w:id="299"/>
    <w:bookmarkStart w:name="z326" w:id="300"/>
    <w:p>
      <w:pPr>
        <w:spacing w:after="0"/>
        <w:ind w:left="0"/>
        <w:jc w:val="both"/>
      </w:pPr>
      <w:r>
        <w:rPr>
          <w:rFonts w:ascii="Times New Roman"/>
          <w:b w:val="false"/>
          <w:i w:val="false"/>
          <w:color w:val="000000"/>
          <w:sz w:val="28"/>
        </w:rPr>
        <w:t>
      ____________________________________________________________________</w:t>
      </w:r>
    </w:p>
    <w:bookmarkEnd w:id="300"/>
    <w:bookmarkStart w:name="z327" w:id="301"/>
    <w:p>
      <w:pPr>
        <w:spacing w:after="0"/>
        <w:ind w:left="0"/>
        <w:jc w:val="both"/>
      </w:pPr>
      <w:r>
        <w:rPr>
          <w:rFonts w:ascii="Times New Roman"/>
          <w:b w:val="false"/>
          <w:i w:val="false"/>
          <w:color w:val="000000"/>
          <w:sz w:val="28"/>
        </w:rPr>
        <w:t>
      (жеке тұлғаның/ заңды тұлғаның басшысының не өкілінің тегі, аты, және әкесінің аты</w:t>
      </w:r>
    </w:p>
    <w:bookmarkEnd w:id="301"/>
    <w:bookmarkStart w:name="z328" w:id="302"/>
    <w:p>
      <w:pPr>
        <w:spacing w:after="0"/>
        <w:ind w:left="0"/>
        <w:jc w:val="both"/>
      </w:pPr>
      <w:r>
        <w:rPr>
          <w:rFonts w:ascii="Times New Roman"/>
          <w:b w:val="false"/>
          <w:i w:val="false"/>
          <w:color w:val="000000"/>
          <w:sz w:val="28"/>
        </w:rPr>
        <w:t>
      (қолы, күні)</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11-қосымша</w:t>
            </w:r>
          </w:p>
        </w:tc>
      </w:tr>
    </w:tbl>
    <w:bookmarkStart w:name="z330" w:id="303"/>
    <w:p>
      <w:pPr>
        <w:spacing w:after="0"/>
        <w:ind w:left="0"/>
        <w:jc w:val="both"/>
      </w:pPr>
      <w:r>
        <w:rPr>
          <w:rFonts w:ascii="Times New Roman"/>
          <w:b w:val="false"/>
          <w:i w:val="false"/>
          <w:color w:val="000000"/>
          <w:sz w:val="28"/>
        </w:rPr>
        <w:t>
      Нысан</w:t>
      </w:r>
    </w:p>
    <w:bookmarkEnd w:id="303"/>
    <w:bookmarkStart w:name="z331" w:id="304"/>
    <w:p>
      <w:pPr>
        <w:spacing w:after="0"/>
        <w:ind w:left="0"/>
        <w:jc w:val="both"/>
      </w:pPr>
      <w:r>
        <w:rPr>
          <w:rFonts w:ascii="Times New Roman"/>
          <w:b w:val="false"/>
          <w:i w:val="false"/>
          <w:color w:val="000000"/>
          <w:sz w:val="28"/>
        </w:rPr>
        <w:t xml:space="preserve">
      № Акт </w:t>
      </w:r>
    </w:p>
    <w:bookmarkEnd w:id="304"/>
    <w:bookmarkStart w:name="z332" w:id="305"/>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305"/>
    <w:bookmarkStart w:name="z333" w:id="306"/>
    <w:p>
      <w:pPr>
        <w:spacing w:after="0"/>
        <w:ind w:left="0"/>
        <w:jc w:val="both"/>
      </w:pPr>
      <w:r>
        <w:rPr>
          <w:rFonts w:ascii="Times New Roman"/>
          <w:b w:val="false"/>
          <w:i w:val="false"/>
          <w:color w:val="000000"/>
          <w:sz w:val="28"/>
        </w:rPr>
        <w:t>
      Салық төлеушінің (салық агентінің) атауы</w:t>
      </w:r>
    </w:p>
    <w:bookmarkEnd w:id="306"/>
    <w:bookmarkStart w:name="z334" w:id="307"/>
    <w:p>
      <w:pPr>
        <w:spacing w:after="0"/>
        <w:ind w:left="0"/>
        <w:jc w:val="left"/>
      </w:pPr>
      <w:r>
        <w:rPr>
          <w:rFonts w:ascii="Times New Roman"/>
          <w:b/>
          <w:i w:val="false"/>
          <w:color w:val="000000"/>
        </w:rPr>
        <w:t xml:space="preserve"> Кешенді салықтық тексеру актісі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335" w:id="308"/>
    <w:p>
      <w:pPr>
        <w:spacing w:after="0"/>
        <w:ind w:left="0"/>
        <w:jc w:val="both"/>
      </w:pPr>
      <w:r>
        <w:rPr>
          <w:rFonts w:ascii="Times New Roman"/>
          <w:b w:val="false"/>
          <w:i w:val="false"/>
          <w:color w:val="000000"/>
          <w:sz w:val="28"/>
        </w:rPr>
        <w:t>
      Біз (мен), ______________________________________________________</w:t>
      </w:r>
    </w:p>
    <w:bookmarkEnd w:id="308"/>
    <w:bookmarkStart w:name="z336"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337" w:id="310"/>
    <w:p>
      <w:pPr>
        <w:spacing w:after="0"/>
        <w:ind w:left="0"/>
        <w:jc w:val="both"/>
      </w:pPr>
      <w:r>
        <w:rPr>
          <w:rFonts w:ascii="Times New Roman"/>
          <w:b w:val="false"/>
          <w:i w:val="false"/>
          <w:color w:val="000000"/>
          <w:sz w:val="28"/>
        </w:rPr>
        <w:t>
      Қазақстан Республикасы Салық кодексінің 155-бабына сәйкес және _______ ,</w:t>
      </w:r>
    </w:p>
    <w:bookmarkEnd w:id="310"/>
    <w:bookmarkStart w:name="z338" w:id="311"/>
    <w:p>
      <w:pPr>
        <w:spacing w:after="0"/>
        <w:ind w:left="0"/>
        <w:jc w:val="both"/>
      </w:pPr>
      <w:r>
        <w:rPr>
          <w:rFonts w:ascii="Times New Roman"/>
          <w:b w:val="false"/>
          <w:i w:val="false"/>
          <w:color w:val="000000"/>
          <w:sz w:val="28"/>
        </w:rPr>
        <w:t>
      № ____________ нұсқама негізінде _________ -дан ________ -ға дейінгі аралық</w:t>
      </w:r>
    </w:p>
    <w:bookmarkEnd w:id="311"/>
    <w:bookmarkStart w:name="z339" w:id="312"/>
    <w:p>
      <w:pPr>
        <w:spacing w:after="0"/>
        <w:ind w:left="0"/>
        <w:jc w:val="both"/>
      </w:pPr>
      <w:r>
        <w:rPr>
          <w:rFonts w:ascii="Times New Roman"/>
          <w:b w:val="false"/>
          <w:i w:val="false"/>
          <w:color w:val="000000"/>
          <w:sz w:val="28"/>
        </w:rPr>
        <w:t>
      кезең үшін салықтардың, бюджетке төленетін төлемдердің және әлеуметтік</w:t>
      </w:r>
    </w:p>
    <w:bookmarkEnd w:id="312"/>
    <w:bookmarkStart w:name="z340" w:id="313"/>
    <w:p>
      <w:pPr>
        <w:spacing w:after="0"/>
        <w:ind w:left="0"/>
        <w:jc w:val="both"/>
      </w:pPr>
      <w:r>
        <w:rPr>
          <w:rFonts w:ascii="Times New Roman"/>
          <w:b w:val="false"/>
          <w:i w:val="false"/>
          <w:color w:val="000000"/>
          <w:sz w:val="28"/>
        </w:rPr>
        <w:t>
      төлемдердің барлық түрлері бойынша салық төлеушіге (салық агентіне) кешенді</w:t>
      </w:r>
    </w:p>
    <w:bookmarkEnd w:id="313"/>
    <w:bookmarkStart w:name="z341" w:id="314"/>
    <w:p>
      <w:pPr>
        <w:spacing w:after="0"/>
        <w:ind w:left="0"/>
        <w:jc w:val="both"/>
      </w:pPr>
      <w:r>
        <w:rPr>
          <w:rFonts w:ascii="Times New Roman"/>
          <w:b w:val="false"/>
          <w:i w:val="false"/>
          <w:color w:val="000000"/>
          <w:sz w:val="28"/>
        </w:rPr>
        <w:t>
      салықтық тексеру жүргіздік (жүргіздім).</w:t>
      </w:r>
    </w:p>
    <w:bookmarkEnd w:id="314"/>
    <w:bookmarkStart w:name="z342" w:id="315"/>
    <w:p>
      <w:pPr>
        <w:spacing w:after="0"/>
        <w:ind w:left="0"/>
        <w:jc w:val="both"/>
      </w:pPr>
      <w:r>
        <w:rPr>
          <w:rFonts w:ascii="Times New Roman"/>
          <w:b w:val="false"/>
          <w:i w:val="false"/>
          <w:color w:val="000000"/>
          <w:sz w:val="28"/>
        </w:rPr>
        <w:t xml:space="preserve">
      Салық төлеушінің (салық агентінің) байланыс телефондары: </w:t>
      </w:r>
    </w:p>
    <w:bookmarkEnd w:id="315"/>
    <w:bookmarkStart w:name="z343" w:id="316"/>
    <w:p>
      <w:pPr>
        <w:spacing w:after="0"/>
        <w:ind w:left="0"/>
        <w:jc w:val="both"/>
      </w:pPr>
      <w:r>
        <w:rPr>
          <w:rFonts w:ascii="Times New Roman"/>
          <w:b w:val="false"/>
          <w:i w:val="false"/>
          <w:color w:val="000000"/>
          <w:sz w:val="28"/>
        </w:rPr>
        <w:t>
      Тексеру: ______________________________________ хабардар болуымен және</w:t>
      </w:r>
    </w:p>
    <w:bookmarkEnd w:id="316"/>
    <w:bookmarkStart w:name="z344" w:id="317"/>
    <w:p>
      <w:pPr>
        <w:spacing w:after="0"/>
        <w:ind w:left="0"/>
        <w:jc w:val="both"/>
      </w:pPr>
      <w:r>
        <w:rPr>
          <w:rFonts w:ascii="Times New Roman"/>
          <w:b w:val="false"/>
          <w:i w:val="false"/>
          <w:color w:val="000000"/>
          <w:sz w:val="28"/>
        </w:rPr>
        <w:t>
      ___________________________________________ қатысуымен жүргізілді.</w:t>
      </w:r>
    </w:p>
    <w:bookmarkEnd w:id="317"/>
    <w:bookmarkStart w:name="z345" w:id="318"/>
    <w:p>
      <w:pPr>
        <w:spacing w:after="0"/>
        <w:ind w:left="0"/>
        <w:jc w:val="both"/>
      </w:pPr>
      <w:r>
        <w:rPr>
          <w:rFonts w:ascii="Times New Roman"/>
          <w:b w:val="false"/>
          <w:i w:val="false"/>
          <w:color w:val="000000"/>
          <w:sz w:val="28"/>
        </w:rPr>
        <w:t>
      Тексеру кезеңі _________-дан ____________ аралығы.</w:t>
      </w:r>
    </w:p>
    <w:bookmarkEnd w:id="318"/>
    <w:bookmarkStart w:name="z346" w:id="319"/>
    <w:p>
      <w:pPr>
        <w:spacing w:after="0"/>
        <w:ind w:left="0"/>
        <w:jc w:val="both"/>
      </w:pPr>
      <w:r>
        <w:rPr>
          <w:rFonts w:ascii="Times New Roman"/>
          <w:b w:val="false"/>
          <w:i w:val="false"/>
          <w:color w:val="000000"/>
          <w:sz w:val="28"/>
        </w:rPr>
        <w:t>
      Тексеру ___________басталды, __________аяқталды.</w:t>
      </w:r>
    </w:p>
    <w:bookmarkEnd w:id="319"/>
    <w:bookmarkStart w:name="z347" w:id="320"/>
    <w:p>
      <w:pPr>
        <w:spacing w:after="0"/>
        <w:ind w:left="0"/>
        <w:jc w:val="both"/>
      </w:pPr>
      <w:r>
        <w:rPr>
          <w:rFonts w:ascii="Times New Roman"/>
          <w:b w:val="false"/>
          <w:i w:val="false"/>
          <w:color w:val="000000"/>
          <w:sz w:val="28"/>
        </w:rPr>
        <w:t>
      Салықтық тексеруге ұсынылған құжаттардың тізбесі: ________________</w:t>
      </w:r>
    </w:p>
    <w:bookmarkEnd w:id="320"/>
    <w:bookmarkStart w:name="z348" w:id="321"/>
    <w:p>
      <w:pPr>
        <w:spacing w:after="0"/>
        <w:ind w:left="0"/>
        <w:jc w:val="both"/>
      </w:pPr>
      <w:r>
        <w:rPr>
          <w:rFonts w:ascii="Times New Roman"/>
          <w:b w:val="false"/>
          <w:i w:val="false"/>
          <w:color w:val="000000"/>
          <w:sz w:val="28"/>
        </w:rPr>
        <w:t>
      ____________________________________________________________________</w:t>
      </w:r>
    </w:p>
    <w:bookmarkEnd w:id="321"/>
    <w:bookmarkStart w:name="z349" w:id="322"/>
    <w:p>
      <w:pPr>
        <w:spacing w:after="0"/>
        <w:ind w:left="0"/>
        <w:jc w:val="both"/>
      </w:pPr>
      <w:r>
        <w:rPr>
          <w:rFonts w:ascii="Times New Roman"/>
          <w:b w:val="false"/>
          <w:i w:val="false"/>
          <w:color w:val="000000"/>
          <w:sz w:val="28"/>
        </w:rPr>
        <w:t>
      ____________________________________________________________________</w:t>
      </w:r>
    </w:p>
    <w:bookmarkEnd w:id="322"/>
    <w:bookmarkStart w:name="z350" w:id="323"/>
    <w:p>
      <w:pPr>
        <w:spacing w:after="0"/>
        <w:ind w:left="0"/>
        <w:jc w:val="both"/>
      </w:pPr>
      <w:r>
        <w:rPr>
          <w:rFonts w:ascii="Times New Roman"/>
          <w:b w:val="false"/>
          <w:i w:val="false"/>
          <w:color w:val="000000"/>
          <w:sz w:val="28"/>
        </w:rPr>
        <w:t>
      Салықтық тексеруге ұсынылмаған құжаттардың тізбесі: ______________</w:t>
      </w:r>
    </w:p>
    <w:bookmarkEnd w:id="323"/>
    <w:bookmarkStart w:name="z351" w:id="324"/>
    <w:p>
      <w:pPr>
        <w:spacing w:after="0"/>
        <w:ind w:left="0"/>
        <w:jc w:val="both"/>
      </w:pPr>
      <w:r>
        <w:rPr>
          <w:rFonts w:ascii="Times New Roman"/>
          <w:b w:val="false"/>
          <w:i w:val="false"/>
          <w:color w:val="000000"/>
          <w:sz w:val="28"/>
        </w:rPr>
        <w:t>
      ____________________________________________________________________</w:t>
      </w:r>
    </w:p>
    <w:bookmarkEnd w:id="324"/>
    <w:bookmarkStart w:name="z352" w:id="325"/>
    <w:p>
      <w:pPr>
        <w:spacing w:after="0"/>
        <w:ind w:left="0"/>
        <w:jc w:val="both"/>
      </w:pPr>
      <w:r>
        <w:rPr>
          <w:rFonts w:ascii="Times New Roman"/>
          <w:b w:val="false"/>
          <w:i w:val="false"/>
          <w:color w:val="000000"/>
          <w:sz w:val="28"/>
        </w:rPr>
        <w:t>
      ____________________________________________________________________</w:t>
      </w:r>
    </w:p>
    <w:bookmarkEnd w:id="325"/>
    <w:bookmarkStart w:name="z353" w:id="326"/>
    <w:p>
      <w:pPr>
        <w:spacing w:after="0"/>
        <w:ind w:left="0"/>
        <w:jc w:val="both"/>
      </w:pPr>
      <w:r>
        <w:rPr>
          <w:rFonts w:ascii="Times New Roman"/>
          <w:b w:val="false"/>
          <w:i w:val="false"/>
          <w:color w:val="000000"/>
          <w:sz w:val="28"/>
        </w:rPr>
        <w:t>
      Құжаттар туралы қосымша мәліметтер:_____________________________</w:t>
      </w:r>
    </w:p>
    <w:bookmarkEnd w:id="326"/>
    <w:bookmarkStart w:name="z354" w:id="327"/>
    <w:p>
      <w:pPr>
        <w:spacing w:after="0"/>
        <w:ind w:left="0"/>
        <w:jc w:val="both"/>
      </w:pPr>
      <w:r>
        <w:rPr>
          <w:rFonts w:ascii="Times New Roman"/>
          <w:b w:val="false"/>
          <w:i w:val="false"/>
          <w:color w:val="000000"/>
          <w:sz w:val="28"/>
        </w:rPr>
        <w:t>
      ____________________________________________________________________</w:t>
      </w:r>
    </w:p>
    <w:bookmarkEnd w:id="327"/>
    <w:bookmarkStart w:name="z355" w:id="328"/>
    <w:p>
      <w:pPr>
        <w:spacing w:after="0"/>
        <w:ind w:left="0"/>
        <w:jc w:val="left"/>
      </w:pPr>
      <w:r>
        <w:rPr>
          <w:rFonts w:ascii="Times New Roman"/>
          <w:b/>
          <w:i w:val="false"/>
          <w:color w:val="000000"/>
        </w:rPr>
        <w:t xml:space="preserve"> 1. Салық төлеуші туралы мәліметтер</w:t>
      </w:r>
    </w:p>
    <w:bookmarkEnd w:id="328"/>
    <w:bookmarkStart w:name="z356" w:id="329"/>
    <w:p>
      <w:pPr>
        <w:spacing w:after="0"/>
        <w:ind w:left="0"/>
        <w:jc w:val="both"/>
      </w:pPr>
      <w:r>
        <w:rPr>
          <w:rFonts w:ascii="Times New Roman"/>
          <w:b w:val="false"/>
          <w:i w:val="false"/>
          <w:color w:val="000000"/>
          <w:sz w:val="28"/>
        </w:rPr>
        <w:t>
      Мемлекеттік тіркеуі/қайта тіркеуі туралы мәліметтер (заңды тұлғалар үшін):</w:t>
      </w:r>
    </w:p>
    <w:bookmarkEnd w:id="329"/>
    <w:bookmarkStart w:name="z357" w:id="330"/>
    <w:p>
      <w:pPr>
        <w:spacing w:after="0"/>
        <w:ind w:left="0"/>
        <w:jc w:val="both"/>
      </w:pPr>
      <w:r>
        <w:rPr>
          <w:rFonts w:ascii="Times New Roman"/>
          <w:b w:val="false"/>
          <w:i w:val="false"/>
          <w:color w:val="000000"/>
          <w:sz w:val="28"/>
        </w:rPr>
        <w:t>
      ______________________________________________________________</w:t>
      </w:r>
    </w:p>
    <w:bookmarkEnd w:id="330"/>
    <w:bookmarkStart w:name="z358" w:id="331"/>
    <w:p>
      <w:pPr>
        <w:spacing w:after="0"/>
        <w:ind w:left="0"/>
        <w:jc w:val="both"/>
      </w:pPr>
      <w:r>
        <w:rPr>
          <w:rFonts w:ascii="Times New Roman"/>
          <w:b w:val="false"/>
          <w:i w:val="false"/>
          <w:color w:val="000000"/>
          <w:sz w:val="28"/>
        </w:rPr>
        <w:t>
      ____________________________________________________________________</w:t>
      </w:r>
    </w:p>
    <w:bookmarkEnd w:id="331"/>
    <w:bookmarkStart w:name="z359" w:id="332"/>
    <w:p>
      <w:pPr>
        <w:spacing w:after="0"/>
        <w:ind w:left="0"/>
        <w:jc w:val="both"/>
      </w:pPr>
      <w:r>
        <w:rPr>
          <w:rFonts w:ascii="Times New Roman"/>
          <w:b w:val="false"/>
          <w:i w:val="false"/>
          <w:color w:val="000000"/>
          <w:sz w:val="28"/>
        </w:rPr>
        <w:t>
      Ұйымдық-құқықтық нысаны: _____________________________________</w:t>
      </w:r>
    </w:p>
    <w:bookmarkEnd w:id="332"/>
    <w:bookmarkStart w:name="z360" w:id="333"/>
    <w:p>
      <w:pPr>
        <w:spacing w:after="0"/>
        <w:ind w:left="0"/>
        <w:jc w:val="both"/>
      </w:pPr>
      <w:r>
        <w:rPr>
          <w:rFonts w:ascii="Times New Roman"/>
          <w:b w:val="false"/>
          <w:i w:val="false"/>
          <w:color w:val="000000"/>
          <w:sz w:val="28"/>
        </w:rPr>
        <w:t>
      Меншік түрі: ___________________________________________________.</w:t>
      </w:r>
    </w:p>
    <w:bookmarkEnd w:id="333"/>
    <w:bookmarkStart w:name="z361" w:id="334"/>
    <w:p>
      <w:pPr>
        <w:spacing w:after="0"/>
        <w:ind w:left="0"/>
        <w:jc w:val="both"/>
      </w:pPr>
      <w:r>
        <w:rPr>
          <w:rFonts w:ascii="Times New Roman"/>
          <w:b w:val="false"/>
          <w:i w:val="false"/>
          <w:color w:val="000000"/>
          <w:sz w:val="28"/>
        </w:rPr>
        <w:t>
      Тіркеуде тұрады: ________________________________________________</w:t>
      </w:r>
    </w:p>
    <w:bookmarkEnd w:id="334"/>
    <w:bookmarkStart w:name="z362" w:id="335"/>
    <w:p>
      <w:pPr>
        <w:spacing w:after="0"/>
        <w:ind w:left="0"/>
        <w:jc w:val="both"/>
      </w:pPr>
      <w:r>
        <w:rPr>
          <w:rFonts w:ascii="Times New Roman"/>
          <w:b w:val="false"/>
          <w:i w:val="false"/>
          <w:color w:val="000000"/>
          <w:sz w:val="28"/>
        </w:rPr>
        <w:t>
      Салық төлеушінің куәлігі: ________________________________________</w:t>
      </w:r>
    </w:p>
    <w:bookmarkEnd w:id="335"/>
    <w:bookmarkStart w:name="z363" w:id="336"/>
    <w:p>
      <w:pPr>
        <w:spacing w:after="0"/>
        <w:ind w:left="0"/>
        <w:jc w:val="both"/>
      </w:pPr>
      <w:r>
        <w:rPr>
          <w:rFonts w:ascii="Times New Roman"/>
          <w:b w:val="false"/>
          <w:i w:val="false"/>
          <w:color w:val="000000"/>
          <w:sz w:val="28"/>
        </w:rPr>
        <w:t>
      Қосылған құн салығы бойынша есепте тұрады: ______________________</w:t>
      </w:r>
    </w:p>
    <w:bookmarkEnd w:id="336"/>
    <w:bookmarkStart w:name="z364" w:id="337"/>
    <w:p>
      <w:pPr>
        <w:spacing w:after="0"/>
        <w:ind w:left="0"/>
        <w:jc w:val="both"/>
      </w:pPr>
      <w:r>
        <w:rPr>
          <w:rFonts w:ascii="Times New Roman"/>
          <w:b w:val="false"/>
          <w:i w:val="false"/>
          <w:color w:val="000000"/>
          <w:sz w:val="28"/>
        </w:rPr>
        <w:t>
      Қосылған құн салығы бойынша есепке қою туралы куәлік: ____________</w:t>
      </w:r>
    </w:p>
    <w:bookmarkEnd w:id="337"/>
    <w:bookmarkStart w:name="z365" w:id="338"/>
    <w:p>
      <w:pPr>
        <w:spacing w:after="0"/>
        <w:ind w:left="0"/>
        <w:jc w:val="both"/>
      </w:pPr>
      <w:r>
        <w:rPr>
          <w:rFonts w:ascii="Times New Roman"/>
          <w:b w:val="false"/>
          <w:i w:val="false"/>
          <w:color w:val="000000"/>
          <w:sz w:val="28"/>
        </w:rPr>
        <w:t>
      _______________________________________________________________</w:t>
      </w:r>
    </w:p>
    <w:bookmarkEnd w:id="338"/>
    <w:bookmarkStart w:name="z366" w:id="339"/>
    <w:p>
      <w:pPr>
        <w:spacing w:after="0"/>
        <w:ind w:left="0"/>
        <w:jc w:val="both"/>
      </w:pPr>
      <w:r>
        <w:rPr>
          <w:rFonts w:ascii="Times New Roman"/>
          <w:b w:val="false"/>
          <w:i w:val="false"/>
          <w:color w:val="000000"/>
          <w:sz w:val="28"/>
        </w:rPr>
        <w:t>
      Қосылған құн салығы бойынша есепке қою күні _____________________</w:t>
      </w:r>
    </w:p>
    <w:bookmarkEnd w:id="339"/>
    <w:bookmarkStart w:name="z367" w:id="340"/>
    <w:p>
      <w:pPr>
        <w:spacing w:after="0"/>
        <w:ind w:left="0"/>
        <w:jc w:val="both"/>
      </w:pPr>
      <w:r>
        <w:rPr>
          <w:rFonts w:ascii="Times New Roman"/>
          <w:b w:val="false"/>
          <w:i w:val="false"/>
          <w:color w:val="000000"/>
          <w:sz w:val="28"/>
        </w:rPr>
        <w:t>
      _______________________________________________________________</w:t>
      </w:r>
    </w:p>
    <w:bookmarkEnd w:id="340"/>
    <w:bookmarkStart w:name="z368" w:id="341"/>
    <w:p>
      <w:pPr>
        <w:spacing w:after="0"/>
        <w:ind w:left="0"/>
        <w:jc w:val="both"/>
      </w:pPr>
      <w:r>
        <w:rPr>
          <w:rFonts w:ascii="Times New Roman"/>
          <w:b w:val="false"/>
          <w:i w:val="false"/>
          <w:color w:val="000000"/>
          <w:sz w:val="28"/>
        </w:rPr>
        <w:t>
      Жеке кәсіпкерді тіркеу туралы мәліметтер: __________________________</w:t>
      </w:r>
    </w:p>
    <w:bookmarkEnd w:id="341"/>
    <w:bookmarkStart w:name="z369" w:id="342"/>
    <w:p>
      <w:pPr>
        <w:spacing w:after="0"/>
        <w:ind w:left="0"/>
        <w:jc w:val="both"/>
      </w:pPr>
      <w:r>
        <w:rPr>
          <w:rFonts w:ascii="Times New Roman"/>
          <w:b w:val="false"/>
          <w:i w:val="false"/>
          <w:color w:val="000000"/>
          <w:sz w:val="28"/>
        </w:rPr>
        <w:t>
      ________________________________________________________________</w:t>
      </w:r>
    </w:p>
    <w:bookmarkEnd w:id="342"/>
    <w:bookmarkStart w:name="z370" w:id="343"/>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мәліметтер:</w:t>
      </w:r>
    </w:p>
    <w:bookmarkEnd w:id="343"/>
    <w:bookmarkStart w:name="z371" w:id="344"/>
    <w:p>
      <w:pPr>
        <w:spacing w:after="0"/>
        <w:ind w:left="0"/>
        <w:jc w:val="both"/>
      </w:pPr>
      <w:r>
        <w:rPr>
          <w:rFonts w:ascii="Times New Roman"/>
          <w:b w:val="false"/>
          <w:i w:val="false"/>
          <w:color w:val="000000"/>
          <w:sz w:val="28"/>
        </w:rPr>
        <w:t>
      ________________________________________________________.</w:t>
      </w:r>
    </w:p>
    <w:bookmarkEnd w:id="344"/>
    <w:bookmarkStart w:name="z372" w:id="345"/>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345"/>
    <w:bookmarkStart w:name="z373" w:id="346"/>
    <w:p>
      <w:pPr>
        <w:spacing w:after="0"/>
        <w:ind w:left="0"/>
        <w:jc w:val="both"/>
      </w:pPr>
      <w:r>
        <w:rPr>
          <w:rFonts w:ascii="Times New Roman"/>
          <w:b w:val="false"/>
          <w:i w:val="false"/>
          <w:color w:val="000000"/>
          <w:sz w:val="28"/>
        </w:rPr>
        <w:t>
      объектілерін анықтау: ______________________________________.</w:t>
      </w:r>
    </w:p>
    <w:bookmarkEnd w:id="346"/>
    <w:bookmarkStart w:name="z374" w:id="347"/>
    <w:p>
      <w:pPr>
        <w:spacing w:after="0"/>
        <w:ind w:left="0"/>
        <w:jc w:val="both"/>
      </w:pPr>
      <w:r>
        <w:rPr>
          <w:rFonts w:ascii="Times New Roman"/>
          <w:b w:val="false"/>
          <w:i w:val="false"/>
          <w:color w:val="000000"/>
          <w:sz w:val="28"/>
        </w:rPr>
        <w:t>
      Салық төлеушінің салы салу режимдері: ____________________________</w:t>
      </w:r>
    </w:p>
    <w:bookmarkEnd w:id="347"/>
    <w:bookmarkStart w:name="z375" w:id="348"/>
    <w:p>
      <w:pPr>
        <w:spacing w:after="0"/>
        <w:ind w:left="0"/>
        <w:jc w:val="both"/>
      </w:pPr>
      <w:r>
        <w:rPr>
          <w:rFonts w:ascii="Times New Roman"/>
          <w:b w:val="false"/>
          <w:i w:val="false"/>
          <w:color w:val="000000"/>
          <w:sz w:val="28"/>
        </w:rPr>
        <w:t>
      __________________________________________________________________</w:t>
      </w:r>
    </w:p>
    <w:bookmarkEnd w:id="348"/>
    <w:bookmarkStart w:name="z376" w:id="349"/>
    <w:p>
      <w:pPr>
        <w:spacing w:after="0"/>
        <w:ind w:left="0"/>
        <w:jc w:val="both"/>
      </w:pPr>
      <w:r>
        <w:rPr>
          <w:rFonts w:ascii="Times New Roman"/>
          <w:b w:val="false"/>
          <w:i w:val="false"/>
          <w:color w:val="000000"/>
          <w:sz w:val="28"/>
        </w:rPr>
        <w:t>
      Кәсіпкерлік қызметтің жеке түрлері бойынша есепке қою туралы мәліметтер:</w:t>
      </w:r>
    </w:p>
    <w:bookmarkEnd w:id="349"/>
    <w:bookmarkStart w:name="z377" w:id="350"/>
    <w:p>
      <w:pPr>
        <w:spacing w:after="0"/>
        <w:ind w:left="0"/>
        <w:jc w:val="both"/>
      </w:pPr>
      <w:r>
        <w:rPr>
          <w:rFonts w:ascii="Times New Roman"/>
          <w:b w:val="false"/>
          <w:i w:val="false"/>
          <w:color w:val="000000"/>
          <w:sz w:val="28"/>
        </w:rPr>
        <w:t>
      _________________________________________________________.</w:t>
      </w:r>
    </w:p>
    <w:bookmarkEnd w:id="350"/>
    <w:bookmarkStart w:name="z378" w:id="351"/>
    <w:p>
      <w:pPr>
        <w:spacing w:after="0"/>
        <w:ind w:left="0"/>
        <w:jc w:val="both"/>
      </w:pPr>
      <w:r>
        <w:rPr>
          <w:rFonts w:ascii="Times New Roman"/>
          <w:b w:val="false"/>
          <w:i w:val="false"/>
          <w:color w:val="000000"/>
          <w:sz w:val="28"/>
        </w:rPr>
        <w:t>
      Жарғылық капитал (теңге): _______________________________________.</w:t>
      </w:r>
    </w:p>
    <w:bookmarkEnd w:id="351"/>
    <w:bookmarkStart w:name="z379" w:id="352"/>
    <w:p>
      <w:pPr>
        <w:spacing w:after="0"/>
        <w:ind w:left="0"/>
        <w:jc w:val="both"/>
      </w:pPr>
      <w:r>
        <w:rPr>
          <w:rFonts w:ascii="Times New Roman"/>
          <w:b w:val="false"/>
          <w:i w:val="false"/>
          <w:color w:val="000000"/>
          <w:sz w:val="28"/>
        </w:rPr>
        <w:t>
      Құрылтайшылары: ______________________________________________</w:t>
      </w:r>
    </w:p>
    <w:bookmarkEnd w:id="352"/>
    <w:bookmarkStart w:name="z380" w:id="353"/>
    <w:p>
      <w:pPr>
        <w:spacing w:after="0"/>
        <w:ind w:left="0"/>
        <w:jc w:val="both"/>
      </w:pPr>
      <w:r>
        <w:rPr>
          <w:rFonts w:ascii="Times New Roman"/>
          <w:b w:val="false"/>
          <w:i w:val="false"/>
          <w:color w:val="000000"/>
          <w:sz w:val="28"/>
        </w:rPr>
        <w:t>
      ___________________________________________________________________</w:t>
      </w:r>
    </w:p>
    <w:bookmarkEnd w:id="353"/>
    <w:bookmarkStart w:name="z381" w:id="354"/>
    <w:p>
      <w:pPr>
        <w:spacing w:after="0"/>
        <w:ind w:left="0"/>
        <w:jc w:val="both"/>
      </w:pPr>
      <w:r>
        <w:rPr>
          <w:rFonts w:ascii="Times New Roman"/>
          <w:b w:val="false"/>
          <w:i w:val="false"/>
          <w:color w:val="000000"/>
          <w:sz w:val="28"/>
        </w:rPr>
        <w:t xml:space="preserve">
      Салық төлеушінің (салық агентінің) мекенжайы (заңды): </w:t>
      </w:r>
    </w:p>
    <w:bookmarkEnd w:id="354"/>
    <w:bookmarkStart w:name="z382" w:id="355"/>
    <w:p>
      <w:pPr>
        <w:spacing w:after="0"/>
        <w:ind w:left="0"/>
        <w:jc w:val="both"/>
      </w:pPr>
      <w:r>
        <w:rPr>
          <w:rFonts w:ascii="Times New Roman"/>
          <w:b w:val="false"/>
          <w:i w:val="false"/>
          <w:color w:val="000000"/>
          <w:sz w:val="28"/>
        </w:rPr>
        <w:t>
      Салық төлеушінің (салық агентінің) мекенжайы (нақты):</w:t>
      </w:r>
    </w:p>
    <w:bookmarkEnd w:id="355"/>
    <w:bookmarkStart w:name="z383" w:id="356"/>
    <w:p>
      <w:pPr>
        <w:spacing w:after="0"/>
        <w:ind w:left="0"/>
        <w:jc w:val="both"/>
      </w:pPr>
      <w:r>
        <w:rPr>
          <w:rFonts w:ascii="Times New Roman"/>
          <w:b w:val="false"/>
          <w:i w:val="false"/>
          <w:color w:val="000000"/>
          <w:sz w:val="28"/>
        </w:rPr>
        <w:t>
      Тексерілетін кезеңде лауазымды адамдар (басшы, бас бухгалтер): болған.</w:t>
      </w:r>
    </w:p>
    <w:bookmarkEnd w:id="356"/>
    <w:bookmarkStart w:name="z384" w:id="357"/>
    <w:p>
      <w:pPr>
        <w:spacing w:after="0"/>
        <w:ind w:left="0"/>
        <w:jc w:val="both"/>
      </w:pPr>
      <w:r>
        <w:rPr>
          <w:rFonts w:ascii="Times New Roman"/>
          <w:b w:val="false"/>
          <w:i w:val="false"/>
          <w:color w:val="000000"/>
          <w:sz w:val="28"/>
        </w:rPr>
        <w:t>
      Қызметінің рұқсат етілген түрлері:</w:t>
      </w:r>
    </w:p>
    <w:bookmarkEnd w:id="357"/>
    <w:bookmarkStart w:name="z385" w:id="358"/>
    <w:p>
      <w:pPr>
        <w:spacing w:after="0"/>
        <w:ind w:left="0"/>
        <w:jc w:val="both"/>
      </w:pPr>
      <w:r>
        <w:rPr>
          <w:rFonts w:ascii="Times New Roman"/>
          <w:b w:val="false"/>
          <w:i w:val="false"/>
          <w:color w:val="000000"/>
          <w:sz w:val="28"/>
        </w:rPr>
        <w:t>
      Қызметін лицензиялау туралы мәліметтер:</w:t>
      </w:r>
    </w:p>
    <w:bookmarkEnd w:id="358"/>
    <w:bookmarkStart w:name="z386" w:id="359"/>
    <w:p>
      <w:pPr>
        <w:spacing w:after="0"/>
        <w:ind w:left="0"/>
        <w:jc w:val="both"/>
      </w:pPr>
      <w:r>
        <w:rPr>
          <w:rFonts w:ascii="Times New Roman"/>
          <w:b w:val="false"/>
          <w:i w:val="false"/>
          <w:color w:val="000000"/>
          <w:sz w:val="28"/>
        </w:rPr>
        <w:t>
      Банктік шоттары туралы мәліметтер:</w:t>
      </w:r>
    </w:p>
    <w:bookmarkEnd w:id="359"/>
    <w:bookmarkStart w:name="z387" w:id="360"/>
    <w:p>
      <w:pPr>
        <w:spacing w:after="0"/>
        <w:ind w:left="0"/>
        <w:jc w:val="both"/>
      </w:pPr>
      <w:r>
        <w:rPr>
          <w:rFonts w:ascii="Times New Roman"/>
          <w:b w:val="false"/>
          <w:i w:val="false"/>
          <w:color w:val="000000"/>
          <w:sz w:val="28"/>
        </w:rPr>
        <w:t>
      Бас кәсіпорын:</w:t>
      </w:r>
    </w:p>
    <w:bookmarkEnd w:id="360"/>
    <w:bookmarkStart w:name="z388" w:id="361"/>
    <w:p>
      <w:pPr>
        <w:spacing w:after="0"/>
        <w:ind w:left="0"/>
        <w:jc w:val="both"/>
      </w:pPr>
      <w:r>
        <w:rPr>
          <w:rFonts w:ascii="Times New Roman"/>
          <w:b w:val="false"/>
          <w:i w:val="false"/>
          <w:color w:val="000000"/>
          <w:sz w:val="28"/>
        </w:rPr>
        <w:t>
      Құрылымдық бөлімшелері туралы мәліметтер:</w:t>
      </w:r>
    </w:p>
    <w:bookmarkEnd w:id="361"/>
    <w:bookmarkStart w:name="z389" w:id="362"/>
    <w:p>
      <w:pPr>
        <w:spacing w:after="0"/>
        <w:ind w:left="0"/>
        <w:jc w:val="both"/>
      </w:pPr>
      <w:r>
        <w:rPr>
          <w:rFonts w:ascii="Times New Roman"/>
          <w:b w:val="false"/>
          <w:i w:val="false"/>
          <w:color w:val="000000"/>
          <w:sz w:val="28"/>
        </w:rPr>
        <w:t>
      Алдыңғы салықтық тексеру және алдында анықталған бұзушылықтарды жою үшін</w:t>
      </w:r>
    </w:p>
    <w:bookmarkEnd w:id="362"/>
    <w:bookmarkStart w:name="z390" w:id="363"/>
    <w:p>
      <w:pPr>
        <w:spacing w:after="0"/>
        <w:ind w:left="0"/>
        <w:jc w:val="both"/>
      </w:pPr>
      <w:r>
        <w:rPr>
          <w:rFonts w:ascii="Times New Roman"/>
          <w:b w:val="false"/>
          <w:i w:val="false"/>
          <w:color w:val="000000"/>
          <w:sz w:val="28"/>
        </w:rPr>
        <w:t>
      қабылданған шаралар: _______________________________________</w:t>
      </w:r>
    </w:p>
    <w:bookmarkEnd w:id="363"/>
    <w:bookmarkStart w:name="z391"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392" w:id="365"/>
    <w:p>
      <w:pPr>
        <w:spacing w:after="0"/>
        <w:ind w:left="0"/>
        <w:jc w:val="both"/>
      </w:pPr>
      <w:r>
        <w:rPr>
          <w:rFonts w:ascii="Times New Roman"/>
          <w:b w:val="false"/>
          <w:i w:val="false"/>
          <w:color w:val="000000"/>
          <w:sz w:val="28"/>
        </w:rPr>
        <w:t xml:space="preserve">
      Салық төлеушінің тіркеу деректеріндегі алшақтықтар кестесі: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барысында деректерде анықталған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деректерінде салық төлеуші көрсеткен</w:t>
            </w:r>
          </w:p>
        </w:tc>
      </w:tr>
    </w:tbl>
    <w:bookmarkStart w:name="z393" w:id="366"/>
    <w:p>
      <w:pPr>
        <w:spacing w:after="0"/>
        <w:ind w:left="0"/>
        <w:jc w:val="both"/>
      </w:pPr>
      <w:r>
        <w:rPr>
          <w:rFonts w:ascii="Times New Roman"/>
          <w:b w:val="false"/>
          <w:i w:val="false"/>
          <w:color w:val="000000"/>
          <w:sz w:val="28"/>
        </w:rPr>
        <w:t>
      Салық төлеуші бойынша қосымша мәліметтер: ______________________</w:t>
      </w:r>
    </w:p>
    <w:bookmarkEnd w:id="366"/>
    <w:bookmarkStart w:name="z394" w:id="367"/>
    <w:p>
      <w:pPr>
        <w:spacing w:after="0"/>
        <w:ind w:left="0"/>
        <w:jc w:val="both"/>
      </w:pPr>
      <w:r>
        <w:rPr>
          <w:rFonts w:ascii="Times New Roman"/>
          <w:b w:val="false"/>
          <w:i w:val="false"/>
          <w:color w:val="000000"/>
          <w:sz w:val="28"/>
        </w:rPr>
        <w:t>
      ____________________________________________________________________</w:t>
      </w:r>
    </w:p>
    <w:bookmarkEnd w:id="367"/>
    <w:bookmarkStart w:name="z395" w:id="368"/>
    <w:p>
      <w:pPr>
        <w:spacing w:after="0"/>
        <w:ind w:left="0"/>
        <w:jc w:val="left"/>
      </w:pPr>
      <w:r>
        <w:rPr>
          <w:rFonts w:ascii="Times New Roman"/>
          <w:b/>
          <w:i w:val="false"/>
          <w:color w:val="000000"/>
        </w:rPr>
        <w:t xml:space="preserve"> 2. Осы тексерумен мыналар анықталды</w:t>
      </w:r>
    </w:p>
    <w:bookmarkEnd w:id="368"/>
    <w:bookmarkStart w:name="z396" w:id="369"/>
    <w:p>
      <w:pPr>
        <w:spacing w:after="0"/>
        <w:ind w:left="0"/>
        <w:jc w:val="both"/>
      </w:pPr>
      <w:r>
        <w:rPr>
          <w:rFonts w:ascii="Times New Roman"/>
          <w:b w:val="false"/>
          <w:i w:val="false"/>
          <w:color w:val="000000"/>
          <w:sz w:val="28"/>
        </w:rPr>
        <w:t>
      _______________________________________________________________</w:t>
      </w:r>
    </w:p>
    <w:bookmarkEnd w:id="369"/>
    <w:bookmarkStart w:name="z397" w:id="370"/>
    <w:p>
      <w:pPr>
        <w:spacing w:after="0"/>
        <w:ind w:left="0"/>
        <w:jc w:val="both"/>
      </w:pPr>
      <w:r>
        <w:rPr>
          <w:rFonts w:ascii="Times New Roman"/>
          <w:b w:val="false"/>
          <w:i w:val="false"/>
          <w:color w:val="000000"/>
          <w:sz w:val="28"/>
        </w:rPr>
        <w:t>
      Қосымша мәліметтер:____________________________________________</w:t>
      </w:r>
    </w:p>
    <w:bookmarkEnd w:id="370"/>
    <w:bookmarkStart w:name="z398" w:id="371"/>
    <w:p>
      <w:pPr>
        <w:spacing w:after="0"/>
        <w:ind w:left="0"/>
        <w:jc w:val="both"/>
      </w:pPr>
      <w:r>
        <w:rPr>
          <w:rFonts w:ascii="Times New Roman"/>
          <w:b w:val="false"/>
          <w:i w:val="false"/>
          <w:color w:val="000000"/>
          <w:sz w:val="28"/>
        </w:rPr>
        <w:t>
      ________________________________________________________________</w:t>
      </w:r>
    </w:p>
    <w:bookmarkEnd w:id="371"/>
    <w:bookmarkStart w:name="z399" w:id="372"/>
    <w:p>
      <w:pPr>
        <w:spacing w:after="0"/>
        <w:ind w:left="0"/>
        <w:jc w:val="both"/>
      </w:pPr>
      <w:r>
        <w:rPr>
          <w:rFonts w:ascii="Times New Roman"/>
          <w:b w:val="false"/>
          <w:i w:val="false"/>
          <w:color w:val="000000"/>
          <w:sz w:val="28"/>
        </w:rPr>
        <w:t>
      Салық төлеушінің (салық агентінің) деректері бойынша:</w:t>
      </w:r>
    </w:p>
    <w:bookmarkEnd w:id="372"/>
    <w:bookmarkStart w:name="z400" w:id="373"/>
    <w:p>
      <w:pPr>
        <w:spacing w:after="0"/>
        <w:ind w:left="0"/>
        <w:jc w:val="both"/>
      </w:pPr>
      <w:r>
        <w:rPr>
          <w:rFonts w:ascii="Times New Roman"/>
          <w:b w:val="false"/>
          <w:i w:val="false"/>
          <w:color w:val="000000"/>
          <w:sz w:val="28"/>
        </w:rPr>
        <w:t>
      Салықтық тексеру деректері бойынша:</w:t>
      </w:r>
    </w:p>
    <w:bookmarkEnd w:id="373"/>
    <w:bookmarkStart w:name="z401" w:id="374"/>
    <w:p>
      <w:pPr>
        <w:spacing w:after="0"/>
        <w:ind w:left="0"/>
        <w:jc w:val="both"/>
      </w:pPr>
      <w:r>
        <w:rPr>
          <w:rFonts w:ascii="Times New Roman"/>
          <w:b w:val="false"/>
          <w:i w:val="false"/>
          <w:color w:val="000000"/>
          <w:sz w:val="28"/>
        </w:rPr>
        <w:t>
      Алшақтықтар:</w:t>
      </w:r>
    </w:p>
    <w:bookmarkEnd w:id="374"/>
    <w:bookmarkStart w:name="z402" w:id="375"/>
    <w:p>
      <w:pPr>
        <w:spacing w:after="0"/>
        <w:ind w:left="0"/>
        <w:jc w:val="both"/>
      </w:pPr>
      <w:r>
        <w:rPr>
          <w:rFonts w:ascii="Times New Roman"/>
          <w:b w:val="false"/>
          <w:i w:val="false"/>
          <w:color w:val="000000"/>
          <w:sz w:val="28"/>
        </w:rPr>
        <w:t>
      Салықтардың, төлемдердің, салықтық санкциялар мен шығындардың есептелген</w:t>
      </w:r>
    </w:p>
    <w:bookmarkEnd w:id="375"/>
    <w:bookmarkStart w:name="z403" w:id="376"/>
    <w:p>
      <w:pPr>
        <w:spacing w:after="0"/>
        <w:ind w:left="0"/>
        <w:jc w:val="both"/>
      </w:pPr>
      <w:r>
        <w:rPr>
          <w:rFonts w:ascii="Times New Roman"/>
          <w:b w:val="false"/>
          <w:i w:val="false"/>
          <w:color w:val="000000"/>
          <w:sz w:val="28"/>
        </w:rPr>
        <w:t>
      (азайтылған) сомалары:</w:t>
      </w:r>
    </w:p>
    <w:bookmarkEnd w:id="376"/>
    <w:bookmarkStart w:name="z404" w:id="377"/>
    <w:p>
      <w:pPr>
        <w:spacing w:after="0"/>
        <w:ind w:left="0"/>
        <w:jc w:val="both"/>
      </w:pPr>
      <w:r>
        <w:rPr>
          <w:rFonts w:ascii="Times New Roman"/>
          <w:b w:val="false"/>
          <w:i w:val="false"/>
          <w:color w:val="000000"/>
          <w:sz w:val="28"/>
        </w:rPr>
        <w:t>
      Алшақтықтардың себептері және салықтар мен салық санкцияларын есептеу үшін</w:t>
      </w:r>
    </w:p>
    <w:bookmarkEnd w:id="377"/>
    <w:bookmarkStart w:name="z405" w:id="378"/>
    <w:p>
      <w:pPr>
        <w:spacing w:after="0"/>
        <w:ind w:left="0"/>
        <w:jc w:val="both"/>
      </w:pPr>
      <w:r>
        <w:rPr>
          <w:rFonts w:ascii="Times New Roman"/>
          <w:b w:val="false"/>
          <w:i w:val="false"/>
          <w:color w:val="000000"/>
          <w:sz w:val="28"/>
        </w:rPr>
        <w:t>
      негіздеме:</w:t>
      </w:r>
    </w:p>
    <w:bookmarkEnd w:id="378"/>
    <w:bookmarkStart w:name="z406" w:id="379"/>
    <w:p>
      <w:pPr>
        <w:spacing w:after="0"/>
        <w:ind w:left="0"/>
        <w:jc w:val="both"/>
      </w:pPr>
      <w:r>
        <w:rPr>
          <w:rFonts w:ascii="Times New Roman"/>
          <w:b w:val="false"/>
          <w:i w:val="false"/>
          <w:color w:val="000000"/>
          <w:sz w:val="28"/>
        </w:rPr>
        <w:t>
      Ескерту:</w:t>
      </w:r>
    </w:p>
    <w:bookmarkEnd w:id="379"/>
    <w:bookmarkStart w:name="z407" w:id="380"/>
    <w:p>
      <w:pPr>
        <w:spacing w:after="0"/>
        <w:ind w:left="0"/>
        <w:jc w:val="both"/>
      </w:pPr>
      <w:r>
        <w:rPr>
          <w:rFonts w:ascii="Times New Roman"/>
          <w:b w:val="false"/>
          <w:i w:val="false"/>
          <w:color w:val="000000"/>
          <w:sz w:val="28"/>
        </w:rPr>
        <w:t>
      Шығын:_ теңге.</w:t>
      </w:r>
    </w:p>
    <w:bookmarkEnd w:id="380"/>
    <w:bookmarkStart w:name="z408" w:id="381"/>
    <w:p>
      <w:pPr>
        <w:spacing w:after="0"/>
        <w:ind w:left="0"/>
        <w:jc w:val="both"/>
      </w:pPr>
      <w:r>
        <w:rPr>
          <w:rFonts w:ascii="Times New Roman"/>
          <w:b w:val="false"/>
          <w:i w:val="false"/>
          <w:color w:val="000000"/>
          <w:sz w:val="28"/>
        </w:rPr>
        <w:t>
      Салықтық тексеру актісіне қосымша __парақта.</w:t>
      </w:r>
    </w:p>
    <w:bookmarkEnd w:id="381"/>
    <w:bookmarkStart w:name="z409" w:id="382"/>
    <w:p>
      <w:pPr>
        <w:spacing w:after="0"/>
        <w:ind w:left="0"/>
        <w:jc w:val="left"/>
      </w:pPr>
      <w:r>
        <w:rPr>
          <w:rFonts w:ascii="Times New Roman"/>
          <w:b/>
          <w:i w:val="false"/>
          <w:color w:val="000000"/>
        </w:rPr>
        <w:t xml:space="preserve"> 3. Қорытынды</w:t>
      </w:r>
    </w:p>
    <w:bookmarkEnd w:id="382"/>
    <w:bookmarkStart w:name="z410" w:id="383"/>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383"/>
    <w:bookmarkStart w:name="z411" w:id="384"/>
    <w:p>
      <w:pPr>
        <w:spacing w:after="0"/>
        <w:ind w:left="0"/>
        <w:jc w:val="both"/>
      </w:pPr>
      <w:r>
        <w:rPr>
          <w:rFonts w:ascii="Times New Roman"/>
          <w:b w:val="false"/>
          <w:i w:val="false"/>
          <w:color w:val="000000"/>
          <w:sz w:val="28"/>
        </w:rPr>
        <w:t>
      Салық төлеуші (салық агенті):</w:t>
      </w:r>
    </w:p>
    <w:bookmarkEnd w:id="384"/>
    <w:bookmarkStart w:name="z412" w:id="385"/>
    <w:p>
      <w:pPr>
        <w:spacing w:after="0"/>
        <w:ind w:left="0"/>
        <w:jc w:val="both"/>
      </w:pPr>
      <w:r>
        <w:rPr>
          <w:rFonts w:ascii="Times New Roman"/>
          <w:b w:val="false"/>
          <w:i w:val="false"/>
          <w:color w:val="000000"/>
          <w:sz w:val="28"/>
        </w:rPr>
        <w:t>
      Салықтық тексеру актісі табыс етілген күн:</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12-қосымша</w:t>
            </w:r>
            <w:r>
              <w:br/>
            </w:r>
            <w:r>
              <w:rPr>
                <w:rFonts w:ascii="Times New Roman"/>
                <w:b w:val="false"/>
                <w:i w:val="false"/>
                <w:color w:val="000000"/>
                <w:sz w:val="20"/>
              </w:rPr>
              <w:t>Нысан</w:t>
            </w:r>
          </w:p>
        </w:tc>
      </w:tr>
    </w:tbl>
    <w:bookmarkStart w:name="z414" w:id="386"/>
    <w:p>
      <w:pPr>
        <w:spacing w:after="0"/>
        <w:ind w:left="0"/>
        <w:jc w:val="both"/>
      </w:pPr>
      <w:r>
        <w:rPr>
          <w:rFonts w:ascii="Times New Roman"/>
          <w:b w:val="false"/>
          <w:i w:val="false"/>
          <w:color w:val="000000"/>
          <w:sz w:val="28"/>
        </w:rPr>
        <w:t xml:space="preserve">
      Акт № </w:t>
      </w:r>
    </w:p>
    <w:bookmarkEnd w:id="386"/>
    <w:bookmarkStart w:name="z415" w:id="387"/>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387"/>
    <w:bookmarkStart w:name="z416" w:id="388"/>
    <w:p>
      <w:pPr>
        <w:spacing w:after="0"/>
        <w:ind w:left="0"/>
        <w:jc w:val="both"/>
      </w:pPr>
      <w:r>
        <w:rPr>
          <w:rFonts w:ascii="Times New Roman"/>
          <w:b w:val="false"/>
          <w:i w:val="false"/>
          <w:color w:val="000000"/>
          <w:sz w:val="28"/>
        </w:rPr>
        <w:t>
      Салық төлеушінің (салық агентінің) атауы</w:t>
      </w:r>
    </w:p>
    <w:bookmarkEnd w:id="388"/>
    <w:bookmarkStart w:name="z417" w:id="389"/>
    <w:p>
      <w:pPr>
        <w:spacing w:after="0"/>
        <w:ind w:left="0"/>
        <w:jc w:val="left"/>
      </w:pPr>
      <w:r>
        <w:rPr>
          <w:rFonts w:ascii="Times New Roman"/>
          <w:b/>
          <w:i w:val="false"/>
          <w:color w:val="000000"/>
        </w:rPr>
        <w:t xml:space="preserve"> Алдын ала кешенді салықтық тексеру актісі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418" w:id="390"/>
    <w:p>
      <w:pPr>
        <w:spacing w:after="0"/>
        <w:ind w:left="0"/>
        <w:jc w:val="both"/>
      </w:pPr>
      <w:r>
        <w:rPr>
          <w:rFonts w:ascii="Times New Roman"/>
          <w:b w:val="false"/>
          <w:i w:val="false"/>
          <w:color w:val="000000"/>
          <w:sz w:val="28"/>
        </w:rPr>
        <w:t>
      Біз (мен),______________________________________________________</w:t>
      </w:r>
    </w:p>
    <w:bookmarkEnd w:id="390"/>
    <w:bookmarkStart w:name="z419" w:id="391"/>
    <w:p>
      <w:pPr>
        <w:spacing w:after="0"/>
        <w:ind w:left="0"/>
        <w:jc w:val="both"/>
      </w:pPr>
      <w:r>
        <w:rPr>
          <w:rFonts w:ascii="Times New Roman"/>
          <w:b w:val="false"/>
          <w:i w:val="false"/>
          <w:color w:val="000000"/>
          <w:sz w:val="28"/>
        </w:rPr>
        <w:t>
      ____________________________________________________________________</w:t>
      </w:r>
    </w:p>
    <w:bookmarkEnd w:id="391"/>
    <w:bookmarkStart w:name="z420" w:id="392"/>
    <w:p>
      <w:pPr>
        <w:spacing w:after="0"/>
        <w:ind w:left="0"/>
        <w:jc w:val="both"/>
      </w:pPr>
      <w:r>
        <w:rPr>
          <w:rFonts w:ascii="Times New Roman"/>
          <w:b w:val="false"/>
          <w:i w:val="false"/>
          <w:color w:val="000000"/>
          <w:sz w:val="28"/>
        </w:rPr>
        <w:t>
      Қазақстан Республикасы Салық кодексінің 169 бабына сәйкес және _______ ,</w:t>
      </w:r>
    </w:p>
    <w:bookmarkEnd w:id="392"/>
    <w:bookmarkStart w:name="z421" w:id="393"/>
    <w:p>
      <w:pPr>
        <w:spacing w:after="0"/>
        <w:ind w:left="0"/>
        <w:jc w:val="both"/>
      </w:pPr>
      <w:r>
        <w:rPr>
          <w:rFonts w:ascii="Times New Roman"/>
          <w:b w:val="false"/>
          <w:i w:val="false"/>
          <w:color w:val="000000"/>
          <w:sz w:val="28"/>
        </w:rPr>
        <w:t>
      ____________ нұсқама негізінде Салық төлеуші: ________________________</w:t>
      </w:r>
    </w:p>
    <w:bookmarkEnd w:id="393"/>
    <w:bookmarkStart w:name="z422" w:id="394"/>
    <w:p>
      <w:pPr>
        <w:spacing w:after="0"/>
        <w:ind w:left="0"/>
        <w:jc w:val="both"/>
      </w:pPr>
      <w:r>
        <w:rPr>
          <w:rFonts w:ascii="Times New Roman"/>
          <w:b w:val="false"/>
          <w:i w:val="false"/>
          <w:color w:val="000000"/>
          <w:sz w:val="28"/>
        </w:rPr>
        <w:t>
      ______________________________ ___________ жылдан________ жыл бойы кезеңге</w:t>
      </w:r>
    </w:p>
    <w:bookmarkEnd w:id="394"/>
    <w:bookmarkStart w:name="z423" w:id="395"/>
    <w:p>
      <w:pPr>
        <w:spacing w:after="0"/>
        <w:ind w:left="0"/>
        <w:jc w:val="both"/>
      </w:pPr>
      <w:r>
        <w:rPr>
          <w:rFonts w:ascii="Times New Roman"/>
          <w:b w:val="false"/>
          <w:i w:val="false"/>
          <w:color w:val="000000"/>
          <w:sz w:val="28"/>
        </w:rPr>
        <w:t>
      салықтардың, бюджетке төлемдердің және әлеуметтік төлемдердің барлық түрлері</w:t>
      </w:r>
    </w:p>
    <w:bookmarkEnd w:id="395"/>
    <w:bookmarkStart w:name="z424" w:id="396"/>
    <w:p>
      <w:pPr>
        <w:spacing w:after="0"/>
        <w:ind w:left="0"/>
        <w:jc w:val="both"/>
      </w:pPr>
      <w:r>
        <w:rPr>
          <w:rFonts w:ascii="Times New Roman"/>
          <w:b w:val="false"/>
          <w:i w:val="false"/>
          <w:color w:val="000000"/>
          <w:sz w:val="28"/>
        </w:rPr>
        <w:t>
      бойынша салық міндеттемесін орындау сұрақтары бойынша кешенді салықтық</w:t>
      </w:r>
    </w:p>
    <w:bookmarkEnd w:id="396"/>
    <w:bookmarkStart w:name="z425" w:id="397"/>
    <w:p>
      <w:pPr>
        <w:spacing w:after="0"/>
        <w:ind w:left="0"/>
        <w:jc w:val="both"/>
      </w:pPr>
      <w:r>
        <w:rPr>
          <w:rFonts w:ascii="Times New Roman"/>
          <w:b w:val="false"/>
          <w:i w:val="false"/>
          <w:color w:val="000000"/>
          <w:sz w:val="28"/>
        </w:rPr>
        <w:t>
      тексеру жүргіздім (дік).</w:t>
      </w:r>
    </w:p>
    <w:bookmarkEnd w:id="397"/>
    <w:bookmarkStart w:name="z426" w:id="398"/>
    <w:p>
      <w:pPr>
        <w:spacing w:after="0"/>
        <w:ind w:left="0"/>
        <w:jc w:val="both"/>
      </w:pPr>
      <w:r>
        <w:rPr>
          <w:rFonts w:ascii="Times New Roman"/>
          <w:b w:val="false"/>
          <w:i w:val="false"/>
          <w:color w:val="000000"/>
          <w:sz w:val="28"/>
        </w:rPr>
        <w:t>
      Салық төлеушінің (салық агентінің) байланыс телефондары:</w:t>
      </w:r>
    </w:p>
    <w:bookmarkEnd w:id="398"/>
    <w:bookmarkStart w:name="z427" w:id="399"/>
    <w:p>
      <w:pPr>
        <w:spacing w:after="0"/>
        <w:ind w:left="0"/>
        <w:jc w:val="both"/>
      </w:pPr>
      <w:r>
        <w:rPr>
          <w:rFonts w:ascii="Times New Roman"/>
          <w:b w:val="false"/>
          <w:i w:val="false"/>
          <w:color w:val="000000"/>
          <w:sz w:val="28"/>
        </w:rPr>
        <w:t>
      Тексеру: ______________________________________ хабардар болуымен және</w:t>
      </w:r>
    </w:p>
    <w:bookmarkEnd w:id="399"/>
    <w:bookmarkStart w:name="z428" w:id="400"/>
    <w:p>
      <w:pPr>
        <w:spacing w:after="0"/>
        <w:ind w:left="0"/>
        <w:jc w:val="both"/>
      </w:pPr>
      <w:r>
        <w:rPr>
          <w:rFonts w:ascii="Times New Roman"/>
          <w:b w:val="false"/>
          <w:i w:val="false"/>
          <w:color w:val="000000"/>
          <w:sz w:val="28"/>
        </w:rPr>
        <w:t>
      ___________________________________________ қатысуымен жүргізілді.</w:t>
      </w:r>
    </w:p>
    <w:bookmarkEnd w:id="400"/>
    <w:bookmarkStart w:name="z429" w:id="401"/>
    <w:p>
      <w:pPr>
        <w:spacing w:after="0"/>
        <w:ind w:left="0"/>
        <w:jc w:val="both"/>
      </w:pPr>
      <w:r>
        <w:rPr>
          <w:rFonts w:ascii="Times New Roman"/>
          <w:b w:val="false"/>
          <w:i w:val="false"/>
          <w:color w:val="000000"/>
          <w:sz w:val="28"/>
        </w:rPr>
        <w:t>
      Тексеру кезеңі _________-дан ____________ бойы.</w:t>
      </w:r>
    </w:p>
    <w:bookmarkEnd w:id="401"/>
    <w:bookmarkStart w:name="z430" w:id="402"/>
    <w:p>
      <w:pPr>
        <w:spacing w:after="0"/>
        <w:ind w:left="0"/>
        <w:jc w:val="both"/>
      </w:pPr>
      <w:r>
        <w:rPr>
          <w:rFonts w:ascii="Times New Roman"/>
          <w:b w:val="false"/>
          <w:i w:val="false"/>
          <w:color w:val="000000"/>
          <w:sz w:val="28"/>
        </w:rPr>
        <w:t>
      Тексеру ___________басталды, __________аяқталды.</w:t>
      </w:r>
    </w:p>
    <w:bookmarkEnd w:id="402"/>
    <w:bookmarkStart w:name="z431" w:id="403"/>
    <w:p>
      <w:pPr>
        <w:spacing w:after="0"/>
        <w:ind w:left="0"/>
        <w:jc w:val="both"/>
      </w:pPr>
      <w:r>
        <w:rPr>
          <w:rFonts w:ascii="Times New Roman"/>
          <w:b w:val="false"/>
          <w:i w:val="false"/>
          <w:color w:val="000000"/>
          <w:sz w:val="28"/>
        </w:rPr>
        <w:t>
      Салықтық тексеруге ұсынылған құжаттардың тізбесі: _____________</w:t>
      </w:r>
    </w:p>
    <w:bookmarkEnd w:id="403"/>
    <w:bookmarkStart w:name="z432" w:id="404"/>
    <w:p>
      <w:pPr>
        <w:spacing w:after="0"/>
        <w:ind w:left="0"/>
        <w:jc w:val="both"/>
      </w:pPr>
      <w:r>
        <w:rPr>
          <w:rFonts w:ascii="Times New Roman"/>
          <w:b w:val="false"/>
          <w:i w:val="false"/>
          <w:color w:val="000000"/>
          <w:sz w:val="28"/>
        </w:rPr>
        <w:t>
      ____________________________________________________________________</w:t>
      </w:r>
    </w:p>
    <w:bookmarkEnd w:id="404"/>
    <w:bookmarkStart w:name="z433" w:id="405"/>
    <w:p>
      <w:pPr>
        <w:spacing w:after="0"/>
        <w:ind w:left="0"/>
        <w:jc w:val="both"/>
      </w:pPr>
      <w:r>
        <w:rPr>
          <w:rFonts w:ascii="Times New Roman"/>
          <w:b w:val="false"/>
          <w:i w:val="false"/>
          <w:color w:val="000000"/>
          <w:sz w:val="28"/>
        </w:rPr>
        <w:t>
      ____________________________________________________________________</w:t>
      </w:r>
    </w:p>
    <w:bookmarkEnd w:id="405"/>
    <w:bookmarkStart w:name="z434" w:id="406"/>
    <w:p>
      <w:pPr>
        <w:spacing w:after="0"/>
        <w:ind w:left="0"/>
        <w:jc w:val="both"/>
      </w:pPr>
      <w:r>
        <w:rPr>
          <w:rFonts w:ascii="Times New Roman"/>
          <w:b w:val="false"/>
          <w:i w:val="false"/>
          <w:color w:val="000000"/>
          <w:sz w:val="28"/>
        </w:rPr>
        <w:t>
      Салықтық тексеруге ұсынылмаған құжаттардың тізбесі: ___________</w:t>
      </w:r>
    </w:p>
    <w:bookmarkEnd w:id="406"/>
    <w:bookmarkStart w:name="z435"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436" w:id="408"/>
    <w:p>
      <w:pPr>
        <w:spacing w:after="0"/>
        <w:ind w:left="0"/>
        <w:jc w:val="both"/>
      </w:pPr>
      <w:r>
        <w:rPr>
          <w:rFonts w:ascii="Times New Roman"/>
          <w:b w:val="false"/>
          <w:i w:val="false"/>
          <w:color w:val="000000"/>
          <w:sz w:val="28"/>
        </w:rPr>
        <w:t>
      ____________________________________________________________________</w:t>
      </w:r>
    </w:p>
    <w:bookmarkEnd w:id="408"/>
    <w:bookmarkStart w:name="z437" w:id="409"/>
    <w:p>
      <w:pPr>
        <w:spacing w:after="0"/>
        <w:ind w:left="0"/>
        <w:jc w:val="both"/>
      </w:pPr>
      <w:r>
        <w:rPr>
          <w:rFonts w:ascii="Times New Roman"/>
          <w:b w:val="false"/>
          <w:i w:val="false"/>
          <w:color w:val="000000"/>
          <w:sz w:val="28"/>
        </w:rPr>
        <w:t>
      Құжаттар туралы қосымша мәліметтер: _____________________________</w:t>
      </w:r>
    </w:p>
    <w:bookmarkEnd w:id="409"/>
    <w:bookmarkStart w:name="z438" w:id="410"/>
    <w:p>
      <w:pPr>
        <w:spacing w:after="0"/>
        <w:ind w:left="0"/>
        <w:jc w:val="both"/>
      </w:pPr>
      <w:r>
        <w:rPr>
          <w:rFonts w:ascii="Times New Roman"/>
          <w:b w:val="false"/>
          <w:i w:val="false"/>
          <w:color w:val="000000"/>
          <w:sz w:val="28"/>
        </w:rPr>
        <w:t>
      ____________________________________________________________________</w:t>
      </w:r>
    </w:p>
    <w:bookmarkEnd w:id="410"/>
    <w:bookmarkStart w:name="z439" w:id="411"/>
    <w:p>
      <w:pPr>
        <w:spacing w:after="0"/>
        <w:ind w:left="0"/>
        <w:jc w:val="left"/>
      </w:pPr>
      <w:r>
        <w:rPr>
          <w:rFonts w:ascii="Times New Roman"/>
          <w:b/>
          <w:i w:val="false"/>
          <w:color w:val="000000"/>
        </w:rPr>
        <w:t xml:space="preserve"> 1. Салық төлеуші туралы мәліметтер</w:t>
      </w:r>
    </w:p>
    <w:bookmarkEnd w:id="411"/>
    <w:bookmarkStart w:name="z440" w:id="412"/>
    <w:p>
      <w:pPr>
        <w:spacing w:after="0"/>
        <w:ind w:left="0"/>
        <w:jc w:val="both"/>
      </w:pPr>
      <w:r>
        <w:rPr>
          <w:rFonts w:ascii="Times New Roman"/>
          <w:b w:val="false"/>
          <w:i w:val="false"/>
          <w:color w:val="000000"/>
          <w:sz w:val="28"/>
        </w:rPr>
        <w:t>
      Мемлекеттік тіркеуі/қайта тіркеуі туралы мәліметтер (заңды тұлғалар үшін):</w:t>
      </w:r>
    </w:p>
    <w:bookmarkEnd w:id="412"/>
    <w:bookmarkStart w:name="z441" w:id="413"/>
    <w:p>
      <w:pPr>
        <w:spacing w:after="0"/>
        <w:ind w:left="0"/>
        <w:jc w:val="both"/>
      </w:pPr>
      <w:r>
        <w:rPr>
          <w:rFonts w:ascii="Times New Roman"/>
          <w:b w:val="false"/>
          <w:i w:val="false"/>
          <w:color w:val="000000"/>
          <w:sz w:val="28"/>
        </w:rPr>
        <w:t>
      _____________________________________________________________</w:t>
      </w:r>
    </w:p>
    <w:bookmarkEnd w:id="413"/>
    <w:bookmarkStart w:name="z442" w:id="414"/>
    <w:p>
      <w:pPr>
        <w:spacing w:after="0"/>
        <w:ind w:left="0"/>
        <w:jc w:val="both"/>
      </w:pPr>
      <w:r>
        <w:rPr>
          <w:rFonts w:ascii="Times New Roman"/>
          <w:b w:val="false"/>
          <w:i w:val="false"/>
          <w:color w:val="000000"/>
          <w:sz w:val="28"/>
        </w:rPr>
        <w:t>
      __________________________________________________________________</w:t>
      </w:r>
    </w:p>
    <w:bookmarkEnd w:id="414"/>
    <w:bookmarkStart w:name="z443" w:id="415"/>
    <w:p>
      <w:pPr>
        <w:spacing w:after="0"/>
        <w:ind w:left="0"/>
        <w:jc w:val="both"/>
      </w:pPr>
      <w:r>
        <w:rPr>
          <w:rFonts w:ascii="Times New Roman"/>
          <w:b w:val="false"/>
          <w:i w:val="false"/>
          <w:color w:val="000000"/>
          <w:sz w:val="28"/>
        </w:rPr>
        <w:t>
      Ұйымдық - құқықтық нысан: ______________________________________.</w:t>
      </w:r>
    </w:p>
    <w:bookmarkEnd w:id="415"/>
    <w:bookmarkStart w:name="z444" w:id="416"/>
    <w:p>
      <w:pPr>
        <w:spacing w:after="0"/>
        <w:ind w:left="0"/>
        <w:jc w:val="both"/>
      </w:pPr>
      <w:r>
        <w:rPr>
          <w:rFonts w:ascii="Times New Roman"/>
          <w:b w:val="false"/>
          <w:i w:val="false"/>
          <w:color w:val="000000"/>
          <w:sz w:val="28"/>
        </w:rPr>
        <w:t>
      Меншік түрі: ___________________________________________________</w:t>
      </w:r>
    </w:p>
    <w:bookmarkEnd w:id="416"/>
    <w:bookmarkStart w:name="z445" w:id="417"/>
    <w:p>
      <w:pPr>
        <w:spacing w:after="0"/>
        <w:ind w:left="0"/>
        <w:jc w:val="both"/>
      </w:pPr>
      <w:r>
        <w:rPr>
          <w:rFonts w:ascii="Times New Roman"/>
          <w:b w:val="false"/>
          <w:i w:val="false"/>
          <w:color w:val="000000"/>
          <w:sz w:val="28"/>
        </w:rPr>
        <w:t>
      Тіркеуде тұрады: ________________________________________________</w:t>
      </w:r>
    </w:p>
    <w:bookmarkEnd w:id="417"/>
    <w:bookmarkStart w:name="z446" w:id="418"/>
    <w:p>
      <w:pPr>
        <w:spacing w:after="0"/>
        <w:ind w:left="0"/>
        <w:jc w:val="both"/>
      </w:pPr>
      <w:r>
        <w:rPr>
          <w:rFonts w:ascii="Times New Roman"/>
          <w:b w:val="false"/>
          <w:i w:val="false"/>
          <w:color w:val="000000"/>
          <w:sz w:val="28"/>
        </w:rPr>
        <w:t>
      Салық төлеушінің куәлігі: ________________________________________</w:t>
      </w:r>
    </w:p>
    <w:bookmarkEnd w:id="418"/>
    <w:bookmarkStart w:name="z447" w:id="419"/>
    <w:p>
      <w:pPr>
        <w:spacing w:after="0"/>
        <w:ind w:left="0"/>
        <w:jc w:val="both"/>
      </w:pPr>
      <w:r>
        <w:rPr>
          <w:rFonts w:ascii="Times New Roman"/>
          <w:b w:val="false"/>
          <w:i w:val="false"/>
          <w:color w:val="000000"/>
          <w:sz w:val="28"/>
        </w:rPr>
        <w:t>
      Қосылған құн салығы бойынша тіркеуде тұрады: _____________________</w:t>
      </w:r>
    </w:p>
    <w:bookmarkEnd w:id="419"/>
    <w:bookmarkStart w:name="z448" w:id="420"/>
    <w:p>
      <w:pPr>
        <w:spacing w:after="0"/>
        <w:ind w:left="0"/>
        <w:jc w:val="both"/>
      </w:pPr>
      <w:r>
        <w:rPr>
          <w:rFonts w:ascii="Times New Roman"/>
          <w:b w:val="false"/>
          <w:i w:val="false"/>
          <w:color w:val="000000"/>
          <w:sz w:val="28"/>
        </w:rPr>
        <w:t>
      Қосылған құн салығы бойынша тіркеуге қою туралы куәлік: ____________</w:t>
      </w:r>
    </w:p>
    <w:bookmarkEnd w:id="420"/>
    <w:bookmarkStart w:name="z449" w:id="421"/>
    <w:p>
      <w:pPr>
        <w:spacing w:after="0"/>
        <w:ind w:left="0"/>
        <w:jc w:val="both"/>
      </w:pPr>
      <w:r>
        <w:rPr>
          <w:rFonts w:ascii="Times New Roman"/>
          <w:b w:val="false"/>
          <w:i w:val="false"/>
          <w:color w:val="000000"/>
          <w:sz w:val="28"/>
        </w:rPr>
        <w:t>
      ________________________________________________________________</w:t>
      </w:r>
    </w:p>
    <w:bookmarkEnd w:id="421"/>
    <w:bookmarkStart w:name="z450" w:id="422"/>
    <w:p>
      <w:pPr>
        <w:spacing w:after="0"/>
        <w:ind w:left="0"/>
        <w:jc w:val="both"/>
      </w:pPr>
      <w:r>
        <w:rPr>
          <w:rFonts w:ascii="Times New Roman"/>
          <w:b w:val="false"/>
          <w:i w:val="false"/>
          <w:color w:val="000000"/>
          <w:sz w:val="28"/>
        </w:rPr>
        <w:t>
      Қосылған құн салығы бойынша тіркеуге қою күні ____________________</w:t>
      </w:r>
    </w:p>
    <w:bookmarkEnd w:id="422"/>
    <w:bookmarkStart w:name="z451" w:id="423"/>
    <w:p>
      <w:pPr>
        <w:spacing w:after="0"/>
        <w:ind w:left="0"/>
        <w:jc w:val="both"/>
      </w:pPr>
      <w:r>
        <w:rPr>
          <w:rFonts w:ascii="Times New Roman"/>
          <w:b w:val="false"/>
          <w:i w:val="false"/>
          <w:color w:val="000000"/>
          <w:sz w:val="28"/>
        </w:rPr>
        <w:t>
      _________________________________________________________________</w:t>
      </w:r>
    </w:p>
    <w:bookmarkEnd w:id="423"/>
    <w:bookmarkStart w:name="z452" w:id="424"/>
    <w:p>
      <w:pPr>
        <w:spacing w:after="0"/>
        <w:ind w:left="0"/>
        <w:jc w:val="both"/>
      </w:pPr>
      <w:r>
        <w:rPr>
          <w:rFonts w:ascii="Times New Roman"/>
          <w:b w:val="false"/>
          <w:i w:val="false"/>
          <w:color w:val="000000"/>
          <w:sz w:val="28"/>
        </w:rPr>
        <w:t>
      Жеке кәсіпкерді тіркеу туралы мәліметтер: ___________________________</w:t>
      </w:r>
    </w:p>
    <w:bookmarkEnd w:id="424"/>
    <w:bookmarkStart w:name="z453" w:id="425"/>
    <w:p>
      <w:pPr>
        <w:spacing w:after="0"/>
        <w:ind w:left="0"/>
        <w:jc w:val="both"/>
      </w:pPr>
      <w:r>
        <w:rPr>
          <w:rFonts w:ascii="Times New Roman"/>
          <w:b w:val="false"/>
          <w:i w:val="false"/>
          <w:color w:val="000000"/>
          <w:sz w:val="28"/>
        </w:rPr>
        <w:t>
      _________________________________________________________________</w:t>
      </w:r>
    </w:p>
    <w:bookmarkEnd w:id="425"/>
    <w:bookmarkStart w:name="z454" w:id="426"/>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w:t>
      </w:r>
    </w:p>
    <w:bookmarkEnd w:id="426"/>
    <w:bookmarkStart w:name="z455" w:id="427"/>
    <w:p>
      <w:pPr>
        <w:spacing w:after="0"/>
        <w:ind w:left="0"/>
        <w:jc w:val="both"/>
      </w:pPr>
      <w:r>
        <w:rPr>
          <w:rFonts w:ascii="Times New Roman"/>
          <w:b w:val="false"/>
          <w:i w:val="false"/>
          <w:color w:val="000000"/>
          <w:sz w:val="28"/>
        </w:rPr>
        <w:t>
      ___________________________________________________________</w:t>
      </w:r>
    </w:p>
    <w:bookmarkEnd w:id="427"/>
    <w:bookmarkStart w:name="z456" w:id="428"/>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428"/>
    <w:bookmarkStart w:name="z457" w:id="429"/>
    <w:p>
      <w:pPr>
        <w:spacing w:after="0"/>
        <w:ind w:left="0"/>
        <w:jc w:val="both"/>
      </w:pPr>
      <w:r>
        <w:rPr>
          <w:rFonts w:ascii="Times New Roman"/>
          <w:b w:val="false"/>
          <w:i w:val="false"/>
          <w:color w:val="000000"/>
          <w:sz w:val="28"/>
        </w:rPr>
        <w:t>
      объектілерін анықтау: ______________________________________</w:t>
      </w:r>
    </w:p>
    <w:bookmarkEnd w:id="429"/>
    <w:bookmarkStart w:name="z458" w:id="430"/>
    <w:p>
      <w:pPr>
        <w:spacing w:after="0"/>
        <w:ind w:left="0"/>
        <w:jc w:val="both"/>
      </w:pPr>
      <w:r>
        <w:rPr>
          <w:rFonts w:ascii="Times New Roman"/>
          <w:b w:val="false"/>
          <w:i w:val="false"/>
          <w:color w:val="000000"/>
          <w:sz w:val="28"/>
        </w:rPr>
        <w:t>
      Салық төлеушінің салы салу режимдері: ____________________________</w:t>
      </w:r>
    </w:p>
    <w:bookmarkEnd w:id="430"/>
    <w:bookmarkStart w:name="z459" w:id="431"/>
    <w:p>
      <w:pPr>
        <w:spacing w:after="0"/>
        <w:ind w:left="0"/>
        <w:jc w:val="both"/>
      </w:pPr>
      <w:r>
        <w:rPr>
          <w:rFonts w:ascii="Times New Roman"/>
          <w:b w:val="false"/>
          <w:i w:val="false"/>
          <w:color w:val="000000"/>
          <w:sz w:val="28"/>
        </w:rPr>
        <w:t>
      ____________________________________________________________________</w:t>
      </w:r>
    </w:p>
    <w:bookmarkEnd w:id="431"/>
    <w:bookmarkStart w:name="z460" w:id="432"/>
    <w:p>
      <w:pPr>
        <w:spacing w:after="0"/>
        <w:ind w:left="0"/>
        <w:jc w:val="both"/>
      </w:pPr>
      <w:r>
        <w:rPr>
          <w:rFonts w:ascii="Times New Roman"/>
          <w:b w:val="false"/>
          <w:i w:val="false"/>
          <w:color w:val="000000"/>
          <w:sz w:val="28"/>
        </w:rPr>
        <w:t>
      Кәсіпкерлік қызметтің жеке түрлері бойынша есепке қою туралы мәліметтер:</w:t>
      </w:r>
    </w:p>
    <w:bookmarkEnd w:id="432"/>
    <w:bookmarkStart w:name="z461" w:id="433"/>
    <w:p>
      <w:pPr>
        <w:spacing w:after="0"/>
        <w:ind w:left="0"/>
        <w:jc w:val="both"/>
      </w:pPr>
      <w:r>
        <w:rPr>
          <w:rFonts w:ascii="Times New Roman"/>
          <w:b w:val="false"/>
          <w:i w:val="false"/>
          <w:color w:val="000000"/>
          <w:sz w:val="28"/>
        </w:rPr>
        <w:t>
      ________________________________________________________.</w:t>
      </w:r>
    </w:p>
    <w:bookmarkEnd w:id="433"/>
    <w:bookmarkStart w:name="z462" w:id="434"/>
    <w:p>
      <w:pPr>
        <w:spacing w:after="0"/>
        <w:ind w:left="0"/>
        <w:jc w:val="both"/>
      </w:pPr>
      <w:r>
        <w:rPr>
          <w:rFonts w:ascii="Times New Roman"/>
          <w:b w:val="false"/>
          <w:i w:val="false"/>
          <w:color w:val="000000"/>
          <w:sz w:val="28"/>
        </w:rPr>
        <w:t>
      Жарғылық капитал (теңге): _______________________________________.</w:t>
      </w:r>
    </w:p>
    <w:bookmarkEnd w:id="434"/>
    <w:bookmarkStart w:name="z463" w:id="435"/>
    <w:p>
      <w:pPr>
        <w:spacing w:after="0"/>
        <w:ind w:left="0"/>
        <w:jc w:val="both"/>
      </w:pPr>
      <w:r>
        <w:rPr>
          <w:rFonts w:ascii="Times New Roman"/>
          <w:b w:val="false"/>
          <w:i w:val="false"/>
          <w:color w:val="000000"/>
          <w:sz w:val="28"/>
        </w:rPr>
        <w:t>
      Құрылтайшылары: ______________________________________________</w:t>
      </w:r>
    </w:p>
    <w:bookmarkEnd w:id="435"/>
    <w:bookmarkStart w:name="z464" w:id="436"/>
    <w:p>
      <w:pPr>
        <w:spacing w:after="0"/>
        <w:ind w:left="0"/>
        <w:jc w:val="both"/>
      </w:pPr>
      <w:r>
        <w:rPr>
          <w:rFonts w:ascii="Times New Roman"/>
          <w:b w:val="false"/>
          <w:i w:val="false"/>
          <w:color w:val="000000"/>
          <w:sz w:val="28"/>
        </w:rPr>
        <w:t>
      ____________________________________________________________________</w:t>
      </w:r>
    </w:p>
    <w:bookmarkEnd w:id="436"/>
    <w:bookmarkStart w:name="z465" w:id="437"/>
    <w:p>
      <w:pPr>
        <w:spacing w:after="0"/>
        <w:ind w:left="0"/>
        <w:jc w:val="both"/>
      </w:pPr>
      <w:r>
        <w:rPr>
          <w:rFonts w:ascii="Times New Roman"/>
          <w:b w:val="false"/>
          <w:i w:val="false"/>
          <w:color w:val="000000"/>
          <w:sz w:val="28"/>
        </w:rPr>
        <w:t>
      Салық төлеушінің (салық агентінің) мекенжайы (заңды):</w:t>
      </w:r>
    </w:p>
    <w:bookmarkEnd w:id="437"/>
    <w:bookmarkStart w:name="z466" w:id="438"/>
    <w:p>
      <w:pPr>
        <w:spacing w:after="0"/>
        <w:ind w:left="0"/>
        <w:jc w:val="both"/>
      </w:pPr>
      <w:r>
        <w:rPr>
          <w:rFonts w:ascii="Times New Roman"/>
          <w:b w:val="false"/>
          <w:i w:val="false"/>
          <w:color w:val="000000"/>
          <w:sz w:val="28"/>
        </w:rPr>
        <w:t>
      Салық төлеушінің (салық агентінің) мекенжайы (нақты):</w:t>
      </w:r>
    </w:p>
    <w:bookmarkEnd w:id="438"/>
    <w:bookmarkStart w:name="z467" w:id="439"/>
    <w:p>
      <w:pPr>
        <w:spacing w:after="0"/>
        <w:ind w:left="0"/>
        <w:jc w:val="both"/>
      </w:pPr>
      <w:r>
        <w:rPr>
          <w:rFonts w:ascii="Times New Roman"/>
          <w:b w:val="false"/>
          <w:i w:val="false"/>
          <w:color w:val="000000"/>
          <w:sz w:val="28"/>
        </w:rPr>
        <w:t>
      Тексерілетін кезеңде лауазымды адамдар (басшы, бас бухгалтер): болған.</w:t>
      </w:r>
    </w:p>
    <w:bookmarkEnd w:id="439"/>
    <w:bookmarkStart w:name="z468" w:id="440"/>
    <w:p>
      <w:pPr>
        <w:spacing w:after="0"/>
        <w:ind w:left="0"/>
        <w:jc w:val="both"/>
      </w:pPr>
      <w:r>
        <w:rPr>
          <w:rFonts w:ascii="Times New Roman"/>
          <w:b w:val="false"/>
          <w:i w:val="false"/>
          <w:color w:val="000000"/>
          <w:sz w:val="28"/>
        </w:rPr>
        <w:t>
      Қызметінің рұқсат етілген түрлері:</w:t>
      </w:r>
    </w:p>
    <w:bookmarkEnd w:id="440"/>
    <w:bookmarkStart w:name="z469" w:id="441"/>
    <w:p>
      <w:pPr>
        <w:spacing w:after="0"/>
        <w:ind w:left="0"/>
        <w:jc w:val="both"/>
      </w:pPr>
      <w:r>
        <w:rPr>
          <w:rFonts w:ascii="Times New Roman"/>
          <w:b w:val="false"/>
          <w:i w:val="false"/>
          <w:color w:val="000000"/>
          <w:sz w:val="28"/>
        </w:rPr>
        <w:t>
      Қызметін лицензиялау туралы мәліметтер:</w:t>
      </w:r>
    </w:p>
    <w:bookmarkEnd w:id="441"/>
    <w:bookmarkStart w:name="z470" w:id="442"/>
    <w:p>
      <w:pPr>
        <w:spacing w:after="0"/>
        <w:ind w:left="0"/>
        <w:jc w:val="both"/>
      </w:pPr>
      <w:r>
        <w:rPr>
          <w:rFonts w:ascii="Times New Roman"/>
          <w:b w:val="false"/>
          <w:i w:val="false"/>
          <w:color w:val="000000"/>
          <w:sz w:val="28"/>
        </w:rPr>
        <w:t>
      Банктік шоттары туралы мәліметтер:</w:t>
      </w:r>
    </w:p>
    <w:bookmarkEnd w:id="442"/>
    <w:bookmarkStart w:name="z471" w:id="443"/>
    <w:p>
      <w:pPr>
        <w:spacing w:after="0"/>
        <w:ind w:left="0"/>
        <w:jc w:val="both"/>
      </w:pPr>
      <w:r>
        <w:rPr>
          <w:rFonts w:ascii="Times New Roman"/>
          <w:b w:val="false"/>
          <w:i w:val="false"/>
          <w:color w:val="000000"/>
          <w:sz w:val="28"/>
        </w:rPr>
        <w:t>
      Бас кәсіпорын:</w:t>
      </w:r>
    </w:p>
    <w:bookmarkEnd w:id="443"/>
    <w:bookmarkStart w:name="z472" w:id="444"/>
    <w:p>
      <w:pPr>
        <w:spacing w:after="0"/>
        <w:ind w:left="0"/>
        <w:jc w:val="both"/>
      </w:pPr>
      <w:r>
        <w:rPr>
          <w:rFonts w:ascii="Times New Roman"/>
          <w:b w:val="false"/>
          <w:i w:val="false"/>
          <w:color w:val="000000"/>
          <w:sz w:val="28"/>
        </w:rPr>
        <w:t>
      Құрылымдық бөлімшелері туралы мәліметтер:</w:t>
      </w:r>
    </w:p>
    <w:bookmarkEnd w:id="444"/>
    <w:bookmarkStart w:name="z473" w:id="445"/>
    <w:p>
      <w:pPr>
        <w:spacing w:after="0"/>
        <w:ind w:left="0"/>
        <w:jc w:val="both"/>
      </w:pPr>
      <w:r>
        <w:rPr>
          <w:rFonts w:ascii="Times New Roman"/>
          <w:b w:val="false"/>
          <w:i w:val="false"/>
          <w:color w:val="000000"/>
          <w:sz w:val="28"/>
        </w:rPr>
        <w:t>
      Алдыңғы салықтық тексеру және бұдан бұрын анықталған бұзушылықтарды жою</w:t>
      </w:r>
    </w:p>
    <w:bookmarkEnd w:id="445"/>
    <w:bookmarkStart w:name="z474" w:id="446"/>
    <w:p>
      <w:pPr>
        <w:spacing w:after="0"/>
        <w:ind w:left="0"/>
        <w:jc w:val="both"/>
      </w:pPr>
      <w:r>
        <w:rPr>
          <w:rFonts w:ascii="Times New Roman"/>
          <w:b w:val="false"/>
          <w:i w:val="false"/>
          <w:color w:val="000000"/>
          <w:sz w:val="28"/>
        </w:rPr>
        <w:t>
      үшін қабылданған шаралар: _______________________</w:t>
      </w:r>
    </w:p>
    <w:bookmarkEnd w:id="446"/>
    <w:bookmarkStart w:name="z475" w:id="447"/>
    <w:p>
      <w:pPr>
        <w:spacing w:after="0"/>
        <w:ind w:left="0"/>
        <w:jc w:val="both"/>
      </w:pPr>
      <w:r>
        <w:rPr>
          <w:rFonts w:ascii="Times New Roman"/>
          <w:b w:val="false"/>
          <w:i w:val="false"/>
          <w:color w:val="000000"/>
          <w:sz w:val="28"/>
        </w:rPr>
        <w:t>
      ___________________________________________________________________</w:t>
      </w:r>
    </w:p>
    <w:bookmarkEnd w:id="447"/>
    <w:bookmarkStart w:name="z476" w:id="448"/>
    <w:p>
      <w:pPr>
        <w:spacing w:after="0"/>
        <w:ind w:left="0"/>
        <w:jc w:val="both"/>
      </w:pPr>
      <w:r>
        <w:rPr>
          <w:rFonts w:ascii="Times New Roman"/>
          <w:b w:val="false"/>
          <w:i w:val="false"/>
          <w:color w:val="000000"/>
          <w:sz w:val="28"/>
        </w:rPr>
        <w:t xml:space="preserve">
      Салық төлеушінің тіркеу деректеріндегі алшақтықтар кестесі: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9"/>
          <w:p>
            <w:pPr>
              <w:spacing w:after="20"/>
              <w:ind w:left="20"/>
              <w:jc w:val="both"/>
            </w:pPr>
            <w:r>
              <w:rPr>
                <w:rFonts w:ascii="Times New Roman"/>
                <w:b w:val="false"/>
                <w:i w:val="false"/>
                <w:color w:val="000000"/>
                <w:sz w:val="20"/>
              </w:rPr>
              <w:t>
Анықталған</w:t>
            </w:r>
          </w:p>
          <w:bookmarkEnd w:id="449"/>
          <w:p>
            <w:pPr>
              <w:spacing w:after="20"/>
              <w:ind w:left="20"/>
              <w:jc w:val="both"/>
            </w:pPr>
            <w:r>
              <w:rPr>
                <w:rFonts w:ascii="Times New Roman"/>
                <w:b w:val="false"/>
                <w:i w:val="false"/>
                <w:color w:val="000000"/>
                <w:sz w:val="20"/>
              </w:rPr>
              <w:t>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барысында деректерде анықталған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салық төлеуші ретінде көрсетілген</w:t>
            </w:r>
          </w:p>
        </w:tc>
      </w:tr>
    </w:tbl>
    <w:bookmarkStart w:name="z478" w:id="450"/>
    <w:p>
      <w:pPr>
        <w:spacing w:after="0"/>
        <w:ind w:left="0"/>
        <w:jc w:val="both"/>
      </w:pPr>
      <w:r>
        <w:rPr>
          <w:rFonts w:ascii="Times New Roman"/>
          <w:b w:val="false"/>
          <w:i w:val="false"/>
          <w:color w:val="000000"/>
          <w:sz w:val="28"/>
        </w:rPr>
        <w:t>
      Салық төлеуші жөнінде қосымша мәліметтер: _______________________</w:t>
      </w:r>
    </w:p>
    <w:bookmarkEnd w:id="450"/>
    <w:bookmarkStart w:name="z479" w:id="451"/>
    <w:p>
      <w:pPr>
        <w:spacing w:after="0"/>
        <w:ind w:left="0"/>
        <w:jc w:val="both"/>
      </w:pPr>
      <w:r>
        <w:rPr>
          <w:rFonts w:ascii="Times New Roman"/>
          <w:b w:val="false"/>
          <w:i w:val="false"/>
          <w:color w:val="000000"/>
          <w:sz w:val="28"/>
        </w:rPr>
        <w:t>
      ____________________________________________________________________</w:t>
      </w:r>
    </w:p>
    <w:bookmarkEnd w:id="451"/>
    <w:bookmarkStart w:name="z480" w:id="452"/>
    <w:p>
      <w:pPr>
        <w:spacing w:after="0"/>
        <w:ind w:left="0"/>
        <w:jc w:val="left"/>
      </w:pPr>
      <w:r>
        <w:rPr>
          <w:rFonts w:ascii="Times New Roman"/>
          <w:b/>
          <w:i w:val="false"/>
          <w:color w:val="000000"/>
        </w:rPr>
        <w:t xml:space="preserve"> 2. Осы тексерумен мыналар анықталды</w:t>
      </w:r>
    </w:p>
    <w:bookmarkEnd w:id="452"/>
    <w:bookmarkStart w:name="z481" w:id="453"/>
    <w:p>
      <w:pPr>
        <w:spacing w:after="0"/>
        <w:ind w:left="0"/>
        <w:jc w:val="both"/>
      </w:pPr>
      <w:r>
        <w:rPr>
          <w:rFonts w:ascii="Times New Roman"/>
          <w:b w:val="false"/>
          <w:i w:val="false"/>
          <w:color w:val="000000"/>
          <w:sz w:val="28"/>
        </w:rPr>
        <w:t>
      _______________________________________________________________</w:t>
      </w:r>
    </w:p>
    <w:bookmarkEnd w:id="453"/>
    <w:bookmarkStart w:name="z482" w:id="454"/>
    <w:p>
      <w:pPr>
        <w:spacing w:after="0"/>
        <w:ind w:left="0"/>
        <w:jc w:val="both"/>
      </w:pPr>
      <w:r>
        <w:rPr>
          <w:rFonts w:ascii="Times New Roman"/>
          <w:b w:val="false"/>
          <w:i w:val="false"/>
          <w:color w:val="000000"/>
          <w:sz w:val="28"/>
        </w:rPr>
        <w:t>
      Қосымша мәліметтер: ____________________________________________</w:t>
      </w:r>
    </w:p>
    <w:bookmarkEnd w:id="454"/>
    <w:bookmarkStart w:name="z483" w:id="455"/>
    <w:p>
      <w:pPr>
        <w:spacing w:after="0"/>
        <w:ind w:left="0"/>
        <w:jc w:val="both"/>
      </w:pPr>
      <w:r>
        <w:rPr>
          <w:rFonts w:ascii="Times New Roman"/>
          <w:b w:val="false"/>
          <w:i w:val="false"/>
          <w:color w:val="000000"/>
          <w:sz w:val="28"/>
        </w:rPr>
        <w:t>
      _______________________________________________________________</w:t>
      </w:r>
    </w:p>
    <w:bookmarkEnd w:id="455"/>
    <w:bookmarkStart w:name="z484" w:id="456"/>
    <w:p>
      <w:pPr>
        <w:spacing w:after="0"/>
        <w:ind w:left="0"/>
        <w:jc w:val="both"/>
      </w:pPr>
      <w:r>
        <w:rPr>
          <w:rFonts w:ascii="Times New Roman"/>
          <w:b w:val="false"/>
          <w:i w:val="false"/>
          <w:color w:val="000000"/>
          <w:sz w:val="28"/>
        </w:rPr>
        <w:t>
      Салық төлеушінің (салық агентінің) деректері бойынша:</w:t>
      </w:r>
    </w:p>
    <w:bookmarkEnd w:id="456"/>
    <w:bookmarkStart w:name="z485" w:id="457"/>
    <w:p>
      <w:pPr>
        <w:spacing w:after="0"/>
        <w:ind w:left="0"/>
        <w:jc w:val="both"/>
      </w:pPr>
      <w:r>
        <w:rPr>
          <w:rFonts w:ascii="Times New Roman"/>
          <w:b w:val="false"/>
          <w:i w:val="false"/>
          <w:color w:val="000000"/>
          <w:sz w:val="28"/>
        </w:rPr>
        <w:t>
      Салықтық тексеру деректері бойынша:</w:t>
      </w:r>
    </w:p>
    <w:bookmarkEnd w:id="457"/>
    <w:bookmarkStart w:name="z486" w:id="458"/>
    <w:p>
      <w:pPr>
        <w:spacing w:after="0"/>
        <w:ind w:left="0"/>
        <w:jc w:val="both"/>
      </w:pPr>
      <w:r>
        <w:rPr>
          <w:rFonts w:ascii="Times New Roman"/>
          <w:b w:val="false"/>
          <w:i w:val="false"/>
          <w:color w:val="000000"/>
          <w:sz w:val="28"/>
        </w:rPr>
        <w:t>
      Алшақтықтар:</w:t>
      </w:r>
    </w:p>
    <w:bookmarkEnd w:id="458"/>
    <w:bookmarkStart w:name="z487" w:id="459"/>
    <w:p>
      <w:pPr>
        <w:spacing w:after="0"/>
        <w:ind w:left="0"/>
        <w:jc w:val="both"/>
      </w:pPr>
      <w:r>
        <w:rPr>
          <w:rFonts w:ascii="Times New Roman"/>
          <w:b w:val="false"/>
          <w:i w:val="false"/>
          <w:color w:val="000000"/>
          <w:sz w:val="28"/>
        </w:rPr>
        <w:t>
      Салықтардың, төлемдердің, салықтық санкциялар мен шығындардың есептелген</w:t>
      </w:r>
    </w:p>
    <w:bookmarkEnd w:id="459"/>
    <w:bookmarkStart w:name="z488" w:id="460"/>
    <w:p>
      <w:pPr>
        <w:spacing w:after="0"/>
        <w:ind w:left="0"/>
        <w:jc w:val="both"/>
      </w:pPr>
      <w:r>
        <w:rPr>
          <w:rFonts w:ascii="Times New Roman"/>
          <w:b w:val="false"/>
          <w:i w:val="false"/>
          <w:color w:val="000000"/>
          <w:sz w:val="28"/>
        </w:rPr>
        <w:t>
      (азайтылған) сомалары:</w:t>
      </w:r>
    </w:p>
    <w:bookmarkEnd w:id="460"/>
    <w:bookmarkStart w:name="z489" w:id="461"/>
    <w:p>
      <w:pPr>
        <w:spacing w:after="0"/>
        <w:ind w:left="0"/>
        <w:jc w:val="both"/>
      </w:pPr>
      <w:r>
        <w:rPr>
          <w:rFonts w:ascii="Times New Roman"/>
          <w:b w:val="false"/>
          <w:i w:val="false"/>
          <w:color w:val="000000"/>
          <w:sz w:val="28"/>
        </w:rPr>
        <w:t>
      Алшақтықтар себептері және салықтар мен салық санкцияларын есептеу үшін негіз:</w:t>
      </w:r>
    </w:p>
    <w:bookmarkEnd w:id="461"/>
    <w:bookmarkStart w:name="z490" w:id="462"/>
    <w:p>
      <w:pPr>
        <w:spacing w:after="0"/>
        <w:ind w:left="0"/>
        <w:jc w:val="both"/>
      </w:pPr>
      <w:r>
        <w:rPr>
          <w:rFonts w:ascii="Times New Roman"/>
          <w:b w:val="false"/>
          <w:i w:val="false"/>
          <w:color w:val="000000"/>
          <w:sz w:val="28"/>
        </w:rPr>
        <w:t>
      Ескерту:</w:t>
      </w:r>
    </w:p>
    <w:bookmarkEnd w:id="462"/>
    <w:bookmarkStart w:name="z491" w:id="463"/>
    <w:p>
      <w:pPr>
        <w:spacing w:after="0"/>
        <w:ind w:left="0"/>
        <w:jc w:val="both"/>
      </w:pPr>
      <w:r>
        <w:rPr>
          <w:rFonts w:ascii="Times New Roman"/>
          <w:b w:val="false"/>
          <w:i w:val="false"/>
          <w:color w:val="000000"/>
          <w:sz w:val="28"/>
        </w:rPr>
        <w:t>
      Шығын:_ теңге.</w:t>
      </w:r>
    </w:p>
    <w:bookmarkEnd w:id="463"/>
    <w:bookmarkStart w:name="z492" w:id="464"/>
    <w:p>
      <w:pPr>
        <w:spacing w:after="0"/>
        <w:ind w:left="0"/>
        <w:jc w:val="both"/>
      </w:pPr>
      <w:r>
        <w:rPr>
          <w:rFonts w:ascii="Times New Roman"/>
          <w:b w:val="false"/>
          <w:i w:val="false"/>
          <w:color w:val="000000"/>
          <w:sz w:val="28"/>
        </w:rPr>
        <w:t>
      Салықтық тексеру актісіне қосымша __парақтарда.</w:t>
      </w:r>
    </w:p>
    <w:bookmarkEnd w:id="464"/>
    <w:bookmarkStart w:name="z493" w:id="465"/>
    <w:p>
      <w:pPr>
        <w:spacing w:after="0"/>
        <w:ind w:left="0"/>
        <w:jc w:val="left"/>
      </w:pPr>
      <w:r>
        <w:rPr>
          <w:rFonts w:ascii="Times New Roman"/>
          <w:b/>
          <w:i w:val="false"/>
          <w:color w:val="000000"/>
        </w:rPr>
        <w:t xml:space="preserve"> 3. Қорытынды</w:t>
      </w:r>
    </w:p>
    <w:bookmarkEnd w:id="465"/>
    <w:bookmarkStart w:name="z494" w:id="466"/>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466"/>
    <w:bookmarkStart w:name="z495" w:id="467"/>
    <w:p>
      <w:pPr>
        <w:spacing w:after="0"/>
        <w:ind w:left="0"/>
        <w:jc w:val="both"/>
      </w:pPr>
      <w:r>
        <w:rPr>
          <w:rFonts w:ascii="Times New Roman"/>
          <w:b w:val="false"/>
          <w:i w:val="false"/>
          <w:color w:val="000000"/>
          <w:sz w:val="28"/>
        </w:rPr>
        <w:t>
      Салық төлеуші (салық агенті):</w:t>
      </w:r>
    </w:p>
    <w:bookmarkEnd w:id="467"/>
    <w:bookmarkStart w:name="z496" w:id="468"/>
    <w:p>
      <w:pPr>
        <w:spacing w:after="0"/>
        <w:ind w:left="0"/>
        <w:jc w:val="both"/>
      </w:pPr>
      <w:r>
        <w:rPr>
          <w:rFonts w:ascii="Times New Roman"/>
          <w:b w:val="false"/>
          <w:i w:val="false"/>
          <w:color w:val="000000"/>
          <w:sz w:val="28"/>
        </w:rPr>
        <w:t>
      Салықтық тексеру актісі тапсырылған күн:</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13-қосымша</w:t>
            </w:r>
            <w:r>
              <w:br/>
            </w:r>
            <w:r>
              <w:rPr>
                <w:rFonts w:ascii="Times New Roman"/>
                <w:b w:val="false"/>
                <w:i w:val="false"/>
                <w:color w:val="000000"/>
                <w:sz w:val="20"/>
              </w:rPr>
              <w:t>Нысан</w:t>
            </w:r>
          </w:p>
        </w:tc>
      </w:tr>
    </w:tbl>
    <w:bookmarkStart w:name="z498" w:id="469"/>
    <w:p>
      <w:pPr>
        <w:spacing w:after="0"/>
        <w:ind w:left="0"/>
        <w:jc w:val="both"/>
      </w:pPr>
      <w:r>
        <w:rPr>
          <w:rFonts w:ascii="Times New Roman"/>
          <w:b w:val="false"/>
          <w:i w:val="false"/>
          <w:color w:val="000000"/>
          <w:sz w:val="28"/>
        </w:rPr>
        <w:t>
      Акт №</w:t>
      </w:r>
    </w:p>
    <w:bookmarkEnd w:id="469"/>
    <w:bookmarkStart w:name="z499" w:id="470"/>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470"/>
    <w:bookmarkStart w:name="z500" w:id="471"/>
    <w:p>
      <w:pPr>
        <w:spacing w:after="0"/>
        <w:ind w:left="0"/>
        <w:jc w:val="both"/>
      </w:pPr>
      <w:r>
        <w:rPr>
          <w:rFonts w:ascii="Times New Roman"/>
          <w:b w:val="false"/>
          <w:i w:val="false"/>
          <w:color w:val="000000"/>
          <w:sz w:val="28"/>
        </w:rPr>
        <w:t>
      Салық төлеушінің (салық агентінің) атауы</w:t>
      </w:r>
    </w:p>
    <w:bookmarkEnd w:id="471"/>
    <w:bookmarkStart w:name="z501" w:id="472"/>
    <w:p>
      <w:pPr>
        <w:spacing w:after="0"/>
        <w:ind w:left="0"/>
        <w:jc w:val="left"/>
      </w:pPr>
      <w:r>
        <w:rPr>
          <w:rFonts w:ascii="Times New Roman"/>
          <w:b/>
          <w:i w:val="false"/>
          <w:color w:val="000000"/>
        </w:rPr>
        <w:t xml:space="preserve"> № _ тақырыптық салықтық тексеру актісі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502" w:id="473"/>
    <w:p>
      <w:pPr>
        <w:spacing w:after="0"/>
        <w:ind w:left="0"/>
        <w:jc w:val="both"/>
      </w:pPr>
      <w:r>
        <w:rPr>
          <w:rFonts w:ascii="Times New Roman"/>
          <w:b w:val="false"/>
          <w:i w:val="false"/>
          <w:color w:val="000000"/>
          <w:sz w:val="28"/>
        </w:rPr>
        <w:t>
      Біз (мен), ______________________________________________________</w:t>
      </w:r>
    </w:p>
    <w:bookmarkEnd w:id="473"/>
    <w:bookmarkStart w:name="z503" w:id="474"/>
    <w:p>
      <w:pPr>
        <w:spacing w:after="0"/>
        <w:ind w:left="0"/>
        <w:jc w:val="both"/>
      </w:pPr>
      <w:r>
        <w:rPr>
          <w:rFonts w:ascii="Times New Roman"/>
          <w:b w:val="false"/>
          <w:i w:val="false"/>
          <w:color w:val="000000"/>
          <w:sz w:val="28"/>
        </w:rPr>
        <w:t>
      _______________________________________________________________</w:t>
      </w:r>
    </w:p>
    <w:bookmarkEnd w:id="474"/>
    <w:bookmarkStart w:name="z504" w:id="475"/>
    <w:p>
      <w:pPr>
        <w:spacing w:after="0"/>
        <w:ind w:left="0"/>
        <w:jc w:val="both"/>
      </w:pPr>
      <w:r>
        <w:rPr>
          <w:rFonts w:ascii="Times New Roman"/>
          <w:b w:val="false"/>
          <w:i w:val="false"/>
          <w:color w:val="000000"/>
          <w:sz w:val="28"/>
        </w:rPr>
        <w:t>
      Қазақстан Республикасы Салық кодексінің 156-бабына сәйкес және ____ ,</w:t>
      </w:r>
    </w:p>
    <w:bookmarkEnd w:id="475"/>
    <w:bookmarkStart w:name="z505" w:id="476"/>
    <w:p>
      <w:pPr>
        <w:spacing w:after="0"/>
        <w:ind w:left="0"/>
        <w:jc w:val="both"/>
      </w:pPr>
      <w:r>
        <w:rPr>
          <w:rFonts w:ascii="Times New Roman"/>
          <w:b w:val="false"/>
          <w:i w:val="false"/>
          <w:color w:val="000000"/>
          <w:sz w:val="28"/>
        </w:rPr>
        <w:t>
      ________ нұсқама негізінде салық төлеуші:___________ ________ жылдан___</w:t>
      </w:r>
    </w:p>
    <w:bookmarkEnd w:id="476"/>
    <w:bookmarkStart w:name="z506" w:id="477"/>
    <w:p>
      <w:pPr>
        <w:spacing w:after="0"/>
        <w:ind w:left="0"/>
        <w:jc w:val="both"/>
      </w:pPr>
      <w:r>
        <w:rPr>
          <w:rFonts w:ascii="Times New Roman"/>
          <w:b w:val="false"/>
          <w:i w:val="false"/>
          <w:color w:val="000000"/>
          <w:sz w:val="28"/>
        </w:rPr>
        <w:t>
      жыл бойы кезеңге салықтардың, бюджетке төлемдердің және әлеуметтік төлемдердің</w:t>
      </w:r>
    </w:p>
    <w:bookmarkEnd w:id="477"/>
    <w:bookmarkStart w:name="z507" w:id="478"/>
    <w:p>
      <w:pPr>
        <w:spacing w:after="0"/>
        <w:ind w:left="0"/>
        <w:jc w:val="both"/>
      </w:pPr>
      <w:r>
        <w:rPr>
          <w:rFonts w:ascii="Times New Roman"/>
          <w:b w:val="false"/>
          <w:i w:val="false"/>
          <w:color w:val="000000"/>
          <w:sz w:val="28"/>
        </w:rPr>
        <w:t>
      барлық түрлері бойынша салық міндеттемесін орындау мәселелері бойынша кешенді</w:t>
      </w:r>
    </w:p>
    <w:bookmarkEnd w:id="478"/>
    <w:bookmarkStart w:name="z508" w:id="479"/>
    <w:p>
      <w:pPr>
        <w:spacing w:after="0"/>
        <w:ind w:left="0"/>
        <w:jc w:val="both"/>
      </w:pPr>
      <w:r>
        <w:rPr>
          <w:rFonts w:ascii="Times New Roman"/>
          <w:b w:val="false"/>
          <w:i w:val="false"/>
          <w:color w:val="000000"/>
          <w:sz w:val="28"/>
        </w:rPr>
        <w:t>
      салықтық тексеру жүргіздім (дік)*.</w:t>
      </w:r>
    </w:p>
    <w:bookmarkEnd w:id="479"/>
    <w:bookmarkStart w:name="z509" w:id="480"/>
    <w:p>
      <w:pPr>
        <w:spacing w:after="0"/>
        <w:ind w:left="0"/>
        <w:jc w:val="both"/>
      </w:pPr>
      <w:r>
        <w:rPr>
          <w:rFonts w:ascii="Times New Roman"/>
          <w:b w:val="false"/>
          <w:i w:val="false"/>
          <w:color w:val="000000"/>
          <w:sz w:val="28"/>
        </w:rPr>
        <w:t>
      Тексеру мәселесі: _______________________________________________</w:t>
      </w:r>
    </w:p>
    <w:bookmarkEnd w:id="480"/>
    <w:bookmarkStart w:name="z510" w:id="481"/>
    <w:p>
      <w:pPr>
        <w:spacing w:after="0"/>
        <w:ind w:left="0"/>
        <w:jc w:val="both"/>
      </w:pPr>
      <w:r>
        <w:rPr>
          <w:rFonts w:ascii="Times New Roman"/>
          <w:b w:val="false"/>
          <w:i w:val="false"/>
          <w:color w:val="000000"/>
          <w:sz w:val="28"/>
        </w:rPr>
        <w:t>
      _______________________________________________________________,</w:t>
      </w:r>
    </w:p>
    <w:bookmarkEnd w:id="481"/>
    <w:bookmarkStart w:name="z511" w:id="482"/>
    <w:p>
      <w:pPr>
        <w:spacing w:after="0"/>
        <w:ind w:left="0"/>
        <w:jc w:val="both"/>
      </w:pPr>
      <w:r>
        <w:rPr>
          <w:rFonts w:ascii="Times New Roman"/>
          <w:b w:val="false"/>
          <w:i w:val="false"/>
          <w:color w:val="000000"/>
          <w:sz w:val="28"/>
        </w:rPr>
        <w:t>
      (Қазақстан Республикасы Салық кодексінің 156-бабының 2-тармағына сәйкес)</w:t>
      </w:r>
    </w:p>
    <w:bookmarkEnd w:id="482"/>
    <w:bookmarkStart w:name="z512" w:id="483"/>
    <w:p>
      <w:pPr>
        <w:spacing w:after="0"/>
        <w:ind w:left="0"/>
        <w:jc w:val="both"/>
      </w:pPr>
      <w:r>
        <w:rPr>
          <w:rFonts w:ascii="Times New Roman"/>
          <w:b w:val="false"/>
          <w:i w:val="false"/>
          <w:color w:val="000000"/>
          <w:sz w:val="28"/>
        </w:rPr>
        <w:t>
      тексерілетін кезеңі _________-дан ____________ бойы.</w:t>
      </w:r>
    </w:p>
    <w:bookmarkEnd w:id="483"/>
    <w:bookmarkStart w:name="z513" w:id="484"/>
    <w:p>
      <w:pPr>
        <w:spacing w:after="0"/>
        <w:ind w:left="0"/>
        <w:jc w:val="both"/>
      </w:pPr>
      <w:r>
        <w:rPr>
          <w:rFonts w:ascii="Times New Roman"/>
          <w:b w:val="false"/>
          <w:i w:val="false"/>
          <w:color w:val="000000"/>
          <w:sz w:val="28"/>
        </w:rPr>
        <w:t xml:space="preserve">
      Тексерілетін аумақ учаскесі және тексеру барысында анықтауға жататын мәселелер**: </w:t>
      </w:r>
    </w:p>
    <w:bookmarkEnd w:id="484"/>
    <w:bookmarkStart w:name="z514" w:id="485"/>
    <w:p>
      <w:pPr>
        <w:spacing w:after="0"/>
        <w:ind w:left="0"/>
        <w:jc w:val="both"/>
      </w:pPr>
      <w:r>
        <w:rPr>
          <w:rFonts w:ascii="Times New Roman"/>
          <w:b w:val="false"/>
          <w:i w:val="false"/>
          <w:color w:val="000000"/>
          <w:sz w:val="28"/>
        </w:rPr>
        <w:t>
      _______________________________________________________.</w:t>
      </w:r>
    </w:p>
    <w:bookmarkEnd w:id="485"/>
    <w:bookmarkStart w:name="z515" w:id="486"/>
    <w:p>
      <w:pPr>
        <w:spacing w:after="0"/>
        <w:ind w:left="0"/>
        <w:jc w:val="both"/>
      </w:pPr>
      <w:r>
        <w:rPr>
          <w:rFonts w:ascii="Times New Roman"/>
          <w:b w:val="false"/>
          <w:i w:val="false"/>
          <w:color w:val="000000"/>
          <w:sz w:val="28"/>
        </w:rPr>
        <w:t>
      Салық төлеушінің (салық агентінің) байланыс телефондары:</w:t>
      </w:r>
    </w:p>
    <w:bookmarkEnd w:id="486"/>
    <w:bookmarkStart w:name="z516" w:id="487"/>
    <w:p>
      <w:pPr>
        <w:spacing w:after="0"/>
        <w:ind w:left="0"/>
        <w:jc w:val="both"/>
      </w:pPr>
      <w:r>
        <w:rPr>
          <w:rFonts w:ascii="Times New Roman"/>
          <w:b w:val="false"/>
          <w:i w:val="false"/>
          <w:color w:val="000000"/>
          <w:sz w:val="28"/>
        </w:rPr>
        <w:t>
      Тексеру: ______________________________________ хабардар болуымен және</w:t>
      </w:r>
    </w:p>
    <w:bookmarkEnd w:id="487"/>
    <w:bookmarkStart w:name="z517" w:id="488"/>
    <w:p>
      <w:pPr>
        <w:spacing w:after="0"/>
        <w:ind w:left="0"/>
        <w:jc w:val="both"/>
      </w:pPr>
      <w:r>
        <w:rPr>
          <w:rFonts w:ascii="Times New Roman"/>
          <w:b w:val="false"/>
          <w:i w:val="false"/>
          <w:color w:val="000000"/>
          <w:sz w:val="28"/>
        </w:rPr>
        <w:t>
      ___________________________________________ қатысуымен жүргізілді.</w:t>
      </w:r>
    </w:p>
    <w:bookmarkEnd w:id="488"/>
    <w:bookmarkStart w:name="z518" w:id="489"/>
    <w:p>
      <w:pPr>
        <w:spacing w:after="0"/>
        <w:ind w:left="0"/>
        <w:jc w:val="both"/>
      </w:pPr>
      <w:r>
        <w:rPr>
          <w:rFonts w:ascii="Times New Roman"/>
          <w:b w:val="false"/>
          <w:i w:val="false"/>
          <w:color w:val="000000"/>
          <w:sz w:val="28"/>
        </w:rPr>
        <w:t>
      Тексеру ___________басталды, __________аяқталды.</w:t>
      </w:r>
    </w:p>
    <w:bookmarkEnd w:id="489"/>
    <w:bookmarkStart w:name="z519" w:id="490"/>
    <w:p>
      <w:pPr>
        <w:spacing w:after="0"/>
        <w:ind w:left="0"/>
        <w:jc w:val="both"/>
      </w:pPr>
      <w:r>
        <w:rPr>
          <w:rFonts w:ascii="Times New Roman"/>
          <w:b w:val="false"/>
          <w:i w:val="false"/>
          <w:color w:val="000000"/>
          <w:sz w:val="28"/>
        </w:rPr>
        <w:t>
      Салықтық тексеруіне ұсынылған құжаттардың тізбесі: ________________</w:t>
      </w:r>
    </w:p>
    <w:bookmarkEnd w:id="490"/>
    <w:bookmarkStart w:name="z520" w:id="491"/>
    <w:p>
      <w:pPr>
        <w:spacing w:after="0"/>
        <w:ind w:left="0"/>
        <w:jc w:val="both"/>
      </w:pPr>
      <w:r>
        <w:rPr>
          <w:rFonts w:ascii="Times New Roman"/>
          <w:b w:val="false"/>
          <w:i w:val="false"/>
          <w:color w:val="000000"/>
          <w:sz w:val="28"/>
        </w:rPr>
        <w:t>
      _______________________________________________________________</w:t>
      </w:r>
    </w:p>
    <w:bookmarkEnd w:id="491"/>
    <w:bookmarkStart w:name="z521" w:id="492"/>
    <w:p>
      <w:pPr>
        <w:spacing w:after="0"/>
        <w:ind w:left="0"/>
        <w:jc w:val="both"/>
      </w:pPr>
      <w:r>
        <w:rPr>
          <w:rFonts w:ascii="Times New Roman"/>
          <w:b w:val="false"/>
          <w:i w:val="false"/>
          <w:color w:val="000000"/>
          <w:sz w:val="28"/>
        </w:rPr>
        <w:t>
      _______________________________________________________________</w:t>
      </w:r>
    </w:p>
    <w:bookmarkEnd w:id="492"/>
    <w:bookmarkStart w:name="z522" w:id="493"/>
    <w:p>
      <w:pPr>
        <w:spacing w:after="0"/>
        <w:ind w:left="0"/>
        <w:jc w:val="both"/>
      </w:pPr>
      <w:r>
        <w:rPr>
          <w:rFonts w:ascii="Times New Roman"/>
          <w:b w:val="false"/>
          <w:i w:val="false"/>
          <w:color w:val="000000"/>
          <w:sz w:val="28"/>
        </w:rPr>
        <w:t>
      Салықтық тексеруіне ұсынылмаған құжаттардың тізбесі: ______________</w:t>
      </w:r>
    </w:p>
    <w:bookmarkEnd w:id="493"/>
    <w:bookmarkStart w:name="z523" w:id="494"/>
    <w:p>
      <w:pPr>
        <w:spacing w:after="0"/>
        <w:ind w:left="0"/>
        <w:jc w:val="both"/>
      </w:pPr>
      <w:r>
        <w:rPr>
          <w:rFonts w:ascii="Times New Roman"/>
          <w:b w:val="false"/>
          <w:i w:val="false"/>
          <w:color w:val="000000"/>
          <w:sz w:val="28"/>
        </w:rPr>
        <w:t>
      _______________________________________________________________</w:t>
      </w:r>
    </w:p>
    <w:bookmarkEnd w:id="494"/>
    <w:bookmarkStart w:name="z524" w:id="495"/>
    <w:p>
      <w:pPr>
        <w:spacing w:after="0"/>
        <w:ind w:left="0"/>
        <w:jc w:val="both"/>
      </w:pPr>
      <w:r>
        <w:rPr>
          <w:rFonts w:ascii="Times New Roman"/>
          <w:b w:val="false"/>
          <w:i w:val="false"/>
          <w:color w:val="000000"/>
          <w:sz w:val="28"/>
        </w:rPr>
        <w:t>
      _______________________________________________________________</w:t>
      </w:r>
    </w:p>
    <w:bookmarkEnd w:id="495"/>
    <w:bookmarkStart w:name="z525" w:id="496"/>
    <w:p>
      <w:pPr>
        <w:spacing w:after="0"/>
        <w:ind w:left="0"/>
        <w:jc w:val="both"/>
      </w:pPr>
      <w:r>
        <w:rPr>
          <w:rFonts w:ascii="Times New Roman"/>
          <w:b w:val="false"/>
          <w:i w:val="false"/>
          <w:color w:val="000000"/>
          <w:sz w:val="28"/>
        </w:rPr>
        <w:t>
      Құжаттар туралы қосымша мәліметтер: _____________________________</w:t>
      </w:r>
    </w:p>
    <w:bookmarkEnd w:id="496"/>
    <w:bookmarkStart w:name="z526" w:id="497"/>
    <w:p>
      <w:pPr>
        <w:spacing w:after="0"/>
        <w:ind w:left="0"/>
        <w:jc w:val="both"/>
      </w:pPr>
      <w:r>
        <w:rPr>
          <w:rFonts w:ascii="Times New Roman"/>
          <w:b w:val="false"/>
          <w:i w:val="false"/>
          <w:color w:val="000000"/>
          <w:sz w:val="28"/>
        </w:rPr>
        <w:t>
      ________________________________________________________________</w:t>
      </w:r>
    </w:p>
    <w:bookmarkEnd w:id="497"/>
    <w:bookmarkStart w:name="z527" w:id="498"/>
    <w:p>
      <w:pPr>
        <w:spacing w:after="0"/>
        <w:ind w:left="0"/>
        <w:jc w:val="both"/>
      </w:pPr>
      <w:r>
        <w:rPr>
          <w:rFonts w:ascii="Times New Roman"/>
          <w:b w:val="false"/>
          <w:i w:val="false"/>
          <w:color w:val="000000"/>
          <w:sz w:val="28"/>
        </w:rPr>
        <w:t>
      1. Салық төлеуші туралы мәліметтер</w:t>
      </w:r>
    </w:p>
    <w:bookmarkEnd w:id="498"/>
    <w:bookmarkStart w:name="z528" w:id="499"/>
    <w:p>
      <w:pPr>
        <w:spacing w:after="0"/>
        <w:ind w:left="0"/>
        <w:jc w:val="both"/>
      </w:pPr>
      <w:r>
        <w:rPr>
          <w:rFonts w:ascii="Times New Roman"/>
          <w:b w:val="false"/>
          <w:i w:val="false"/>
          <w:color w:val="000000"/>
          <w:sz w:val="28"/>
        </w:rPr>
        <w:t>
      Мемлекеттік тіркеуі/қайта тіркеуі туралы мәліметтер (заңды тұлғалар үшін):</w:t>
      </w:r>
    </w:p>
    <w:bookmarkEnd w:id="499"/>
    <w:bookmarkStart w:name="z529" w:id="500"/>
    <w:p>
      <w:pPr>
        <w:spacing w:after="0"/>
        <w:ind w:left="0"/>
        <w:jc w:val="both"/>
      </w:pPr>
      <w:r>
        <w:rPr>
          <w:rFonts w:ascii="Times New Roman"/>
          <w:b w:val="false"/>
          <w:i w:val="false"/>
          <w:color w:val="000000"/>
          <w:sz w:val="28"/>
        </w:rPr>
        <w:t>
      _____________________________________________________________</w:t>
      </w:r>
    </w:p>
    <w:bookmarkEnd w:id="500"/>
    <w:bookmarkStart w:name="z530" w:id="501"/>
    <w:p>
      <w:pPr>
        <w:spacing w:after="0"/>
        <w:ind w:left="0"/>
        <w:jc w:val="both"/>
      </w:pPr>
      <w:r>
        <w:rPr>
          <w:rFonts w:ascii="Times New Roman"/>
          <w:b w:val="false"/>
          <w:i w:val="false"/>
          <w:color w:val="000000"/>
          <w:sz w:val="28"/>
        </w:rPr>
        <w:t>
      _____________________________________________________________</w:t>
      </w:r>
    </w:p>
    <w:bookmarkEnd w:id="501"/>
    <w:bookmarkStart w:name="z531" w:id="502"/>
    <w:p>
      <w:pPr>
        <w:spacing w:after="0"/>
        <w:ind w:left="0"/>
        <w:jc w:val="both"/>
      </w:pPr>
      <w:r>
        <w:rPr>
          <w:rFonts w:ascii="Times New Roman"/>
          <w:b w:val="false"/>
          <w:i w:val="false"/>
          <w:color w:val="000000"/>
          <w:sz w:val="28"/>
        </w:rPr>
        <w:t>
      Ұйымдық - құқықтық нысан: ____________________________________</w:t>
      </w:r>
    </w:p>
    <w:bookmarkEnd w:id="502"/>
    <w:bookmarkStart w:name="z532" w:id="503"/>
    <w:p>
      <w:pPr>
        <w:spacing w:after="0"/>
        <w:ind w:left="0"/>
        <w:jc w:val="both"/>
      </w:pPr>
      <w:r>
        <w:rPr>
          <w:rFonts w:ascii="Times New Roman"/>
          <w:b w:val="false"/>
          <w:i w:val="false"/>
          <w:color w:val="000000"/>
          <w:sz w:val="28"/>
        </w:rPr>
        <w:t>
      Меншік түрі: ___________________________________________________</w:t>
      </w:r>
    </w:p>
    <w:bookmarkEnd w:id="503"/>
    <w:bookmarkStart w:name="z533" w:id="504"/>
    <w:p>
      <w:pPr>
        <w:spacing w:after="0"/>
        <w:ind w:left="0"/>
        <w:jc w:val="both"/>
      </w:pPr>
      <w:r>
        <w:rPr>
          <w:rFonts w:ascii="Times New Roman"/>
          <w:b w:val="false"/>
          <w:i w:val="false"/>
          <w:color w:val="000000"/>
          <w:sz w:val="28"/>
        </w:rPr>
        <w:t>
      Тіркеуде тұрады: ________________________________________________</w:t>
      </w:r>
    </w:p>
    <w:bookmarkEnd w:id="504"/>
    <w:bookmarkStart w:name="z534" w:id="505"/>
    <w:p>
      <w:pPr>
        <w:spacing w:after="0"/>
        <w:ind w:left="0"/>
        <w:jc w:val="both"/>
      </w:pPr>
      <w:r>
        <w:rPr>
          <w:rFonts w:ascii="Times New Roman"/>
          <w:b w:val="false"/>
          <w:i w:val="false"/>
          <w:color w:val="000000"/>
          <w:sz w:val="28"/>
        </w:rPr>
        <w:t>
      Салық төлеушінің куәлігі:_________________________________________</w:t>
      </w:r>
    </w:p>
    <w:bookmarkEnd w:id="505"/>
    <w:bookmarkStart w:name="z535" w:id="506"/>
    <w:p>
      <w:pPr>
        <w:spacing w:after="0"/>
        <w:ind w:left="0"/>
        <w:jc w:val="both"/>
      </w:pPr>
      <w:r>
        <w:rPr>
          <w:rFonts w:ascii="Times New Roman"/>
          <w:b w:val="false"/>
          <w:i w:val="false"/>
          <w:color w:val="000000"/>
          <w:sz w:val="28"/>
        </w:rPr>
        <w:t>
      Қосылған құн салығы бойынша тіркеуде тұрады: _____________________</w:t>
      </w:r>
    </w:p>
    <w:bookmarkEnd w:id="506"/>
    <w:bookmarkStart w:name="z536" w:id="507"/>
    <w:p>
      <w:pPr>
        <w:spacing w:after="0"/>
        <w:ind w:left="0"/>
        <w:jc w:val="both"/>
      </w:pPr>
      <w:r>
        <w:rPr>
          <w:rFonts w:ascii="Times New Roman"/>
          <w:b w:val="false"/>
          <w:i w:val="false"/>
          <w:color w:val="000000"/>
          <w:sz w:val="28"/>
        </w:rPr>
        <w:t>
      Қосылған құн салығы бойынша тіркеуге қою туралы куәлік: ___________</w:t>
      </w:r>
    </w:p>
    <w:bookmarkEnd w:id="507"/>
    <w:bookmarkStart w:name="z537" w:id="508"/>
    <w:p>
      <w:pPr>
        <w:spacing w:after="0"/>
        <w:ind w:left="0"/>
        <w:jc w:val="both"/>
      </w:pPr>
      <w:r>
        <w:rPr>
          <w:rFonts w:ascii="Times New Roman"/>
          <w:b w:val="false"/>
          <w:i w:val="false"/>
          <w:color w:val="000000"/>
          <w:sz w:val="28"/>
        </w:rPr>
        <w:t>
      _______________________________________________________________.</w:t>
      </w:r>
    </w:p>
    <w:bookmarkEnd w:id="508"/>
    <w:bookmarkStart w:name="z538" w:id="509"/>
    <w:p>
      <w:pPr>
        <w:spacing w:after="0"/>
        <w:ind w:left="0"/>
        <w:jc w:val="both"/>
      </w:pPr>
      <w:r>
        <w:rPr>
          <w:rFonts w:ascii="Times New Roman"/>
          <w:b w:val="false"/>
          <w:i w:val="false"/>
          <w:color w:val="000000"/>
          <w:sz w:val="28"/>
        </w:rPr>
        <w:t>
      Қосылған құн салығы бойынша тіркеуге қою күні ____________________</w:t>
      </w:r>
    </w:p>
    <w:bookmarkEnd w:id="509"/>
    <w:bookmarkStart w:name="z539" w:id="510"/>
    <w:p>
      <w:pPr>
        <w:spacing w:after="0"/>
        <w:ind w:left="0"/>
        <w:jc w:val="both"/>
      </w:pPr>
      <w:r>
        <w:rPr>
          <w:rFonts w:ascii="Times New Roman"/>
          <w:b w:val="false"/>
          <w:i w:val="false"/>
          <w:color w:val="000000"/>
          <w:sz w:val="28"/>
        </w:rPr>
        <w:t>
      _______________________________________________________________.</w:t>
      </w:r>
    </w:p>
    <w:bookmarkEnd w:id="510"/>
    <w:bookmarkStart w:name="z540" w:id="511"/>
    <w:p>
      <w:pPr>
        <w:spacing w:after="0"/>
        <w:ind w:left="0"/>
        <w:jc w:val="both"/>
      </w:pPr>
      <w:r>
        <w:rPr>
          <w:rFonts w:ascii="Times New Roman"/>
          <w:b w:val="false"/>
          <w:i w:val="false"/>
          <w:color w:val="000000"/>
          <w:sz w:val="28"/>
        </w:rPr>
        <w:t>
      Жеке кәсіпкерді тіркеу туралы мәліметтер: __________________________</w:t>
      </w:r>
    </w:p>
    <w:bookmarkEnd w:id="511"/>
    <w:bookmarkStart w:name="z541" w:id="512"/>
    <w:p>
      <w:pPr>
        <w:spacing w:after="0"/>
        <w:ind w:left="0"/>
        <w:jc w:val="both"/>
      </w:pPr>
      <w:r>
        <w:rPr>
          <w:rFonts w:ascii="Times New Roman"/>
          <w:b w:val="false"/>
          <w:i w:val="false"/>
          <w:color w:val="000000"/>
          <w:sz w:val="28"/>
        </w:rPr>
        <w:t>
      _______________________________________________________________</w:t>
      </w:r>
    </w:p>
    <w:bookmarkEnd w:id="512"/>
    <w:bookmarkStart w:name="z542" w:id="513"/>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w:t>
      </w:r>
    </w:p>
    <w:bookmarkEnd w:id="513"/>
    <w:bookmarkStart w:name="z543" w:id="514"/>
    <w:p>
      <w:pPr>
        <w:spacing w:after="0"/>
        <w:ind w:left="0"/>
        <w:jc w:val="both"/>
      </w:pPr>
      <w:r>
        <w:rPr>
          <w:rFonts w:ascii="Times New Roman"/>
          <w:b w:val="false"/>
          <w:i w:val="false"/>
          <w:color w:val="000000"/>
          <w:sz w:val="28"/>
        </w:rPr>
        <w:t>
      ___________________________________________________________.</w:t>
      </w:r>
    </w:p>
    <w:bookmarkEnd w:id="514"/>
    <w:bookmarkStart w:name="z544" w:id="515"/>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515"/>
    <w:bookmarkStart w:name="z545" w:id="516"/>
    <w:p>
      <w:pPr>
        <w:spacing w:after="0"/>
        <w:ind w:left="0"/>
        <w:jc w:val="both"/>
      </w:pPr>
      <w:r>
        <w:rPr>
          <w:rFonts w:ascii="Times New Roman"/>
          <w:b w:val="false"/>
          <w:i w:val="false"/>
          <w:color w:val="000000"/>
          <w:sz w:val="28"/>
        </w:rPr>
        <w:t>
      объектілерін анықтау: ______________________________________</w:t>
      </w:r>
    </w:p>
    <w:bookmarkEnd w:id="516"/>
    <w:bookmarkStart w:name="z546" w:id="517"/>
    <w:p>
      <w:pPr>
        <w:spacing w:after="0"/>
        <w:ind w:left="0"/>
        <w:jc w:val="both"/>
      </w:pPr>
      <w:r>
        <w:rPr>
          <w:rFonts w:ascii="Times New Roman"/>
          <w:b w:val="false"/>
          <w:i w:val="false"/>
          <w:color w:val="000000"/>
          <w:sz w:val="28"/>
        </w:rPr>
        <w:t>
      Салық төлеушінің салы салу режимдері: ____________________________</w:t>
      </w:r>
    </w:p>
    <w:bookmarkEnd w:id="517"/>
    <w:bookmarkStart w:name="z547" w:id="518"/>
    <w:p>
      <w:pPr>
        <w:spacing w:after="0"/>
        <w:ind w:left="0"/>
        <w:jc w:val="both"/>
      </w:pPr>
      <w:r>
        <w:rPr>
          <w:rFonts w:ascii="Times New Roman"/>
          <w:b w:val="false"/>
          <w:i w:val="false"/>
          <w:color w:val="000000"/>
          <w:sz w:val="28"/>
        </w:rPr>
        <w:t>
      _______________________________________________________________</w:t>
      </w:r>
    </w:p>
    <w:bookmarkEnd w:id="518"/>
    <w:bookmarkStart w:name="z548" w:id="519"/>
    <w:p>
      <w:pPr>
        <w:spacing w:after="0"/>
        <w:ind w:left="0"/>
        <w:jc w:val="both"/>
      </w:pPr>
      <w:r>
        <w:rPr>
          <w:rFonts w:ascii="Times New Roman"/>
          <w:b w:val="false"/>
          <w:i w:val="false"/>
          <w:color w:val="000000"/>
          <w:sz w:val="28"/>
        </w:rPr>
        <w:t>
      Кәсіпкерлік қызметтің жеке түрлері бойынша есепке қою туралы мәліметтер:</w:t>
      </w:r>
    </w:p>
    <w:bookmarkEnd w:id="519"/>
    <w:bookmarkStart w:name="z549" w:id="520"/>
    <w:p>
      <w:pPr>
        <w:spacing w:after="0"/>
        <w:ind w:left="0"/>
        <w:jc w:val="both"/>
      </w:pPr>
      <w:r>
        <w:rPr>
          <w:rFonts w:ascii="Times New Roman"/>
          <w:b w:val="false"/>
          <w:i w:val="false"/>
          <w:color w:val="000000"/>
          <w:sz w:val="28"/>
        </w:rPr>
        <w:t>
      _________________________________________________________.</w:t>
      </w:r>
    </w:p>
    <w:bookmarkEnd w:id="520"/>
    <w:bookmarkStart w:name="z550" w:id="521"/>
    <w:p>
      <w:pPr>
        <w:spacing w:after="0"/>
        <w:ind w:left="0"/>
        <w:jc w:val="both"/>
      </w:pPr>
      <w:r>
        <w:rPr>
          <w:rFonts w:ascii="Times New Roman"/>
          <w:b w:val="false"/>
          <w:i w:val="false"/>
          <w:color w:val="000000"/>
          <w:sz w:val="28"/>
        </w:rPr>
        <w:t>
      Жарғылық капитал (теңге): _______________________________________</w:t>
      </w:r>
    </w:p>
    <w:bookmarkEnd w:id="521"/>
    <w:bookmarkStart w:name="z551" w:id="522"/>
    <w:p>
      <w:pPr>
        <w:spacing w:after="0"/>
        <w:ind w:left="0"/>
        <w:jc w:val="both"/>
      </w:pPr>
      <w:r>
        <w:rPr>
          <w:rFonts w:ascii="Times New Roman"/>
          <w:b w:val="false"/>
          <w:i w:val="false"/>
          <w:color w:val="000000"/>
          <w:sz w:val="28"/>
        </w:rPr>
        <w:t>
      Құрылтайшылары: ______________________________________________</w:t>
      </w:r>
    </w:p>
    <w:bookmarkEnd w:id="522"/>
    <w:bookmarkStart w:name="z552" w:id="523"/>
    <w:p>
      <w:pPr>
        <w:spacing w:after="0"/>
        <w:ind w:left="0"/>
        <w:jc w:val="both"/>
      </w:pPr>
      <w:r>
        <w:rPr>
          <w:rFonts w:ascii="Times New Roman"/>
          <w:b w:val="false"/>
          <w:i w:val="false"/>
          <w:color w:val="000000"/>
          <w:sz w:val="28"/>
        </w:rPr>
        <w:t>
      _______________________________________________________________</w:t>
      </w:r>
    </w:p>
    <w:bookmarkEnd w:id="523"/>
    <w:bookmarkStart w:name="z553" w:id="524"/>
    <w:p>
      <w:pPr>
        <w:spacing w:after="0"/>
        <w:ind w:left="0"/>
        <w:jc w:val="both"/>
      </w:pPr>
      <w:r>
        <w:rPr>
          <w:rFonts w:ascii="Times New Roman"/>
          <w:b w:val="false"/>
          <w:i w:val="false"/>
          <w:color w:val="000000"/>
          <w:sz w:val="28"/>
        </w:rPr>
        <w:t>
      Салық төлеушінің (салық агентінің) мекенжайы (заңды):</w:t>
      </w:r>
    </w:p>
    <w:bookmarkEnd w:id="524"/>
    <w:bookmarkStart w:name="z554" w:id="525"/>
    <w:p>
      <w:pPr>
        <w:spacing w:after="0"/>
        <w:ind w:left="0"/>
        <w:jc w:val="both"/>
      </w:pPr>
      <w:r>
        <w:rPr>
          <w:rFonts w:ascii="Times New Roman"/>
          <w:b w:val="false"/>
          <w:i w:val="false"/>
          <w:color w:val="000000"/>
          <w:sz w:val="28"/>
        </w:rPr>
        <w:t>
      Салық төлеушінің (салық агентінің) мекенжайы (нақты):</w:t>
      </w:r>
    </w:p>
    <w:bookmarkEnd w:id="525"/>
    <w:bookmarkStart w:name="z555" w:id="526"/>
    <w:p>
      <w:pPr>
        <w:spacing w:after="0"/>
        <w:ind w:left="0"/>
        <w:jc w:val="both"/>
      </w:pPr>
      <w:r>
        <w:rPr>
          <w:rFonts w:ascii="Times New Roman"/>
          <w:b w:val="false"/>
          <w:i w:val="false"/>
          <w:color w:val="000000"/>
          <w:sz w:val="28"/>
        </w:rPr>
        <w:t>
      Тексерілетін кезеңде лауазымды адамдар (басшы, бас бухгалтер): болған.</w:t>
      </w:r>
    </w:p>
    <w:bookmarkEnd w:id="526"/>
    <w:bookmarkStart w:name="z556" w:id="527"/>
    <w:p>
      <w:pPr>
        <w:spacing w:after="0"/>
        <w:ind w:left="0"/>
        <w:jc w:val="both"/>
      </w:pPr>
      <w:r>
        <w:rPr>
          <w:rFonts w:ascii="Times New Roman"/>
          <w:b w:val="false"/>
          <w:i w:val="false"/>
          <w:color w:val="000000"/>
          <w:sz w:val="28"/>
        </w:rPr>
        <w:t>
      Қызметінің рұқсат етілген түрлері:</w:t>
      </w:r>
    </w:p>
    <w:bookmarkEnd w:id="527"/>
    <w:bookmarkStart w:name="z557" w:id="528"/>
    <w:p>
      <w:pPr>
        <w:spacing w:after="0"/>
        <w:ind w:left="0"/>
        <w:jc w:val="both"/>
      </w:pPr>
      <w:r>
        <w:rPr>
          <w:rFonts w:ascii="Times New Roman"/>
          <w:b w:val="false"/>
          <w:i w:val="false"/>
          <w:color w:val="000000"/>
          <w:sz w:val="28"/>
        </w:rPr>
        <w:t>
      Қызметін лицензиялау туралы мәліметтер:</w:t>
      </w:r>
    </w:p>
    <w:bookmarkEnd w:id="528"/>
    <w:bookmarkStart w:name="z558" w:id="529"/>
    <w:p>
      <w:pPr>
        <w:spacing w:after="0"/>
        <w:ind w:left="0"/>
        <w:jc w:val="both"/>
      </w:pPr>
      <w:r>
        <w:rPr>
          <w:rFonts w:ascii="Times New Roman"/>
          <w:b w:val="false"/>
          <w:i w:val="false"/>
          <w:color w:val="000000"/>
          <w:sz w:val="28"/>
        </w:rPr>
        <w:t>
      Банктік шоттары туралы мәліметтер:</w:t>
      </w:r>
    </w:p>
    <w:bookmarkEnd w:id="529"/>
    <w:bookmarkStart w:name="z559" w:id="530"/>
    <w:p>
      <w:pPr>
        <w:spacing w:after="0"/>
        <w:ind w:left="0"/>
        <w:jc w:val="both"/>
      </w:pPr>
      <w:r>
        <w:rPr>
          <w:rFonts w:ascii="Times New Roman"/>
          <w:b w:val="false"/>
          <w:i w:val="false"/>
          <w:color w:val="000000"/>
          <w:sz w:val="28"/>
        </w:rPr>
        <w:t>
      Бас кәсіпорын:</w:t>
      </w:r>
    </w:p>
    <w:bookmarkEnd w:id="530"/>
    <w:bookmarkStart w:name="z560" w:id="531"/>
    <w:p>
      <w:pPr>
        <w:spacing w:after="0"/>
        <w:ind w:left="0"/>
        <w:jc w:val="both"/>
      </w:pPr>
      <w:r>
        <w:rPr>
          <w:rFonts w:ascii="Times New Roman"/>
          <w:b w:val="false"/>
          <w:i w:val="false"/>
          <w:color w:val="000000"/>
          <w:sz w:val="28"/>
        </w:rPr>
        <w:t>
      Құрылымдық бөлімшелері туралы мәліметтер:</w:t>
      </w:r>
    </w:p>
    <w:bookmarkEnd w:id="531"/>
    <w:bookmarkStart w:name="z561" w:id="532"/>
    <w:p>
      <w:pPr>
        <w:spacing w:after="0"/>
        <w:ind w:left="0"/>
        <w:jc w:val="both"/>
      </w:pPr>
      <w:r>
        <w:rPr>
          <w:rFonts w:ascii="Times New Roman"/>
          <w:b w:val="false"/>
          <w:i w:val="false"/>
          <w:color w:val="000000"/>
          <w:sz w:val="28"/>
        </w:rPr>
        <w:t>
      Алдыңғы салықтық тексеру және бұдан бұрын анықталған бұзушылықтарды жою</w:t>
      </w:r>
    </w:p>
    <w:bookmarkEnd w:id="532"/>
    <w:bookmarkStart w:name="z562" w:id="533"/>
    <w:p>
      <w:pPr>
        <w:spacing w:after="0"/>
        <w:ind w:left="0"/>
        <w:jc w:val="both"/>
      </w:pPr>
      <w:r>
        <w:rPr>
          <w:rFonts w:ascii="Times New Roman"/>
          <w:b w:val="false"/>
          <w:i w:val="false"/>
          <w:color w:val="000000"/>
          <w:sz w:val="28"/>
        </w:rPr>
        <w:t>
      үшін қабылданған шаралар: _______________________</w:t>
      </w:r>
    </w:p>
    <w:bookmarkEnd w:id="533"/>
    <w:bookmarkStart w:name="z563" w:id="534"/>
    <w:p>
      <w:pPr>
        <w:spacing w:after="0"/>
        <w:ind w:left="0"/>
        <w:jc w:val="both"/>
      </w:pPr>
      <w:r>
        <w:rPr>
          <w:rFonts w:ascii="Times New Roman"/>
          <w:b w:val="false"/>
          <w:i w:val="false"/>
          <w:color w:val="000000"/>
          <w:sz w:val="28"/>
        </w:rPr>
        <w:t>
      __________________________________________________________________</w:t>
      </w:r>
    </w:p>
    <w:bookmarkEnd w:id="534"/>
    <w:bookmarkStart w:name="z564" w:id="535"/>
    <w:p>
      <w:pPr>
        <w:spacing w:after="0"/>
        <w:ind w:left="0"/>
        <w:jc w:val="both"/>
      </w:pPr>
      <w:r>
        <w:rPr>
          <w:rFonts w:ascii="Times New Roman"/>
          <w:b w:val="false"/>
          <w:i w:val="false"/>
          <w:color w:val="000000"/>
          <w:sz w:val="28"/>
        </w:rPr>
        <w:t xml:space="preserve">
      Салық төлеушінің тіркеу деректеріндегі алшақтықтар кестесі: </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6"/>
          <w:p>
            <w:pPr>
              <w:spacing w:after="20"/>
              <w:ind w:left="20"/>
              <w:jc w:val="both"/>
            </w:pPr>
            <w:r>
              <w:rPr>
                <w:rFonts w:ascii="Times New Roman"/>
                <w:b w:val="false"/>
                <w:i w:val="false"/>
                <w:color w:val="000000"/>
                <w:sz w:val="20"/>
              </w:rPr>
              <w:t>
Анықталған</w:t>
            </w:r>
          </w:p>
          <w:bookmarkEnd w:id="536"/>
          <w:p>
            <w:pPr>
              <w:spacing w:after="20"/>
              <w:ind w:left="20"/>
              <w:jc w:val="both"/>
            </w:pPr>
            <w:r>
              <w:rPr>
                <w:rFonts w:ascii="Times New Roman"/>
                <w:b w:val="false"/>
                <w:i w:val="false"/>
                <w:color w:val="000000"/>
                <w:sz w:val="20"/>
              </w:rPr>
              <w:t>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барысында деректерде анықталған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салық төлеуші ретінде көрсетілген</w:t>
            </w:r>
          </w:p>
        </w:tc>
      </w:tr>
    </w:tbl>
    <w:bookmarkStart w:name="z566" w:id="537"/>
    <w:p>
      <w:pPr>
        <w:spacing w:after="0"/>
        <w:ind w:left="0"/>
        <w:jc w:val="both"/>
      </w:pPr>
      <w:r>
        <w:rPr>
          <w:rFonts w:ascii="Times New Roman"/>
          <w:b w:val="false"/>
          <w:i w:val="false"/>
          <w:color w:val="000000"/>
          <w:sz w:val="28"/>
        </w:rPr>
        <w:t>
      Салық төлеуші жөнінде қосымша мәліметтер: _______________________</w:t>
      </w:r>
    </w:p>
    <w:bookmarkEnd w:id="537"/>
    <w:bookmarkStart w:name="z567" w:id="538"/>
    <w:p>
      <w:pPr>
        <w:spacing w:after="0"/>
        <w:ind w:left="0"/>
        <w:jc w:val="both"/>
      </w:pPr>
      <w:r>
        <w:rPr>
          <w:rFonts w:ascii="Times New Roman"/>
          <w:b w:val="false"/>
          <w:i w:val="false"/>
          <w:color w:val="000000"/>
          <w:sz w:val="28"/>
        </w:rPr>
        <w:t>
      _______________________________________________________________</w:t>
      </w:r>
    </w:p>
    <w:bookmarkEnd w:id="538"/>
    <w:bookmarkStart w:name="z568" w:id="539"/>
    <w:p>
      <w:pPr>
        <w:spacing w:after="0"/>
        <w:ind w:left="0"/>
        <w:jc w:val="left"/>
      </w:pPr>
      <w:r>
        <w:rPr>
          <w:rFonts w:ascii="Times New Roman"/>
          <w:b/>
          <w:i w:val="false"/>
          <w:color w:val="000000"/>
        </w:rPr>
        <w:t xml:space="preserve"> 2. Осы тексерумен мыналар анықталды</w:t>
      </w:r>
    </w:p>
    <w:bookmarkEnd w:id="539"/>
    <w:bookmarkStart w:name="z569" w:id="540"/>
    <w:p>
      <w:pPr>
        <w:spacing w:after="0"/>
        <w:ind w:left="0"/>
        <w:jc w:val="both"/>
      </w:pPr>
      <w:r>
        <w:rPr>
          <w:rFonts w:ascii="Times New Roman"/>
          <w:b w:val="false"/>
          <w:i w:val="false"/>
          <w:color w:val="000000"/>
          <w:sz w:val="28"/>
        </w:rPr>
        <w:t>
      _______________________________________________________________.</w:t>
      </w:r>
    </w:p>
    <w:bookmarkEnd w:id="540"/>
    <w:bookmarkStart w:name="z570" w:id="541"/>
    <w:p>
      <w:pPr>
        <w:spacing w:after="0"/>
        <w:ind w:left="0"/>
        <w:jc w:val="both"/>
      </w:pPr>
      <w:r>
        <w:rPr>
          <w:rFonts w:ascii="Times New Roman"/>
          <w:b w:val="false"/>
          <w:i w:val="false"/>
          <w:color w:val="000000"/>
          <w:sz w:val="28"/>
        </w:rPr>
        <w:t>
      Қосымша мәліметтер: ____________________________________________</w:t>
      </w:r>
    </w:p>
    <w:bookmarkEnd w:id="541"/>
    <w:bookmarkStart w:name="z571" w:id="542"/>
    <w:p>
      <w:pPr>
        <w:spacing w:after="0"/>
        <w:ind w:left="0"/>
        <w:jc w:val="both"/>
      </w:pPr>
      <w:r>
        <w:rPr>
          <w:rFonts w:ascii="Times New Roman"/>
          <w:b w:val="false"/>
          <w:i w:val="false"/>
          <w:color w:val="000000"/>
          <w:sz w:val="28"/>
        </w:rPr>
        <w:t>
      _______________________________________________________________</w:t>
      </w:r>
    </w:p>
    <w:bookmarkEnd w:id="542"/>
    <w:bookmarkStart w:name="z572" w:id="543"/>
    <w:p>
      <w:pPr>
        <w:spacing w:after="0"/>
        <w:ind w:left="0"/>
        <w:jc w:val="both"/>
      </w:pPr>
      <w:r>
        <w:rPr>
          <w:rFonts w:ascii="Times New Roman"/>
          <w:b w:val="false"/>
          <w:i w:val="false"/>
          <w:color w:val="000000"/>
          <w:sz w:val="28"/>
        </w:rPr>
        <w:t>
      Салық төлеушінің (салық агентінің) деректері бойынша:</w:t>
      </w:r>
    </w:p>
    <w:bookmarkEnd w:id="543"/>
    <w:bookmarkStart w:name="z573" w:id="544"/>
    <w:p>
      <w:pPr>
        <w:spacing w:after="0"/>
        <w:ind w:left="0"/>
        <w:jc w:val="both"/>
      </w:pPr>
      <w:r>
        <w:rPr>
          <w:rFonts w:ascii="Times New Roman"/>
          <w:b w:val="false"/>
          <w:i w:val="false"/>
          <w:color w:val="000000"/>
          <w:sz w:val="28"/>
        </w:rPr>
        <w:t>
      Салықтық тексеру деректері бойынша:</w:t>
      </w:r>
    </w:p>
    <w:bookmarkEnd w:id="544"/>
    <w:bookmarkStart w:name="z574" w:id="545"/>
    <w:p>
      <w:pPr>
        <w:spacing w:after="0"/>
        <w:ind w:left="0"/>
        <w:jc w:val="both"/>
      </w:pPr>
      <w:r>
        <w:rPr>
          <w:rFonts w:ascii="Times New Roman"/>
          <w:b w:val="false"/>
          <w:i w:val="false"/>
          <w:color w:val="000000"/>
          <w:sz w:val="28"/>
        </w:rPr>
        <w:t>
      Шағымды қарау мәселелері бойынша тақырыптық тексеру деректері бойынша***:</w:t>
      </w:r>
    </w:p>
    <w:bookmarkEnd w:id="545"/>
    <w:bookmarkStart w:name="z575" w:id="546"/>
    <w:p>
      <w:pPr>
        <w:spacing w:after="0"/>
        <w:ind w:left="0"/>
        <w:jc w:val="both"/>
      </w:pPr>
      <w:r>
        <w:rPr>
          <w:rFonts w:ascii="Times New Roman"/>
          <w:b w:val="false"/>
          <w:i w:val="false"/>
          <w:color w:val="000000"/>
          <w:sz w:val="28"/>
        </w:rPr>
        <w:t>
      Шағымды қарау мәселелері бойынша қайта тақырыптық тексерудің деректері</w:t>
      </w:r>
    </w:p>
    <w:bookmarkEnd w:id="546"/>
    <w:bookmarkStart w:name="z576" w:id="547"/>
    <w:p>
      <w:pPr>
        <w:spacing w:after="0"/>
        <w:ind w:left="0"/>
        <w:jc w:val="both"/>
      </w:pPr>
      <w:r>
        <w:rPr>
          <w:rFonts w:ascii="Times New Roman"/>
          <w:b w:val="false"/>
          <w:i w:val="false"/>
          <w:color w:val="000000"/>
          <w:sz w:val="28"/>
        </w:rPr>
        <w:t>
      бойынша****:</w:t>
      </w:r>
    </w:p>
    <w:bookmarkEnd w:id="547"/>
    <w:bookmarkStart w:name="z577" w:id="548"/>
    <w:p>
      <w:pPr>
        <w:spacing w:after="0"/>
        <w:ind w:left="0"/>
        <w:jc w:val="both"/>
      </w:pPr>
      <w:r>
        <w:rPr>
          <w:rFonts w:ascii="Times New Roman"/>
          <w:b w:val="false"/>
          <w:i w:val="false"/>
          <w:color w:val="000000"/>
          <w:sz w:val="28"/>
        </w:rPr>
        <w:t>
      Алшақтықтар:</w:t>
      </w:r>
    </w:p>
    <w:bookmarkEnd w:id="548"/>
    <w:bookmarkStart w:name="z578" w:id="549"/>
    <w:p>
      <w:pPr>
        <w:spacing w:after="0"/>
        <w:ind w:left="0"/>
        <w:jc w:val="both"/>
      </w:pPr>
      <w:r>
        <w:rPr>
          <w:rFonts w:ascii="Times New Roman"/>
          <w:b w:val="false"/>
          <w:i w:val="false"/>
          <w:color w:val="000000"/>
          <w:sz w:val="28"/>
        </w:rPr>
        <w:t>
      Салықтардың, төлемдердің, салықтық санкциялар мен шығындардың есептелген</w:t>
      </w:r>
    </w:p>
    <w:bookmarkEnd w:id="549"/>
    <w:bookmarkStart w:name="z579" w:id="550"/>
    <w:p>
      <w:pPr>
        <w:spacing w:after="0"/>
        <w:ind w:left="0"/>
        <w:jc w:val="both"/>
      </w:pPr>
      <w:r>
        <w:rPr>
          <w:rFonts w:ascii="Times New Roman"/>
          <w:b w:val="false"/>
          <w:i w:val="false"/>
          <w:color w:val="000000"/>
          <w:sz w:val="28"/>
        </w:rPr>
        <w:t>
      (азайтылған) сомалары:</w:t>
      </w:r>
    </w:p>
    <w:bookmarkEnd w:id="550"/>
    <w:bookmarkStart w:name="z580" w:id="551"/>
    <w:p>
      <w:pPr>
        <w:spacing w:after="0"/>
        <w:ind w:left="0"/>
        <w:jc w:val="both"/>
      </w:pPr>
      <w:r>
        <w:rPr>
          <w:rFonts w:ascii="Times New Roman"/>
          <w:b w:val="false"/>
          <w:i w:val="false"/>
          <w:color w:val="000000"/>
          <w:sz w:val="28"/>
        </w:rPr>
        <w:t>
      Алшақтықтар себептері және салықтар мен салық санкцияларын есептеу үшін негіз:</w:t>
      </w:r>
    </w:p>
    <w:bookmarkEnd w:id="551"/>
    <w:bookmarkStart w:name="z581" w:id="552"/>
    <w:p>
      <w:pPr>
        <w:spacing w:after="0"/>
        <w:ind w:left="0"/>
        <w:jc w:val="both"/>
      </w:pPr>
      <w:r>
        <w:rPr>
          <w:rFonts w:ascii="Times New Roman"/>
          <w:b w:val="false"/>
          <w:i w:val="false"/>
          <w:color w:val="000000"/>
          <w:sz w:val="28"/>
        </w:rPr>
        <w:t>
      Ескерту:</w:t>
      </w:r>
    </w:p>
    <w:bookmarkEnd w:id="552"/>
    <w:bookmarkStart w:name="z582" w:id="553"/>
    <w:p>
      <w:pPr>
        <w:spacing w:after="0"/>
        <w:ind w:left="0"/>
        <w:jc w:val="both"/>
      </w:pPr>
      <w:r>
        <w:rPr>
          <w:rFonts w:ascii="Times New Roman"/>
          <w:b w:val="false"/>
          <w:i w:val="false"/>
          <w:color w:val="000000"/>
          <w:sz w:val="28"/>
        </w:rPr>
        <w:t>
      Шығын:_ теңге.</w:t>
      </w:r>
    </w:p>
    <w:bookmarkEnd w:id="553"/>
    <w:bookmarkStart w:name="z583" w:id="554"/>
    <w:p>
      <w:pPr>
        <w:spacing w:after="0"/>
        <w:ind w:left="0"/>
        <w:jc w:val="both"/>
      </w:pPr>
      <w:r>
        <w:rPr>
          <w:rFonts w:ascii="Times New Roman"/>
          <w:b w:val="false"/>
          <w:i w:val="false"/>
          <w:color w:val="000000"/>
          <w:sz w:val="28"/>
        </w:rPr>
        <w:t>
      Салықтық тексеру актісіне қосымша __парақтарда.</w:t>
      </w:r>
    </w:p>
    <w:bookmarkEnd w:id="554"/>
    <w:bookmarkStart w:name="z584" w:id="555"/>
    <w:p>
      <w:pPr>
        <w:spacing w:after="0"/>
        <w:ind w:left="0"/>
        <w:jc w:val="left"/>
      </w:pPr>
      <w:r>
        <w:rPr>
          <w:rFonts w:ascii="Times New Roman"/>
          <w:b/>
          <w:i w:val="false"/>
          <w:color w:val="000000"/>
        </w:rPr>
        <w:t xml:space="preserve"> 3. Қорытынды</w:t>
      </w:r>
    </w:p>
    <w:bookmarkEnd w:id="555"/>
    <w:bookmarkStart w:name="z585" w:id="556"/>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556"/>
    <w:bookmarkStart w:name="z586" w:id="557"/>
    <w:p>
      <w:pPr>
        <w:spacing w:after="0"/>
        <w:ind w:left="0"/>
        <w:jc w:val="both"/>
      </w:pPr>
      <w:r>
        <w:rPr>
          <w:rFonts w:ascii="Times New Roman"/>
          <w:b w:val="false"/>
          <w:i w:val="false"/>
          <w:color w:val="000000"/>
          <w:sz w:val="28"/>
        </w:rPr>
        <w:t>
      Салық төлеуші (салық агенті):</w:t>
      </w:r>
    </w:p>
    <w:bookmarkEnd w:id="557"/>
    <w:bookmarkStart w:name="z587" w:id="558"/>
    <w:p>
      <w:pPr>
        <w:spacing w:after="0"/>
        <w:ind w:left="0"/>
        <w:jc w:val="both"/>
      </w:pPr>
      <w:r>
        <w:rPr>
          <w:rFonts w:ascii="Times New Roman"/>
          <w:b w:val="false"/>
          <w:i w:val="false"/>
          <w:color w:val="000000"/>
          <w:sz w:val="28"/>
        </w:rPr>
        <w:t>
      Салықтық тексеру актісі тапсырылған күн:</w:t>
      </w:r>
    </w:p>
    <w:bookmarkEnd w:id="558"/>
    <w:bookmarkStart w:name="z588" w:id="559"/>
    <w:p>
      <w:pPr>
        <w:spacing w:after="0"/>
        <w:ind w:left="0"/>
        <w:jc w:val="both"/>
      </w:pPr>
      <w:r>
        <w:rPr>
          <w:rFonts w:ascii="Times New Roman"/>
          <w:b w:val="false"/>
          <w:i w:val="false"/>
          <w:color w:val="000000"/>
          <w:sz w:val="28"/>
        </w:rPr>
        <w:t>
      Ескертпе:</w:t>
      </w:r>
    </w:p>
    <w:bookmarkEnd w:id="559"/>
    <w:bookmarkStart w:name="z589" w:id="560"/>
    <w:p>
      <w:pPr>
        <w:spacing w:after="0"/>
        <w:ind w:left="0"/>
        <w:jc w:val="both"/>
      </w:pPr>
      <w:r>
        <w:rPr>
          <w:rFonts w:ascii="Times New Roman"/>
          <w:b w:val="false"/>
          <w:i w:val="false"/>
          <w:color w:val="000000"/>
          <w:sz w:val="28"/>
        </w:rPr>
        <w:t>
      * - салықтардың және (немесе) бюджетке төленетін төлемдердің жекелеген түрлері бойынша салық міндеттемесінің орындалуы бойынша салықтық тексеру тағайындалған жағдайда;</w:t>
      </w:r>
    </w:p>
    <w:bookmarkEnd w:id="560"/>
    <w:bookmarkStart w:name="z590" w:id="561"/>
    <w:p>
      <w:pPr>
        <w:spacing w:after="0"/>
        <w:ind w:left="0"/>
        <w:jc w:val="both"/>
      </w:pPr>
      <w:r>
        <w:rPr>
          <w:rFonts w:ascii="Times New Roman"/>
          <w:b w:val="false"/>
          <w:i w:val="false"/>
          <w:color w:val="000000"/>
          <w:sz w:val="28"/>
        </w:rPr>
        <w:t>
      ** - тексерілетін аумақ учаскесіне салықтық тексеру тағайындалған жағдайда және тексеру барысында анықталуға жататын мәселелер;</w:t>
      </w:r>
    </w:p>
    <w:bookmarkEnd w:id="561"/>
    <w:bookmarkStart w:name="z591" w:id="562"/>
    <w:p>
      <w:pPr>
        <w:spacing w:after="0"/>
        <w:ind w:left="0"/>
        <w:jc w:val="both"/>
      </w:pPr>
      <w:r>
        <w:rPr>
          <w:rFonts w:ascii="Times New Roman"/>
          <w:b w:val="false"/>
          <w:i w:val="false"/>
          <w:color w:val="000000"/>
          <w:sz w:val="28"/>
        </w:rPr>
        <w:t>
      *** - Қазақстан Республикасы Салық кодексінің 156-бабы 2-тармағының 31) тармақшасына сәйкес салық төлеушінің (салық агентінің) салықтық тексеру нәтижелері туралы хабарламаға шағымы бойынша салықтық тексеру тағайындалған жағдайда;</w:t>
      </w:r>
    </w:p>
    <w:bookmarkEnd w:id="562"/>
    <w:bookmarkStart w:name="z592" w:id="563"/>
    <w:p>
      <w:pPr>
        <w:spacing w:after="0"/>
        <w:ind w:left="0"/>
        <w:jc w:val="both"/>
      </w:pPr>
      <w:r>
        <w:rPr>
          <w:rFonts w:ascii="Times New Roman"/>
          <w:b w:val="false"/>
          <w:i w:val="false"/>
          <w:color w:val="000000"/>
          <w:sz w:val="28"/>
        </w:rPr>
        <w:t>
      **** - Қазақстан Республикасы Салық кодексінің 198-бабы 4-тармақшасына сәйкес қайта тақырыптық салықтық тексеру тағайындалған жағдайда.</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14-қосымша</w:t>
            </w:r>
            <w:r>
              <w:br/>
            </w:r>
            <w:r>
              <w:rPr>
                <w:rFonts w:ascii="Times New Roman"/>
                <w:b w:val="false"/>
                <w:i w:val="false"/>
                <w:color w:val="000000"/>
                <w:sz w:val="20"/>
              </w:rPr>
              <w:t>Нысан</w:t>
            </w:r>
          </w:p>
        </w:tc>
      </w:tr>
    </w:tbl>
    <w:bookmarkStart w:name="z594" w:id="564"/>
    <w:p>
      <w:pPr>
        <w:spacing w:after="0"/>
        <w:ind w:left="0"/>
        <w:jc w:val="both"/>
      </w:pPr>
      <w:r>
        <w:rPr>
          <w:rFonts w:ascii="Times New Roman"/>
          <w:b w:val="false"/>
          <w:i w:val="false"/>
          <w:color w:val="000000"/>
          <w:sz w:val="28"/>
        </w:rPr>
        <w:t>
      Акт №</w:t>
      </w:r>
    </w:p>
    <w:bookmarkEnd w:id="564"/>
    <w:bookmarkStart w:name="z595" w:id="565"/>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565"/>
    <w:bookmarkStart w:name="z596" w:id="566"/>
    <w:p>
      <w:pPr>
        <w:spacing w:after="0"/>
        <w:ind w:left="0"/>
        <w:jc w:val="both"/>
      </w:pPr>
      <w:r>
        <w:rPr>
          <w:rFonts w:ascii="Times New Roman"/>
          <w:b w:val="false"/>
          <w:i w:val="false"/>
          <w:color w:val="000000"/>
          <w:sz w:val="28"/>
        </w:rPr>
        <w:t>
      Салық төлеушінің (салық агентінің) атауы</w:t>
      </w:r>
    </w:p>
    <w:bookmarkEnd w:id="566"/>
    <w:bookmarkStart w:name="z597" w:id="567"/>
    <w:p>
      <w:pPr>
        <w:spacing w:after="0"/>
        <w:ind w:left="0"/>
        <w:jc w:val="left"/>
      </w:pPr>
      <w:r>
        <w:rPr>
          <w:rFonts w:ascii="Times New Roman"/>
          <w:b/>
          <w:i w:val="false"/>
          <w:color w:val="000000"/>
        </w:rPr>
        <w:t xml:space="preserve"> Алдын ала тақырыптық салықтық тексеру актісі</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598" w:id="568"/>
    <w:p>
      <w:pPr>
        <w:spacing w:after="0"/>
        <w:ind w:left="0"/>
        <w:jc w:val="both"/>
      </w:pPr>
      <w:r>
        <w:rPr>
          <w:rFonts w:ascii="Times New Roman"/>
          <w:b w:val="false"/>
          <w:i w:val="false"/>
          <w:color w:val="000000"/>
          <w:sz w:val="28"/>
        </w:rPr>
        <w:t>
      Біз (мен), ______________________________________________________</w:t>
      </w:r>
    </w:p>
    <w:bookmarkEnd w:id="568"/>
    <w:bookmarkStart w:name="z599" w:id="569"/>
    <w:p>
      <w:pPr>
        <w:spacing w:after="0"/>
        <w:ind w:left="0"/>
        <w:jc w:val="both"/>
      </w:pPr>
      <w:r>
        <w:rPr>
          <w:rFonts w:ascii="Times New Roman"/>
          <w:b w:val="false"/>
          <w:i w:val="false"/>
          <w:color w:val="000000"/>
          <w:sz w:val="28"/>
        </w:rPr>
        <w:t>
      _______________________________________________________________</w:t>
      </w:r>
    </w:p>
    <w:bookmarkEnd w:id="569"/>
    <w:bookmarkStart w:name="z600" w:id="570"/>
    <w:p>
      <w:pPr>
        <w:spacing w:after="0"/>
        <w:ind w:left="0"/>
        <w:jc w:val="both"/>
      </w:pPr>
      <w:r>
        <w:rPr>
          <w:rFonts w:ascii="Times New Roman"/>
          <w:b w:val="false"/>
          <w:i w:val="false"/>
          <w:color w:val="000000"/>
          <w:sz w:val="28"/>
        </w:rPr>
        <w:t>
      Қазақстан Республикасы Салық кодексінің 169-бабына сәйкес және ____ ,</w:t>
      </w:r>
    </w:p>
    <w:bookmarkEnd w:id="570"/>
    <w:bookmarkStart w:name="z601" w:id="571"/>
    <w:p>
      <w:pPr>
        <w:spacing w:after="0"/>
        <w:ind w:left="0"/>
        <w:jc w:val="both"/>
      </w:pPr>
      <w:r>
        <w:rPr>
          <w:rFonts w:ascii="Times New Roman"/>
          <w:b w:val="false"/>
          <w:i w:val="false"/>
          <w:color w:val="000000"/>
          <w:sz w:val="28"/>
        </w:rPr>
        <w:t>
      _________ нұсқама негізінде салық төлеуші: _______________ _____________</w:t>
      </w:r>
    </w:p>
    <w:bookmarkEnd w:id="571"/>
    <w:bookmarkStart w:name="z602" w:id="572"/>
    <w:p>
      <w:pPr>
        <w:spacing w:after="0"/>
        <w:ind w:left="0"/>
        <w:jc w:val="both"/>
      </w:pPr>
      <w:r>
        <w:rPr>
          <w:rFonts w:ascii="Times New Roman"/>
          <w:b w:val="false"/>
          <w:i w:val="false"/>
          <w:color w:val="000000"/>
          <w:sz w:val="28"/>
        </w:rPr>
        <w:t>
      жылдан________ жыл бойы кезеңге салықтардың, бюджетке төлемдердің және</w:t>
      </w:r>
    </w:p>
    <w:bookmarkEnd w:id="572"/>
    <w:bookmarkStart w:name="z603" w:id="573"/>
    <w:p>
      <w:pPr>
        <w:spacing w:after="0"/>
        <w:ind w:left="0"/>
        <w:jc w:val="both"/>
      </w:pPr>
      <w:r>
        <w:rPr>
          <w:rFonts w:ascii="Times New Roman"/>
          <w:b w:val="false"/>
          <w:i w:val="false"/>
          <w:color w:val="000000"/>
          <w:sz w:val="28"/>
        </w:rPr>
        <w:t>
      әлеуметтік төлемдердің барлық түрлері бойынша салық міндеттемесін орындау</w:t>
      </w:r>
    </w:p>
    <w:bookmarkEnd w:id="573"/>
    <w:bookmarkStart w:name="z604" w:id="574"/>
    <w:p>
      <w:pPr>
        <w:spacing w:after="0"/>
        <w:ind w:left="0"/>
        <w:jc w:val="both"/>
      </w:pPr>
      <w:r>
        <w:rPr>
          <w:rFonts w:ascii="Times New Roman"/>
          <w:b w:val="false"/>
          <w:i w:val="false"/>
          <w:color w:val="000000"/>
          <w:sz w:val="28"/>
        </w:rPr>
        <w:t>
      мәселелері бойынша кешенді салықтық тексеру жүргіздім (дік).</w:t>
      </w:r>
    </w:p>
    <w:bookmarkEnd w:id="574"/>
    <w:bookmarkStart w:name="z605" w:id="575"/>
    <w:p>
      <w:pPr>
        <w:spacing w:after="0"/>
        <w:ind w:left="0"/>
        <w:jc w:val="both"/>
      </w:pPr>
      <w:r>
        <w:rPr>
          <w:rFonts w:ascii="Times New Roman"/>
          <w:b w:val="false"/>
          <w:i w:val="false"/>
          <w:color w:val="000000"/>
          <w:sz w:val="28"/>
        </w:rPr>
        <w:t>
      Тексеру мәселесі: _______________________________________________</w:t>
      </w:r>
    </w:p>
    <w:bookmarkEnd w:id="575"/>
    <w:bookmarkStart w:name="z606" w:id="576"/>
    <w:p>
      <w:pPr>
        <w:spacing w:after="0"/>
        <w:ind w:left="0"/>
        <w:jc w:val="both"/>
      </w:pPr>
      <w:r>
        <w:rPr>
          <w:rFonts w:ascii="Times New Roman"/>
          <w:b w:val="false"/>
          <w:i w:val="false"/>
          <w:color w:val="000000"/>
          <w:sz w:val="28"/>
        </w:rPr>
        <w:t>
      ____________________________________________________________________,</w:t>
      </w:r>
    </w:p>
    <w:bookmarkEnd w:id="576"/>
    <w:bookmarkStart w:name="z607" w:id="577"/>
    <w:p>
      <w:pPr>
        <w:spacing w:after="0"/>
        <w:ind w:left="0"/>
        <w:jc w:val="both"/>
      </w:pPr>
      <w:r>
        <w:rPr>
          <w:rFonts w:ascii="Times New Roman"/>
          <w:b w:val="false"/>
          <w:i w:val="false"/>
          <w:color w:val="000000"/>
          <w:sz w:val="28"/>
        </w:rPr>
        <w:t>
      (Қазақстан Республикасы Салық кодексінің 156-бабының 2-тармағына сәйкес)</w:t>
      </w:r>
    </w:p>
    <w:bookmarkEnd w:id="577"/>
    <w:bookmarkStart w:name="z608" w:id="578"/>
    <w:p>
      <w:pPr>
        <w:spacing w:after="0"/>
        <w:ind w:left="0"/>
        <w:jc w:val="both"/>
      </w:pPr>
      <w:r>
        <w:rPr>
          <w:rFonts w:ascii="Times New Roman"/>
          <w:b w:val="false"/>
          <w:i w:val="false"/>
          <w:color w:val="000000"/>
          <w:sz w:val="28"/>
        </w:rPr>
        <w:t>
      тексерілетін кезеңі _________-дан ____________ бойы.</w:t>
      </w:r>
    </w:p>
    <w:bookmarkEnd w:id="578"/>
    <w:bookmarkStart w:name="z609" w:id="579"/>
    <w:p>
      <w:pPr>
        <w:spacing w:after="0"/>
        <w:ind w:left="0"/>
        <w:jc w:val="both"/>
      </w:pPr>
      <w:r>
        <w:rPr>
          <w:rFonts w:ascii="Times New Roman"/>
          <w:b w:val="false"/>
          <w:i w:val="false"/>
          <w:color w:val="000000"/>
          <w:sz w:val="28"/>
        </w:rPr>
        <w:t>
      Тексерілетін аумақ учаскесі және тексеру барысында анықтауға жататын мәселелер**:</w:t>
      </w:r>
    </w:p>
    <w:bookmarkEnd w:id="579"/>
    <w:bookmarkStart w:name="z610" w:id="580"/>
    <w:p>
      <w:pPr>
        <w:spacing w:after="0"/>
        <w:ind w:left="0"/>
        <w:jc w:val="both"/>
      </w:pPr>
      <w:r>
        <w:rPr>
          <w:rFonts w:ascii="Times New Roman"/>
          <w:b w:val="false"/>
          <w:i w:val="false"/>
          <w:color w:val="000000"/>
          <w:sz w:val="28"/>
        </w:rPr>
        <w:t>
      _______________________________________________________.</w:t>
      </w:r>
    </w:p>
    <w:bookmarkEnd w:id="580"/>
    <w:bookmarkStart w:name="z611" w:id="581"/>
    <w:p>
      <w:pPr>
        <w:spacing w:after="0"/>
        <w:ind w:left="0"/>
        <w:jc w:val="both"/>
      </w:pPr>
      <w:r>
        <w:rPr>
          <w:rFonts w:ascii="Times New Roman"/>
          <w:b w:val="false"/>
          <w:i w:val="false"/>
          <w:color w:val="000000"/>
          <w:sz w:val="28"/>
        </w:rPr>
        <w:t>
      Салық төлеушінің (салық агентінің) байланыс телефондары:</w:t>
      </w:r>
    </w:p>
    <w:bookmarkEnd w:id="581"/>
    <w:bookmarkStart w:name="z612" w:id="582"/>
    <w:p>
      <w:pPr>
        <w:spacing w:after="0"/>
        <w:ind w:left="0"/>
        <w:jc w:val="both"/>
      </w:pPr>
      <w:r>
        <w:rPr>
          <w:rFonts w:ascii="Times New Roman"/>
          <w:b w:val="false"/>
          <w:i w:val="false"/>
          <w:color w:val="000000"/>
          <w:sz w:val="28"/>
        </w:rPr>
        <w:t>
      Тексеру: ______________________________________ хабардар болуымен және</w:t>
      </w:r>
    </w:p>
    <w:bookmarkEnd w:id="582"/>
    <w:bookmarkStart w:name="z613" w:id="583"/>
    <w:p>
      <w:pPr>
        <w:spacing w:after="0"/>
        <w:ind w:left="0"/>
        <w:jc w:val="both"/>
      </w:pPr>
      <w:r>
        <w:rPr>
          <w:rFonts w:ascii="Times New Roman"/>
          <w:b w:val="false"/>
          <w:i w:val="false"/>
          <w:color w:val="000000"/>
          <w:sz w:val="28"/>
        </w:rPr>
        <w:t>
      ___________________________________________ қатысуымен жүргізілді.</w:t>
      </w:r>
    </w:p>
    <w:bookmarkEnd w:id="583"/>
    <w:bookmarkStart w:name="z614" w:id="584"/>
    <w:p>
      <w:pPr>
        <w:spacing w:after="0"/>
        <w:ind w:left="0"/>
        <w:jc w:val="both"/>
      </w:pPr>
      <w:r>
        <w:rPr>
          <w:rFonts w:ascii="Times New Roman"/>
          <w:b w:val="false"/>
          <w:i w:val="false"/>
          <w:color w:val="000000"/>
          <w:sz w:val="28"/>
        </w:rPr>
        <w:t>
      Тексеру ___________басталды, __________аяқталды.</w:t>
      </w:r>
    </w:p>
    <w:bookmarkEnd w:id="584"/>
    <w:bookmarkStart w:name="z615" w:id="585"/>
    <w:p>
      <w:pPr>
        <w:spacing w:after="0"/>
        <w:ind w:left="0"/>
        <w:jc w:val="both"/>
      </w:pPr>
      <w:r>
        <w:rPr>
          <w:rFonts w:ascii="Times New Roman"/>
          <w:b w:val="false"/>
          <w:i w:val="false"/>
          <w:color w:val="000000"/>
          <w:sz w:val="28"/>
        </w:rPr>
        <w:t>
      Салықтық тексеруге ұсынылған құжаттардың тізбесі: ________________</w:t>
      </w:r>
    </w:p>
    <w:bookmarkEnd w:id="585"/>
    <w:bookmarkStart w:name="z616" w:id="586"/>
    <w:p>
      <w:pPr>
        <w:spacing w:after="0"/>
        <w:ind w:left="0"/>
        <w:jc w:val="both"/>
      </w:pPr>
      <w:r>
        <w:rPr>
          <w:rFonts w:ascii="Times New Roman"/>
          <w:b w:val="false"/>
          <w:i w:val="false"/>
          <w:color w:val="000000"/>
          <w:sz w:val="28"/>
        </w:rPr>
        <w:t>
      __________________________________________________________________</w:t>
      </w:r>
    </w:p>
    <w:bookmarkEnd w:id="586"/>
    <w:bookmarkStart w:name="z617" w:id="587"/>
    <w:p>
      <w:pPr>
        <w:spacing w:after="0"/>
        <w:ind w:left="0"/>
        <w:jc w:val="both"/>
      </w:pPr>
      <w:r>
        <w:rPr>
          <w:rFonts w:ascii="Times New Roman"/>
          <w:b w:val="false"/>
          <w:i w:val="false"/>
          <w:color w:val="000000"/>
          <w:sz w:val="28"/>
        </w:rPr>
        <w:t>
      __________________________________________________________________</w:t>
      </w:r>
    </w:p>
    <w:bookmarkEnd w:id="587"/>
    <w:bookmarkStart w:name="z618" w:id="588"/>
    <w:p>
      <w:pPr>
        <w:spacing w:after="0"/>
        <w:ind w:left="0"/>
        <w:jc w:val="both"/>
      </w:pPr>
      <w:r>
        <w:rPr>
          <w:rFonts w:ascii="Times New Roman"/>
          <w:b w:val="false"/>
          <w:i w:val="false"/>
          <w:color w:val="000000"/>
          <w:sz w:val="28"/>
        </w:rPr>
        <w:t>
      Салықтық тексеруге ұсынылмаған құжаттардың тізбесі: ______________</w:t>
      </w:r>
    </w:p>
    <w:bookmarkEnd w:id="588"/>
    <w:bookmarkStart w:name="z619" w:id="589"/>
    <w:p>
      <w:pPr>
        <w:spacing w:after="0"/>
        <w:ind w:left="0"/>
        <w:jc w:val="both"/>
      </w:pPr>
      <w:r>
        <w:rPr>
          <w:rFonts w:ascii="Times New Roman"/>
          <w:b w:val="false"/>
          <w:i w:val="false"/>
          <w:color w:val="000000"/>
          <w:sz w:val="28"/>
        </w:rPr>
        <w:t>
      ___________________________________________________________________</w:t>
      </w:r>
    </w:p>
    <w:bookmarkEnd w:id="589"/>
    <w:bookmarkStart w:name="z620" w:id="590"/>
    <w:p>
      <w:pPr>
        <w:spacing w:after="0"/>
        <w:ind w:left="0"/>
        <w:jc w:val="both"/>
      </w:pPr>
      <w:r>
        <w:rPr>
          <w:rFonts w:ascii="Times New Roman"/>
          <w:b w:val="false"/>
          <w:i w:val="false"/>
          <w:color w:val="000000"/>
          <w:sz w:val="28"/>
        </w:rPr>
        <w:t>
      ___________________________________________________________________</w:t>
      </w:r>
    </w:p>
    <w:bookmarkEnd w:id="590"/>
    <w:bookmarkStart w:name="z621" w:id="591"/>
    <w:p>
      <w:pPr>
        <w:spacing w:after="0"/>
        <w:ind w:left="0"/>
        <w:jc w:val="both"/>
      </w:pPr>
      <w:r>
        <w:rPr>
          <w:rFonts w:ascii="Times New Roman"/>
          <w:b w:val="false"/>
          <w:i w:val="false"/>
          <w:color w:val="000000"/>
          <w:sz w:val="28"/>
        </w:rPr>
        <w:t>
      Құжаттар туралы қосымша мәліметтер: _____________________________</w:t>
      </w:r>
    </w:p>
    <w:bookmarkEnd w:id="591"/>
    <w:bookmarkStart w:name="z622" w:id="592"/>
    <w:p>
      <w:pPr>
        <w:spacing w:after="0"/>
        <w:ind w:left="0"/>
        <w:jc w:val="both"/>
      </w:pPr>
      <w:r>
        <w:rPr>
          <w:rFonts w:ascii="Times New Roman"/>
          <w:b w:val="false"/>
          <w:i w:val="false"/>
          <w:color w:val="000000"/>
          <w:sz w:val="28"/>
        </w:rPr>
        <w:t>
      ___________________________________________________________________</w:t>
      </w:r>
    </w:p>
    <w:bookmarkEnd w:id="592"/>
    <w:bookmarkStart w:name="z623" w:id="593"/>
    <w:p>
      <w:pPr>
        <w:spacing w:after="0"/>
        <w:ind w:left="0"/>
        <w:jc w:val="left"/>
      </w:pPr>
      <w:r>
        <w:rPr>
          <w:rFonts w:ascii="Times New Roman"/>
          <w:b/>
          <w:i w:val="false"/>
          <w:color w:val="000000"/>
        </w:rPr>
        <w:t xml:space="preserve"> 1. Салық төлеуші туралы мәліметтер</w:t>
      </w:r>
    </w:p>
    <w:bookmarkEnd w:id="593"/>
    <w:bookmarkStart w:name="z624" w:id="594"/>
    <w:p>
      <w:pPr>
        <w:spacing w:after="0"/>
        <w:ind w:left="0"/>
        <w:jc w:val="both"/>
      </w:pPr>
      <w:r>
        <w:rPr>
          <w:rFonts w:ascii="Times New Roman"/>
          <w:b w:val="false"/>
          <w:i w:val="false"/>
          <w:color w:val="000000"/>
          <w:sz w:val="28"/>
        </w:rPr>
        <w:t xml:space="preserve">
      Мемлекеттік тіркеуі/қайта тіркеуі туралы мәліметтер (заңды тұлғалар үшін): </w:t>
      </w:r>
    </w:p>
    <w:bookmarkEnd w:id="594"/>
    <w:bookmarkStart w:name="z625" w:id="595"/>
    <w:p>
      <w:pPr>
        <w:spacing w:after="0"/>
        <w:ind w:left="0"/>
        <w:jc w:val="both"/>
      </w:pPr>
      <w:r>
        <w:rPr>
          <w:rFonts w:ascii="Times New Roman"/>
          <w:b w:val="false"/>
          <w:i w:val="false"/>
          <w:color w:val="000000"/>
          <w:sz w:val="28"/>
        </w:rPr>
        <w:t>
      _____________________________________________________________</w:t>
      </w:r>
    </w:p>
    <w:bookmarkEnd w:id="595"/>
    <w:bookmarkStart w:name="z626" w:id="596"/>
    <w:p>
      <w:pPr>
        <w:spacing w:after="0"/>
        <w:ind w:left="0"/>
        <w:jc w:val="both"/>
      </w:pPr>
      <w:r>
        <w:rPr>
          <w:rFonts w:ascii="Times New Roman"/>
          <w:b w:val="false"/>
          <w:i w:val="false"/>
          <w:color w:val="000000"/>
          <w:sz w:val="28"/>
        </w:rPr>
        <w:t>
      ______________________________________________________________</w:t>
      </w:r>
    </w:p>
    <w:bookmarkEnd w:id="596"/>
    <w:bookmarkStart w:name="z627" w:id="597"/>
    <w:p>
      <w:pPr>
        <w:spacing w:after="0"/>
        <w:ind w:left="0"/>
        <w:jc w:val="both"/>
      </w:pPr>
      <w:r>
        <w:rPr>
          <w:rFonts w:ascii="Times New Roman"/>
          <w:b w:val="false"/>
          <w:i w:val="false"/>
          <w:color w:val="000000"/>
          <w:sz w:val="28"/>
        </w:rPr>
        <w:t>
      Ұйымдық - құқықтық нысан: ______________________________________</w:t>
      </w:r>
    </w:p>
    <w:bookmarkEnd w:id="597"/>
    <w:bookmarkStart w:name="z628" w:id="598"/>
    <w:p>
      <w:pPr>
        <w:spacing w:after="0"/>
        <w:ind w:left="0"/>
        <w:jc w:val="both"/>
      </w:pPr>
      <w:r>
        <w:rPr>
          <w:rFonts w:ascii="Times New Roman"/>
          <w:b w:val="false"/>
          <w:i w:val="false"/>
          <w:color w:val="000000"/>
          <w:sz w:val="28"/>
        </w:rPr>
        <w:t>
      Меншік түрі: ___________________________________________________</w:t>
      </w:r>
    </w:p>
    <w:bookmarkEnd w:id="598"/>
    <w:bookmarkStart w:name="z629" w:id="599"/>
    <w:p>
      <w:pPr>
        <w:spacing w:after="0"/>
        <w:ind w:left="0"/>
        <w:jc w:val="both"/>
      </w:pPr>
      <w:r>
        <w:rPr>
          <w:rFonts w:ascii="Times New Roman"/>
          <w:b w:val="false"/>
          <w:i w:val="false"/>
          <w:color w:val="000000"/>
          <w:sz w:val="28"/>
        </w:rPr>
        <w:t>
      Тіркеуде тұрады: ________________________________________________</w:t>
      </w:r>
    </w:p>
    <w:bookmarkEnd w:id="599"/>
    <w:bookmarkStart w:name="z630" w:id="600"/>
    <w:p>
      <w:pPr>
        <w:spacing w:after="0"/>
        <w:ind w:left="0"/>
        <w:jc w:val="both"/>
      </w:pPr>
      <w:r>
        <w:rPr>
          <w:rFonts w:ascii="Times New Roman"/>
          <w:b w:val="false"/>
          <w:i w:val="false"/>
          <w:color w:val="000000"/>
          <w:sz w:val="28"/>
        </w:rPr>
        <w:t>
      Салық төлеушінің куәлігі: ________________________________________</w:t>
      </w:r>
    </w:p>
    <w:bookmarkEnd w:id="600"/>
    <w:bookmarkStart w:name="z631" w:id="601"/>
    <w:p>
      <w:pPr>
        <w:spacing w:after="0"/>
        <w:ind w:left="0"/>
        <w:jc w:val="both"/>
      </w:pPr>
      <w:r>
        <w:rPr>
          <w:rFonts w:ascii="Times New Roman"/>
          <w:b w:val="false"/>
          <w:i w:val="false"/>
          <w:color w:val="000000"/>
          <w:sz w:val="28"/>
        </w:rPr>
        <w:t>
      Қосылған құн салығы бойынша тіркеуде тұрады: _____________________</w:t>
      </w:r>
    </w:p>
    <w:bookmarkEnd w:id="601"/>
    <w:bookmarkStart w:name="z632" w:id="602"/>
    <w:p>
      <w:pPr>
        <w:spacing w:after="0"/>
        <w:ind w:left="0"/>
        <w:jc w:val="both"/>
      </w:pPr>
      <w:r>
        <w:rPr>
          <w:rFonts w:ascii="Times New Roman"/>
          <w:b w:val="false"/>
          <w:i w:val="false"/>
          <w:color w:val="000000"/>
          <w:sz w:val="28"/>
        </w:rPr>
        <w:t>
      Қосылған құн салығы бойынша тіркеуге қою туралы куәлік: ___________</w:t>
      </w:r>
    </w:p>
    <w:bookmarkEnd w:id="602"/>
    <w:bookmarkStart w:name="z633" w:id="603"/>
    <w:p>
      <w:pPr>
        <w:spacing w:after="0"/>
        <w:ind w:left="0"/>
        <w:jc w:val="both"/>
      </w:pPr>
      <w:r>
        <w:rPr>
          <w:rFonts w:ascii="Times New Roman"/>
          <w:b w:val="false"/>
          <w:i w:val="false"/>
          <w:color w:val="000000"/>
          <w:sz w:val="28"/>
        </w:rPr>
        <w:t>
      ________________________________________________________________</w:t>
      </w:r>
    </w:p>
    <w:bookmarkEnd w:id="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4" w:id="604"/>
    <w:p>
      <w:pPr>
        <w:spacing w:after="0"/>
        <w:ind w:left="0"/>
        <w:jc w:val="both"/>
      </w:pPr>
      <w:r>
        <w:rPr>
          <w:rFonts w:ascii="Times New Roman"/>
          <w:b w:val="false"/>
          <w:i w:val="false"/>
          <w:color w:val="000000"/>
          <w:sz w:val="28"/>
        </w:rPr>
        <w:t>
      Қосылған құн салығы бойынша тіркеуге қою күні ____________________</w:t>
      </w:r>
    </w:p>
    <w:bookmarkEnd w:id="604"/>
    <w:bookmarkStart w:name="z635" w:id="605"/>
    <w:p>
      <w:pPr>
        <w:spacing w:after="0"/>
        <w:ind w:left="0"/>
        <w:jc w:val="both"/>
      </w:pPr>
      <w:r>
        <w:rPr>
          <w:rFonts w:ascii="Times New Roman"/>
          <w:b w:val="false"/>
          <w:i w:val="false"/>
          <w:color w:val="000000"/>
          <w:sz w:val="28"/>
        </w:rPr>
        <w:t>
      _______________________________________________________________</w:t>
      </w:r>
    </w:p>
    <w:bookmarkEnd w:id="605"/>
    <w:bookmarkStart w:name="z636" w:id="606"/>
    <w:p>
      <w:pPr>
        <w:spacing w:after="0"/>
        <w:ind w:left="0"/>
        <w:jc w:val="both"/>
      </w:pPr>
      <w:r>
        <w:rPr>
          <w:rFonts w:ascii="Times New Roman"/>
          <w:b w:val="false"/>
          <w:i w:val="false"/>
          <w:color w:val="000000"/>
          <w:sz w:val="28"/>
        </w:rPr>
        <w:t>
      Жеке кәсіпкерді тіркеу туралы мәліметтер: __________________________</w:t>
      </w:r>
    </w:p>
    <w:bookmarkEnd w:id="606"/>
    <w:bookmarkStart w:name="z637" w:id="607"/>
    <w:p>
      <w:pPr>
        <w:spacing w:after="0"/>
        <w:ind w:left="0"/>
        <w:jc w:val="both"/>
      </w:pPr>
      <w:r>
        <w:rPr>
          <w:rFonts w:ascii="Times New Roman"/>
          <w:b w:val="false"/>
          <w:i w:val="false"/>
          <w:color w:val="000000"/>
          <w:sz w:val="28"/>
        </w:rPr>
        <w:t>
      ________________________________________________________________</w:t>
      </w:r>
    </w:p>
    <w:bookmarkEnd w:id="607"/>
    <w:bookmarkStart w:name="z638" w:id="608"/>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w:t>
      </w:r>
    </w:p>
    <w:bookmarkEnd w:id="608"/>
    <w:bookmarkStart w:name="z639" w:id="609"/>
    <w:p>
      <w:pPr>
        <w:spacing w:after="0"/>
        <w:ind w:left="0"/>
        <w:jc w:val="both"/>
      </w:pPr>
      <w:r>
        <w:rPr>
          <w:rFonts w:ascii="Times New Roman"/>
          <w:b w:val="false"/>
          <w:i w:val="false"/>
          <w:color w:val="000000"/>
          <w:sz w:val="28"/>
        </w:rPr>
        <w:t>
      ___________________________________________________________</w:t>
      </w:r>
    </w:p>
    <w:bookmarkEnd w:id="609"/>
    <w:bookmarkStart w:name="z640" w:id="610"/>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610"/>
    <w:bookmarkStart w:name="z641" w:id="611"/>
    <w:p>
      <w:pPr>
        <w:spacing w:after="0"/>
        <w:ind w:left="0"/>
        <w:jc w:val="both"/>
      </w:pPr>
      <w:r>
        <w:rPr>
          <w:rFonts w:ascii="Times New Roman"/>
          <w:b w:val="false"/>
          <w:i w:val="false"/>
          <w:color w:val="000000"/>
          <w:sz w:val="28"/>
        </w:rPr>
        <w:t>
      объектілерін анықтау: ______________________________________</w:t>
      </w:r>
    </w:p>
    <w:bookmarkEnd w:id="611"/>
    <w:bookmarkStart w:name="z642" w:id="612"/>
    <w:p>
      <w:pPr>
        <w:spacing w:after="0"/>
        <w:ind w:left="0"/>
        <w:jc w:val="both"/>
      </w:pPr>
      <w:r>
        <w:rPr>
          <w:rFonts w:ascii="Times New Roman"/>
          <w:b w:val="false"/>
          <w:i w:val="false"/>
          <w:color w:val="000000"/>
          <w:sz w:val="28"/>
        </w:rPr>
        <w:t>
      Салық төлеушінің салы салу режимдері: _____________________________</w:t>
      </w:r>
    </w:p>
    <w:bookmarkEnd w:id="612"/>
    <w:bookmarkStart w:name="z643" w:id="613"/>
    <w:p>
      <w:pPr>
        <w:spacing w:after="0"/>
        <w:ind w:left="0"/>
        <w:jc w:val="both"/>
      </w:pPr>
      <w:r>
        <w:rPr>
          <w:rFonts w:ascii="Times New Roman"/>
          <w:b w:val="false"/>
          <w:i w:val="false"/>
          <w:color w:val="000000"/>
          <w:sz w:val="28"/>
        </w:rPr>
        <w:t>
      _________________________________________________________________</w:t>
      </w:r>
    </w:p>
    <w:bookmarkEnd w:id="613"/>
    <w:bookmarkStart w:name="z644" w:id="614"/>
    <w:p>
      <w:pPr>
        <w:spacing w:after="0"/>
        <w:ind w:left="0"/>
        <w:jc w:val="both"/>
      </w:pPr>
      <w:r>
        <w:rPr>
          <w:rFonts w:ascii="Times New Roman"/>
          <w:b w:val="false"/>
          <w:i w:val="false"/>
          <w:color w:val="000000"/>
          <w:sz w:val="28"/>
        </w:rPr>
        <w:t>
      Кәсіпкерлік қызметтің жеке түрлері бойынша есепке қою туралы мәліметтер:</w:t>
      </w:r>
    </w:p>
    <w:bookmarkEnd w:id="614"/>
    <w:bookmarkStart w:name="z645" w:id="615"/>
    <w:p>
      <w:pPr>
        <w:spacing w:after="0"/>
        <w:ind w:left="0"/>
        <w:jc w:val="both"/>
      </w:pPr>
      <w:r>
        <w:rPr>
          <w:rFonts w:ascii="Times New Roman"/>
          <w:b w:val="false"/>
          <w:i w:val="false"/>
          <w:color w:val="000000"/>
          <w:sz w:val="28"/>
        </w:rPr>
        <w:t>
      ________________________________________________________</w:t>
      </w:r>
    </w:p>
    <w:bookmarkEnd w:id="615"/>
    <w:bookmarkStart w:name="z646" w:id="616"/>
    <w:p>
      <w:pPr>
        <w:spacing w:after="0"/>
        <w:ind w:left="0"/>
        <w:jc w:val="both"/>
      </w:pPr>
      <w:r>
        <w:rPr>
          <w:rFonts w:ascii="Times New Roman"/>
          <w:b w:val="false"/>
          <w:i w:val="false"/>
          <w:color w:val="000000"/>
          <w:sz w:val="28"/>
        </w:rPr>
        <w:t>
      Жарғылық капитал (теңге): _______________________________________</w:t>
      </w:r>
    </w:p>
    <w:bookmarkEnd w:id="616"/>
    <w:bookmarkStart w:name="z647" w:id="617"/>
    <w:p>
      <w:pPr>
        <w:spacing w:after="0"/>
        <w:ind w:left="0"/>
        <w:jc w:val="both"/>
      </w:pPr>
      <w:r>
        <w:rPr>
          <w:rFonts w:ascii="Times New Roman"/>
          <w:b w:val="false"/>
          <w:i w:val="false"/>
          <w:color w:val="000000"/>
          <w:sz w:val="28"/>
        </w:rPr>
        <w:t>
      Құрылтайшылары: _______________________________________________</w:t>
      </w:r>
    </w:p>
    <w:bookmarkEnd w:id="617"/>
    <w:bookmarkStart w:name="z648" w:id="618"/>
    <w:p>
      <w:pPr>
        <w:spacing w:after="0"/>
        <w:ind w:left="0"/>
        <w:jc w:val="both"/>
      </w:pPr>
      <w:r>
        <w:rPr>
          <w:rFonts w:ascii="Times New Roman"/>
          <w:b w:val="false"/>
          <w:i w:val="false"/>
          <w:color w:val="000000"/>
          <w:sz w:val="28"/>
        </w:rPr>
        <w:t>
      ________________________________________________________________</w:t>
      </w:r>
    </w:p>
    <w:bookmarkEnd w:id="618"/>
    <w:bookmarkStart w:name="z649" w:id="619"/>
    <w:p>
      <w:pPr>
        <w:spacing w:after="0"/>
        <w:ind w:left="0"/>
        <w:jc w:val="both"/>
      </w:pPr>
      <w:r>
        <w:rPr>
          <w:rFonts w:ascii="Times New Roman"/>
          <w:b w:val="false"/>
          <w:i w:val="false"/>
          <w:color w:val="000000"/>
          <w:sz w:val="28"/>
        </w:rPr>
        <w:t>
      Салық төлеушінің (салық агентінің) мекенжайы (заңды):</w:t>
      </w:r>
    </w:p>
    <w:bookmarkEnd w:id="619"/>
    <w:bookmarkStart w:name="z650" w:id="620"/>
    <w:p>
      <w:pPr>
        <w:spacing w:after="0"/>
        <w:ind w:left="0"/>
        <w:jc w:val="both"/>
      </w:pPr>
      <w:r>
        <w:rPr>
          <w:rFonts w:ascii="Times New Roman"/>
          <w:b w:val="false"/>
          <w:i w:val="false"/>
          <w:color w:val="000000"/>
          <w:sz w:val="28"/>
        </w:rPr>
        <w:t>
      Салық төлеушінің (салық агентінің) мекенжайы (нақты):</w:t>
      </w:r>
    </w:p>
    <w:bookmarkEnd w:id="620"/>
    <w:bookmarkStart w:name="z651" w:id="621"/>
    <w:p>
      <w:pPr>
        <w:spacing w:after="0"/>
        <w:ind w:left="0"/>
        <w:jc w:val="both"/>
      </w:pPr>
      <w:r>
        <w:rPr>
          <w:rFonts w:ascii="Times New Roman"/>
          <w:b w:val="false"/>
          <w:i w:val="false"/>
          <w:color w:val="000000"/>
          <w:sz w:val="28"/>
        </w:rPr>
        <w:t>
      Тексерілетін кезеңде лауазымды адамдар (басшы, бас бухгалтер): болған.</w:t>
      </w:r>
    </w:p>
    <w:bookmarkEnd w:id="621"/>
    <w:bookmarkStart w:name="z652" w:id="622"/>
    <w:p>
      <w:pPr>
        <w:spacing w:after="0"/>
        <w:ind w:left="0"/>
        <w:jc w:val="both"/>
      </w:pPr>
      <w:r>
        <w:rPr>
          <w:rFonts w:ascii="Times New Roman"/>
          <w:b w:val="false"/>
          <w:i w:val="false"/>
          <w:color w:val="000000"/>
          <w:sz w:val="28"/>
        </w:rPr>
        <w:t>
      Қызметінің рұқсат етілген түрлері:</w:t>
      </w:r>
    </w:p>
    <w:bookmarkEnd w:id="622"/>
    <w:bookmarkStart w:name="z653" w:id="623"/>
    <w:p>
      <w:pPr>
        <w:spacing w:after="0"/>
        <w:ind w:left="0"/>
        <w:jc w:val="both"/>
      </w:pPr>
      <w:r>
        <w:rPr>
          <w:rFonts w:ascii="Times New Roman"/>
          <w:b w:val="false"/>
          <w:i w:val="false"/>
          <w:color w:val="000000"/>
          <w:sz w:val="28"/>
        </w:rPr>
        <w:t>
      Қызметін лицензиялау туралы мәліметтер:</w:t>
      </w:r>
    </w:p>
    <w:bookmarkEnd w:id="623"/>
    <w:bookmarkStart w:name="z654" w:id="624"/>
    <w:p>
      <w:pPr>
        <w:spacing w:after="0"/>
        <w:ind w:left="0"/>
        <w:jc w:val="both"/>
      </w:pPr>
      <w:r>
        <w:rPr>
          <w:rFonts w:ascii="Times New Roman"/>
          <w:b w:val="false"/>
          <w:i w:val="false"/>
          <w:color w:val="000000"/>
          <w:sz w:val="28"/>
        </w:rPr>
        <w:t>
      Банктік шоттары туралы мәліметтер:</w:t>
      </w:r>
    </w:p>
    <w:bookmarkEnd w:id="624"/>
    <w:bookmarkStart w:name="z655" w:id="625"/>
    <w:p>
      <w:pPr>
        <w:spacing w:after="0"/>
        <w:ind w:left="0"/>
        <w:jc w:val="both"/>
      </w:pPr>
      <w:r>
        <w:rPr>
          <w:rFonts w:ascii="Times New Roman"/>
          <w:b w:val="false"/>
          <w:i w:val="false"/>
          <w:color w:val="000000"/>
          <w:sz w:val="28"/>
        </w:rPr>
        <w:t>
      Бас кәсіпорын:</w:t>
      </w:r>
    </w:p>
    <w:bookmarkEnd w:id="625"/>
    <w:bookmarkStart w:name="z656" w:id="626"/>
    <w:p>
      <w:pPr>
        <w:spacing w:after="0"/>
        <w:ind w:left="0"/>
        <w:jc w:val="both"/>
      </w:pPr>
      <w:r>
        <w:rPr>
          <w:rFonts w:ascii="Times New Roman"/>
          <w:b w:val="false"/>
          <w:i w:val="false"/>
          <w:color w:val="000000"/>
          <w:sz w:val="28"/>
        </w:rPr>
        <w:t>
      Құрылымдық бөлімшелері туралы мәліметтер:</w:t>
      </w:r>
    </w:p>
    <w:bookmarkEnd w:id="626"/>
    <w:bookmarkStart w:name="z657" w:id="627"/>
    <w:p>
      <w:pPr>
        <w:spacing w:after="0"/>
        <w:ind w:left="0"/>
        <w:jc w:val="both"/>
      </w:pPr>
      <w:r>
        <w:rPr>
          <w:rFonts w:ascii="Times New Roman"/>
          <w:b w:val="false"/>
          <w:i w:val="false"/>
          <w:color w:val="000000"/>
          <w:sz w:val="28"/>
        </w:rPr>
        <w:t>
      Алдыңғы салықтық тексеру және бұдан бұрын анықталған бұзушылықтарды жою</w:t>
      </w:r>
    </w:p>
    <w:bookmarkEnd w:id="627"/>
    <w:bookmarkStart w:name="z658" w:id="628"/>
    <w:p>
      <w:pPr>
        <w:spacing w:after="0"/>
        <w:ind w:left="0"/>
        <w:jc w:val="both"/>
      </w:pPr>
      <w:r>
        <w:rPr>
          <w:rFonts w:ascii="Times New Roman"/>
          <w:b w:val="false"/>
          <w:i w:val="false"/>
          <w:color w:val="000000"/>
          <w:sz w:val="28"/>
        </w:rPr>
        <w:t>
      үшін қабылданған шаралар: ________________________</w:t>
      </w:r>
    </w:p>
    <w:bookmarkEnd w:id="628"/>
    <w:bookmarkStart w:name="z659" w:id="629"/>
    <w:p>
      <w:pPr>
        <w:spacing w:after="0"/>
        <w:ind w:left="0"/>
        <w:jc w:val="both"/>
      </w:pPr>
      <w:r>
        <w:rPr>
          <w:rFonts w:ascii="Times New Roman"/>
          <w:b w:val="false"/>
          <w:i w:val="false"/>
          <w:color w:val="000000"/>
          <w:sz w:val="28"/>
        </w:rPr>
        <w:t>
      ____________________________________________________________________</w:t>
      </w:r>
    </w:p>
    <w:bookmarkEnd w:id="629"/>
    <w:bookmarkStart w:name="z660" w:id="630"/>
    <w:p>
      <w:pPr>
        <w:spacing w:after="0"/>
        <w:ind w:left="0"/>
        <w:jc w:val="both"/>
      </w:pPr>
      <w:r>
        <w:rPr>
          <w:rFonts w:ascii="Times New Roman"/>
          <w:b w:val="false"/>
          <w:i w:val="false"/>
          <w:color w:val="000000"/>
          <w:sz w:val="28"/>
        </w:rPr>
        <w:t xml:space="preserve">
      Салық төлеушінің тіркеу деректеріндегі алшақтықтар кестесі: </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1"/>
          <w:p>
            <w:pPr>
              <w:spacing w:after="20"/>
              <w:ind w:left="20"/>
              <w:jc w:val="both"/>
            </w:pPr>
            <w:r>
              <w:rPr>
                <w:rFonts w:ascii="Times New Roman"/>
                <w:b w:val="false"/>
                <w:i w:val="false"/>
                <w:color w:val="000000"/>
                <w:sz w:val="20"/>
              </w:rPr>
              <w:t>
Анықталған</w:t>
            </w:r>
          </w:p>
          <w:bookmarkEnd w:id="631"/>
          <w:p>
            <w:pPr>
              <w:spacing w:after="20"/>
              <w:ind w:left="20"/>
              <w:jc w:val="both"/>
            </w:pPr>
            <w:r>
              <w:rPr>
                <w:rFonts w:ascii="Times New Roman"/>
                <w:b w:val="false"/>
                <w:i w:val="false"/>
                <w:color w:val="000000"/>
                <w:sz w:val="20"/>
              </w:rPr>
              <w:t>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барысында деректерде анықталған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салық төлеуші ретінде көрсетілген</w:t>
            </w:r>
          </w:p>
        </w:tc>
      </w:tr>
    </w:tbl>
    <w:bookmarkStart w:name="z662" w:id="632"/>
    <w:p>
      <w:pPr>
        <w:spacing w:after="0"/>
        <w:ind w:left="0"/>
        <w:jc w:val="both"/>
      </w:pPr>
      <w:r>
        <w:rPr>
          <w:rFonts w:ascii="Times New Roman"/>
          <w:b w:val="false"/>
          <w:i w:val="false"/>
          <w:color w:val="000000"/>
          <w:sz w:val="28"/>
        </w:rPr>
        <w:t>
      Салық төлеуші жөнінде қосымша мәліметтер:________________________</w:t>
      </w:r>
    </w:p>
    <w:bookmarkEnd w:id="632"/>
    <w:bookmarkStart w:name="z663" w:id="633"/>
    <w:p>
      <w:pPr>
        <w:spacing w:after="0"/>
        <w:ind w:left="0"/>
        <w:jc w:val="both"/>
      </w:pPr>
      <w:r>
        <w:rPr>
          <w:rFonts w:ascii="Times New Roman"/>
          <w:b w:val="false"/>
          <w:i w:val="false"/>
          <w:color w:val="000000"/>
          <w:sz w:val="28"/>
        </w:rPr>
        <w:t>
      ________________________________________________________________</w:t>
      </w:r>
    </w:p>
    <w:bookmarkEnd w:id="633"/>
    <w:bookmarkStart w:name="z664" w:id="634"/>
    <w:p>
      <w:pPr>
        <w:spacing w:after="0"/>
        <w:ind w:left="0"/>
        <w:jc w:val="left"/>
      </w:pPr>
      <w:r>
        <w:rPr>
          <w:rFonts w:ascii="Times New Roman"/>
          <w:b/>
          <w:i w:val="false"/>
          <w:color w:val="000000"/>
        </w:rPr>
        <w:t xml:space="preserve"> 2. Осы тексерумен мыналар анықталды</w:t>
      </w:r>
    </w:p>
    <w:bookmarkEnd w:id="634"/>
    <w:bookmarkStart w:name="z665" w:id="635"/>
    <w:p>
      <w:pPr>
        <w:spacing w:after="0"/>
        <w:ind w:left="0"/>
        <w:jc w:val="both"/>
      </w:pPr>
      <w:r>
        <w:rPr>
          <w:rFonts w:ascii="Times New Roman"/>
          <w:b w:val="false"/>
          <w:i w:val="false"/>
          <w:color w:val="000000"/>
          <w:sz w:val="28"/>
        </w:rPr>
        <w:t>
      _______________________________________________________________</w:t>
      </w:r>
    </w:p>
    <w:bookmarkEnd w:id="635"/>
    <w:bookmarkStart w:name="z666" w:id="636"/>
    <w:p>
      <w:pPr>
        <w:spacing w:after="0"/>
        <w:ind w:left="0"/>
        <w:jc w:val="both"/>
      </w:pPr>
      <w:r>
        <w:rPr>
          <w:rFonts w:ascii="Times New Roman"/>
          <w:b w:val="false"/>
          <w:i w:val="false"/>
          <w:color w:val="000000"/>
          <w:sz w:val="28"/>
        </w:rPr>
        <w:t>
      Қосымша мәліметтер: ____________________________________________</w:t>
      </w:r>
    </w:p>
    <w:bookmarkEnd w:id="636"/>
    <w:bookmarkStart w:name="z667" w:id="637"/>
    <w:p>
      <w:pPr>
        <w:spacing w:after="0"/>
        <w:ind w:left="0"/>
        <w:jc w:val="both"/>
      </w:pPr>
      <w:r>
        <w:rPr>
          <w:rFonts w:ascii="Times New Roman"/>
          <w:b w:val="false"/>
          <w:i w:val="false"/>
          <w:color w:val="000000"/>
          <w:sz w:val="28"/>
        </w:rPr>
        <w:t>
      _______________________________________________________________</w:t>
      </w:r>
    </w:p>
    <w:bookmarkEnd w:id="637"/>
    <w:bookmarkStart w:name="z668" w:id="638"/>
    <w:p>
      <w:pPr>
        <w:spacing w:after="0"/>
        <w:ind w:left="0"/>
        <w:jc w:val="both"/>
      </w:pPr>
      <w:r>
        <w:rPr>
          <w:rFonts w:ascii="Times New Roman"/>
          <w:b w:val="false"/>
          <w:i w:val="false"/>
          <w:color w:val="000000"/>
          <w:sz w:val="28"/>
        </w:rPr>
        <w:t>
      Салық төлеушінің (салық агентінің) деректері бойынша:</w:t>
      </w:r>
    </w:p>
    <w:bookmarkEnd w:id="638"/>
    <w:bookmarkStart w:name="z669" w:id="639"/>
    <w:p>
      <w:pPr>
        <w:spacing w:after="0"/>
        <w:ind w:left="0"/>
        <w:jc w:val="both"/>
      </w:pPr>
      <w:r>
        <w:rPr>
          <w:rFonts w:ascii="Times New Roman"/>
          <w:b w:val="false"/>
          <w:i w:val="false"/>
          <w:color w:val="000000"/>
          <w:sz w:val="28"/>
        </w:rPr>
        <w:t>
      Салықтық тексеру деректері бойынша:</w:t>
      </w:r>
    </w:p>
    <w:bookmarkEnd w:id="639"/>
    <w:bookmarkStart w:name="z670" w:id="640"/>
    <w:p>
      <w:pPr>
        <w:spacing w:after="0"/>
        <w:ind w:left="0"/>
        <w:jc w:val="both"/>
      </w:pPr>
      <w:r>
        <w:rPr>
          <w:rFonts w:ascii="Times New Roman"/>
          <w:b w:val="false"/>
          <w:i w:val="false"/>
          <w:color w:val="000000"/>
          <w:sz w:val="28"/>
        </w:rPr>
        <w:t>
      Шағымды қарау мәселелері бойынша тақырыптық тексеру деректері бойынша***:</w:t>
      </w:r>
    </w:p>
    <w:bookmarkEnd w:id="640"/>
    <w:bookmarkStart w:name="z671" w:id="641"/>
    <w:p>
      <w:pPr>
        <w:spacing w:after="0"/>
        <w:ind w:left="0"/>
        <w:jc w:val="both"/>
      </w:pPr>
      <w:r>
        <w:rPr>
          <w:rFonts w:ascii="Times New Roman"/>
          <w:b w:val="false"/>
          <w:i w:val="false"/>
          <w:color w:val="000000"/>
          <w:sz w:val="28"/>
        </w:rPr>
        <w:t>
      Шағымды қарау мәселелері бойынша қайта тақырыптық тексерудің деректері бойынша****:</w:t>
      </w:r>
    </w:p>
    <w:bookmarkEnd w:id="641"/>
    <w:bookmarkStart w:name="z672" w:id="642"/>
    <w:p>
      <w:pPr>
        <w:spacing w:after="0"/>
        <w:ind w:left="0"/>
        <w:jc w:val="both"/>
      </w:pPr>
      <w:r>
        <w:rPr>
          <w:rFonts w:ascii="Times New Roman"/>
          <w:b w:val="false"/>
          <w:i w:val="false"/>
          <w:color w:val="000000"/>
          <w:sz w:val="28"/>
        </w:rPr>
        <w:t>
      Алшақтықтар:</w:t>
      </w:r>
    </w:p>
    <w:bookmarkEnd w:id="642"/>
    <w:bookmarkStart w:name="z673" w:id="643"/>
    <w:p>
      <w:pPr>
        <w:spacing w:after="0"/>
        <w:ind w:left="0"/>
        <w:jc w:val="both"/>
      </w:pPr>
      <w:r>
        <w:rPr>
          <w:rFonts w:ascii="Times New Roman"/>
          <w:b w:val="false"/>
          <w:i w:val="false"/>
          <w:color w:val="000000"/>
          <w:sz w:val="28"/>
        </w:rPr>
        <w:t>
      Салықтардың, төлемдердің, салықтық санкциялар мен шығындардың есептелген (азайтылған) сомалары:</w:t>
      </w:r>
    </w:p>
    <w:bookmarkEnd w:id="643"/>
    <w:bookmarkStart w:name="z674" w:id="644"/>
    <w:p>
      <w:pPr>
        <w:spacing w:after="0"/>
        <w:ind w:left="0"/>
        <w:jc w:val="both"/>
      </w:pPr>
      <w:r>
        <w:rPr>
          <w:rFonts w:ascii="Times New Roman"/>
          <w:b w:val="false"/>
          <w:i w:val="false"/>
          <w:color w:val="000000"/>
          <w:sz w:val="28"/>
        </w:rPr>
        <w:t>
      Алшақтықтар себептері және салықтар мен салық санкцияларын есептеу үшін негіз:</w:t>
      </w:r>
    </w:p>
    <w:bookmarkEnd w:id="644"/>
    <w:bookmarkStart w:name="z675" w:id="645"/>
    <w:p>
      <w:pPr>
        <w:spacing w:after="0"/>
        <w:ind w:left="0"/>
        <w:jc w:val="both"/>
      </w:pPr>
      <w:r>
        <w:rPr>
          <w:rFonts w:ascii="Times New Roman"/>
          <w:b w:val="false"/>
          <w:i w:val="false"/>
          <w:color w:val="000000"/>
          <w:sz w:val="28"/>
        </w:rPr>
        <w:t>
      Ескерту:</w:t>
      </w:r>
    </w:p>
    <w:bookmarkEnd w:id="645"/>
    <w:bookmarkStart w:name="z676" w:id="646"/>
    <w:p>
      <w:pPr>
        <w:spacing w:after="0"/>
        <w:ind w:left="0"/>
        <w:jc w:val="both"/>
      </w:pPr>
      <w:r>
        <w:rPr>
          <w:rFonts w:ascii="Times New Roman"/>
          <w:b w:val="false"/>
          <w:i w:val="false"/>
          <w:color w:val="000000"/>
          <w:sz w:val="28"/>
        </w:rPr>
        <w:t>
      Шығын:_ теңге.</w:t>
      </w:r>
    </w:p>
    <w:bookmarkEnd w:id="646"/>
    <w:bookmarkStart w:name="z677" w:id="647"/>
    <w:p>
      <w:pPr>
        <w:spacing w:after="0"/>
        <w:ind w:left="0"/>
        <w:jc w:val="both"/>
      </w:pPr>
      <w:r>
        <w:rPr>
          <w:rFonts w:ascii="Times New Roman"/>
          <w:b w:val="false"/>
          <w:i w:val="false"/>
          <w:color w:val="000000"/>
          <w:sz w:val="28"/>
        </w:rPr>
        <w:t>
      Салықтық тексеру актісіне қосымша __парақтарда.</w:t>
      </w:r>
    </w:p>
    <w:bookmarkEnd w:id="647"/>
    <w:bookmarkStart w:name="z678" w:id="648"/>
    <w:p>
      <w:pPr>
        <w:spacing w:after="0"/>
        <w:ind w:left="0"/>
        <w:jc w:val="left"/>
      </w:pPr>
      <w:r>
        <w:rPr>
          <w:rFonts w:ascii="Times New Roman"/>
          <w:b/>
          <w:i w:val="false"/>
          <w:color w:val="000000"/>
        </w:rPr>
        <w:t xml:space="preserve"> 3. Қорытынды</w:t>
      </w:r>
    </w:p>
    <w:bookmarkEnd w:id="648"/>
    <w:bookmarkStart w:name="z679" w:id="649"/>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649"/>
    <w:bookmarkStart w:name="z680" w:id="650"/>
    <w:p>
      <w:pPr>
        <w:spacing w:after="0"/>
        <w:ind w:left="0"/>
        <w:jc w:val="both"/>
      </w:pPr>
      <w:r>
        <w:rPr>
          <w:rFonts w:ascii="Times New Roman"/>
          <w:b w:val="false"/>
          <w:i w:val="false"/>
          <w:color w:val="000000"/>
          <w:sz w:val="28"/>
        </w:rPr>
        <w:t>
      Салық төлеуші (салық агенті):</w:t>
      </w:r>
    </w:p>
    <w:bookmarkEnd w:id="650"/>
    <w:bookmarkStart w:name="z681" w:id="651"/>
    <w:p>
      <w:pPr>
        <w:spacing w:after="0"/>
        <w:ind w:left="0"/>
        <w:jc w:val="both"/>
      </w:pPr>
      <w:r>
        <w:rPr>
          <w:rFonts w:ascii="Times New Roman"/>
          <w:b w:val="false"/>
          <w:i w:val="false"/>
          <w:color w:val="000000"/>
          <w:sz w:val="28"/>
        </w:rPr>
        <w:t>
      Салықтық тексеру актісі тапсырылған күн:</w:t>
      </w:r>
    </w:p>
    <w:bookmarkEnd w:id="651"/>
    <w:bookmarkStart w:name="z682" w:id="652"/>
    <w:p>
      <w:pPr>
        <w:spacing w:after="0"/>
        <w:ind w:left="0"/>
        <w:jc w:val="both"/>
      </w:pPr>
      <w:r>
        <w:rPr>
          <w:rFonts w:ascii="Times New Roman"/>
          <w:b w:val="false"/>
          <w:i w:val="false"/>
          <w:color w:val="000000"/>
          <w:sz w:val="28"/>
        </w:rPr>
        <w:t>
      Ескертпе:</w:t>
      </w:r>
    </w:p>
    <w:bookmarkEnd w:id="652"/>
    <w:bookmarkStart w:name="z683" w:id="653"/>
    <w:p>
      <w:pPr>
        <w:spacing w:after="0"/>
        <w:ind w:left="0"/>
        <w:jc w:val="both"/>
      </w:pPr>
      <w:r>
        <w:rPr>
          <w:rFonts w:ascii="Times New Roman"/>
          <w:b w:val="false"/>
          <w:i w:val="false"/>
          <w:color w:val="000000"/>
          <w:sz w:val="28"/>
        </w:rPr>
        <w:t>
      * - салықтардың және (немесе) бюджетке төленетін төлемдердің жекелеген түрлері бойынша салық міндеттемесінің орындалуы бойынша салықтық тексеру тағайындалған жағдайда;</w:t>
      </w:r>
    </w:p>
    <w:bookmarkEnd w:id="653"/>
    <w:bookmarkStart w:name="z684" w:id="654"/>
    <w:p>
      <w:pPr>
        <w:spacing w:after="0"/>
        <w:ind w:left="0"/>
        <w:jc w:val="both"/>
      </w:pPr>
      <w:r>
        <w:rPr>
          <w:rFonts w:ascii="Times New Roman"/>
          <w:b w:val="false"/>
          <w:i w:val="false"/>
          <w:color w:val="000000"/>
          <w:sz w:val="28"/>
        </w:rPr>
        <w:t>
      ** - тексерілетін аумақ учаскесіне салықтық тексеру тағайындалған жағдайда және тексеру барысында анықталуға жататын мәселелер;</w:t>
      </w:r>
    </w:p>
    <w:bookmarkEnd w:id="654"/>
    <w:bookmarkStart w:name="z685" w:id="655"/>
    <w:p>
      <w:pPr>
        <w:spacing w:after="0"/>
        <w:ind w:left="0"/>
        <w:jc w:val="both"/>
      </w:pPr>
      <w:r>
        <w:rPr>
          <w:rFonts w:ascii="Times New Roman"/>
          <w:b w:val="false"/>
          <w:i w:val="false"/>
          <w:color w:val="000000"/>
          <w:sz w:val="28"/>
        </w:rPr>
        <w:t>
      *** - Қазақстан Республикасы Салық кодексінің 156 - бабы 2-тармағының 31) тармақшасына сәйкес салық төлеушінің (салық агентінің) салықтық тексеру нәтижелері туралы хабарламаға шағымы бойынша салықтық тексеру тағайындалған жағдайда;</w:t>
      </w:r>
    </w:p>
    <w:bookmarkEnd w:id="655"/>
    <w:bookmarkStart w:name="z686" w:id="656"/>
    <w:p>
      <w:pPr>
        <w:spacing w:after="0"/>
        <w:ind w:left="0"/>
        <w:jc w:val="both"/>
      </w:pPr>
      <w:r>
        <w:rPr>
          <w:rFonts w:ascii="Times New Roman"/>
          <w:b w:val="false"/>
          <w:i w:val="false"/>
          <w:color w:val="000000"/>
          <w:sz w:val="28"/>
        </w:rPr>
        <w:t>
      **** - Қазақстан Республикасы Салық кодексінің 198-бабы 4-тармақшасына сәйкес қайта тақырыптық салықтық тексеру тағайындалған жағдайда.</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15-қосымша</w:t>
            </w:r>
            <w:r>
              <w:br/>
            </w:r>
            <w:r>
              <w:rPr>
                <w:rFonts w:ascii="Times New Roman"/>
                <w:b w:val="false"/>
                <w:i w:val="false"/>
                <w:color w:val="000000"/>
                <w:sz w:val="20"/>
              </w:rPr>
              <w:t>Нысан</w:t>
            </w:r>
          </w:p>
        </w:tc>
      </w:tr>
    </w:tbl>
    <w:bookmarkStart w:name="z688" w:id="657"/>
    <w:p>
      <w:pPr>
        <w:spacing w:after="0"/>
        <w:ind w:left="0"/>
        <w:jc w:val="left"/>
      </w:pPr>
      <w:r>
        <w:rPr>
          <w:rFonts w:ascii="Times New Roman"/>
          <w:b/>
          <w:i w:val="false"/>
          <w:color w:val="000000"/>
        </w:rPr>
        <w:t xml:space="preserve"> Қарсы салықтық тексеру актісі</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689" w:id="658"/>
    <w:p>
      <w:pPr>
        <w:spacing w:after="0"/>
        <w:ind w:left="0"/>
        <w:jc w:val="both"/>
      </w:pPr>
      <w:r>
        <w:rPr>
          <w:rFonts w:ascii="Times New Roman"/>
          <w:b w:val="false"/>
          <w:i w:val="false"/>
          <w:color w:val="000000"/>
          <w:sz w:val="28"/>
        </w:rPr>
        <w:t>
      Біз (мен), _______________________________________________________</w:t>
      </w:r>
    </w:p>
    <w:bookmarkEnd w:id="658"/>
    <w:bookmarkStart w:name="z690" w:id="659"/>
    <w:p>
      <w:pPr>
        <w:spacing w:after="0"/>
        <w:ind w:left="0"/>
        <w:jc w:val="both"/>
      </w:pPr>
      <w:r>
        <w:rPr>
          <w:rFonts w:ascii="Times New Roman"/>
          <w:b w:val="false"/>
          <w:i w:val="false"/>
          <w:color w:val="000000"/>
          <w:sz w:val="28"/>
        </w:rPr>
        <w:t>
      ________________________________________________________________</w:t>
      </w:r>
    </w:p>
    <w:bookmarkEnd w:id="659"/>
    <w:bookmarkStart w:name="z691" w:id="660"/>
    <w:p>
      <w:pPr>
        <w:spacing w:after="0"/>
        <w:ind w:left="0"/>
        <w:jc w:val="both"/>
      </w:pPr>
      <w:r>
        <w:rPr>
          <w:rFonts w:ascii="Times New Roman"/>
          <w:b w:val="false"/>
          <w:i w:val="false"/>
          <w:color w:val="000000"/>
          <w:sz w:val="28"/>
        </w:rPr>
        <w:t>
      Қазақстан Республикасы Салық кодексінің 157-бабына сәйкес және __________ ,</w:t>
      </w:r>
    </w:p>
    <w:bookmarkEnd w:id="660"/>
    <w:bookmarkStart w:name="z692" w:id="661"/>
    <w:p>
      <w:pPr>
        <w:spacing w:after="0"/>
        <w:ind w:left="0"/>
        <w:jc w:val="both"/>
      </w:pPr>
      <w:r>
        <w:rPr>
          <w:rFonts w:ascii="Times New Roman"/>
          <w:b w:val="false"/>
          <w:i w:val="false"/>
          <w:color w:val="000000"/>
          <w:sz w:val="28"/>
        </w:rPr>
        <w:t>
      ___________ нұсқама негізінде салық төлеуші: ___________________________</w:t>
      </w:r>
    </w:p>
    <w:bookmarkEnd w:id="661"/>
    <w:bookmarkStart w:name="z693" w:id="662"/>
    <w:p>
      <w:pPr>
        <w:spacing w:after="0"/>
        <w:ind w:left="0"/>
        <w:jc w:val="both"/>
      </w:pPr>
      <w:r>
        <w:rPr>
          <w:rFonts w:ascii="Times New Roman"/>
          <w:b w:val="false"/>
          <w:i w:val="false"/>
          <w:color w:val="000000"/>
          <w:sz w:val="28"/>
        </w:rPr>
        <w:t>
      _____________________________ _____________ жылдан ________ жыл бойы</w:t>
      </w:r>
    </w:p>
    <w:bookmarkEnd w:id="662"/>
    <w:bookmarkStart w:name="z694" w:id="663"/>
    <w:p>
      <w:pPr>
        <w:spacing w:after="0"/>
        <w:ind w:left="0"/>
        <w:jc w:val="both"/>
      </w:pPr>
      <w:r>
        <w:rPr>
          <w:rFonts w:ascii="Times New Roman"/>
          <w:b w:val="false"/>
          <w:i w:val="false"/>
          <w:color w:val="000000"/>
          <w:sz w:val="28"/>
        </w:rPr>
        <w:t>
      кезеңге салықтардың, бюджетке төлемдердің және әлеуметтік төлемдердің барлық</w:t>
      </w:r>
    </w:p>
    <w:bookmarkEnd w:id="663"/>
    <w:bookmarkStart w:name="z695" w:id="664"/>
    <w:p>
      <w:pPr>
        <w:spacing w:after="0"/>
        <w:ind w:left="0"/>
        <w:jc w:val="both"/>
      </w:pPr>
      <w:r>
        <w:rPr>
          <w:rFonts w:ascii="Times New Roman"/>
          <w:b w:val="false"/>
          <w:i w:val="false"/>
          <w:color w:val="000000"/>
          <w:sz w:val="28"/>
        </w:rPr>
        <w:t>
      түрлері бойынша салық міндеттемесін орындау мәселелері бойынша қарсы салықтық</w:t>
      </w:r>
    </w:p>
    <w:bookmarkEnd w:id="664"/>
    <w:bookmarkStart w:name="z696" w:id="665"/>
    <w:p>
      <w:pPr>
        <w:spacing w:after="0"/>
        <w:ind w:left="0"/>
        <w:jc w:val="both"/>
      </w:pPr>
      <w:r>
        <w:rPr>
          <w:rFonts w:ascii="Times New Roman"/>
          <w:b w:val="false"/>
          <w:i w:val="false"/>
          <w:color w:val="000000"/>
          <w:sz w:val="28"/>
        </w:rPr>
        <w:t>
      тексеру жүргіздім (дік).</w:t>
      </w:r>
    </w:p>
    <w:bookmarkEnd w:id="665"/>
    <w:bookmarkStart w:name="z697" w:id="666"/>
    <w:p>
      <w:pPr>
        <w:spacing w:after="0"/>
        <w:ind w:left="0"/>
        <w:jc w:val="both"/>
      </w:pPr>
      <w:r>
        <w:rPr>
          <w:rFonts w:ascii="Times New Roman"/>
          <w:b w:val="false"/>
          <w:i w:val="false"/>
          <w:color w:val="000000"/>
          <w:sz w:val="28"/>
        </w:rPr>
        <w:t xml:space="preserve">
      Салық төлеушінің (салық агентінің) байланыс телефондары: </w:t>
      </w:r>
    </w:p>
    <w:bookmarkEnd w:id="666"/>
    <w:bookmarkStart w:name="z698" w:id="667"/>
    <w:p>
      <w:pPr>
        <w:spacing w:after="0"/>
        <w:ind w:left="0"/>
        <w:jc w:val="both"/>
      </w:pPr>
      <w:r>
        <w:rPr>
          <w:rFonts w:ascii="Times New Roman"/>
          <w:b w:val="false"/>
          <w:i w:val="false"/>
          <w:color w:val="000000"/>
          <w:sz w:val="28"/>
        </w:rPr>
        <w:t>
      Тексеру: ______________________________________ хабардар болуымен және</w:t>
      </w:r>
    </w:p>
    <w:bookmarkEnd w:id="667"/>
    <w:bookmarkStart w:name="z699" w:id="668"/>
    <w:p>
      <w:pPr>
        <w:spacing w:after="0"/>
        <w:ind w:left="0"/>
        <w:jc w:val="both"/>
      </w:pPr>
      <w:r>
        <w:rPr>
          <w:rFonts w:ascii="Times New Roman"/>
          <w:b w:val="false"/>
          <w:i w:val="false"/>
          <w:color w:val="000000"/>
          <w:sz w:val="28"/>
        </w:rPr>
        <w:t>
      ___________________________________________ қатысуымен жүргізілді.</w:t>
      </w:r>
    </w:p>
    <w:bookmarkEnd w:id="668"/>
    <w:bookmarkStart w:name="z700" w:id="669"/>
    <w:p>
      <w:pPr>
        <w:spacing w:after="0"/>
        <w:ind w:left="0"/>
        <w:jc w:val="both"/>
      </w:pPr>
      <w:r>
        <w:rPr>
          <w:rFonts w:ascii="Times New Roman"/>
          <w:b w:val="false"/>
          <w:i w:val="false"/>
          <w:color w:val="000000"/>
          <w:sz w:val="28"/>
        </w:rPr>
        <w:t>
      Тексеру кезеңі _________-дан ____________ бойы.</w:t>
      </w:r>
    </w:p>
    <w:bookmarkEnd w:id="669"/>
    <w:bookmarkStart w:name="z701" w:id="670"/>
    <w:p>
      <w:pPr>
        <w:spacing w:after="0"/>
        <w:ind w:left="0"/>
        <w:jc w:val="both"/>
      </w:pPr>
      <w:r>
        <w:rPr>
          <w:rFonts w:ascii="Times New Roman"/>
          <w:b w:val="false"/>
          <w:i w:val="false"/>
          <w:color w:val="000000"/>
          <w:sz w:val="28"/>
        </w:rPr>
        <w:t>
      Тексеру ___________басталды, __________аяқталды.</w:t>
      </w:r>
    </w:p>
    <w:bookmarkEnd w:id="670"/>
    <w:bookmarkStart w:name="z702" w:id="671"/>
    <w:p>
      <w:pPr>
        <w:spacing w:after="0"/>
        <w:ind w:left="0"/>
        <w:jc w:val="both"/>
      </w:pPr>
      <w:r>
        <w:rPr>
          <w:rFonts w:ascii="Times New Roman"/>
          <w:b w:val="false"/>
          <w:i w:val="false"/>
          <w:color w:val="000000"/>
          <w:sz w:val="28"/>
        </w:rPr>
        <w:t>
      Салықтық тексеруге ұсынылған құжаттардың тізбесі: _________________</w:t>
      </w:r>
    </w:p>
    <w:bookmarkEnd w:id="671"/>
    <w:bookmarkStart w:name="z703" w:id="672"/>
    <w:p>
      <w:pPr>
        <w:spacing w:after="0"/>
        <w:ind w:left="0"/>
        <w:jc w:val="both"/>
      </w:pPr>
      <w:r>
        <w:rPr>
          <w:rFonts w:ascii="Times New Roman"/>
          <w:b w:val="false"/>
          <w:i w:val="false"/>
          <w:color w:val="000000"/>
          <w:sz w:val="28"/>
        </w:rPr>
        <w:t>
      ____________________________________________________________________</w:t>
      </w:r>
    </w:p>
    <w:bookmarkEnd w:id="672"/>
    <w:bookmarkStart w:name="z704" w:id="673"/>
    <w:p>
      <w:pPr>
        <w:spacing w:after="0"/>
        <w:ind w:left="0"/>
        <w:jc w:val="both"/>
      </w:pPr>
      <w:r>
        <w:rPr>
          <w:rFonts w:ascii="Times New Roman"/>
          <w:b w:val="false"/>
          <w:i w:val="false"/>
          <w:color w:val="000000"/>
          <w:sz w:val="28"/>
        </w:rPr>
        <w:t>
      ____________________________________________________________________</w:t>
      </w:r>
    </w:p>
    <w:bookmarkEnd w:id="673"/>
    <w:bookmarkStart w:name="z705" w:id="674"/>
    <w:p>
      <w:pPr>
        <w:spacing w:after="0"/>
        <w:ind w:left="0"/>
        <w:jc w:val="both"/>
      </w:pPr>
      <w:r>
        <w:rPr>
          <w:rFonts w:ascii="Times New Roman"/>
          <w:b w:val="false"/>
          <w:i w:val="false"/>
          <w:color w:val="000000"/>
          <w:sz w:val="28"/>
        </w:rPr>
        <w:t>
      Салықтық тексеруге ұсынылмаған құжаттардың тізбесі: _______________</w:t>
      </w:r>
    </w:p>
    <w:bookmarkEnd w:id="674"/>
    <w:bookmarkStart w:name="z706" w:id="675"/>
    <w:p>
      <w:pPr>
        <w:spacing w:after="0"/>
        <w:ind w:left="0"/>
        <w:jc w:val="both"/>
      </w:pPr>
      <w:r>
        <w:rPr>
          <w:rFonts w:ascii="Times New Roman"/>
          <w:b w:val="false"/>
          <w:i w:val="false"/>
          <w:color w:val="000000"/>
          <w:sz w:val="28"/>
        </w:rPr>
        <w:t>
      ____________________________________________________________________</w:t>
      </w:r>
    </w:p>
    <w:bookmarkEnd w:id="675"/>
    <w:bookmarkStart w:name="z707" w:id="676"/>
    <w:p>
      <w:pPr>
        <w:spacing w:after="0"/>
        <w:ind w:left="0"/>
        <w:jc w:val="both"/>
      </w:pPr>
      <w:r>
        <w:rPr>
          <w:rFonts w:ascii="Times New Roman"/>
          <w:b w:val="false"/>
          <w:i w:val="false"/>
          <w:color w:val="000000"/>
          <w:sz w:val="28"/>
        </w:rPr>
        <w:t>
      ____________________________________________________________________</w:t>
      </w:r>
    </w:p>
    <w:bookmarkEnd w:id="676"/>
    <w:bookmarkStart w:name="z708" w:id="677"/>
    <w:p>
      <w:pPr>
        <w:spacing w:after="0"/>
        <w:ind w:left="0"/>
        <w:jc w:val="both"/>
      </w:pPr>
      <w:r>
        <w:rPr>
          <w:rFonts w:ascii="Times New Roman"/>
          <w:b w:val="false"/>
          <w:i w:val="false"/>
          <w:color w:val="000000"/>
          <w:sz w:val="28"/>
        </w:rPr>
        <w:t>
      Құжаттар туралы қосымша мәліметтер: _____________________________</w:t>
      </w:r>
    </w:p>
    <w:bookmarkEnd w:id="677"/>
    <w:bookmarkStart w:name="z709" w:id="678"/>
    <w:p>
      <w:pPr>
        <w:spacing w:after="0"/>
        <w:ind w:left="0"/>
        <w:jc w:val="both"/>
      </w:pPr>
      <w:r>
        <w:rPr>
          <w:rFonts w:ascii="Times New Roman"/>
          <w:b w:val="false"/>
          <w:i w:val="false"/>
          <w:color w:val="000000"/>
          <w:sz w:val="28"/>
        </w:rPr>
        <w:t>
      ____________________________________________________________________</w:t>
      </w:r>
    </w:p>
    <w:bookmarkEnd w:id="678"/>
    <w:bookmarkStart w:name="z710" w:id="679"/>
    <w:p>
      <w:pPr>
        <w:spacing w:after="0"/>
        <w:ind w:left="0"/>
        <w:jc w:val="both"/>
      </w:pPr>
      <w:r>
        <w:rPr>
          <w:rFonts w:ascii="Times New Roman"/>
          <w:b w:val="false"/>
          <w:i w:val="false"/>
          <w:color w:val="000000"/>
          <w:sz w:val="28"/>
        </w:rPr>
        <w:t>
      1.Салық төлеуші туралы мәліметтер</w:t>
      </w:r>
    </w:p>
    <w:bookmarkEnd w:id="679"/>
    <w:bookmarkStart w:name="z711" w:id="680"/>
    <w:p>
      <w:pPr>
        <w:spacing w:after="0"/>
        <w:ind w:left="0"/>
        <w:jc w:val="both"/>
      </w:pPr>
      <w:r>
        <w:rPr>
          <w:rFonts w:ascii="Times New Roman"/>
          <w:b w:val="false"/>
          <w:i w:val="false"/>
          <w:color w:val="000000"/>
          <w:sz w:val="28"/>
        </w:rPr>
        <w:t>
      Мемлекеттік тіркеуі/қайта тіркеуі туралы мәліметтер (заңды тұлғалар үшін):</w:t>
      </w:r>
    </w:p>
    <w:bookmarkEnd w:id="680"/>
    <w:bookmarkStart w:name="z712" w:id="681"/>
    <w:p>
      <w:pPr>
        <w:spacing w:after="0"/>
        <w:ind w:left="0"/>
        <w:jc w:val="both"/>
      </w:pPr>
      <w:r>
        <w:rPr>
          <w:rFonts w:ascii="Times New Roman"/>
          <w:b w:val="false"/>
          <w:i w:val="false"/>
          <w:color w:val="000000"/>
          <w:sz w:val="28"/>
        </w:rPr>
        <w:t>
      _____________________________________________________________</w:t>
      </w:r>
    </w:p>
    <w:bookmarkEnd w:id="681"/>
    <w:bookmarkStart w:name="z713" w:id="682"/>
    <w:p>
      <w:pPr>
        <w:spacing w:after="0"/>
        <w:ind w:left="0"/>
        <w:jc w:val="both"/>
      </w:pPr>
      <w:r>
        <w:rPr>
          <w:rFonts w:ascii="Times New Roman"/>
          <w:b w:val="false"/>
          <w:i w:val="false"/>
          <w:color w:val="000000"/>
          <w:sz w:val="28"/>
        </w:rPr>
        <w:t>
      ______________________________________________________________</w:t>
      </w:r>
    </w:p>
    <w:bookmarkEnd w:id="682"/>
    <w:bookmarkStart w:name="z714" w:id="683"/>
    <w:p>
      <w:pPr>
        <w:spacing w:after="0"/>
        <w:ind w:left="0"/>
        <w:jc w:val="both"/>
      </w:pPr>
      <w:r>
        <w:rPr>
          <w:rFonts w:ascii="Times New Roman"/>
          <w:b w:val="false"/>
          <w:i w:val="false"/>
          <w:color w:val="000000"/>
          <w:sz w:val="28"/>
        </w:rPr>
        <w:t>
      Ұйымдық - құқықтық нысан: ______________________________________</w:t>
      </w:r>
    </w:p>
    <w:bookmarkEnd w:id="683"/>
    <w:bookmarkStart w:name="z715" w:id="684"/>
    <w:p>
      <w:pPr>
        <w:spacing w:after="0"/>
        <w:ind w:left="0"/>
        <w:jc w:val="both"/>
      </w:pPr>
      <w:r>
        <w:rPr>
          <w:rFonts w:ascii="Times New Roman"/>
          <w:b w:val="false"/>
          <w:i w:val="false"/>
          <w:color w:val="000000"/>
          <w:sz w:val="28"/>
        </w:rPr>
        <w:t>
      Меншік түрі: ___________________________________________________</w:t>
      </w:r>
    </w:p>
    <w:bookmarkEnd w:id="684"/>
    <w:bookmarkStart w:name="z716" w:id="685"/>
    <w:p>
      <w:pPr>
        <w:spacing w:after="0"/>
        <w:ind w:left="0"/>
        <w:jc w:val="both"/>
      </w:pPr>
      <w:r>
        <w:rPr>
          <w:rFonts w:ascii="Times New Roman"/>
          <w:b w:val="false"/>
          <w:i w:val="false"/>
          <w:color w:val="000000"/>
          <w:sz w:val="28"/>
        </w:rPr>
        <w:t>
      Тіркеуде тұрады: ________________________________________________</w:t>
      </w:r>
    </w:p>
    <w:bookmarkEnd w:id="685"/>
    <w:bookmarkStart w:name="z717" w:id="686"/>
    <w:p>
      <w:pPr>
        <w:spacing w:after="0"/>
        <w:ind w:left="0"/>
        <w:jc w:val="both"/>
      </w:pPr>
      <w:r>
        <w:rPr>
          <w:rFonts w:ascii="Times New Roman"/>
          <w:b w:val="false"/>
          <w:i w:val="false"/>
          <w:color w:val="000000"/>
          <w:sz w:val="28"/>
        </w:rPr>
        <w:t>
      Салық төлеушінің куәлігі: ________________________________________</w:t>
      </w:r>
    </w:p>
    <w:bookmarkEnd w:id="686"/>
    <w:bookmarkStart w:name="z718" w:id="687"/>
    <w:p>
      <w:pPr>
        <w:spacing w:after="0"/>
        <w:ind w:left="0"/>
        <w:jc w:val="both"/>
      </w:pPr>
      <w:r>
        <w:rPr>
          <w:rFonts w:ascii="Times New Roman"/>
          <w:b w:val="false"/>
          <w:i w:val="false"/>
          <w:color w:val="000000"/>
          <w:sz w:val="28"/>
        </w:rPr>
        <w:t>
      Қосылған құн салығы бойынша тіркеуде тұрады: _____________________</w:t>
      </w:r>
    </w:p>
    <w:bookmarkEnd w:id="687"/>
    <w:bookmarkStart w:name="z719" w:id="688"/>
    <w:p>
      <w:pPr>
        <w:spacing w:after="0"/>
        <w:ind w:left="0"/>
        <w:jc w:val="both"/>
      </w:pPr>
      <w:r>
        <w:rPr>
          <w:rFonts w:ascii="Times New Roman"/>
          <w:b w:val="false"/>
          <w:i w:val="false"/>
          <w:color w:val="000000"/>
          <w:sz w:val="28"/>
        </w:rPr>
        <w:t>
      Қосылған құн салығы бойынша тіркеуге қою туралы куәлік: ____________</w:t>
      </w:r>
    </w:p>
    <w:bookmarkEnd w:id="688"/>
    <w:bookmarkStart w:name="z720" w:id="689"/>
    <w:p>
      <w:pPr>
        <w:spacing w:after="0"/>
        <w:ind w:left="0"/>
        <w:jc w:val="both"/>
      </w:pPr>
      <w:r>
        <w:rPr>
          <w:rFonts w:ascii="Times New Roman"/>
          <w:b w:val="false"/>
          <w:i w:val="false"/>
          <w:color w:val="000000"/>
          <w:sz w:val="28"/>
        </w:rPr>
        <w:t>
      ________________________________________________________________</w:t>
      </w:r>
    </w:p>
    <w:bookmarkEnd w:id="689"/>
    <w:bookmarkStart w:name="z721" w:id="690"/>
    <w:p>
      <w:pPr>
        <w:spacing w:after="0"/>
        <w:ind w:left="0"/>
        <w:jc w:val="both"/>
      </w:pPr>
      <w:r>
        <w:rPr>
          <w:rFonts w:ascii="Times New Roman"/>
          <w:b w:val="false"/>
          <w:i w:val="false"/>
          <w:color w:val="000000"/>
          <w:sz w:val="28"/>
        </w:rPr>
        <w:t>
      Қосылған құн салығы бойынша тіркеуге қою күні ____________________</w:t>
      </w:r>
    </w:p>
    <w:bookmarkEnd w:id="690"/>
    <w:bookmarkStart w:name="z722" w:id="691"/>
    <w:p>
      <w:pPr>
        <w:spacing w:after="0"/>
        <w:ind w:left="0"/>
        <w:jc w:val="both"/>
      </w:pPr>
      <w:r>
        <w:rPr>
          <w:rFonts w:ascii="Times New Roman"/>
          <w:b w:val="false"/>
          <w:i w:val="false"/>
          <w:color w:val="000000"/>
          <w:sz w:val="28"/>
        </w:rPr>
        <w:t>
      ________________________________________________________________</w:t>
      </w:r>
    </w:p>
    <w:bookmarkEnd w:id="691"/>
    <w:bookmarkStart w:name="z723" w:id="692"/>
    <w:p>
      <w:pPr>
        <w:spacing w:after="0"/>
        <w:ind w:left="0"/>
        <w:jc w:val="both"/>
      </w:pPr>
      <w:r>
        <w:rPr>
          <w:rFonts w:ascii="Times New Roman"/>
          <w:b w:val="false"/>
          <w:i w:val="false"/>
          <w:color w:val="000000"/>
          <w:sz w:val="28"/>
        </w:rPr>
        <w:t>
      Жеке кәсіпкерді тіркеу туралы мәліметтер: __________________________</w:t>
      </w:r>
    </w:p>
    <w:bookmarkEnd w:id="692"/>
    <w:bookmarkStart w:name="z724" w:id="693"/>
    <w:p>
      <w:pPr>
        <w:spacing w:after="0"/>
        <w:ind w:left="0"/>
        <w:jc w:val="both"/>
      </w:pPr>
      <w:r>
        <w:rPr>
          <w:rFonts w:ascii="Times New Roman"/>
          <w:b w:val="false"/>
          <w:i w:val="false"/>
          <w:color w:val="000000"/>
          <w:sz w:val="28"/>
        </w:rPr>
        <w:t>
      ________________________________________________________________</w:t>
      </w:r>
    </w:p>
    <w:bookmarkEnd w:id="693"/>
    <w:bookmarkStart w:name="z725" w:id="694"/>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w:t>
      </w:r>
    </w:p>
    <w:bookmarkEnd w:id="694"/>
    <w:bookmarkStart w:name="z726" w:id="695"/>
    <w:p>
      <w:pPr>
        <w:spacing w:after="0"/>
        <w:ind w:left="0"/>
        <w:jc w:val="both"/>
      </w:pPr>
      <w:r>
        <w:rPr>
          <w:rFonts w:ascii="Times New Roman"/>
          <w:b w:val="false"/>
          <w:i w:val="false"/>
          <w:color w:val="000000"/>
          <w:sz w:val="28"/>
        </w:rPr>
        <w:t>
      ___________________________________________________________</w:t>
      </w:r>
    </w:p>
    <w:bookmarkEnd w:id="695"/>
    <w:bookmarkStart w:name="z727" w:id="696"/>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696"/>
    <w:bookmarkStart w:name="z728" w:id="697"/>
    <w:p>
      <w:pPr>
        <w:spacing w:after="0"/>
        <w:ind w:left="0"/>
        <w:jc w:val="both"/>
      </w:pPr>
      <w:r>
        <w:rPr>
          <w:rFonts w:ascii="Times New Roman"/>
          <w:b w:val="false"/>
          <w:i w:val="false"/>
          <w:color w:val="000000"/>
          <w:sz w:val="28"/>
        </w:rPr>
        <w:t>
      объектілерін анықтау: ______________________________________</w:t>
      </w:r>
    </w:p>
    <w:bookmarkEnd w:id="697"/>
    <w:bookmarkStart w:name="z729" w:id="698"/>
    <w:p>
      <w:pPr>
        <w:spacing w:after="0"/>
        <w:ind w:left="0"/>
        <w:jc w:val="both"/>
      </w:pPr>
      <w:r>
        <w:rPr>
          <w:rFonts w:ascii="Times New Roman"/>
          <w:b w:val="false"/>
          <w:i w:val="false"/>
          <w:color w:val="000000"/>
          <w:sz w:val="28"/>
        </w:rPr>
        <w:t>
      Салық төлеушінің салы салу режимдері: _____________________________</w:t>
      </w:r>
    </w:p>
    <w:bookmarkEnd w:id="698"/>
    <w:bookmarkStart w:name="z730" w:id="699"/>
    <w:p>
      <w:pPr>
        <w:spacing w:after="0"/>
        <w:ind w:left="0"/>
        <w:jc w:val="both"/>
      </w:pPr>
      <w:r>
        <w:rPr>
          <w:rFonts w:ascii="Times New Roman"/>
          <w:b w:val="false"/>
          <w:i w:val="false"/>
          <w:color w:val="000000"/>
          <w:sz w:val="28"/>
        </w:rPr>
        <w:t>
      ________________________________________________________________</w:t>
      </w:r>
    </w:p>
    <w:bookmarkEnd w:id="699"/>
    <w:bookmarkStart w:name="z731" w:id="700"/>
    <w:p>
      <w:pPr>
        <w:spacing w:after="0"/>
        <w:ind w:left="0"/>
        <w:jc w:val="both"/>
      </w:pPr>
      <w:r>
        <w:rPr>
          <w:rFonts w:ascii="Times New Roman"/>
          <w:b w:val="false"/>
          <w:i w:val="false"/>
          <w:color w:val="000000"/>
          <w:sz w:val="28"/>
        </w:rPr>
        <w:t>
      Салық төлеушінің (салық агентінің) мекенжайы (заңды):</w:t>
      </w:r>
    </w:p>
    <w:bookmarkEnd w:id="700"/>
    <w:bookmarkStart w:name="z732" w:id="701"/>
    <w:p>
      <w:pPr>
        <w:spacing w:after="0"/>
        <w:ind w:left="0"/>
        <w:jc w:val="both"/>
      </w:pPr>
      <w:r>
        <w:rPr>
          <w:rFonts w:ascii="Times New Roman"/>
          <w:b w:val="false"/>
          <w:i w:val="false"/>
          <w:color w:val="000000"/>
          <w:sz w:val="28"/>
        </w:rPr>
        <w:t>
      Салық төлеушінің тіркеу деректеріндегі алшақтықтар кестесі:</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2"/>
          <w:p>
            <w:pPr>
              <w:spacing w:after="20"/>
              <w:ind w:left="20"/>
              <w:jc w:val="both"/>
            </w:pPr>
            <w:r>
              <w:rPr>
                <w:rFonts w:ascii="Times New Roman"/>
                <w:b w:val="false"/>
                <w:i w:val="false"/>
                <w:color w:val="000000"/>
                <w:sz w:val="20"/>
              </w:rPr>
              <w:t>
Анықталған</w:t>
            </w:r>
          </w:p>
          <w:bookmarkEnd w:id="702"/>
          <w:p>
            <w:pPr>
              <w:spacing w:after="20"/>
              <w:ind w:left="20"/>
              <w:jc w:val="both"/>
            </w:pPr>
            <w:r>
              <w:rPr>
                <w:rFonts w:ascii="Times New Roman"/>
                <w:b w:val="false"/>
                <w:i w:val="false"/>
                <w:color w:val="000000"/>
                <w:sz w:val="20"/>
              </w:rPr>
              <w:t>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барысында деректерде анықталған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Салық төлеуші ретінде көрсетілген</w:t>
            </w:r>
          </w:p>
        </w:tc>
      </w:tr>
    </w:tbl>
    <w:bookmarkStart w:name="z734" w:id="703"/>
    <w:p>
      <w:pPr>
        <w:spacing w:after="0"/>
        <w:ind w:left="0"/>
        <w:jc w:val="left"/>
      </w:pPr>
      <w:r>
        <w:rPr>
          <w:rFonts w:ascii="Times New Roman"/>
          <w:b/>
          <w:i w:val="false"/>
          <w:color w:val="000000"/>
        </w:rPr>
        <w:t xml:space="preserve"> 2. Осы тексерумен келесі анықталды</w:t>
      </w:r>
    </w:p>
    <w:bookmarkEnd w:id="703"/>
    <w:bookmarkStart w:name="z735" w:id="704"/>
    <w:p>
      <w:pPr>
        <w:spacing w:after="0"/>
        <w:ind w:left="0"/>
        <w:jc w:val="both"/>
      </w:pPr>
      <w:r>
        <w:rPr>
          <w:rFonts w:ascii="Times New Roman"/>
          <w:b w:val="false"/>
          <w:i w:val="false"/>
          <w:color w:val="000000"/>
          <w:sz w:val="28"/>
        </w:rPr>
        <w:t>
      Осы салықтық тексерумен мыналар анықталды:______________________</w:t>
      </w:r>
    </w:p>
    <w:bookmarkEnd w:id="704"/>
    <w:bookmarkStart w:name="z736" w:id="705"/>
    <w:p>
      <w:pPr>
        <w:spacing w:after="0"/>
        <w:ind w:left="0"/>
        <w:jc w:val="both"/>
      </w:pPr>
      <w:r>
        <w:rPr>
          <w:rFonts w:ascii="Times New Roman"/>
          <w:b w:val="false"/>
          <w:i w:val="false"/>
          <w:color w:val="000000"/>
          <w:sz w:val="28"/>
        </w:rPr>
        <w:t>
      _________________________________________________________________</w:t>
      </w:r>
    </w:p>
    <w:bookmarkEnd w:id="705"/>
    <w:bookmarkStart w:name="z737" w:id="706"/>
    <w:p>
      <w:pPr>
        <w:spacing w:after="0"/>
        <w:ind w:left="0"/>
        <w:jc w:val="both"/>
      </w:pPr>
      <w:r>
        <w:rPr>
          <w:rFonts w:ascii="Times New Roman"/>
          <w:b w:val="false"/>
          <w:i w:val="false"/>
          <w:color w:val="000000"/>
          <w:sz w:val="28"/>
        </w:rPr>
        <w:t>
      Қосымша ақпарат: _______________________________________________</w:t>
      </w:r>
    </w:p>
    <w:bookmarkEnd w:id="706"/>
    <w:bookmarkStart w:name="z738" w:id="707"/>
    <w:p>
      <w:pPr>
        <w:spacing w:after="0"/>
        <w:ind w:left="0"/>
        <w:jc w:val="both"/>
      </w:pPr>
      <w:r>
        <w:rPr>
          <w:rFonts w:ascii="Times New Roman"/>
          <w:b w:val="false"/>
          <w:i w:val="false"/>
          <w:color w:val="000000"/>
          <w:sz w:val="28"/>
        </w:rPr>
        <w:t>
      _________________________________________________________________</w:t>
      </w:r>
    </w:p>
    <w:bookmarkEnd w:id="707"/>
    <w:bookmarkStart w:name="z739" w:id="708"/>
    <w:p>
      <w:pPr>
        <w:spacing w:after="0"/>
        <w:ind w:left="0"/>
        <w:jc w:val="left"/>
      </w:pPr>
      <w:r>
        <w:rPr>
          <w:rFonts w:ascii="Times New Roman"/>
          <w:b/>
          <w:i w:val="false"/>
          <w:color w:val="000000"/>
        </w:rPr>
        <w:t xml:space="preserve"> 3. Қорытынды</w:t>
      </w:r>
    </w:p>
    <w:bookmarkEnd w:id="708"/>
    <w:bookmarkStart w:name="z740" w:id="709"/>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709"/>
    <w:bookmarkStart w:name="z741" w:id="710"/>
    <w:p>
      <w:pPr>
        <w:spacing w:after="0"/>
        <w:ind w:left="0"/>
        <w:jc w:val="both"/>
      </w:pPr>
      <w:r>
        <w:rPr>
          <w:rFonts w:ascii="Times New Roman"/>
          <w:b w:val="false"/>
          <w:i w:val="false"/>
          <w:color w:val="000000"/>
          <w:sz w:val="28"/>
        </w:rPr>
        <w:t>
      Салық төлеуші (салық агенті):</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16-қосымша</w:t>
            </w:r>
            <w:r>
              <w:br/>
            </w:r>
            <w:r>
              <w:rPr>
                <w:rFonts w:ascii="Times New Roman"/>
                <w:b w:val="false"/>
                <w:i w:val="false"/>
                <w:color w:val="000000"/>
                <w:sz w:val="20"/>
              </w:rPr>
              <w:t>Нысан</w:t>
            </w:r>
          </w:p>
        </w:tc>
      </w:tr>
    </w:tbl>
    <w:bookmarkStart w:name="z743" w:id="711"/>
    <w:p>
      <w:pPr>
        <w:spacing w:after="0"/>
        <w:ind w:left="0"/>
        <w:jc w:val="left"/>
      </w:pPr>
      <w:r>
        <w:rPr>
          <w:rFonts w:ascii="Times New Roman"/>
          <w:b/>
          <w:i w:val="false"/>
          <w:color w:val="000000"/>
        </w:rPr>
        <w:t xml:space="preserve"> Хронометражды зерттеп-қарау актісі</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744" w:id="712"/>
    <w:p>
      <w:pPr>
        <w:spacing w:after="0"/>
        <w:ind w:left="0"/>
        <w:jc w:val="both"/>
      </w:pPr>
      <w:r>
        <w:rPr>
          <w:rFonts w:ascii="Times New Roman"/>
          <w:b w:val="false"/>
          <w:i w:val="false"/>
          <w:color w:val="000000"/>
          <w:sz w:val="28"/>
        </w:rPr>
        <w:t>
      Біз (мен), _______________________________________________________</w:t>
      </w:r>
    </w:p>
    <w:bookmarkEnd w:id="712"/>
    <w:bookmarkStart w:name="z745" w:id="713"/>
    <w:p>
      <w:pPr>
        <w:spacing w:after="0"/>
        <w:ind w:left="0"/>
        <w:jc w:val="both"/>
      </w:pPr>
      <w:r>
        <w:rPr>
          <w:rFonts w:ascii="Times New Roman"/>
          <w:b w:val="false"/>
          <w:i w:val="false"/>
          <w:color w:val="000000"/>
          <w:sz w:val="28"/>
        </w:rPr>
        <w:t>
      _________________________________________________________________</w:t>
      </w:r>
    </w:p>
    <w:bookmarkEnd w:id="713"/>
    <w:bookmarkStart w:name="z746" w:id="714"/>
    <w:p>
      <w:pPr>
        <w:spacing w:after="0"/>
        <w:ind w:left="0"/>
        <w:jc w:val="both"/>
      </w:pPr>
      <w:r>
        <w:rPr>
          <w:rFonts w:ascii="Times New Roman"/>
          <w:b w:val="false"/>
          <w:i w:val="false"/>
          <w:color w:val="000000"/>
          <w:sz w:val="28"/>
        </w:rPr>
        <w:t>
      Қазақстан Республикасы Салық кодексінің 158-бабына сәйкес және _________ ,</w:t>
      </w:r>
    </w:p>
    <w:bookmarkEnd w:id="714"/>
    <w:bookmarkStart w:name="z747" w:id="715"/>
    <w:p>
      <w:pPr>
        <w:spacing w:after="0"/>
        <w:ind w:left="0"/>
        <w:jc w:val="both"/>
      </w:pPr>
      <w:r>
        <w:rPr>
          <w:rFonts w:ascii="Times New Roman"/>
          <w:b w:val="false"/>
          <w:i w:val="false"/>
          <w:color w:val="000000"/>
          <w:sz w:val="28"/>
        </w:rPr>
        <w:t>
      _____________ нұсқама негізінде салық төлеуші: _______________________ -ға</w:t>
      </w:r>
    </w:p>
    <w:bookmarkEnd w:id="715"/>
    <w:bookmarkStart w:name="z748" w:id="716"/>
    <w:p>
      <w:pPr>
        <w:spacing w:after="0"/>
        <w:ind w:left="0"/>
        <w:jc w:val="both"/>
      </w:pPr>
      <w:r>
        <w:rPr>
          <w:rFonts w:ascii="Times New Roman"/>
          <w:b w:val="false"/>
          <w:i w:val="false"/>
          <w:color w:val="000000"/>
          <w:sz w:val="28"/>
        </w:rPr>
        <w:t>
      _______________ мәселесі бойынша хоронометражды зерттеп-қарау жүргіздім (дік).</w:t>
      </w:r>
    </w:p>
    <w:bookmarkEnd w:id="716"/>
    <w:bookmarkStart w:name="z749" w:id="717"/>
    <w:p>
      <w:pPr>
        <w:spacing w:after="0"/>
        <w:ind w:left="0"/>
        <w:jc w:val="both"/>
      </w:pPr>
      <w:r>
        <w:rPr>
          <w:rFonts w:ascii="Times New Roman"/>
          <w:b w:val="false"/>
          <w:i w:val="false"/>
          <w:color w:val="000000"/>
          <w:sz w:val="28"/>
        </w:rPr>
        <w:t>
      Салық төлеушінің (салық агентінің) байланыс телефондары:</w:t>
      </w:r>
    </w:p>
    <w:bookmarkEnd w:id="717"/>
    <w:bookmarkStart w:name="z750" w:id="718"/>
    <w:p>
      <w:pPr>
        <w:spacing w:after="0"/>
        <w:ind w:left="0"/>
        <w:jc w:val="both"/>
      </w:pPr>
      <w:r>
        <w:rPr>
          <w:rFonts w:ascii="Times New Roman"/>
          <w:b w:val="false"/>
          <w:i w:val="false"/>
          <w:color w:val="000000"/>
          <w:sz w:val="28"/>
        </w:rPr>
        <w:t>
      Тексеру: ______________________________________ хабардар болуымен және</w:t>
      </w:r>
    </w:p>
    <w:bookmarkEnd w:id="718"/>
    <w:bookmarkStart w:name="z751" w:id="719"/>
    <w:p>
      <w:pPr>
        <w:spacing w:after="0"/>
        <w:ind w:left="0"/>
        <w:jc w:val="both"/>
      </w:pPr>
      <w:r>
        <w:rPr>
          <w:rFonts w:ascii="Times New Roman"/>
          <w:b w:val="false"/>
          <w:i w:val="false"/>
          <w:color w:val="000000"/>
          <w:sz w:val="28"/>
        </w:rPr>
        <w:t>
      ___________________________________________ қатысуымен жүргізілді.</w:t>
      </w:r>
    </w:p>
    <w:bookmarkEnd w:id="719"/>
    <w:bookmarkStart w:name="z752" w:id="720"/>
    <w:p>
      <w:pPr>
        <w:spacing w:after="0"/>
        <w:ind w:left="0"/>
        <w:jc w:val="both"/>
      </w:pPr>
      <w:r>
        <w:rPr>
          <w:rFonts w:ascii="Times New Roman"/>
          <w:b w:val="false"/>
          <w:i w:val="false"/>
          <w:color w:val="000000"/>
          <w:sz w:val="28"/>
        </w:rPr>
        <w:t>
      Тексеру кезеңі _________-дан ____________ бойы.</w:t>
      </w:r>
    </w:p>
    <w:bookmarkEnd w:id="720"/>
    <w:bookmarkStart w:name="z753" w:id="721"/>
    <w:p>
      <w:pPr>
        <w:spacing w:after="0"/>
        <w:ind w:left="0"/>
        <w:jc w:val="both"/>
      </w:pPr>
      <w:r>
        <w:rPr>
          <w:rFonts w:ascii="Times New Roman"/>
          <w:b w:val="false"/>
          <w:i w:val="false"/>
          <w:color w:val="000000"/>
          <w:sz w:val="28"/>
        </w:rPr>
        <w:t>
      Тексеру ___________басталды, __________аяқталды.</w:t>
      </w:r>
    </w:p>
    <w:bookmarkEnd w:id="721"/>
    <w:bookmarkStart w:name="z754" w:id="722"/>
    <w:p>
      <w:pPr>
        <w:spacing w:after="0"/>
        <w:ind w:left="0"/>
        <w:jc w:val="left"/>
      </w:pPr>
      <w:r>
        <w:rPr>
          <w:rFonts w:ascii="Times New Roman"/>
          <w:b/>
          <w:i w:val="false"/>
          <w:color w:val="000000"/>
        </w:rPr>
        <w:t xml:space="preserve"> 1. Салық төлеуші туралы мәліметтер</w:t>
      </w:r>
    </w:p>
    <w:bookmarkEnd w:id="722"/>
    <w:bookmarkStart w:name="z755" w:id="723"/>
    <w:p>
      <w:pPr>
        <w:spacing w:after="0"/>
        <w:ind w:left="0"/>
        <w:jc w:val="both"/>
      </w:pPr>
      <w:r>
        <w:rPr>
          <w:rFonts w:ascii="Times New Roman"/>
          <w:b w:val="false"/>
          <w:i w:val="false"/>
          <w:color w:val="000000"/>
          <w:sz w:val="28"/>
        </w:rPr>
        <w:t>
      Мемлекеттік тіркеуі/қайта тіркеуі туралы мәліметтер (заңды тұлғалар</w:t>
      </w:r>
    </w:p>
    <w:bookmarkEnd w:id="723"/>
    <w:bookmarkStart w:name="z756" w:id="724"/>
    <w:p>
      <w:pPr>
        <w:spacing w:after="0"/>
        <w:ind w:left="0"/>
        <w:jc w:val="both"/>
      </w:pPr>
      <w:r>
        <w:rPr>
          <w:rFonts w:ascii="Times New Roman"/>
          <w:b w:val="false"/>
          <w:i w:val="false"/>
          <w:color w:val="000000"/>
          <w:sz w:val="28"/>
        </w:rPr>
        <w:t>
      үшін): ______________________________________________________________</w:t>
      </w:r>
    </w:p>
    <w:bookmarkEnd w:id="724"/>
    <w:bookmarkStart w:name="z757" w:id="725"/>
    <w:p>
      <w:pPr>
        <w:spacing w:after="0"/>
        <w:ind w:left="0"/>
        <w:jc w:val="both"/>
      </w:pPr>
      <w:r>
        <w:rPr>
          <w:rFonts w:ascii="Times New Roman"/>
          <w:b w:val="false"/>
          <w:i w:val="false"/>
          <w:color w:val="000000"/>
          <w:sz w:val="28"/>
        </w:rPr>
        <w:t>
      ____________________________________________________________________</w:t>
      </w:r>
    </w:p>
    <w:bookmarkEnd w:id="725"/>
    <w:bookmarkStart w:name="z758" w:id="726"/>
    <w:p>
      <w:pPr>
        <w:spacing w:after="0"/>
        <w:ind w:left="0"/>
        <w:jc w:val="both"/>
      </w:pPr>
      <w:r>
        <w:rPr>
          <w:rFonts w:ascii="Times New Roman"/>
          <w:b w:val="false"/>
          <w:i w:val="false"/>
          <w:color w:val="000000"/>
          <w:sz w:val="28"/>
        </w:rPr>
        <w:t>
      Ұйымдық - құқықтық нысан: ______________________________________.</w:t>
      </w:r>
    </w:p>
    <w:bookmarkEnd w:id="726"/>
    <w:bookmarkStart w:name="z759" w:id="727"/>
    <w:p>
      <w:pPr>
        <w:spacing w:after="0"/>
        <w:ind w:left="0"/>
        <w:jc w:val="both"/>
      </w:pPr>
      <w:r>
        <w:rPr>
          <w:rFonts w:ascii="Times New Roman"/>
          <w:b w:val="false"/>
          <w:i w:val="false"/>
          <w:color w:val="000000"/>
          <w:sz w:val="28"/>
        </w:rPr>
        <w:t>
      Меншік түрі: ___________________________________________________.</w:t>
      </w:r>
    </w:p>
    <w:bookmarkEnd w:id="727"/>
    <w:bookmarkStart w:name="z760" w:id="728"/>
    <w:p>
      <w:pPr>
        <w:spacing w:after="0"/>
        <w:ind w:left="0"/>
        <w:jc w:val="both"/>
      </w:pPr>
      <w:r>
        <w:rPr>
          <w:rFonts w:ascii="Times New Roman"/>
          <w:b w:val="false"/>
          <w:i w:val="false"/>
          <w:color w:val="000000"/>
          <w:sz w:val="28"/>
        </w:rPr>
        <w:t>
      Тіркеуде тұрады: ________________________________________________.</w:t>
      </w:r>
    </w:p>
    <w:bookmarkEnd w:id="728"/>
    <w:bookmarkStart w:name="z761" w:id="729"/>
    <w:p>
      <w:pPr>
        <w:spacing w:after="0"/>
        <w:ind w:left="0"/>
        <w:jc w:val="both"/>
      </w:pPr>
      <w:r>
        <w:rPr>
          <w:rFonts w:ascii="Times New Roman"/>
          <w:b w:val="false"/>
          <w:i w:val="false"/>
          <w:color w:val="000000"/>
          <w:sz w:val="28"/>
        </w:rPr>
        <w:t>
      Салық төлеушінің куәлігі: ________________________________________.</w:t>
      </w:r>
    </w:p>
    <w:bookmarkEnd w:id="729"/>
    <w:bookmarkStart w:name="z762" w:id="730"/>
    <w:p>
      <w:pPr>
        <w:spacing w:after="0"/>
        <w:ind w:left="0"/>
        <w:jc w:val="both"/>
      </w:pPr>
      <w:r>
        <w:rPr>
          <w:rFonts w:ascii="Times New Roman"/>
          <w:b w:val="false"/>
          <w:i w:val="false"/>
          <w:color w:val="000000"/>
          <w:sz w:val="28"/>
        </w:rPr>
        <w:t>
      Қосылған құн салығы бойынша тіркеуде тұрады: _____________________.</w:t>
      </w:r>
    </w:p>
    <w:bookmarkEnd w:id="730"/>
    <w:bookmarkStart w:name="z763" w:id="731"/>
    <w:p>
      <w:pPr>
        <w:spacing w:after="0"/>
        <w:ind w:left="0"/>
        <w:jc w:val="both"/>
      </w:pPr>
      <w:r>
        <w:rPr>
          <w:rFonts w:ascii="Times New Roman"/>
          <w:b w:val="false"/>
          <w:i w:val="false"/>
          <w:color w:val="000000"/>
          <w:sz w:val="28"/>
        </w:rPr>
        <w:t>
      Қосылған құн салығы бойынша тіркеуге қою туралы куәлік: ___________</w:t>
      </w:r>
    </w:p>
    <w:bookmarkEnd w:id="731"/>
    <w:bookmarkStart w:name="z764" w:id="732"/>
    <w:p>
      <w:pPr>
        <w:spacing w:after="0"/>
        <w:ind w:left="0"/>
        <w:jc w:val="both"/>
      </w:pPr>
      <w:r>
        <w:rPr>
          <w:rFonts w:ascii="Times New Roman"/>
          <w:b w:val="false"/>
          <w:i w:val="false"/>
          <w:color w:val="000000"/>
          <w:sz w:val="28"/>
        </w:rPr>
        <w:t>
      ________________________________________________________________</w:t>
      </w:r>
    </w:p>
    <w:bookmarkEnd w:id="732"/>
    <w:bookmarkStart w:name="z765" w:id="733"/>
    <w:p>
      <w:pPr>
        <w:spacing w:after="0"/>
        <w:ind w:left="0"/>
        <w:jc w:val="both"/>
      </w:pPr>
      <w:r>
        <w:rPr>
          <w:rFonts w:ascii="Times New Roman"/>
          <w:b w:val="false"/>
          <w:i w:val="false"/>
          <w:color w:val="000000"/>
          <w:sz w:val="28"/>
        </w:rPr>
        <w:t>
      Қосылған құн салығы бойынша тіркеуге қою күні ____________________</w:t>
      </w:r>
    </w:p>
    <w:bookmarkEnd w:id="733"/>
    <w:bookmarkStart w:name="z766" w:id="734"/>
    <w:p>
      <w:pPr>
        <w:spacing w:after="0"/>
        <w:ind w:left="0"/>
        <w:jc w:val="both"/>
      </w:pPr>
      <w:r>
        <w:rPr>
          <w:rFonts w:ascii="Times New Roman"/>
          <w:b w:val="false"/>
          <w:i w:val="false"/>
          <w:color w:val="000000"/>
          <w:sz w:val="28"/>
        </w:rPr>
        <w:t>
      _______________________________________________________________</w:t>
      </w:r>
    </w:p>
    <w:bookmarkEnd w:id="734"/>
    <w:bookmarkStart w:name="z767" w:id="735"/>
    <w:p>
      <w:pPr>
        <w:spacing w:after="0"/>
        <w:ind w:left="0"/>
        <w:jc w:val="both"/>
      </w:pPr>
      <w:r>
        <w:rPr>
          <w:rFonts w:ascii="Times New Roman"/>
          <w:b w:val="false"/>
          <w:i w:val="false"/>
          <w:color w:val="000000"/>
          <w:sz w:val="28"/>
        </w:rPr>
        <w:t>
      Жеке кәсіпкерді тіркеу туралы мәліметтер: __________________________</w:t>
      </w:r>
    </w:p>
    <w:bookmarkEnd w:id="735"/>
    <w:bookmarkStart w:name="z768" w:id="736"/>
    <w:p>
      <w:pPr>
        <w:spacing w:after="0"/>
        <w:ind w:left="0"/>
        <w:jc w:val="both"/>
      </w:pPr>
      <w:r>
        <w:rPr>
          <w:rFonts w:ascii="Times New Roman"/>
          <w:b w:val="false"/>
          <w:i w:val="false"/>
          <w:color w:val="000000"/>
          <w:sz w:val="28"/>
        </w:rPr>
        <w:t>
      ________________________________________________________________</w:t>
      </w:r>
    </w:p>
    <w:bookmarkEnd w:id="736"/>
    <w:bookmarkStart w:name="z769" w:id="737"/>
    <w:p>
      <w:pPr>
        <w:spacing w:after="0"/>
        <w:ind w:left="0"/>
        <w:jc w:val="both"/>
      </w:pPr>
      <w:r>
        <w:rPr>
          <w:rFonts w:ascii="Times New Roman"/>
          <w:b w:val="false"/>
          <w:i w:val="false"/>
          <w:color w:val="000000"/>
          <w:sz w:val="28"/>
        </w:rPr>
        <w:t>
      Қаржылық есептіліктің халықаралық стандарттарына өту туралы мәлімет:</w:t>
      </w:r>
    </w:p>
    <w:bookmarkEnd w:id="737"/>
    <w:bookmarkStart w:name="z770" w:id="738"/>
    <w:p>
      <w:pPr>
        <w:spacing w:after="0"/>
        <w:ind w:left="0"/>
        <w:jc w:val="both"/>
      </w:pPr>
      <w:r>
        <w:rPr>
          <w:rFonts w:ascii="Times New Roman"/>
          <w:b w:val="false"/>
          <w:i w:val="false"/>
          <w:color w:val="000000"/>
          <w:sz w:val="28"/>
        </w:rPr>
        <w:t>
      ___________________________________________________________</w:t>
      </w:r>
    </w:p>
    <w:bookmarkEnd w:id="738"/>
    <w:bookmarkStart w:name="z771" w:id="739"/>
    <w:p>
      <w:pPr>
        <w:spacing w:after="0"/>
        <w:ind w:left="0"/>
        <w:jc w:val="both"/>
      </w:pPr>
      <w:r>
        <w:rPr>
          <w:rFonts w:ascii="Times New Roman"/>
          <w:b w:val="false"/>
          <w:i w:val="false"/>
          <w:color w:val="000000"/>
          <w:sz w:val="28"/>
        </w:rPr>
        <w:t>
      Салық салу объектілерін және (немесе) жанама әдіспен салық салумен байланысты</w:t>
      </w:r>
    </w:p>
    <w:bookmarkEnd w:id="739"/>
    <w:bookmarkStart w:name="z772" w:id="740"/>
    <w:p>
      <w:pPr>
        <w:spacing w:after="0"/>
        <w:ind w:left="0"/>
        <w:jc w:val="both"/>
      </w:pPr>
      <w:r>
        <w:rPr>
          <w:rFonts w:ascii="Times New Roman"/>
          <w:b w:val="false"/>
          <w:i w:val="false"/>
          <w:color w:val="000000"/>
          <w:sz w:val="28"/>
        </w:rPr>
        <w:t>
      объектілерін анықтау: ______________________________________</w:t>
      </w:r>
    </w:p>
    <w:bookmarkEnd w:id="740"/>
    <w:bookmarkStart w:name="z773" w:id="741"/>
    <w:p>
      <w:pPr>
        <w:spacing w:after="0"/>
        <w:ind w:left="0"/>
        <w:jc w:val="both"/>
      </w:pPr>
      <w:r>
        <w:rPr>
          <w:rFonts w:ascii="Times New Roman"/>
          <w:b w:val="false"/>
          <w:i w:val="false"/>
          <w:color w:val="000000"/>
          <w:sz w:val="28"/>
        </w:rPr>
        <w:t>
      Салық төлеушінің салы салу режимдері: ____________________________</w:t>
      </w:r>
    </w:p>
    <w:bookmarkEnd w:id="741"/>
    <w:bookmarkStart w:name="z774" w:id="742"/>
    <w:p>
      <w:pPr>
        <w:spacing w:after="0"/>
        <w:ind w:left="0"/>
        <w:jc w:val="both"/>
      </w:pPr>
      <w:r>
        <w:rPr>
          <w:rFonts w:ascii="Times New Roman"/>
          <w:b w:val="false"/>
          <w:i w:val="false"/>
          <w:color w:val="000000"/>
          <w:sz w:val="28"/>
        </w:rPr>
        <w:t>
      _______________________________________________________________</w:t>
      </w:r>
    </w:p>
    <w:bookmarkEnd w:id="742"/>
    <w:bookmarkStart w:name="z775" w:id="743"/>
    <w:p>
      <w:pPr>
        <w:spacing w:after="0"/>
        <w:ind w:left="0"/>
        <w:jc w:val="both"/>
      </w:pPr>
      <w:r>
        <w:rPr>
          <w:rFonts w:ascii="Times New Roman"/>
          <w:b w:val="false"/>
          <w:i w:val="false"/>
          <w:color w:val="000000"/>
          <w:sz w:val="28"/>
        </w:rPr>
        <w:t>
      Салық төлеушінің (салық агентінің) мекенжайы (заңды):</w:t>
      </w:r>
    </w:p>
    <w:bookmarkEnd w:id="743"/>
    <w:bookmarkStart w:name="z776" w:id="744"/>
    <w:p>
      <w:pPr>
        <w:spacing w:after="0"/>
        <w:ind w:left="0"/>
        <w:jc w:val="both"/>
      </w:pPr>
      <w:r>
        <w:rPr>
          <w:rFonts w:ascii="Times New Roman"/>
          <w:b w:val="false"/>
          <w:i w:val="false"/>
          <w:color w:val="000000"/>
          <w:sz w:val="28"/>
        </w:rPr>
        <w:t>
      Салық төлеушінің (салық агентінің) мекенжайы (нақты):</w:t>
      </w:r>
    </w:p>
    <w:bookmarkEnd w:id="744"/>
    <w:bookmarkStart w:name="z777" w:id="745"/>
    <w:p>
      <w:pPr>
        <w:spacing w:after="0"/>
        <w:ind w:left="0"/>
        <w:jc w:val="both"/>
      </w:pPr>
      <w:r>
        <w:rPr>
          <w:rFonts w:ascii="Times New Roman"/>
          <w:b w:val="false"/>
          <w:i w:val="false"/>
          <w:color w:val="000000"/>
          <w:sz w:val="28"/>
        </w:rPr>
        <w:t xml:space="preserve">
      Салық төлеушінің тіркеу деректеріндегі алшақтық кестесі: </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6"/>
          <w:p>
            <w:pPr>
              <w:spacing w:after="20"/>
              <w:ind w:left="20"/>
              <w:jc w:val="both"/>
            </w:pPr>
            <w:r>
              <w:rPr>
                <w:rFonts w:ascii="Times New Roman"/>
                <w:b w:val="false"/>
                <w:i w:val="false"/>
                <w:color w:val="000000"/>
                <w:sz w:val="20"/>
              </w:rPr>
              <w:t>
Анықталған</w:t>
            </w:r>
          </w:p>
          <w:bookmarkEnd w:id="746"/>
          <w:p>
            <w:pPr>
              <w:spacing w:after="20"/>
              <w:ind w:left="20"/>
              <w:jc w:val="both"/>
            </w:pPr>
            <w:r>
              <w:rPr>
                <w:rFonts w:ascii="Times New Roman"/>
                <w:b w:val="false"/>
                <w:i w:val="false"/>
                <w:color w:val="000000"/>
                <w:sz w:val="20"/>
              </w:rPr>
              <w:t>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тексеруі барысында деректердегі анықтаған сәйкессіздік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Салық төлеуші ретінде көрсетілген</w:t>
            </w:r>
          </w:p>
        </w:tc>
      </w:tr>
    </w:tbl>
    <w:bookmarkStart w:name="z779" w:id="747"/>
    <w:p>
      <w:pPr>
        <w:spacing w:after="0"/>
        <w:ind w:left="0"/>
        <w:jc w:val="left"/>
      </w:pPr>
      <w:r>
        <w:rPr>
          <w:rFonts w:ascii="Times New Roman"/>
          <w:b/>
          <w:i w:val="false"/>
          <w:color w:val="000000"/>
        </w:rPr>
        <w:t xml:space="preserve"> 2. Осы тексерумен мыналар анықталды</w:t>
      </w:r>
    </w:p>
    <w:bookmarkEnd w:id="747"/>
    <w:bookmarkStart w:name="z780" w:id="748"/>
    <w:p>
      <w:pPr>
        <w:spacing w:after="0"/>
        <w:ind w:left="0"/>
        <w:jc w:val="both"/>
      </w:pPr>
      <w:r>
        <w:rPr>
          <w:rFonts w:ascii="Times New Roman"/>
          <w:b w:val="false"/>
          <w:i w:val="false"/>
          <w:color w:val="000000"/>
          <w:sz w:val="28"/>
        </w:rPr>
        <w:t>
      Осы салықтық тексерумен мыналар анықталды: _____________________</w:t>
      </w:r>
    </w:p>
    <w:bookmarkEnd w:id="748"/>
    <w:bookmarkStart w:name="z781" w:id="749"/>
    <w:p>
      <w:pPr>
        <w:spacing w:after="0"/>
        <w:ind w:left="0"/>
        <w:jc w:val="both"/>
      </w:pPr>
      <w:r>
        <w:rPr>
          <w:rFonts w:ascii="Times New Roman"/>
          <w:b w:val="false"/>
          <w:i w:val="false"/>
          <w:color w:val="000000"/>
          <w:sz w:val="28"/>
        </w:rPr>
        <w:t>
      _______________________________________________________________</w:t>
      </w:r>
    </w:p>
    <w:bookmarkEnd w:id="749"/>
    <w:bookmarkStart w:name="z782" w:id="750"/>
    <w:p>
      <w:pPr>
        <w:spacing w:after="0"/>
        <w:ind w:left="0"/>
        <w:jc w:val="both"/>
      </w:pPr>
      <w:r>
        <w:rPr>
          <w:rFonts w:ascii="Times New Roman"/>
          <w:b w:val="false"/>
          <w:i w:val="false"/>
          <w:color w:val="000000"/>
          <w:sz w:val="28"/>
        </w:rPr>
        <w:t>
      Қосымша ақпарат: _______________________________________________</w:t>
      </w:r>
    </w:p>
    <w:bookmarkEnd w:id="750"/>
    <w:bookmarkStart w:name="z783" w:id="751"/>
    <w:p>
      <w:pPr>
        <w:spacing w:after="0"/>
        <w:ind w:left="0"/>
        <w:jc w:val="both"/>
      </w:pPr>
      <w:r>
        <w:rPr>
          <w:rFonts w:ascii="Times New Roman"/>
          <w:b w:val="false"/>
          <w:i w:val="false"/>
          <w:color w:val="000000"/>
          <w:sz w:val="28"/>
        </w:rPr>
        <w:t>
      ________________________________________________________________</w:t>
      </w:r>
    </w:p>
    <w:bookmarkEnd w:id="751"/>
    <w:bookmarkStart w:name="z784" w:id="752"/>
    <w:p>
      <w:pPr>
        <w:spacing w:after="0"/>
        <w:ind w:left="0"/>
        <w:jc w:val="left"/>
      </w:pPr>
      <w:r>
        <w:rPr>
          <w:rFonts w:ascii="Times New Roman"/>
          <w:b/>
          <w:i w:val="false"/>
          <w:color w:val="000000"/>
        </w:rPr>
        <w:t xml:space="preserve"> 3. Қорытынды</w:t>
      </w:r>
    </w:p>
    <w:bookmarkEnd w:id="752"/>
    <w:bookmarkStart w:name="z785" w:id="753"/>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адамдары:</w:t>
      </w:r>
    </w:p>
    <w:bookmarkEnd w:id="753"/>
    <w:bookmarkStart w:name="z786" w:id="754"/>
    <w:p>
      <w:pPr>
        <w:spacing w:after="0"/>
        <w:ind w:left="0"/>
        <w:jc w:val="both"/>
      </w:pPr>
      <w:r>
        <w:rPr>
          <w:rFonts w:ascii="Times New Roman"/>
          <w:b w:val="false"/>
          <w:i w:val="false"/>
          <w:color w:val="000000"/>
          <w:sz w:val="28"/>
        </w:rPr>
        <w:t>
      Салық төлеуші (салық агенті):</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17-қосымша</w:t>
            </w:r>
            <w:r>
              <w:br/>
            </w:r>
            <w:r>
              <w:rPr>
                <w:rFonts w:ascii="Times New Roman"/>
                <w:b w:val="false"/>
                <w:i w:val="false"/>
                <w:color w:val="000000"/>
                <w:sz w:val="20"/>
              </w:rPr>
              <w:t>Нысан</w:t>
            </w:r>
          </w:p>
        </w:tc>
      </w:tr>
    </w:tbl>
    <w:bookmarkStart w:name="z788" w:id="755"/>
    <w:p>
      <w:pPr>
        <w:spacing w:after="0"/>
        <w:ind w:left="0"/>
        <w:jc w:val="left"/>
      </w:pPr>
      <w:r>
        <w:rPr>
          <w:rFonts w:ascii="Times New Roman"/>
          <w:b/>
          <w:i w:val="false"/>
          <w:color w:val="000000"/>
        </w:rPr>
        <w:t xml:space="preserve"> Тексеру нәтижелері туралы хабарлама</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789" w:id="756"/>
    <w:p>
      <w:pPr>
        <w:spacing w:after="0"/>
        <w:ind w:left="0"/>
        <w:jc w:val="both"/>
      </w:pPr>
      <w:r>
        <w:rPr>
          <w:rFonts w:ascii="Times New Roman"/>
          <w:b w:val="false"/>
          <w:i w:val="false"/>
          <w:color w:val="000000"/>
          <w:sz w:val="28"/>
        </w:rPr>
        <w:t>
      Қазақстан Республикасы Салық кодексінің 171-бабына сәйкес және "___"</w:t>
      </w:r>
    </w:p>
    <w:bookmarkEnd w:id="756"/>
    <w:bookmarkStart w:name="z790" w:id="757"/>
    <w:p>
      <w:pPr>
        <w:spacing w:after="0"/>
        <w:ind w:left="0"/>
        <w:jc w:val="both"/>
      </w:pPr>
      <w:r>
        <w:rPr>
          <w:rFonts w:ascii="Times New Roman"/>
          <w:b w:val="false"/>
          <w:i w:val="false"/>
          <w:color w:val="000000"/>
          <w:sz w:val="28"/>
        </w:rPr>
        <w:t>
      ______20___жылғы №___ тексеру актісі негізінде __________________________</w:t>
      </w:r>
    </w:p>
    <w:bookmarkEnd w:id="757"/>
    <w:bookmarkStart w:name="z791" w:id="758"/>
    <w:p>
      <w:pPr>
        <w:spacing w:after="0"/>
        <w:ind w:left="0"/>
        <w:jc w:val="both"/>
      </w:pPr>
      <w:r>
        <w:rPr>
          <w:rFonts w:ascii="Times New Roman"/>
          <w:b w:val="false"/>
          <w:i w:val="false"/>
          <w:color w:val="000000"/>
          <w:sz w:val="28"/>
        </w:rPr>
        <w:t>
      _____________________________________________________________________</w:t>
      </w:r>
    </w:p>
    <w:bookmarkEnd w:id="758"/>
    <w:bookmarkStart w:name="z792" w:id="759"/>
    <w:p>
      <w:pPr>
        <w:spacing w:after="0"/>
        <w:ind w:left="0"/>
        <w:jc w:val="both"/>
      </w:pPr>
      <w:r>
        <w:rPr>
          <w:rFonts w:ascii="Times New Roman"/>
          <w:b w:val="false"/>
          <w:i w:val="false"/>
          <w:color w:val="000000"/>
          <w:sz w:val="28"/>
        </w:rPr>
        <w:t>
                   (мемлекеттік кірістер органының (бұдан әрі – МКО) атауы)</w:t>
      </w:r>
    </w:p>
    <w:bookmarkEnd w:id="759"/>
    <w:bookmarkStart w:name="z793" w:id="760"/>
    <w:p>
      <w:pPr>
        <w:spacing w:after="0"/>
        <w:ind w:left="0"/>
        <w:jc w:val="both"/>
      </w:pPr>
      <w:r>
        <w:rPr>
          <w:rFonts w:ascii="Times New Roman"/>
          <w:b w:val="false"/>
          <w:i w:val="false"/>
          <w:color w:val="000000"/>
          <w:sz w:val="28"/>
        </w:rPr>
        <w:t>
      Сізді ________________________________________________________________</w:t>
      </w:r>
    </w:p>
    <w:bookmarkEnd w:id="760"/>
    <w:bookmarkStart w:name="z794" w:id="761"/>
    <w:p>
      <w:pPr>
        <w:spacing w:after="0"/>
        <w:ind w:left="0"/>
        <w:jc w:val="both"/>
      </w:pPr>
      <w:r>
        <w:rPr>
          <w:rFonts w:ascii="Times New Roman"/>
          <w:b w:val="false"/>
          <w:i w:val="false"/>
          <w:color w:val="000000"/>
          <w:sz w:val="28"/>
        </w:rPr>
        <w:t>
      _____________________________________________________________________</w:t>
      </w:r>
    </w:p>
    <w:bookmarkEnd w:id="761"/>
    <w:bookmarkStart w:name="z795" w:id="762"/>
    <w:p>
      <w:pPr>
        <w:spacing w:after="0"/>
        <w:ind w:left="0"/>
        <w:jc w:val="both"/>
      </w:pPr>
      <w:r>
        <w:rPr>
          <w:rFonts w:ascii="Times New Roman"/>
          <w:b w:val="false"/>
          <w:i w:val="false"/>
          <w:color w:val="000000"/>
          <w:sz w:val="28"/>
        </w:rPr>
        <w:t>
      _____________________________________________________________________</w:t>
      </w:r>
    </w:p>
    <w:bookmarkEnd w:id="762"/>
    <w:bookmarkStart w:name="z796" w:id="763"/>
    <w:p>
      <w:pPr>
        <w:spacing w:after="0"/>
        <w:ind w:left="0"/>
        <w:jc w:val="both"/>
      </w:pPr>
      <w:r>
        <w:rPr>
          <w:rFonts w:ascii="Times New Roman"/>
          <w:b w:val="false"/>
          <w:i w:val="false"/>
          <w:color w:val="000000"/>
          <w:sz w:val="28"/>
        </w:rPr>
        <w:t>
      (тегі, аты, әкесінің аты (егерде жеке тұлғасын куәландыратын құжатта көрсетілген</w:t>
      </w:r>
    </w:p>
    <w:bookmarkEnd w:id="763"/>
    <w:bookmarkStart w:name="z797" w:id="764"/>
    <w:p>
      <w:pPr>
        <w:spacing w:after="0"/>
        <w:ind w:left="0"/>
        <w:jc w:val="both"/>
      </w:pPr>
      <w:r>
        <w:rPr>
          <w:rFonts w:ascii="Times New Roman"/>
          <w:b w:val="false"/>
          <w:i w:val="false"/>
          <w:color w:val="000000"/>
          <w:sz w:val="28"/>
        </w:rPr>
        <w:t>
      болса) (бұдан әрі− тегі, аты, әкесінің аты), салық төлеушінің (салық   агентінің)/</w:t>
      </w:r>
    </w:p>
    <w:bookmarkEnd w:id="764"/>
    <w:bookmarkStart w:name="z798" w:id="765"/>
    <w:p>
      <w:pPr>
        <w:spacing w:after="0"/>
        <w:ind w:left="0"/>
        <w:jc w:val="both"/>
      </w:pPr>
      <w:r>
        <w:rPr>
          <w:rFonts w:ascii="Times New Roman"/>
          <w:b w:val="false"/>
          <w:i w:val="false"/>
          <w:color w:val="000000"/>
          <w:sz w:val="28"/>
        </w:rPr>
        <w:t>
      тексерілетін тұлғаның) толық атауы, жеке сәйкестендіру нөмірі / бизнес-сәйкестендіру</w:t>
      </w:r>
    </w:p>
    <w:bookmarkEnd w:id="765"/>
    <w:bookmarkStart w:name="z799" w:id="766"/>
    <w:p>
      <w:pPr>
        <w:spacing w:after="0"/>
        <w:ind w:left="0"/>
        <w:jc w:val="both"/>
      </w:pPr>
      <w:r>
        <w:rPr>
          <w:rFonts w:ascii="Times New Roman"/>
          <w:b w:val="false"/>
          <w:i w:val="false"/>
          <w:color w:val="000000"/>
          <w:sz w:val="28"/>
        </w:rPr>
        <w:t>
      нөмірі)</w:t>
      </w:r>
    </w:p>
    <w:bookmarkEnd w:id="766"/>
    <w:bookmarkStart w:name="z800" w:id="767"/>
    <w:p>
      <w:pPr>
        <w:spacing w:after="0"/>
        <w:ind w:left="0"/>
        <w:jc w:val="both"/>
      </w:pPr>
      <w:r>
        <w:rPr>
          <w:rFonts w:ascii="Times New Roman"/>
          <w:b w:val="false"/>
          <w:i w:val="false"/>
          <w:color w:val="000000"/>
          <w:sz w:val="28"/>
        </w:rPr>
        <w:t>
      1) _________________________________________________________ үшін</w:t>
      </w:r>
    </w:p>
    <w:bookmarkEnd w:id="767"/>
    <w:bookmarkStart w:name="z801" w:id="768"/>
    <w:p>
      <w:pPr>
        <w:spacing w:after="0"/>
        <w:ind w:left="0"/>
        <w:jc w:val="both"/>
      </w:pPr>
      <w:r>
        <w:rPr>
          <w:rFonts w:ascii="Times New Roman"/>
          <w:b w:val="false"/>
          <w:i w:val="false"/>
          <w:color w:val="000000"/>
          <w:sz w:val="28"/>
        </w:rPr>
        <w:t>
                                          (тексерілетін кезең)</w:t>
      </w:r>
    </w:p>
    <w:bookmarkEnd w:id="768"/>
    <w:bookmarkStart w:name="z802" w:id="769"/>
    <w:p>
      <w:pPr>
        <w:spacing w:after="0"/>
        <w:ind w:left="0"/>
        <w:jc w:val="both"/>
      </w:pPr>
      <w:r>
        <w:rPr>
          <w:rFonts w:ascii="Times New Roman"/>
          <w:b w:val="false"/>
          <w:i w:val="false"/>
          <w:color w:val="000000"/>
          <w:sz w:val="28"/>
        </w:rPr>
        <w:t>
      салық және бюджетке төленетін басқа да міндетті төлемдер және өсімпұл сомасы</w:t>
      </w:r>
    </w:p>
    <w:bookmarkEnd w:id="769"/>
    <w:bookmarkStart w:name="z803" w:id="770"/>
    <w:p>
      <w:pPr>
        <w:spacing w:after="0"/>
        <w:ind w:left="0"/>
        <w:jc w:val="both"/>
      </w:pPr>
      <w:r>
        <w:rPr>
          <w:rFonts w:ascii="Times New Roman"/>
          <w:b w:val="false"/>
          <w:i w:val="false"/>
          <w:color w:val="000000"/>
          <w:sz w:val="28"/>
        </w:rPr>
        <w:t>
      есептелген сомасы туралы:</w:t>
      </w:r>
    </w:p>
    <w:bookmarkEnd w:id="770"/>
    <w:bookmarkStart w:name="z804" w:id="771"/>
    <w:p>
      <w:pPr>
        <w:spacing w:after="0"/>
        <w:ind w:left="0"/>
        <w:jc w:val="both"/>
      </w:pPr>
      <w:r>
        <w:rPr>
          <w:rFonts w:ascii="Times New Roman"/>
          <w:b w:val="false"/>
          <w:i w:val="false"/>
          <w:color w:val="000000"/>
          <w:sz w:val="28"/>
        </w:rPr>
        <w:t>
      теңге</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Баждың, </w:t>
            </w:r>
            <w:r>
              <w:rPr>
                <w:rFonts w:ascii="Times New Roman"/>
                <w:b/>
                <w:i w:val="false"/>
                <w:color w:val="000000"/>
                <w:sz w:val="20"/>
              </w:rPr>
              <w:t>төлемнің, салықтың, пайыздардың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 w:id="772"/>
    <w:p>
      <w:pPr>
        <w:spacing w:after="0"/>
        <w:ind w:left="0"/>
        <w:jc w:val="both"/>
      </w:pPr>
      <w:r>
        <w:rPr>
          <w:rFonts w:ascii="Times New Roman"/>
          <w:b w:val="false"/>
          <w:i w:val="false"/>
          <w:color w:val="000000"/>
          <w:sz w:val="28"/>
        </w:rPr>
        <w:t>
      2) ________________________________________________________ үшін</w:t>
      </w:r>
    </w:p>
    <w:bookmarkEnd w:id="772"/>
    <w:bookmarkStart w:name="z806" w:id="773"/>
    <w:p>
      <w:pPr>
        <w:spacing w:after="0"/>
        <w:ind w:left="0"/>
        <w:jc w:val="both"/>
      </w:pPr>
      <w:r>
        <w:rPr>
          <w:rFonts w:ascii="Times New Roman"/>
          <w:b w:val="false"/>
          <w:i w:val="false"/>
          <w:color w:val="000000"/>
          <w:sz w:val="28"/>
        </w:rPr>
        <w:t>
      (тексерілетін кезең)</w:t>
      </w:r>
    </w:p>
    <w:bookmarkEnd w:id="773"/>
    <w:bookmarkStart w:name="z807" w:id="774"/>
    <w:p>
      <w:pPr>
        <w:spacing w:after="0"/>
        <w:ind w:left="0"/>
        <w:jc w:val="both"/>
      </w:pPr>
      <w:r>
        <w:rPr>
          <w:rFonts w:ascii="Times New Roman"/>
          <w:b w:val="false"/>
          <w:i w:val="false"/>
          <w:color w:val="000000"/>
          <w:sz w:val="28"/>
        </w:rPr>
        <w:t>
      әлеуметтік төлемдер және өсімпұлдің есептелген сомасы туралы:</w:t>
      </w:r>
    </w:p>
    <w:bookmarkEnd w:id="774"/>
    <w:bookmarkStart w:name="z808" w:id="775"/>
    <w:p>
      <w:pPr>
        <w:spacing w:after="0"/>
        <w:ind w:left="0"/>
        <w:jc w:val="both"/>
      </w:pPr>
      <w:r>
        <w:rPr>
          <w:rFonts w:ascii="Times New Roman"/>
          <w:b w:val="false"/>
          <w:i w:val="false"/>
          <w:color w:val="000000"/>
          <w:sz w:val="28"/>
        </w:rPr>
        <w:t>
      теңге</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жарнаның немесе аударымдардың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776"/>
    <w:p>
      <w:pPr>
        <w:spacing w:after="0"/>
        <w:ind w:left="0"/>
        <w:jc w:val="both"/>
      </w:pPr>
      <w:r>
        <w:rPr>
          <w:rFonts w:ascii="Times New Roman"/>
          <w:b w:val="false"/>
          <w:i w:val="false"/>
          <w:color w:val="000000"/>
          <w:sz w:val="28"/>
        </w:rPr>
        <w:t>
      3) _________________________________________________________ үшін</w:t>
      </w:r>
    </w:p>
    <w:bookmarkEnd w:id="776"/>
    <w:bookmarkStart w:name="z810" w:id="777"/>
    <w:p>
      <w:pPr>
        <w:spacing w:after="0"/>
        <w:ind w:left="0"/>
        <w:jc w:val="both"/>
      </w:pPr>
      <w:r>
        <w:rPr>
          <w:rFonts w:ascii="Times New Roman"/>
          <w:b w:val="false"/>
          <w:i w:val="false"/>
          <w:color w:val="000000"/>
          <w:sz w:val="28"/>
        </w:rPr>
        <w:t>
      (тексерілетін кезең)</w:t>
      </w:r>
    </w:p>
    <w:bookmarkEnd w:id="777"/>
    <w:bookmarkStart w:name="z811" w:id="778"/>
    <w:p>
      <w:pPr>
        <w:spacing w:after="0"/>
        <w:ind w:left="0"/>
        <w:jc w:val="both"/>
      </w:pPr>
      <w:r>
        <w:rPr>
          <w:rFonts w:ascii="Times New Roman"/>
          <w:b w:val="false"/>
          <w:i w:val="false"/>
          <w:color w:val="000000"/>
          <w:sz w:val="28"/>
        </w:rPr>
        <w:t>
      теңге азайтылған залал сомасы туралы:</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bl>
    <w:bookmarkStart w:name="z812" w:id="779"/>
    <w:p>
      <w:pPr>
        <w:spacing w:after="0"/>
        <w:ind w:left="0"/>
        <w:jc w:val="both"/>
      </w:pPr>
      <w:r>
        <w:rPr>
          <w:rFonts w:ascii="Times New Roman"/>
          <w:b w:val="false"/>
          <w:i w:val="false"/>
          <w:color w:val="000000"/>
          <w:sz w:val="28"/>
        </w:rPr>
        <w:t>
      4) _________________________________________________________ үшін</w:t>
      </w:r>
    </w:p>
    <w:bookmarkEnd w:id="779"/>
    <w:bookmarkStart w:name="z813" w:id="780"/>
    <w:p>
      <w:pPr>
        <w:spacing w:after="0"/>
        <w:ind w:left="0"/>
        <w:jc w:val="both"/>
      </w:pPr>
      <w:r>
        <w:rPr>
          <w:rFonts w:ascii="Times New Roman"/>
          <w:b w:val="false"/>
          <w:i w:val="false"/>
          <w:color w:val="000000"/>
          <w:sz w:val="28"/>
        </w:rPr>
        <w:t>
      (тексерілетін кезең)</w:t>
      </w:r>
    </w:p>
    <w:bookmarkEnd w:id="780"/>
    <w:bookmarkStart w:name="z814" w:id="781"/>
    <w:p>
      <w:pPr>
        <w:spacing w:after="0"/>
        <w:ind w:left="0"/>
        <w:jc w:val="both"/>
      </w:pPr>
      <w:r>
        <w:rPr>
          <w:rFonts w:ascii="Times New Roman"/>
          <w:b w:val="false"/>
          <w:i w:val="false"/>
          <w:color w:val="000000"/>
          <w:sz w:val="28"/>
        </w:rPr>
        <w:t>
      есепке жазылған қосылған құн салығының қайтаруға расталмаған, бюджетке төлеуге</w:t>
      </w:r>
    </w:p>
    <w:bookmarkEnd w:id="781"/>
    <w:bookmarkStart w:name="z815" w:id="782"/>
    <w:p>
      <w:pPr>
        <w:spacing w:after="0"/>
        <w:ind w:left="0"/>
        <w:jc w:val="both"/>
      </w:pPr>
      <w:r>
        <w:rPr>
          <w:rFonts w:ascii="Times New Roman"/>
          <w:b w:val="false"/>
          <w:i w:val="false"/>
          <w:color w:val="000000"/>
          <w:sz w:val="28"/>
        </w:rPr>
        <w:t>
      жатпайтын есептелген салық сомасынан асып кету сомасы туралы:</w:t>
      </w:r>
    </w:p>
    <w:bookmarkEnd w:id="782"/>
    <w:bookmarkStart w:name="z816" w:id="783"/>
    <w:p>
      <w:pPr>
        <w:spacing w:after="0"/>
        <w:ind w:left="0"/>
        <w:jc w:val="both"/>
      </w:pPr>
      <w:r>
        <w:rPr>
          <w:rFonts w:ascii="Times New Roman"/>
          <w:b w:val="false"/>
          <w:i w:val="false"/>
          <w:color w:val="000000"/>
          <w:sz w:val="28"/>
        </w:rPr>
        <w:t>
      теңге</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784"/>
    <w:p>
      <w:pPr>
        <w:spacing w:after="0"/>
        <w:ind w:left="0"/>
        <w:jc w:val="both"/>
      </w:pPr>
      <w:r>
        <w:rPr>
          <w:rFonts w:ascii="Times New Roman"/>
          <w:b w:val="false"/>
          <w:i w:val="false"/>
          <w:color w:val="000000"/>
          <w:sz w:val="28"/>
        </w:rPr>
        <w:t>
      5) _____________________________________________________________</w:t>
      </w:r>
    </w:p>
    <w:bookmarkEnd w:id="784"/>
    <w:bookmarkStart w:name="z818" w:id="785"/>
    <w:p>
      <w:pPr>
        <w:spacing w:after="0"/>
        <w:ind w:left="0"/>
        <w:jc w:val="both"/>
      </w:pPr>
      <w:r>
        <w:rPr>
          <w:rFonts w:ascii="Times New Roman"/>
          <w:b w:val="false"/>
          <w:i w:val="false"/>
          <w:color w:val="000000"/>
          <w:sz w:val="28"/>
        </w:rPr>
        <w:t>
       (тексерілетін кезең)</w:t>
      </w:r>
    </w:p>
    <w:bookmarkEnd w:id="785"/>
    <w:bookmarkStart w:name="z819" w:id="786"/>
    <w:p>
      <w:pPr>
        <w:spacing w:after="0"/>
        <w:ind w:left="0"/>
        <w:jc w:val="both"/>
      </w:pPr>
      <w:r>
        <w:rPr>
          <w:rFonts w:ascii="Times New Roman"/>
          <w:b w:val="false"/>
          <w:i w:val="false"/>
          <w:color w:val="000000"/>
          <w:sz w:val="28"/>
        </w:rPr>
        <w:t>
      бюджеттен қайтарылған және қайтаруға расталмаған қосылған құн салығының асып</w:t>
      </w:r>
    </w:p>
    <w:bookmarkEnd w:id="786"/>
    <w:bookmarkStart w:name="z820" w:id="787"/>
    <w:p>
      <w:pPr>
        <w:spacing w:after="0"/>
        <w:ind w:left="0"/>
        <w:jc w:val="both"/>
      </w:pPr>
      <w:r>
        <w:rPr>
          <w:rFonts w:ascii="Times New Roman"/>
          <w:b w:val="false"/>
          <w:i w:val="false"/>
          <w:color w:val="000000"/>
          <w:sz w:val="28"/>
        </w:rPr>
        <w:t>
      кету сомасы туралы;</w:t>
      </w:r>
    </w:p>
    <w:bookmarkEnd w:id="787"/>
    <w:bookmarkStart w:name="z821" w:id="788"/>
    <w:p>
      <w:pPr>
        <w:spacing w:after="0"/>
        <w:ind w:left="0"/>
        <w:jc w:val="both"/>
      </w:pPr>
      <w:r>
        <w:rPr>
          <w:rFonts w:ascii="Times New Roman"/>
          <w:b w:val="false"/>
          <w:i w:val="false"/>
          <w:color w:val="000000"/>
          <w:sz w:val="28"/>
        </w:rPr>
        <w:t>
      теңге</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w:t>
            </w:r>
            <w:r>
              <w:rPr>
                <w:rFonts w:ascii="Times New Roman"/>
                <w:b/>
                <w:i w:val="false"/>
                <w:color w:val="000000"/>
                <w:sz w:val="20"/>
              </w:rPr>
              <w:t>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789"/>
    <w:p>
      <w:pPr>
        <w:spacing w:after="0"/>
        <w:ind w:left="0"/>
        <w:jc w:val="both"/>
      </w:pPr>
      <w:r>
        <w:rPr>
          <w:rFonts w:ascii="Times New Roman"/>
          <w:b w:val="false"/>
          <w:i w:val="false"/>
          <w:color w:val="000000"/>
          <w:sz w:val="28"/>
        </w:rPr>
        <w:t>
      6) ________________________________________________________ үшін</w:t>
      </w:r>
    </w:p>
    <w:bookmarkEnd w:id="789"/>
    <w:bookmarkStart w:name="z823" w:id="790"/>
    <w:p>
      <w:pPr>
        <w:spacing w:after="0"/>
        <w:ind w:left="0"/>
        <w:jc w:val="both"/>
      </w:pPr>
      <w:r>
        <w:rPr>
          <w:rFonts w:ascii="Times New Roman"/>
          <w:b w:val="false"/>
          <w:i w:val="false"/>
          <w:color w:val="000000"/>
          <w:sz w:val="28"/>
        </w:rPr>
        <w:t>
      (Тексерілетін кезең)</w:t>
      </w:r>
    </w:p>
    <w:bookmarkEnd w:id="790"/>
    <w:bookmarkStart w:name="z824" w:id="791"/>
    <w:p>
      <w:pPr>
        <w:spacing w:after="0"/>
        <w:ind w:left="0"/>
        <w:jc w:val="both"/>
      </w:pPr>
      <w:r>
        <w:rPr>
          <w:rFonts w:ascii="Times New Roman"/>
          <w:b w:val="false"/>
          <w:i w:val="false"/>
          <w:color w:val="000000"/>
          <w:sz w:val="28"/>
        </w:rPr>
        <w:t>
      бюджетке төлеуге жатпайтын, қайтаруға расталмаған резидент еместердің</w:t>
      </w:r>
    </w:p>
    <w:bookmarkEnd w:id="791"/>
    <w:bookmarkStart w:name="z825" w:id="792"/>
    <w:p>
      <w:pPr>
        <w:spacing w:after="0"/>
        <w:ind w:left="0"/>
        <w:jc w:val="both"/>
      </w:pPr>
      <w:r>
        <w:rPr>
          <w:rFonts w:ascii="Times New Roman"/>
          <w:b w:val="false"/>
          <w:i w:val="false"/>
          <w:color w:val="000000"/>
          <w:sz w:val="28"/>
        </w:rPr>
        <w:t>
      кірістерінен төлем көзінен ұсталған корпоративтік (жеке) табыс салығының сомасы туралы:</w:t>
      </w:r>
    </w:p>
    <w:bookmarkEnd w:id="792"/>
    <w:bookmarkStart w:name="z826" w:id="793"/>
    <w:p>
      <w:pPr>
        <w:spacing w:after="0"/>
        <w:ind w:left="0"/>
        <w:jc w:val="both"/>
      </w:pPr>
      <w:r>
        <w:rPr>
          <w:rFonts w:ascii="Times New Roman"/>
          <w:b w:val="false"/>
          <w:i w:val="false"/>
          <w:color w:val="000000"/>
          <w:sz w:val="28"/>
        </w:rPr>
        <w:t>
      теңге</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794"/>
    <w:p>
      <w:pPr>
        <w:spacing w:after="0"/>
        <w:ind w:left="0"/>
        <w:jc w:val="both"/>
      </w:pPr>
      <w:r>
        <w:rPr>
          <w:rFonts w:ascii="Times New Roman"/>
          <w:b w:val="false"/>
          <w:i w:val="false"/>
          <w:color w:val="000000"/>
          <w:sz w:val="28"/>
        </w:rPr>
        <w:t>
      хабардар етеді.</w:t>
      </w:r>
    </w:p>
    <w:bookmarkEnd w:id="794"/>
    <w:bookmarkStart w:name="z828" w:id="795"/>
    <w:p>
      <w:pPr>
        <w:spacing w:after="0"/>
        <w:ind w:left="0"/>
        <w:jc w:val="both"/>
      </w:pPr>
      <w:r>
        <w:rPr>
          <w:rFonts w:ascii="Times New Roman"/>
          <w:b w:val="false"/>
          <w:i w:val="false"/>
          <w:color w:val="000000"/>
          <w:sz w:val="28"/>
        </w:rPr>
        <w:t>
      Салық кодексінің 83-бабының 2-тармағына сәйкес Сіз осы хабарлама табыс еткен</w:t>
      </w:r>
    </w:p>
    <w:bookmarkEnd w:id="795"/>
    <w:bookmarkStart w:name="z829" w:id="796"/>
    <w:p>
      <w:pPr>
        <w:spacing w:after="0"/>
        <w:ind w:left="0"/>
        <w:jc w:val="both"/>
      </w:pPr>
      <w:r>
        <w:rPr>
          <w:rFonts w:ascii="Times New Roman"/>
          <w:b w:val="false"/>
          <w:i w:val="false"/>
          <w:color w:val="000000"/>
          <w:sz w:val="28"/>
        </w:rPr>
        <w:t>
      күннен кейін күннен бастап 30 (отыз) жұмыс күні ішінде:</w:t>
      </w:r>
    </w:p>
    <w:bookmarkEnd w:id="796"/>
    <w:bookmarkStart w:name="z830" w:id="797"/>
    <w:p>
      <w:pPr>
        <w:spacing w:after="0"/>
        <w:ind w:left="0"/>
        <w:jc w:val="both"/>
      </w:pPr>
      <w:r>
        <w:rPr>
          <w:rFonts w:ascii="Times New Roman"/>
          <w:b w:val="false"/>
          <w:i w:val="false"/>
          <w:color w:val="000000"/>
          <w:sz w:val="28"/>
        </w:rPr>
        <w:t>
      1) __________________ мөлшерде салықтардың, кедендік төлемдердің, арнайы,</w:t>
      </w:r>
    </w:p>
    <w:bookmarkEnd w:id="797"/>
    <w:bookmarkStart w:name="z831" w:id="798"/>
    <w:p>
      <w:pPr>
        <w:spacing w:after="0"/>
        <w:ind w:left="0"/>
        <w:jc w:val="both"/>
      </w:pPr>
      <w:r>
        <w:rPr>
          <w:rFonts w:ascii="Times New Roman"/>
          <w:b w:val="false"/>
          <w:i w:val="false"/>
          <w:color w:val="000000"/>
          <w:sz w:val="28"/>
        </w:rPr>
        <w:t>
      демпингке қарсы, өтемақы баждарының, пайыздардың және бюджетке төленетін</w:t>
      </w:r>
    </w:p>
    <w:bookmarkEnd w:id="798"/>
    <w:bookmarkStart w:name="z832" w:id="799"/>
    <w:p>
      <w:pPr>
        <w:spacing w:after="0"/>
        <w:ind w:left="0"/>
        <w:jc w:val="both"/>
      </w:pPr>
      <w:r>
        <w:rPr>
          <w:rFonts w:ascii="Times New Roman"/>
          <w:b w:val="false"/>
          <w:i w:val="false"/>
          <w:color w:val="000000"/>
          <w:sz w:val="28"/>
        </w:rPr>
        <w:t>
      басқа да міндетті төлемдердің және өсімпұлдардың сомасын:</w:t>
      </w:r>
    </w:p>
    <w:bookmarkEnd w:id="799"/>
    <w:bookmarkStart w:name="z833" w:id="800"/>
    <w:p>
      <w:pPr>
        <w:spacing w:after="0"/>
        <w:ind w:left="0"/>
        <w:jc w:val="both"/>
      </w:pPr>
      <w:r>
        <w:rPr>
          <w:rFonts w:ascii="Times New Roman"/>
          <w:b w:val="false"/>
          <w:i w:val="false"/>
          <w:color w:val="000000"/>
          <w:sz w:val="28"/>
        </w:rPr>
        <w:t>
      ___________________________________________________________________</w:t>
      </w:r>
    </w:p>
    <w:bookmarkEnd w:id="800"/>
    <w:bookmarkStart w:name="z834" w:id="801"/>
    <w:p>
      <w:pPr>
        <w:spacing w:after="0"/>
        <w:ind w:left="0"/>
        <w:jc w:val="both"/>
      </w:pPr>
      <w:r>
        <w:rPr>
          <w:rFonts w:ascii="Times New Roman"/>
          <w:b w:val="false"/>
          <w:i w:val="false"/>
          <w:color w:val="000000"/>
          <w:sz w:val="28"/>
        </w:rPr>
        <w:t>
      (МКО атауы)</w:t>
      </w:r>
    </w:p>
    <w:bookmarkEnd w:id="801"/>
    <w:bookmarkStart w:name="z835" w:id="802"/>
    <w:p>
      <w:pPr>
        <w:spacing w:after="0"/>
        <w:ind w:left="0"/>
        <w:jc w:val="both"/>
      </w:pPr>
      <w:r>
        <w:rPr>
          <w:rFonts w:ascii="Times New Roman"/>
          <w:b w:val="false"/>
          <w:i w:val="false"/>
          <w:color w:val="000000"/>
          <w:sz w:val="28"/>
        </w:rPr>
        <w:t>
      бизнес-сәйкестендіру нөмірі ___________________________________________</w:t>
      </w:r>
    </w:p>
    <w:bookmarkEnd w:id="802"/>
    <w:bookmarkStart w:name="z836" w:id="803"/>
    <w:p>
      <w:pPr>
        <w:spacing w:after="0"/>
        <w:ind w:left="0"/>
        <w:jc w:val="both"/>
      </w:pPr>
      <w:r>
        <w:rPr>
          <w:rFonts w:ascii="Times New Roman"/>
          <w:b w:val="false"/>
          <w:i w:val="false"/>
          <w:color w:val="000000"/>
          <w:sz w:val="28"/>
        </w:rPr>
        <w:t>
      №___________________________________________________________ шотына</w:t>
      </w:r>
    </w:p>
    <w:bookmarkEnd w:id="803"/>
    <w:bookmarkStart w:name="z837" w:id="804"/>
    <w:p>
      <w:pPr>
        <w:spacing w:after="0"/>
        <w:ind w:left="0"/>
        <w:jc w:val="both"/>
      </w:pPr>
      <w:r>
        <w:rPr>
          <w:rFonts w:ascii="Times New Roman"/>
          <w:b w:val="false"/>
          <w:i w:val="false"/>
          <w:color w:val="000000"/>
          <w:sz w:val="28"/>
        </w:rPr>
        <w:t>
      (МКО)</w:t>
      </w:r>
    </w:p>
    <w:bookmarkEnd w:id="804"/>
    <w:bookmarkStart w:name="z838" w:id="805"/>
    <w:p>
      <w:pPr>
        <w:spacing w:after="0"/>
        <w:ind w:left="0"/>
        <w:jc w:val="both"/>
      </w:pPr>
      <w:r>
        <w:rPr>
          <w:rFonts w:ascii="Times New Roman"/>
          <w:b w:val="false"/>
          <w:i w:val="false"/>
          <w:color w:val="000000"/>
          <w:sz w:val="28"/>
        </w:rPr>
        <w:t>
      ________________________________________________________________-ға</w:t>
      </w:r>
    </w:p>
    <w:bookmarkEnd w:id="805"/>
    <w:bookmarkStart w:name="z839" w:id="806"/>
    <w:p>
      <w:pPr>
        <w:spacing w:after="0"/>
        <w:ind w:left="0"/>
        <w:jc w:val="both"/>
      </w:pPr>
      <w:r>
        <w:rPr>
          <w:rFonts w:ascii="Times New Roman"/>
          <w:b w:val="false"/>
          <w:i w:val="false"/>
          <w:color w:val="000000"/>
          <w:sz w:val="28"/>
        </w:rPr>
        <w:t>
      (Қазынашылық басқармасы, банктік сәйкестендіру коды)</w:t>
      </w:r>
    </w:p>
    <w:bookmarkEnd w:id="806"/>
    <w:bookmarkStart w:name="z840" w:id="807"/>
    <w:p>
      <w:pPr>
        <w:spacing w:after="0"/>
        <w:ind w:left="0"/>
        <w:jc w:val="both"/>
      </w:pPr>
      <w:r>
        <w:rPr>
          <w:rFonts w:ascii="Times New Roman"/>
          <w:b w:val="false"/>
          <w:i w:val="false"/>
          <w:color w:val="000000"/>
          <w:sz w:val="28"/>
        </w:rPr>
        <w:t>
      2) _________________________________________________________теңге</w:t>
      </w:r>
    </w:p>
    <w:bookmarkEnd w:id="807"/>
    <w:bookmarkStart w:name="z841" w:id="808"/>
    <w:p>
      <w:pPr>
        <w:spacing w:after="0"/>
        <w:ind w:left="0"/>
        <w:jc w:val="both"/>
      </w:pPr>
      <w:r>
        <w:rPr>
          <w:rFonts w:ascii="Times New Roman"/>
          <w:b w:val="false"/>
          <w:i w:val="false"/>
          <w:color w:val="000000"/>
          <w:sz w:val="28"/>
        </w:rPr>
        <w:t>
      ________________________________________________________________-ға</w:t>
      </w:r>
    </w:p>
    <w:bookmarkEnd w:id="808"/>
    <w:bookmarkStart w:name="z842" w:id="809"/>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бизнес-сәйкестендіру нөмірі)</w:t>
      </w:r>
    </w:p>
    <w:bookmarkEnd w:id="809"/>
    <w:bookmarkStart w:name="z843" w:id="810"/>
    <w:p>
      <w:pPr>
        <w:spacing w:after="0"/>
        <w:ind w:left="0"/>
        <w:jc w:val="both"/>
      </w:pPr>
      <w:r>
        <w:rPr>
          <w:rFonts w:ascii="Times New Roman"/>
          <w:b w:val="false"/>
          <w:i w:val="false"/>
          <w:color w:val="000000"/>
          <w:sz w:val="28"/>
        </w:rPr>
        <w:t>
      теңге</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811"/>
    <w:p>
      <w:pPr>
        <w:spacing w:after="0"/>
        <w:ind w:left="0"/>
        <w:jc w:val="both"/>
      </w:pPr>
      <w:r>
        <w:rPr>
          <w:rFonts w:ascii="Times New Roman"/>
          <w:b w:val="false"/>
          <w:i w:val="false"/>
          <w:color w:val="000000"/>
          <w:sz w:val="28"/>
        </w:rPr>
        <w:t>
      3) "Азаматтарға арналған Үкімет" Мемлекеттік корпорциясы" Коммерциялық емес</w:t>
      </w:r>
    </w:p>
    <w:bookmarkEnd w:id="811"/>
    <w:bookmarkStart w:name="z845" w:id="812"/>
    <w:p>
      <w:pPr>
        <w:spacing w:after="0"/>
        <w:ind w:left="0"/>
        <w:jc w:val="both"/>
      </w:pPr>
      <w:r>
        <w:rPr>
          <w:rFonts w:ascii="Times New Roman"/>
          <w:b w:val="false"/>
          <w:i w:val="false"/>
          <w:color w:val="000000"/>
          <w:sz w:val="28"/>
        </w:rPr>
        <w:t>
      акционерлік қоғамына _________________________________________________</w:t>
      </w:r>
    </w:p>
    <w:bookmarkEnd w:id="812"/>
    <w:bookmarkStart w:name="z846" w:id="813"/>
    <w:p>
      <w:pPr>
        <w:spacing w:after="0"/>
        <w:ind w:left="0"/>
        <w:jc w:val="both"/>
      </w:pPr>
      <w:r>
        <w:rPr>
          <w:rFonts w:ascii="Times New Roman"/>
          <w:b w:val="false"/>
          <w:i w:val="false"/>
          <w:color w:val="000000"/>
          <w:sz w:val="28"/>
        </w:rPr>
        <w:t>
      мөлшерінде әлеуметтік төлемдер мен өсімпұлдардың сомасын аударуыңыз;</w:t>
      </w:r>
    </w:p>
    <w:bookmarkEnd w:id="813"/>
    <w:bookmarkStart w:name="z847" w:id="814"/>
    <w:p>
      <w:pPr>
        <w:spacing w:after="0"/>
        <w:ind w:left="0"/>
        <w:jc w:val="both"/>
      </w:pPr>
      <w:r>
        <w:rPr>
          <w:rFonts w:ascii="Times New Roman"/>
          <w:b w:val="false"/>
          <w:i w:val="false"/>
          <w:color w:val="000000"/>
          <w:sz w:val="28"/>
        </w:rPr>
        <w:t>
      4) Еуразиялық экономикалық комиссияның шешімімен бекітілген тауарларға арналған декларацияда көрсетілген мәліметтерге өзгерістер және (немесе) толықтырулар енгізу тәртібіне сәйкес тауарларға арналған декларацияға түзету, сондай-ақ жоғарыда аталған бұзушылықтарды жою жөніндегі өзге де іс-әрекеттерді жүзеге асыруыңыз қажет.</w:t>
      </w:r>
    </w:p>
    <w:bookmarkEnd w:id="814"/>
    <w:bookmarkStart w:name="z848" w:id="815"/>
    <w:p>
      <w:pPr>
        <w:spacing w:after="0"/>
        <w:ind w:left="0"/>
        <w:jc w:val="both"/>
      </w:pPr>
      <w:r>
        <w:rPr>
          <w:rFonts w:ascii="Times New Roman"/>
          <w:b w:val="false"/>
          <w:i w:val="false"/>
          <w:color w:val="000000"/>
          <w:sz w:val="28"/>
        </w:rPr>
        <w:t>
      Мемлекеттік кірістер органдарының және олардың лауазымды адамдарының талаптары орындалмаған жағдайда Сізге Қазақстан Республикасының Әкімшілік құқық бұзушылық туралы заңнамасына сәйкес әкімшілік жазалау шаралары қолданылатын болады.</w:t>
      </w:r>
    </w:p>
    <w:bookmarkEnd w:id="815"/>
    <w:bookmarkStart w:name="z849" w:id="816"/>
    <w:p>
      <w:pPr>
        <w:spacing w:after="0"/>
        <w:ind w:left="0"/>
        <w:jc w:val="both"/>
      </w:pPr>
      <w:r>
        <w:rPr>
          <w:rFonts w:ascii="Times New Roman"/>
          <w:b w:val="false"/>
          <w:i w:val="false"/>
          <w:color w:val="000000"/>
          <w:sz w:val="28"/>
        </w:rPr>
        <w:t>
      Қазақстан Республикасының Салық кодексінің 5-бабының 2) тармақшасына сәйкес, салық төлеуші (салық агенті) белгіленген мерзімде төлемеген салық және бюджетке төленетін төлем сомасына, оның ішінде аванстық және (немесе) ағымдағы төлемге, салық міндеттемесін орындау мерзімі өткен күннен кейінгі күннен бастап, бюджетке төленген күнді қоса алғанда, әрбір күн үшін өсімпұл Қазақстан Республикасының Ұлттық Банкінің базалық мөлшерлемесінің, 0,65 еселенген мөлшерінде (көлденең мониторингке қатысушылар үшін) базалық мөлшерлеменің 1,25 еселенген мөлшерінде (басқа салық төлеушілер (салық агенттері) үшін.</w:t>
      </w:r>
    </w:p>
    <w:bookmarkEnd w:id="816"/>
    <w:bookmarkStart w:name="z850" w:id="817"/>
    <w:p>
      <w:pPr>
        <w:spacing w:after="0"/>
        <w:ind w:left="0"/>
        <w:jc w:val="both"/>
      </w:pPr>
      <w:r>
        <w:rPr>
          <w:rFonts w:ascii="Times New Roman"/>
          <w:b w:val="false"/>
          <w:i w:val="false"/>
          <w:color w:val="000000"/>
          <w:sz w:val="28"/>
        </w:rPr>
        <w:t>
      Қазақстан Республикасының Салық кодексінің 133-бабының 1-тармағына сәйкес, салықтар, төлемдер және (немесе) өсімпұлдарды төлеуді кейінге қалдыру – бұл салық төлеушіге салықтар, төлемдер және (немесе) өсімпұлдардың толық сомасын біржолғы төлеу үшін мемлекеттік кірістер органы белгілейтін неғұрлым кеш мерзімді айқындау жолымен төлеу мерзімін өзгерту болып табылады. Бұл уәкілетті орган 12 (он екі) айдан аспайтын мерзімге кейінге қалдыруды береді.</w:t>
      </w:r>
    </w:p>
    <w:bookmarkEnd w:id="817"/>
    <w:bookmarkStart w:name="z851" w:id="818"/>
    <w:p>
      <w:pPr>
        <w:spacing w:after="0"/>
        <w:ind w:left="0"/>
        <w:jc w:val="both"/>
      </w:pPr>
      <w:r>
        <w:rPr>
          <w:rFonts w:ascii="Times New Roman"/>
          <w:b w:val="false"/>
          <w:i w:val="false"/>
          <w:color w:val="000000"/>
          <w:sz w:val="28"/>
        </w:rPr>
        <w:t>
      Салықтар, төлемдер және (немесе) өсімпұлдарды төлеуді бөліп-бөліп төлеу (рассрочка) – бұл салық төлеушіге салықтар, төлемдер және (немесе) өсімпұлдар бойынша төлеу мерзімін өзгерту, яғни мемлекеттік кірістер органы белгілейтін кезең-кезеңімен (ай сайын, тоқсан сайын) тең үлестермен төлеу тәртібін белгілейді. Бұл мерзім 36 (отыз алты) айдан аспауы тиіс, ал көлденең мониторингке қатысушы үшін уәкілетті орган 12 (он екі) айдан аспайтын мерзімге бөліп төлеуді (кейінге қалдыру) береді.</w:t>
      </w:r>
    </w:p>
    <w:bookmarkEnd w:id="818"/>
    <w:bookmarkStart w:name="z852" w:id="819"/>
    <w:p>
      <w:pPr>
        <w:spacing w:after="0"/>
        <w:ind w:left="0"/>
        <w:jc w:val="both"/>
      </w:pPr>
      <w:r>
        <w:rPr>
          <w:rFonts w:ascii="Times New Roman"/>
          <w:b w:val="false"/>
          <w:i w:val="false"/>
          <w:color w:val="000000"/>
          <w:sz w:val="28"/>
        </w:rPr>
        <w:t>
      Тексерілетін тұлға осы хабарлама табыс етілген күннен кейінгі күннен бастап 30 (отыз) жұмыс күні ішінде оны Қазақстан Республикасының Салық кодексінің 192-бабына сәйкес даулауға құқылы.</w:t>
      </w:r>
    </w:p>
    <w:bookmarkEnd w:id="819"/>
    <w:bookmarkStart w:name="z853" w:id="820"/>
    <w:p>
      <w:pPr>
        <w:spacing w:after="0"/>
        <w:ind w:left="0"/>
        <w:jc w:val="both"/>
      </w:pPr>
      <w:r>
        <w:rPr>
          <w:rFonts w:ascii="Times New Roman"/>
          <w:b w:val="false"/>
          <w:i w:val="false"/>
          <w:color w:val="000000"/>
          <w:sz w:val="28"/>
        </w:rPr>
        <w:t>
      Мемлекеттік кірістер органының басшысы (басшысының орынбасары)</w:t>
      </w:r>
    </w:p>
    <w:bookmarkEnd w:id="820"/>
    <w:bookmarkStart w:name="z854" w:id="821"/>
    <w:p>
      <w:pPr>
        <w:spacing w:after="0"/>
        <w:ind w:left="0"/>
        <w:jc w:val="both"/>
      </w:pPr>
      <w:r>
        <w:rPr>
          <w:rFonts w:ascii="Times New Roman"/>
          <w:b w:val="false"/>
          <w:i w:val="false"/>
          <w:color w:val="000000"/>
          <w:sz w:val="28"/>
        </w:rPr>
        <w:t>
      __________________________________________________________________</w:t>
      </w:r>
    </w:p>
    <w:bookmarkEnd w:id="821"/>
    <w:bookmarkStart w:name="z855" w:id="822"/>
    <w:p>
      <w:pPr>
        <w:spacing w:after="0"/>
        <w:ind w:left="0"/>
        <w:jc w:val="both"/>
      </w:pPr>
      <w:r>
        <w:rPr>
          <w:rFonts w:ascii="Times New Roman"/>
          <w:b w:val="false"/>
          <w:i w:val="false"/>
          <w:color w:val="000000"/>
          <w:sz w:val="28"/>
        </w:rPr>
        <w:t>
      (тегі, аты, әкесінің аты (болған жағдайда) қолы, мөрі)</w:t>
      </w:r>
    </w:p>
    <w:bookmarkEnd w:id="822"/>
    <w:bookmarkStart w:name="z856" w:id="823"/>
    <w:p>
      <w:pPr>
        <w:spacing w:after="0"/>
        <w:ind w:left="0"/>
        <w:jc w:val="both"/>
      </w:pPr>
      <w:r>
        <w:rPr>
          <w:rFonts w:ascii="Times New Roman"/>
          <w:b w:val="false"/>
          <w:i w:val="false"/>
          <w:color w:val="000000"/>
          <w:sz w:val="28"/>
        </w:rPr>
        <w:t>
      Хабарламаны алған _____________________________________________</w:t>
      </w:r>
    </w:p>
    <w:bookmarkEnd w:id="823"/>
    <w:bookmarkStart w:name="z857" w:id="824"/>
    <w:p>
      <w:pPr>
        <w:spacing w:after="0"/>
        <w:ind w:left="0"/>
        <w:jc w:val="both"/>
      </w:pPr>
      <w:r>
        <w:rPr>
          <w:rFonts w:ascii="Times New Roman"/>
          <w:b w:val="false"/>
          <w:i w:val="false"/>
          <w:color w:val="000000"/>
          <w:sz w:val="28"/>
        </w:rPr>
        <w:t>
      __________________________________________________________________</w:t>
      </w:r>
    </w:p>
    <w:bookmarkEnd w:id="824"/>
    <w:bookmarkStart w:name="z858" w:id="825"/>
    <w:p>
      <w:pPr>
        <w:spacing w:after="0"/>
        <w:ind w:left="0"/>
        <w:jc w:val="both"/>
      </w:pPr>
      <w:r>
        <w:rPr>
          <w:rFonts w:ascii="Times New Roman"/>
          <w:b w:val="false"/>
          <w:i w:val="false"/>
          <w:color w:val="000000"/>
          <w:sz w:val="28"/>
        </w:rPr>
        <w:t>
      (тегі, аты, әкесінің аты немесе Салық төлеушінің (салық агентінің)/тексерілетін</w:t>
      </w:r>
    </w:p>
    <w:bookmarkEnd w:id="825"/>
    <w:bookmarkStart w:name="z859" w:id="826"/>
    <w:p>
      <w:pPr>
        <w:spacing w:after="0"/>
        <w:ind w:left="0"/>
        <w:jc w:val="both"/>
      </w:pPr>
      <w:r>
        <w:rPr>
          <w:rFonts w:ascii="Times New Roman"/>
          <w:b w:val="false"/>
          <w:i w:val="false"/>
          <w:color w:val="000000"/>
          <w:sz w:val="28"/>
        </w:rPr>
        <w:t>
      тұлғаның атауы, қолы, мөрі, (жеке кәсіпкерлік субъектілеріне жататын заңды</w:t>
      </w:r>
    </w:p>
    <w:bookmarkEnd w:id="826"/>
    <w:bookmarkStart w:name="z860" w:id="827"/>
    <w:p>
      <w:pPr>
        <w:spacing w:after="0"/>
        <w:ind w:left="0"/>
        <w:jc w:val="both"/>
      </w:pPr>
      <w:r>
        <w:rPr>
          <w:rFonts w:ascii="Times New Roman"/>
          <w:b w:val="false"/>
          <w:i w:val="false"/>
          <w:color w:val="000000"/>
          <w:sz w:val="28"/>
        </w:rPr>
        <w:t>
      тұлғаларды қоспағанда), күні)</w:t>
      </w:r>
    </w:p>
    <w:bookmarkEnd w:id="827"/>
    <w:bookmarkStart w:name="z861" w:id="828"/>
    <w:p>
      <w:pPr>
        <w:spacing w:after="0"/>
        <w:ind w:left="0"/>
        <w:jc w:val="both"/>
      </w:pPr>
      <w:r>
        <w:rPr>
          <w:rFonts w:ascii="Times New Roman"/>
          <w:b w:val="false"/>
          <w:i w:val="false"/>
          <w:color w:val="000000"/>
          <w:sz w:val="28"/>
        </w:rPr>
        <w:t>
      Хабарлама салық төлеушіге веб-портал арқылы электронды тәсілмен</w:t>
      </w:r>
    </w:p>
    <w:bookmarkEnd w:id="828"/>
    <w:bookmarkStart w:name="z862" w:id="829"/>
    <w:p>
      <w:pPr>
        <w:spacing w:after="0"/>
        <w:ind w:left="0"/>
        <w:jc w:val="both"/>
      </w:pPr>
      <w:r>
        <w:rPr>
          <w:rFonts w:ascii="Times New Roman"/>
          <w:b w:val="false"/>
          <w:i w:val="false"/>
          <w:color w:val="000000"/>
          <w:sz w:val="28"/>
        </w:rPr>
        <w:t>
      жолданды _________________________________________________________</w:t>
      </w:r>
    </w:p>
    <w:bookmarkEnd w:id="829"/>
    <w:bookmarkStart w:name="z863" w:id="830"/>
    <w:p>
      <w:pPr>
        <w:spacing w:after="0"/>
        <w:ind w:left="0"/>
        <w:jc w:val="both"/>
      </w:pPr>
      <w:r>
        <w:rPr>
          <w:rFonts w:ascii="Times New Roman"/>
          <w:b w:val="false"/>
          <w:i w:val="false"/>
          <w:color w:val="000000"/>
          <w:sz w:val="28"/>
        </w:rPr>
        <w:t>
      (жіберілген күні)</w:t>
      </w:r>
    </w:p>
    <w:bookmarkEnd w:id="830"/>
    <w:bookmarkStart w:name="z864" w:id="831"/>
    <w:p>
      <w:pPr>
        <w:spacing w:after="0"/>
        <w:ind w:left="0"/>
        <w:jc w:val="both"/>
      </w:pPr>
      <w:r>
        <w:rPr>
          <w:rFonts w:ascii="Times New Roman"/>
          <w:b w:val="false"/>
          <w:i w:val="false"/>
          <w:color w:val="000000"/>
          <w:sz w:val="28"/>
        </w:rPr>
        <w:t>
      Хабарлама салық төлеушіге (салық агентіне) тексерілетін тұлғаға табыс етілді</w:t>
      </w:r>
    </w:p>
    <w:bookmarkEnd w:id="831"/>
    <w:bookmarkStart w:name="z865" w:id="832"/>
    <w:p>
      <w:pPr>
        <w:spacing w:after="0"/>
        <w:ind w:left="0"/>
        <w:jc w:val="both"/>
      </w:pPr>
      <w:r>
        <w:rPr>
          <w:rFonts w:ascii="Times New Roman"/>
          <w:b w:val="false"/>
          <w:i w:val="false"/>
          <w:color w:val="000000"/>
          <w:sz w:val="28"/>
        </w:rPr>
        <w:t>
      _____________________________________________________________</w:t>
      </w:r>
    </w:p>
    <w:bookmarkEnd w:id="832"/>
    <w:bookmarkStart w:name="z866" w:id="833"/>
    <w:p>
      <w:pPr>
        <w:spacing w:after="0"/>
        <w:ind w:left="0"/>
        <w:jc w:val="both"/>
      </w:pPr>
      <w:r>
        <w:rPr>
          <w:rFonts w:ascii="Times New Roman"/>
          <w:b w:val="false"/>
          <w:i w:val="false"/>
          <w:color w:val="000000"/>
          <w:sz w:val="28"/>
        </w:rPr>
        <w:t>
      (Мемлекеттік кірістер органы лауазым адамының тегі,  аты, әкесінің аты, қолы, күні)</w:t>
      </w:r>
    </w:p>
    <w:bookmarkEnd w:id="833"/>
    <w:bookmarkStart w:name="z867" w:id="834"/>
    <w:p>
      <w:pPr>
        <w:spacing w:after="0"/>
        <w:ind w:left="0"/>
        <w:jc w:val="both"/>
      </w:pPr>
      <w:r>
        <w:rPr>
          <w:rFonts w:ascii="Times New Roman"/>
          <w:b w:val="false"/>
          <w:i w:val="false"/>
          <w:color w:val="000000"/>
          <w:sz w:val="28"/>
        </w:rPr>
        <w:t>
      Хабарлама салық төлеушіге (салық агентіне) тексерілетін тұлғаға жіберілді</w:t>
      </w:r>
    </w:p>
    <w:bookmarkEnd w:id="834"/>
    <w:bookmarkStart w:name="z868" w:id="835"/>
    <w:p>
      <w:pPr>
        <w:spacing w:after="0"/>
        <w:ind w:left="0"/>
        <w:jc w:val="both"/>
      </w:pPr>
      <w:r>
        <w:rPr>
          <w:rFonts w:ascii="Times New Roman"/>
          <w:b w:val="false"/>
          <w:i w:val="false"/>
          <w:color w:val="000000"/>
          <w:sz w:val="28"/>
        </w:rPr>
        <w:t>
      _________________________________________________________</w:t>
      </w:r>
    </w:p>
    <w:bookmarkEnd w:id="835"/>
    <w:bookmarkStart w:name="z869" w:id="836"/>
    <w:p>
      <w:pPr>
        <w:spacing w:after="0"/>
        <w:ind w:left="0"/>
        <w:jc w:val="both"/>
      </w:pPr>
      <w:r>
        <w:rPr>
          <w:rFonts w:ascii="Times New Roman"/>
          <w:b w:val="false"/>
          <w:i w:val="false"/>
          <w:color w:val="000000"/>
          <w:sz w:val="28"/>
        </w:rPr>
        <w:t>
      (жіберілгені және (немесе) алғаны фактісін растайтын құжат)</w:t>
      </w:r>
    </w:p>
    <w:bookmarkEnd w:id="836"/>
    <w:bookmarkStart w:name="z870" w:id="837"/>
    <w:p>
      <w:pPr>
        <w:spacing w:after="0"/>
        <w:ind w:left="0"/>
        <w:jc w:val="both"/>
      </w:pPr>
      <w:r>
        <w:rPr>
          <w:rFonts w:ascii="Times New Roman"/>
          <w:b w:val="false"/>
          <w:i w:val="false"/>
          <w:color w:val="000000"/>
          <w:sz w:val="28"/>
        </w:rPr>
        <w:t>
      Ескертпе:</w:t>
      </w:r>
    </w:p>
    <w:bookmarkEnd w:id="837"/>
    <w:bookmarkStart w:name="z871" w:id="838"/>
    <w:p>
      <w:pPr>
        <w:spacing w:after="0"/>
        <w:ind w:left="0"/>
        <w:jc w:val="both"/>
      </w:pPr>
      <w:r>
        <w:rPr>
          <w:rFonts w:ascii="Times New Roman"/>
          <w:b w:val="false"/>
          <w:i w:val="false"/>
          <w:color w:val="000000"/>
          <w:sz w:val="28"/>
        </w:rPr>
        <w:t>
      1) тексеру нәтижелері бойынша бұзушылықтар анықталмаған жағдайда осы хабарламаның тиісті тармақшалары көрсетілмейді;</w:t>
      </w:r>
    </w:p>
    <w:bookmarkEnd w:id="838"/>
    <w:bookmarkStart w:name="z872" w:id="839"/>
    <w:p>
      <w:pPr>
        <w:spacing w:after="0"/>
        <w:ind w:left="0"/>
        <w:jc w:val="both"/>
      </w:pPr>
      <w:r>
        <w:rPr>
          <w:rFonts w:ascii="Times New Roman"/>
          <w:b w:val="false"/>
          <w:i w:val="false"/>
          <w:color w:val="000000"/>
          <w:sz w:val="28"/>
        </w:rPr>
        <w:t>
      2) салық салу объектілері және (немесе) салық салуға байланысты объектілері бар заңды тұлғаға қатысты салық және бюджетке төленетін басқа да міндетті төлемдердің, әлеуметтік төлемдердің сомалары есептелген жағдайда, мұндай сомаларды төлеу салық салу объектілерін тіркеу орны бойынша жүзеге асырылады. Бұл ретте көрсетілген сомаларды төлеу туралы талап осы хабарламада жеке көрсетіледі.</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18-қосымша</w:t>
            </w:r>
            <w:r>
              <w:br/>
            </w:r>
            <w:r>
              <w:rPr>
                <w:rFonts w:ascii="Times New Roman"/>
                <w:b w:val="false"/>
                <w:i w:val="false"/>
                <w:color w:val="000000"/>
                <w:sz w:val="20"/>
              </w:rPr>
              <w:t>Нысан</w:t>
            </w:r>
          </w:p>
        </w:tc>
      </w:tr>
    </w:tbl>
    <w:bookmarkStart w:name="z874" w:id="840"/>
    <w:p>
      <w:pPr>
        <w:spacing w:after="0"/>
        <w:ind w:left="0"/>
        <w:jc w:val="left"/>
      </w:pPr>
      <w:r>
        <w:rPr>
          <w:rFonts w:ascii="Times New Roman"/>
          <w:b/>
          <w:i w:val="false"/>
          <w:color w:val="000000"/>
        </w:rPr>
        <w:t xml:space="preserve"> Тексеру нәтижелері туралы хабарламаға салық төлеушінің (салық  агентінің) шағымдарын қарау қорытындылары туралы хабарлама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875" w:id="841"/>
    <w:p>
      <w:pPr>
        <w:spacing w:after="0"/>
        <w:ind w:left="0"/>
        <w:jc w:val="both"/>
      </w:pPr>
      <w:r>
        <w:rPr>
          <w:rFonts w:ascii="Times New Roman"/>
          <w:b w:val="false"/>
          <w:i w:val="false"/>
          <w:color w:val="000000"/>
          <w:sz w:val="28"/>
        </w:rPr>
        <w:t>
      Қазақстан Республикасының Салық кодексінің (бұдан әрі – ҚР СК) 197-бабының</w:t>
      </w:r>
    </w:p>
    <w:bookmarkEnd w:id="841"/>
    <w:bookmarkStart w:name="z876" w:id="842"/>
    <w:p>
      <w:pPr>
        <w:spacing w:after="0"/>
        <w:ind w:left="0"/>
        <w:jc w:val="both"/>
      </w:pPr>
      <w:r>
        <w:rPr>
          <w:rFonts w:ascii="Times New Roman"/>
          <w:b w:val="false"/>
          <w:i w:val="false"/>
          <w:color w:val="000000"/>
          <w:sz w:val="28"/>
        </w:rPr>
        <w:t>
      5-тармағына сәйкес_______________________________________</w:t>
      </w:r>
    </w:p>
    <w:bookmarkEnd w:id="842"/>
    <w:bookmarkStart w:name="z877" w:id="843"/>
    <w:p>
      <w:pPr>
        <w:spacing w:after="0"/>
        <w:ind w:left="0"/>
        <w:jc w:val="both"/>
      </w:pPr>
      <w:r>
        <w:rPr>
          <w:rFonts w:ascii="Times New Roman"/>
          <w:b w:val="false"/>
          <w:i w:val="false"/>
          <w:color w:val="000000"/>
          <w:sz w:val="28"/>
        </w:rPr>
        <w:t>
      __________________________________________________________________</w:t>
      </w:r>
    </w:p>
    <w:bookmarkEnd w:id="843"/>
    <w:bookmarkStart w:name="z878" w:id="844"/>
    <w:p>
      <w:pPr>
        <w:spacing w:after="0"/>
        <w:ind w:left="0"/>
        <w:jc w:val="both"/>
      </w:pPr>
      <w:r>
        <w:rPr>
          <w:rFonts w:ascii="Times New Roman"/>
          <w:b w:val="false"/>
          <w:i w:val="false"/>
          <w:color w:val="000000"/>
          <w:sz w:val="28"/>
        </w:rPr>
        <w:t>
      (мемлекеттік кірістер органының (бұдан әрі – МКО) атауы)</w:t>
      </w:r>
    </w:p>
    <w:bookmarkEnd w:id="844"/>
    <w:bookmarkStart w:name="z879" w:id="845"/>
    <w:p>
      <w:pPr>
        <w:spacing w:after="0"/>
        <w:ind w:left="0"/>
        <w:jc w:val="both"/>
      </w:pPr>
      <w:r>
        <w:rPr>
          <w:rFonts w:ascii="Times New Roman"/>
          <w:b w:val="false"/>
          <w:i w:val="false"/>
          <w:color w:val="000000"/>
          <w:sz w:val="28"/>
        </w:rPr>
        <w:t>
      "___" _________________ 20 ___ жылғы шағымды қарау нәтижелері бойынша</w:t>
      </w:r>
    </w:p>
    <w:bookmarkEnd w:id="845"/>
    <w:bookmarkStart w:name="z880" w:id="846"/>
    <w:p>
      <w:pPr>
        <w:spacing w:after="0"/>
        <w:ind w:left="0"/>
        <w:jc w:val="both"/>
      </w:pPr>
      <w:r>
        <w:rPr>
          <w:rFonts w:ascii="Times New Roman"/>
          <w:b w:val="false"/>
          <w:i w:val="false"/>
          <w:color w:val="000000"/>
          <w:sz w:val="28"/>
        </w:rPr>
        <w:t>
      ____________________________________________________________________</w:t>
      </w:r>
    </w:p>
    <w:bookmarkEnd w:id="846"/>
    <w:bookmarkStart w:name="z881" w:id="847"/>
    <w:p>
      <w:pPr>
        <w:spacing w:after="0"/>
        <w:ind w:left="0"/>
        <w:jc w:val="both"/>
      </w:pPr>
      <w:r>
        <w:rPr>
          <w:rFonts w:ascii="Times New Roman"/>
          <w:b w:val="false"/>
          <w:i w:val="false"/>
          <w:color w:val="000000"/>
          <w:sz w:val="28"/>
        </w:rPr>
        <w:t>
      (көрсетілетін шағым нысанасы – тексеру нәтижелері туралы хабарлама)</w:t>
      </w:r>
    </w:p>
    <w:bookmarkEnd w:id="847"/>
    <w:bookmarkStart w:name="z882" w:id="848"/>
    <w:p>
      <w:pPr>
        <w:spacing w:after="0"/>
        <w:ind w:left="0"/>
        <w:jc w:val="both"/>
      </w:pPr>
      <w:r>
        <w:rPr>
          <w:rFonts w:ascii="Times New Roman"/>
          <w:b w:val="false"/>
          <w:i w:val="false"/>
          <w:color w:val="000000"/>
          <w:sz w:val="28"/>
        </w:rPr>
        <w:t>
      ____________________________________________________________________</w:t>
      </w:r>
    </w:p>
    <w:bookmarkEnd w:id="848"/>
    <w:bookmarkStart w:name="z883" w:id="849"/>
    <w:p>
      <w:pPr>
        <w:spacing w:after="0"/>
        <w:ind w:left="0"/>
        <w:jc w:val="both"/>
      </w:pPr>
      <w:r>
        <w:rPr>
          <w:rFonts w:ascii="Times New Roman"/>
          <w:b w:val="false"/>
          <w:i w:val="false"/>
          <w:color w:val="000000"/>
          <w:sz w:val="28"/>
        </w:rPr>
        <w:t>
      Сізді _______________________________________________________________</w:t>
      </w:r>
    </w:p>
    <w:bookmarkEnd w:id="849"/>
    <w:bookmarkStart w:name="z884" w:id="850"/>
    <w:p>
      <w:pPr>
        <w:spacing w:after="0"/>
        <w:ind w:left="0"/>
        <w:jc w:val="both"/>
      </w:pPr>
      <w:r>
        <w:rPr>
          <w:rFonts w:ascii="Times New Roman"/>
          <w:b w:val="false"/>
          <w:i w:val="false"/>
          <w:color w:val="000000"/>
          <w:sz w:val="28"/>
        </w:rPr>
        <w:t>
      ____________________________________________________________________</w:t>
      </w:r>
    </w:p>
    <w:bookmarkEnd w:id="850"/>
    <w:bookmarkStart w:name="z885" w:id="851"/>
    <w:p>
      <w:pPr>
        <w:spacing w:after="0"/>
        <w:ind w:left="0"/>
        <w:jc w:val="both"/>
      </w:pPr>
      <w:r>
        <w:rPr>
          <w:rFonts w:ascii="Times New Roman"/>
          <w:b w:val="false"/>
          <w:i w:val="false"/>
          <w:color w:val="000000"/>
          <w:sz w:val="28"/>
        </w:rPr>
        <w:t>
      (тегі, аты, әкесінің аты (егерде жеке тұлғасын куәландыратын құжатта  көрсетілген</w:t>
      </w:r>
    </w:p>
    <w:bookmarkEnd w:id="851"/>
    <w:bookmarkStart w:name="z886" w:id="852"/>
    <w:p>
      <w:pPr>
        <w:spacing w:after="0"/>
        <w:ind w:left="0"/>
        <w:jc w:val="both"/>
      </w:pPr>
      <w:r>
        <w:rPr>
          <w:rFonts w:ascii="Times New Roman"/>
          <w:b w:val="false"/>
          <w:i w:val="false"/>
          <w:color w:val="000000"/>
          <w:sz w:val="28"/>
        </w:rPr>
        <w:t>
      болса) (бұдан әрі - тегі, аты, әкесінің аты) немесе салық төлеушінің (салық агенттінің)</w:t>
      </w:r>
    </w:p>
    <w:bookmarkEnd w:id="852"/>
    <w:bookmarkStart w:name="z887" w:id="853"/>
    <w:p>
      <w:pPr>
        <w:spacing w:after="0"/>
        <w:ind w:left="0"/>
        <w:jc w:val="both"/>
      </w:pPr>
      <w:r>
        <w:rPr>
          <w:rFonts w:ascii="Times New Roman"/>
          <w:b w:val="false"/>
          <w:i w:val="false"/>
          <w:color w:val="000000"/>
          <w:sz w:val="28"/>
        </w:rPr>
        <w:t>
      толық атауы, жеке сәйкестендіру нөмірі\бизнес-   сәйкестендіру нөмірі (жеке</w:t>
      </w:r>
    </w:p>
    <w:bookmarkEnd w:id="853"/>
    <w:bookmarkStart w:name="z888" w:id="854"/>
    <w:p>
      <w:pPr>
        <w:spacing w:after="0"/>
        <w:ind w:left="0"/>
        <w:jc w:val="both"/>
      </w:pPr>
      <w:r>
        <w:rPr>
          <w:rFonts w:ascii="Times New Roman"/>
          <w:b w:val="false"/>
          <w:i w:val="false"/>
          <w:color w:val="000000"/>
          <w:sz w:val="28"/>
        </w:rPr>
        <w:t>
      сәйкестендіру нөмірі / бизнес-сәйкестендіру   нөмірі), заңды мекенжайы) шағым</w:t>
      </w:r>
    </w:p>
    <w:bookmarkEnd w:id="854"/>
    <w:bookmarkStart w:name="z889" w:id="855"/>
    <w:p>
      <w:pPr>
        <w:spacing w:after="0"/>
        <w:ind w:left="0"/>
        <w:jc w:val="both"/>
      </w:pPr>
      <w:r>
        <w:rPr>
          <w:rFonts w:ascii="Times New Roman"/>
          <w:b w:val="false"/>
          <w:i w:val="false"/>
          <w:color w:val="000000"/>
          <w:sz w:val="28"/>
        </w:rPr>
        <w:t>
      бойынша келесі шешім шығарылғаны туралы хабардар етеді: ________</w:t>
      </w:r>
    </w:p>
    <w:bookmarkEnd w:id="855"/>
    <w:bookmarkStart w:name="z890" w:id="856"/>
    <w:p>
      <w:pPr>
        <w:spacing w:after="0"/>
        <w:ind w:left="0"/>
        <w:jc w:val="both"/>
      </w:pPr>
      <w:r>
        <w:rPr>
          <w:rFonts w:ascii="Times New Roman"/>
          <w:b w:val="false"/>
          <w:i w:val="false"/>
          <w:color w:val="000000"/>
          <w:sz w:val="28"/>
        </w:rPr>
        <w:t>
      ____________________________________________________________________</w:t>
      </w:r>
    </w:p>
    <w:bookmarkEnd w:id="856"/>
    <w:bookmarkStart w:name="z891" w:id="857"/>
    <w:p>
      <w:pPr>
        <w:spacing w:after="0"/>
        <w:ind w:left="0"/>
        <w:jc w:val="both"/>
      </w:pPr>
      <w:r>
        <w:rPr>
          <w:rFonts w:ascii="Times New Roman"/>
          <w:b w:val="false"/>
          <w:i w:val="false"/>
          <w:color w:val="000000"/>
          <w:sz w:val="28"/>
        </w:rPr>
        <w:t>
      ____________________________________________________________________</w:t>
      </w:r>
    </w:p>
    <w:bookmarkEnd w:id="857"/>
    <w:bookmarkStart w:name="z892" w:id="858"/>
    <w:p>
      <w:pPr>
        <w:spacing w:after="0"/>
        <w:ind w:left="0"/>
        <w:jc w:val="both"/>
      </w:pPr>
      <w:r>
        <w:rPr>
          <w:rFonts w:ascii="Times New Roman"/>
          <w:b w:val="false"/>
          <w:i w:val="false"/>
          <w:color w:val="000000"/>
          <w:sz w:val="28"/>
        </w:rPr>
        <w:t>
      1) _________________________________________________________ үшін</w:t>
      </w:r>
    </w:p>
    <w:bookmarkEnd w:id="858"/>
    <w:bookmarkStart w:name="z893" w:id="859"/>
    <w:p>
      <w:pPr>
        <w:spacing w:after="0"/>
        <w:ind w:left="0"/>
        <w:jc w:val="both"/>
      </w:pPr>
      <w:r>
        <w:rPr>
          <w:rFonts w:ascii="Times New Roman"/>
          <w:b w:val="false"/>
          <w:i w:val="false"/>
          <w:color w:val="000000"/>
          <w:sz w:val="28"/>
        </w:rPr>
        <w:t>
      (тексерілетін кезең)</w:t>
      </w:r>
    </w:p>
    <w:bookmarkEnd w:id="859"/>
    <w:bookmarkStart w:name="z894" w:id="860"/>
    <w:p>
      <w:pPr>
        <w:spacing w:after="0"/>
        <w:ind w:left="0"/>
        <w:jc w:val="both"/>
      </w:pPr>
      <w:r>
        <w:rPr>
          <w:rFonts w:ascii="Times New Roman"/>
          <w:b w:val="false"/>
          <w:i w:val="false"/>
          <w:color w:val="000000"/>
          <w:sz w:val="28"/>
        </w:rPr>
        <w:t>
      iағымды қарау нәтижелерінің есебімен Салық және бюджетке төленетін басқа да</w:t>
      </w:r>
    </w:p>
    <w:bookmarkEnd w:id="860"/>
    <w:bookmarkStart w:name="z895" w:id="861"/>
    <w:p>
      <w:pPr>
        <w:spacing w:after="0"/>
        <w:ind w:left="0"/>
        <w:jc w:val="both"/>
      </w:pPr>
      <w:r>
        <w:rPr>
          <w:rFonts w:ascii="Times New Roman"/>
          <w:b w:val="false"/>
          <w:i w:val="false"/>
          <w:color w:val="000000"/>
          <w:sz w:val="28"/>
        </w:rPr>
        <w:t>
      міндетті төлемдердің және өсімпұлдардың есептелген сомасы:</w:t>
      </w:r>
    </w:p>
    <w:bookmarkEnd w:id="861"/>
    <w:bookmarkStart w:name="z896" w:id="862"/>
    <w:p>
      <w:pPr>
        <w:spacing w:after="0"/>
        <w:ind w:left="0"/>
        <w:jc w:val="both"/>
      </w:pPr>
      <w:r>
        <w:rPr>
          <w:rFonts w:ascii="Times New Roman"/>
          <w:b w:val="false"/>
          <w:i w:val="false"/>
          <w:color w:val="000000"/>
          <w:sz w:val="28"/>
        </w:rPr>
        <w:t>
      теңге</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63"/>
    <w:p>
      <w:pPr>
        <w:spacing w:after="0"/>
        <w:ind w:left="0"/>
        <w:jc w:val="both"/>
      </w:pPr>
      <w:r>
        <w:rPr>
          <w:rFonts w:ascii="Times New Roman"/>
          <w:b w:val="false"/>
          <w:i w:val="false"/>
          <w:color w:val="000000"/>
          <w:sz w:val="28"/>
        </w:rPr>
        <w:t>
      2. _________________________________________________________ үшін</w:t>
      </w:r>
    </w:p>
    <w:bookmarkEnd w:id="863"/>
    <w:bookmarkStart w:name="z898" w:id="864"/>
    <w:p>
      <w:pPr>
        <w:spacing w:after="0"/>
        <w:ind w:left="0"/>
        <w:jc w:val="both"/>
      </w:pPr>
      <w:r>
        <w:rPr>
          <w:rFonts w:ascii="Times New Roman"/>
          <w:b w:val="false"/>
          <w:i w:val="false"/>
          <w:color w:val="000000"/>
          <w:sz w:val="28"/>
        </w:rPr>
        <w:t>
      (тексерілетін кезең)</w:t>
      </w:r>
    </w:p>
    <w:bookmarkEnd w:id="864"/>
    <w:bookmarkStart w:name="z899" w:id="865"/>
    <w:p>
      <w:pPr>
        <w:spacing w:after="0"/>
        <w:ind w:left="0"/>
        <w:jc w:val="both"/>
      </w:pPr>
      <w:r>
        <w:rPr>
          <w:rFonts w:ascii="Times New Roman"/>
          <w:b w:val="false"/>
          <w:i w:val="false"/>
          <w:color w:val="000000"/>
          <w:sz w:val="28"/>
        </w:rPr>
        <w:t>
      шағымды қарау нәтижелері есебімен әлеуметтік төлемдердің және өсімпүлдардың</w:t>
      </w:r>
    </w:p>
    <w:bookmarkEnd w:id="865"/>
    <w:bookmarkStart w:name="z900" w:id="866"/>
    <w:p>
      <w:pPr>
        <w:spacing w:after="0"/>
        <w:ind w:left="0"/>
        <w:jc w:val="both"/>
      </w:pPr>
      <w:r>
        <w:rPr>
          <w:rFonts w:ascii="Times New Roman"/>
          <w:b w:val="false"/>
          <w:i w:val="false"/>
          <w:color w:val="000000"/>
          <w:sz w:val="28"/>
        </w:rPr>
        <w:t>
      есептелген сомасы:</w:t>
      </w:r>
    </w:p>
    <w:bookmarkEnd w:id="866"/>
    <w:bookmarkStart w:name="z901" w:id="867"/>
    <w:p>
      <w:pPr>
        <w:spacing w:after="0"/>
        <w:ind w:left="0"/>
        <w:jc w:val="both"/>
      </w:pPr>
      <w:r>
        <w:rPr>
          <w:rFonts w:ascii="Times New Roman"/>
          <w:b w:val="false"/>
          <w:i w:val="false"/>
          <w:color w:val="000000"/>
          <w:sz w:val="28"/>
        </w:rPr>
        <w:t>
      теңге</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i w:val="false"/>
                <w:color w:val="000000"/>
                <w:sz w:val="20"/>
              </w:rPr>
              <w:t>, жарнаның немесе аударымдардың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68"/>
    <w:p>
      <w:pPr>
        <w:spacing w:after="0"/>
        <w:ind w:left="0"/>
        <w:jc w:val="both"/>
      </w:pPr>
      <w:r>
        <w:rPr>
          <w:rFonts w:ascii="Times New Roman"/>
          <w:b w:val="false"/>
          <w:i w:val="false"/>
          <w:color w:val="000000"/>
          <w:sz w:val="28"/>
        </w:rPr>
        <w:t>
      3. _________________________________________________________ үшін</w:t>
      </w:r>
    </w:p>
    <w:bookmarkEnd w:id="868"/>
    <w:bookmarkStart w:name="z903" w:id="869"/>
    <w:p>
      <w:pPr>
        <w:spacing w:after="0"/>
        <w:ind w:left="0"/>
        <w:jc w:val="both"/>
      </w:pPr>
      <w:r>
        <w:rPr>
          <w:rFonts w:ascii="Times New Roman"/>
          <w:b w:val="false"/>
          <w:i w:val="false"/>
          <w:color w:val="000000"/>
          <w:sz w:val="28"/>
        </w:rPr>
        <w:t>
      (тексерілетін кезең)</w:t>
      </w:r>
    </w:p>
    <w:bookmarkEnd w:id="869"/>
    <w:bookmarkStart w:name="z904" w:id="870"/>
    <w:p>
      <w:pPr>
        <w:spacing w:after="0"/>
        <w:ind w:left="0"/>
        <w:jc w:val="both"/>
      </w:pPr>
      <w:r>
        <w:rPr>
          <w:rFonts w:ascii="Times New Roman"/>
          <w:b w:val="false"/>
          <w:i w:val="false"/>
          <w:color w:val="000000"/>
          <w:sz w:val="28"/>
        </w:rPr>
        <w:t>
      шағымды қарау нәтижелері есебімен азайтылған залал сомасы (бюджетке төлеуге</w:t>
      </w:r>
    </w:p>
    <w:bookmarkEnd w:id="870"/>
    <w:bookmarkStart w:name="z905" w:id="871"/>
    <w:p>
      <w:pPr>
        <w:spacing w:after="0"/>
        <w:ind w:left="0"/>
        <w:jc w:val="both"/>
      </w:pPr>
      <w:r>
        <w:rPr>
          <w:rFonts w:ascii="Times New Roman"/>
          <w:b w:val="false"/>
          <w:i w:val="false"/>
          <w:color w:val="000000"/>
          <w:sz w:val="28"/>
        </w:rPr>
        <w:t>
      жатпайды):</w:t>
      </w:r>
    </w:p>
    <w:bookmarkEnd w:id="871"/>
    <w:bookmarkStart w:name="z906" w:id="872"/>
    <w:p>
      <w:pPr>
        <w:spacing w:after="0"/>
        <w:ind w:left="0"/>
        <w:jc w:val="both"/>
      </w:pPr>
      <w:r>
        <w:rPr>
          <w:rFonts w:ascii="Times New Roman"/>
          <w:b w:val="false"/>
          <w:i w:val="false"/>
          <w:color w:val="000000"/>
          <w:sz w:val="28"/>
        </w:rPr>
        <w:t>
      теңге</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bl>
    <w:bookmarkStart w:name="z907" w:id="873"/>
    <w:p>
      <w:pPr>
        <w:spacing w:after="0"/>
        <w:ind w:left="0"/>
        <w:jc w:val="both"/>
      </w:pPr>
      <w:r>
        <w:rPr>
          <w:rFonts w:ascii="Times New Roman"/>
          <w:b w:val="false"/>
          <w:i w:val="false"/>
          <w:color w:val="000000"/>
          <w:sz w:val="28"/>
        </w:rPr>
        <w:t>
      4. _________________________________________________________ үшін</w:t>
      </w:r>
    </w:p>
    <w:bookmarkEnd w:id="873"/>
    <w:bookmarkStart w:name="z908" w:id="874"/>
    <w:p>
      <w:pPr>
        <w:spacing w:after="0"/>
        <w:ind w:left="0"/>
        <w:jc w:val="both"/>
      </w:pPr>
      <w:r>
        <w:rPr>
          <w:rFonts w:ascii="Times New Roman"/>
          <w:b w:val="false"/>
          <w:i w:val="false"/>
          <w:color w:val="000000"/>
          <w:sz w:val="28"/>
        </w:rPr>
        <w:t>
      (тексерілетін кезең)</w:t>
      </w:r>
    </w:p>
    <w:bookmarkEnd w:id="874"/>
    <w:bookmarkStart w:name="z909" w:id="875"/>
    <w:p>
      <w:pPr>
        <w:spacing w:after="0"/>
        <w:ind w:left="0"/>
        <w:jc w:val="both"/>
      </w:pPr>
      <w:r>
        <w:rPr>
          <w:rFonts w:ascii="Times New Roman"/>
          <w:b w:val="false"/>
          <w:i w:val="false"/>
          <w:color w:val="000000"/>
          <w:sz w:val="28"/>
        </w:rPr>
        <w:t>
      шағымды қарау нәтижелері есебімен есепке жазылған қосылған құн салығының</w:t>
      </w:r>
    </w:p>
    <w:bookmarkEnd w:id="875"/>
    <w:bookmarkStart w:name="z910" w:id="876"/>
    <w:p>
      <w:pPr>
        <w:spacing w:after="0"/>
        <w:ind w:left="0"/>
        <w:jc w:val="both"/>
      </w:pPr>
      <w:r>
        <w:rPr>
          <w:rFonts w:ascii="Times New Roman"/>
          <w:b w:val="false"/>
          <w:i w:val="false"/>
          <w:color w:val="000000"/>
          <w:sz w:val="28"/>
        </w:rPr>
        <w:t>
      қайтаруға расталмаған, бюджетке төлеуге жатпайтын есептелген салық сомасынан</w:t>
      </w:r>
    </w:p>
    <w:bookmarkEnd w:id="876"/>
    <w:bookmarkStart w:name="z911" w:id="877"/>
    <w:p>
      <w:pPr>
        <w:spacing w:after="0"/>
        <w:ind w:left="0"/>
        <w:jc w:val="both"/>
      </w:pPr>
      <w:r>
        <w:rPr>
          <w:rFonts w:ascii="Times New Roman"/>
          <w:b w:val="false"/>
          <w:i w:val="false"/>
          <w:color w:val="000000"/>
          <w:sz w:val="28"/>
        </w:rPr>
        <w:t>
      асып кету сомасы (бюджетке төлеуге жатпайды):</w:t>
      </w:r>
    </w:p>
    <w:bookmarkEnd w:id="877"/>
    <w:bookmarkStart w:name="z912" w:id="878"/>
    <w:p>
      <w:pPr>
        <w:spacing w:after="0"/>
        <w:ind w:left="0"/>
        <w:jc w:val="both"/>
      </w:pPr>
      <w:r>
        <w:rPr>
          <w:rFonts w:ascii="Times New Roman"/>
          <w:b w:val="false"/>
          <w:i w:val="false"/>
          <w:color w:val="000000"/>
          <w:sz w:val="28"/>
        </w:rPr>
        <w:t>
      теңге</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879"/>
    <w:p>
      <w:pPr>
        <w:spacing w:after="0"/>
        <w:ind w:left="0"/>
        <w:jc w:val="both"/>
      </w:pPr>
      <w:r>
        <w:rPr>
          <w:rFonts w:ascii="Times New Roman"/>
          <w:b w:val="false"/>
          <w:i w:val="false"/>
          <w:color w:val="000000"/>
          <w:sz w:val="28"/>
        </w:rPr>
        <w:t>
      5. _________________________________________________________ үшін</w:t>
      </w:r>
    </w:p>
    <w:bookmarkEnd w:id="879"/>
    <w:bookmarkStart w:name="z914" w:id="880"/>
    <w:p>
      <w:pPr>
        <w:spacing w:after="0"/>
        <w:ind w:left="0"/>
        <w:jc w:val="both"/>
      </w:pPr>
      <w:r>
        <w:rPr>
          <w:rFonts w:ascii="Times New Roman"/>
          <w:b w:val="false"/>
          <w:i w:val="false"/>
          <w:color w:val="000000"/>
          <w:sz w:val="28"/>
        </w:rPr>
        <w:t>
      (тексерілетін кезең)</w:t>
      </w:r>
    </w:p>
    <w:bookmarkEnd w:id="880"/>
    <w:bookmarkStart w:name="z915" w:id="881"/>
    <w:p>
      <w:pPr>
        <w:spacing w:after="0"/>
        <w:ind w:left="0"/>
        <w:jc w:val="both"/>
      </w:pPr>
      <w:r>
        <w:rPr>
          <w:rFonts w:ascii="Times New Roman"/>
          <w:b w:val="false"/>
          <w:i w:val="false"/>
          <w:color w:val="000000"/>
          <w:sz w:val="28"/>
        </w:rPr>
        <w:t>
      шағымды қарау нәтижелері есебімен бюджеттен қайтарылған және қайтаруға</w:t>
      </w:r>
    </w:p>
    <w:bookmarkEnd w:id="881"/>
    <w:bookmarkStart w:name="z916" w:id="882"/>
    <w:p>
      <w:pPr>
        <w:spacing w:after="0"/>
        <w:ind w:left="0"/>
        <w:jc w:val="both"/>
      </w:pPr>
      <w:r>
        <w:rPr>
          <w:rFonts w:ascii="Times New Roman"/>
          <w:b w:val="false"/>
          <w:i w:val="false"/>
          <w:color w:val="000000"/>
          <w:sz w:val="28"/>
        </w:rPr>
        <w:t>
      расталмаған қосылған құн салығының асып кету сомасы:</w:t>
      </w:r>
    </w:p>
    <w:bookmarkEnd w:id="882"/>
    <w:bookmarkStart w:name="z917" w:id="883"/>
    <w:p>
      <w:pPr>
        <w:spacing w:after="0"/>
        <w:ind w:left="0"/>
        <w:jc w:val="both"/>
      </w:pPr>
      <w:r>
        <w:rPr>
          <w:rFonts w:ascii="Times New Roman"/>
          <w:b w:val="false"/>
          <w:i w:val="false"/>
          <w:color w:val="000000"/>
          <w:sz w:val="28"/>
        </w:rPr>
        <w:t>
      теңге</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w:t>
            </w:r>
            <w:r>
              <w:rPr>
                <w:rFonts w:ascii="Times New Roman"/>
                <w:b/>
                <w:i w:val="false"/>
                <w:color w:val="000000"/>
                <w:sz w:val="20"/>
              </w:rPr>
              <w:t>масы кодының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884"/>
    <w:p>
      <w:pPr>
        <w:spacing w:after="0"/>
        <w:ind w:left="0"/>
        <w:jc w:val="both"/>
      </w:pPr>
      <w:r>
        <w:rPr>
          <w:rFonts w:ascii="Times New Roman"/>
          <w:b w:val="false"/>
          <w:i w:val="false"/>
          <w:color w:val="000000"/>
          <w:sz w:val="28"/>
        </w:rPr>
        <w:t>
      6. _________________________________________________________ үшін</w:t>
      </w:r>
    </w:p>
    <w:bookmarkEnd w:id="884"/>
    <w:bookmarkStart w:name="z919" w:id="885"/>
    <w:p>
      <w:pPr>
        <w:spacing w:after="0"/>
        <w:ind w:left="0"/>
        <w:jc w:val="both"/>
      </w:pPr>
      <w:r>
        <w:rPr>
          <w:rFonts w:ascii="Times New Roman"/>
          <w:b w:val="false"/>
          <w:i w:val="false"/>
          <w:color w:val="000000"/>
          <w:sz w:val="28"/>
        </w:rPr>
        <w:t>
      (тексерілетін кезең)</w:t>
      </w:r>
    </w:p>
    <w:bookmarkEnd w:id="885"/>
    <w:bookmarkStart w:name="z920" w:id="886"/>
    <w:p>
      <w:pPr>
        <w:spacing w:after="0"/>
        <w:ind w:left="0"/>
        <w:jc w:val="both"/>
      </w:pPr>
      <w:r>
        <w:rPr>
          <w:rFonts w:ascii="Times New Roman"/>
          <w:b w:val="false"/>
          <w:i w:val="false"/>
          <w:color w:val="000000"/>
          <w:sz w:val="28"/>
        </w:rPr>
        <w:t>
      шағымды қарау нәтижелері есебімен, бюджетке төлеуге жатпайтын, қайтаруға</w:t>
      </w:r>
    </w:p>
    <w:bookmarkEnd w:id="886"/>
    <w:bookmarkStart w:name="z921" w:id="887"/>
    <w:p>
      <w:pPr>
        <w:spacing w:after="0"/>
        <w:ind w:left="0"/>
        <w:jc w:val="both"/>
      </w:pPr>
      <w:r>
        <w:rPr>
          <w:rFonts w:ascii="Times New Roman"/>
          <w:b w:val="false"/>
          <w:i w:val="false"/>
          <w:color w:val="000000"/>
          <w:sz w:val="28"/>
        </w:rPr>
        <w:t>
      расталмаған резидент еместердің кірістерінен төлем көзінен ұсталған корпоративтік</w:t>
      </w:r>
    </w:p>
    <w:bookmarkEnd w:id="887"/>
    <w:bookmarkStart w:name="z922" w:id="888"/>
    <w:p>
      <w:pPr>
        <w:spacing w:after="0"/>
        <w:ind w:left="0"/>
        <w:jc w:val="both"/>
      </w:pPr>
      <w:r>
        <w:rPr>
          <w:rFonts w:ascii="Times New Roman"/>
          <w:b w:val="false"/>
          <w:i w:val="false"/>
          <w:color w:val="000000"/>
          <w:sz w:val="28"/>
        </w:rPr>
        <w:t>
      (жеке) табыс салығының сомасы (бюджетке төлеуге жатпайды):</w:t>
      </w:r>
    </w:p>
    <w:bookmarkEnd w:id="888"/>
    <w:bookmarkStart w:name="z923" w:id="889"/>
    <w:p>
      <w:pPr>
        <w:spacing w:after="0"/>
        <w:ind w:left="0"/>
        <w:jc w:val="both"/>
      </w:pPr>
      <w:r>
        <w:rPr>
          <w:rFonts w:ascii="Times New Roman"/>
          <w:b w:val="false"/>
          <w:i w:val="false"/>
          <w:color w:val="000000"/>
          <w:sz w:val="28"/>
        </w:rPr>
        <w:t>
      теңге</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90"/>
    <w:p>
      <w:pPr>
        <w:spacing w:after="0"/>
        <w:ind w:left="0"/>
        <w:jc w:val="both"/>
      </w:pPr>
      <w:r>
        <w:rPr>
          <w:rFonts w:ascii="Times New Roman"/>
          <w:b w:val="false"/>
          <w:i w:val="false"/>
          <w:color w:val="000000"/>
          <w:sz w:val="28"/>
        </w:rPr>
        <w:t>
      ҚР СК 8- бабына сәйкес Сіз:</w:t>
      </w:r>
    </w:p>
    <w:bookmarkEnd w:id="890"/>
    <w:bookmarkStart w:name="z925" w:id="891"/>
    <w:p>
      <w:pPr>
        <w:spacing w:after="0"/>
        <w:ind w:left="0"/>
        <w:jc w:val="both"/>
      </w:pPr>
      <w:r>
        <w:rPr>
          <w:rFonts w:ascii="Times New Roman"/>
          <w:b w:val="false"/>
          <w:i w:val="false"/>
          <w:color w:val="000000"/>
          <w:sz w:val="28"/>
        </w:rPr>
        <w:t>
      1)_________________мөлшерде салықтар және бюджетке төленуге  жататын басқа</w:t>
      </w:r>
    </w:p>
    <w:bookmarkEnd w:id="891"/>
    <w:bookmarkStart w:name="z926" w:id="892"/>
    <w:p>
      <w:pPr>
        <w:spacing w:after="0"/>
        <w:ind w:left="0"/>
        <w:jc w:val="both"/>
      </w:pPr>
      <w:r>
        <w:rPr>
          <w:rFonts w:ascii="Times New Roman"/>
          <w:b w:val="false"/>
          <w:i w:val="false"/>
          <w:color w:val="000000"/>
          <w:sz w:val="28"/>
        </w:rPr>
        <w:t>
      міндетті төлемдердің және өсімпұлдардың сомасын</w:t>
      </w:r>
    </w:p>
    <w:bookmarkEnd w:id="892"/>
    <w:bookmarkStart w:name="z927" w:id="893"/>
    <w:p>
      <w:pPr>
        <w:spacing w:after="0"/>
        <w:ind w:left="0"/>
        <w:jc w:val="both"/>
      </w:pPr>
      <w:r>
        <w:rPr>
          <w:rFonts w:ascii="Times New Roman"/>
          <w:b w:val="false"/>
          <w:i w:val="false"/>
          <w:color w:val="000000"/>
          <w:sz w:val="28"/>
        </w:rPr>
        <w:t>
      ________________________________________________________________ ның</w:t>
      </w:r>
    </w:p>
    <w:bookmarkEnd w:id="893"/>
    <w:bookmarkStart w:name="z928" w:id="894"/>
    <w:p>
      <w:pPr>
        <w:spacing w:after="0"/>
        <w:ind w:left="0"/>
        <w:jc w:val="both"/>
      </w:pPr>
      <w:r>
        <w:rPr>
          <w:rFonts w:ascii="Times New Roman"/>
          <w:b w:val="false"/>
          <w:i w:val="false"/>
          <w:color w:val="000000"/>
          <w:sz w:val="28"/>
        </w:rPr>
        <w:t>
      ___________________________________________________________________</w:t>
      </w:r>
    </w:p>
    <w:bookmarkEnd w:id="894"/>
    <w:bookmarkStart w:name="z929" w:id="895"/>
    <w:p>
      <w:pPr>
        <w:spacing w:after="0"/>
        <w:ind w:left="0"/>
        <w:jc w:val="both"/>
      </w:pPr>
      <w:r>
        <w:rPr>
          <w:rFonts w:ascii="Times New Roman"/>
          <w:b w:val="false"/>
          <w:i w:val="false"/>
          <w:color w:val="000000"/>
          <w:sz w:val="28"/>
        </w:rPr>
        <w:t>
      (МКО атауы)</w:t>
      </w:r>
    </w:p>
    <w:bookmarkEnd w:id="895"/>
    <w:bookmarkStart w:name="z930" w:id="896"/>
    <w:p>
      <w:pPr>
        <w:spacing w:after="0"/>
        <w:ind w:left="0"/>
        <w:jc w:val="both"/>
      </w:pPr>
      <w:r>
        <w:rPr>
          <w:rFonts w:ascii="Times New Roman"/>
          <w:b w:val="false"/>
          <w:i w:val="false"/>
          <w:color w:val="000000"/>
          <w:sz w:val="28"/>
        </w:rPr>
        <w:t>
      бизнес-сәйкестендіру нөмірі ___________________________________________</w:t>
      </w:r>
    </w:p>
    <w:bookmarkEnd w:id="896"/>
    <w:bookmarkStart w:name="z931" w:id="897"/>
    <w:p>
      <w:pPr>
        <w:spacing w:after="0"/>
        <w:ind w:left="0"/>
        <w:jc w:val="both"/>
      </w:pPr>
      <w:r>
        <w:rPr>
          <w:rFonts w:ascii="Times New Roman"/>
          <w:b w:val="false"/>
          <w:i w:val="false"/>
          <w:color w:val="000000"/>
          <w:sz w:val="28"/>
        </w:rPr>
        <w:t>
      № ___________________________________________________________ шотына</w:t>
      </w:r>
    </w:p>
    <w:bookmarkEnd w:id="897"/>
    <w:bookmarkStart w:name="z932" w:id="898"/>
    <w:p>
      <w:pPr>
        <w:spacing w:after="0"/>
        <w:ind w:left="0"/>
        <w:jc w:val="both"/>
      </w:pPr>
      <w:r>
        <w:rPr>
          <w:rFonts w:ascii="Times New Roman"/>
          <w:b w:val="false"/>
          <w:i w:val="false"/>
          <w:color w:val="000000"/>
          <w:sz w:val="28"/>
        </w:rPr>
        <w:t>
      (МКО)</w:t>
      </w:r>
    </w:p>
    <w:bookmarkEnd w:id="898"/>
    <w:bookmarkStart w:name="z933" w:id="899"/>
    <w:p>
      <w:pPr>
        <w:spacing w:after="0"/>
        <w:ind w:left="0"/>
        <w:jc w:val="both"/>
      </w:pPr>
      <w:r>
        <w:rPr>
          <w:rFonts w:ascii="Times New Roman"/>
          <w:b w:val="false"/>
          <w:i w:val="false"/>
          <w:color w:val="000000"/>
          <w:sz w:val="28"/>
        </w:rPr>
        <w:t>
      ________________________________________________________ ның төлеуіңіз,</w:t>
      </w:r>
    </w:p>
    <w:bookmarkEnd w:id="899"/>
    <w:bookmarkStart w:name="z934" w:id="900"/>
    <w:p>
      <w:pPr>
        <w:spacing w:after="0"/>
        <w:ind w:left="0"/>
        <w:jc w:val="both"/>
      </w:pPr>
      <w:r>
        <w:rPr>
          <w:rFonts w:ascii="Times New Roman"/>
          <w:b w:val="false"/>
          <w:i w:val="false"/>
          <w:color w:val="000000"/>
          <w:sz w:val="28"/>
        </w:rPr>
        <w:t>
      (Қазынашылық басқармасы, банктік сәйкестендіру коды)</w:t>
      </w:r>
    </w:p>
    <w:bookmarkEnd w:id="900"/>
    <w:bookmarkStart w:name="z935" w:id="901"/>
    <w:p>
      <w:pPr>
        <w:spacing w:after="0"/>
        <w:ind w:left="0"/>
        <w:jc w:val="both"/>
      </w:pPr>
      <w:r>
        <w:rPr>
          <w:rFonts w:ascii="Times New Roman"/>
          <w:b w:val="false"/>
          <w:i w:val="false"/>
          <w:color w:val="000000"/>
          <w:sz w:val="28"/>
        </w:rPr>
        <w:t>
      2) _________________________________________________________ теңге</w:t>
      </w:r>
    </w:p>
    <w:bookmarkEnd w:id="901"/>
    <w:bookmarkStart w:name="z936" w:id="902"/>
    <w:p>
      <w:pPr>
        <w:spacing w:after="0"/>
        <w:ind w:left="0"/>
        <w:jc w:val="both"/>
      </w:pPr>
      <w:r>
        <w:rPr>
          <w:rFonts w:ascii="Times New Roman"/>
          <w:b w:val="false"/>
          <w:i w:val="false"/>
          <w:color w:val="000000"/>
          <w:sz w:val="28"/>
        </w:rPr>
        <w:t>
      _________________________________________________________________-ға</w:t>
      </w:r>
    </w:p>
    <w:bookmarkEnd w:id="902"/>
    <w:bookmarkStart w:name="z937" w:id="903"/>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 аппаратының бизнес- </w:t>
      </w:r>
    </w:p>
    <w:bookmarkEnd w:id="903"/>
    <w:bookmarkStart w:name="z938" w:id="904"/>
    <w:p>
      <w:pPr>
        <w:spacing w:after="0"/>
        <w:ind w:left="0"/>
        <w:jc w:val="both"/>
      </w:pPr>
      <w:r>
        <w:rPr>
          <w:rFonts w:ascii="Times New Roman"/>
          <w:b w:val="false"/>
          <w:i w:val="false"/>
          <w:color w:val="000000"/>
          <w:sz w:val="28"/>
        </w:rPr>
        <w:t>
      сәйкестендіру нөмірі)</w:t>
      </w:r>
    </w:p>
    <w:bookmarkEnd w:id="904"/>
    <w:bookmarkStart w:name="z939" w:id="905"/>
    <w:p>
      <w:pPr>
        <w:spacing w:after="0"/>
        <w:ind w:left="0"/>
        <w:jc w:val="both"/>
      </w:pPr>
      <w:r>
        <w:rPr>
          <w:rFonts w:ascii="Times New Roman"/>
          <w:b w:val="false"/>
          <w:i w:val="false"/>
          <w:color w:val="000000"/>
          <w:sz w:val="28"/>
        </w:rPr>
        <w:t>
      аудандық маңызы бар қала, ауыл, кент, ауылдық округ бюджеттеріне салықтар,</w:t>
      </w:r>
    </w:p>
    <w:bookmarkEnd w:id="905"/>
    <w:bookmarkStart w:name="z940" w:id="906"/>
    <w:p>
      <w:pPr>
        <w:spacing w:after="0"/>
        <w:ind w:left="0"/>
        <w:jc w:val="both"/>
      </w:pPr>
      <w:r>
        <w:rPr>
          <w:rFonts w:ascii="Times New Roman"/>
          <w:b w:val="false"/>
          <w:i w:val="false"/>
          <w:color w:val="000000"/>
          <w:sz w:val="28"/>
        </w:rPr>
        <w:t>
      төлемдер және өсімпұлдар сомасын төлеуіңіз:</w:t>
      </w:r>
    </w:p>
    <w:bookmarkEnd w:id="906"/>
    <w:bookmarkStart w:name="z941" w:id="907"/>
    <w:p>
      <w:pPr>
        <w:spacing w:after="0"/>
        <w:ind w:left="0"/>
        <w:jc w:val="both"/>
      </w:pPr>
      <w:r>
        <w:rPr>
          <w:rFonts w:ascii="Times New Roman"/>
          <w:b w:val="false"/>
          <w:i w:val="false"/>
          <w:color w:val="000000"/>
          <w:sz w:val="28"/>
        </w:rPr>
        <w:t>
      теңге</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сыныптамасы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Өсімпұл</w:t>
            </w:r>
            <w:r>
              <w:rPr>
                <w:rFonts w:ascii="Times New Roman"/>
                <w:b/>
                <w:i w:val="false"/>
                <w:color w:val="000000"/>
                <w:sz w:val="20"/>
              </w:rPr>
              <w:t xml:space="preserve">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 </w:t>
            </w:r>
            <w:r>
              <w:rPr>
                <w:rFonts w:ascii="Times New Roman"/>
                <w:b/>
                <w:i w:val="false"/>
                <w:color w:val="000000"/>
                <w:sz w:val="20"/>
              </w:rPr>
              <w:t>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908"/>
    <w:p>
      <w:pPr>
        <w:spacing w:after="0"/>
        <w:ind w:left="0"/>
        <w:jc w:val="both"/>
      </w:pPr>
      <w:r>
        <w:rPr>
          <w:rFonts w:ascii="Times New Roman"/>
          <w:b w:val="false"/>
          <w:i w:val="false"/>
          <w:color w:val="000000"/>
          <w:sz w:val="28"/>
        </w:rPr>
        <w:t>
      3) "Азаматтарға арналған Үкімет" Мемлекеттік корпорциясы"</w:t>
      </w:r>
    </w:p>
    <w:bookmarkEnd w:id="908"/>
    <w:bookmarkStart w:name="z943" w:id="909"/>
    <w:p>
      <w:pPr>
        <w:spacing w:after="0"/>
        <w:ind w:left="0"/>
        <w:jc w:val="both"/>
      </w:pPr>
      <w:r>
        <w:rPr>
          <w:rFonts w:ascii="Times New Roman"/>
          <w:b w:val="false"/>
          <w:i w:val="false"/>
          <w:color w:val="000000"/>
          <w:sz w:val="28"/>
        </w:rPr>
        <w:t>
      Коммерциялық емес акционерлік қоғамына _______________________________</w:t>
      </w:r>
    </w:p>
    <w:bookmarkEnd w:id="909"/>
    <w:bookmarkStart w:name="z944" w:id="910"/>
    <w:p>
      <w:pPr>
        <w:spacing w:after="0"/>
        <w:ind w:left="0"/>
        <w:jc w:val="both"/>
      </w:pPr>
      <w:r>
        <w:rPr>
          <w:rFonts w:ascii="Times New Roman"/>
          <w:b w:val="false"/>
          <w:i w:val="false"/>
          <w:color w:val="000000"/>
          <w:sz w:val="28"/>
        </w:rPr>
        <w:t>
      _____________________________________________________________________</w:t>
      </w:r>
    </w:p>
    <w:bookmarkEnd w:id="910"/>
    <w:bookmarkStart w:name="z945" w:id="911"/>
    <w:p>
      <w:pPr>
        <w:spacing w:after="0"/>
        <w:ind w:left="0"/>
        <w:jc w:val="both"/>
      </w:pPr>
      <w:r>
        <w:rPr>
          <w:rFonts w:ascii="Times New Roman"/>
          <w:b w:val="false"/>
          <w:i w:val="false"/>
          <w:color w:val="000000"/>
          <w:sz w:val="28"/>
        </w:rPr>
        <w:t>
      мөлшерінде әлеуметтік төлемдер мен өсімпұлдардың сомасын аударуыңыз қажет.</w:t>
      </w:r>
    </w:p>
    <w:bookmarkEnd w:id="911"/>
    <w:bookmarkStart w:name="z946" w:id="912"/>
    <w:p>
      <w:pPr>
        <w:spacing w:after="0"/>
        <w:ind w:left="0"/>
        <w:jc w:val="both"/>
      </w:pPr>
      <w:r>
        <w:rPr>
          <w:rFonts w:ascii="Times New Roman"/>
          <w:b w:val="false"/>
          <w:i w:val="false"/>
          <w:color w:val="000000"/>
          <w:sz w:val="28"/>
        </w:rPr>
        <w:t>
      Салық төлеушінің (салық агентінің) тексеру нәтижелеріне Қазақстан</w:t>
      </w:r>
    </w:p>
    <w:bookmarkEnd w:id="912"/>
    <w:bookmarkStart w:name="z947" w:id="913"/>
    <w:p>
      <w:pPr>
        <w:spacing w:after="0"/>
        <w:ind w:left="0"/>
        <w:jc w:val="both"/>
      </w:pPr>
      <w:r>
        <w:rPr>
          <w:rFonts w:ascii="Times New Roman"/>
          <w:b w:val="false"/>
          <w:i w:val="false"/>
          <w:color w:val="000000"/>
          <w:sz w:val="28"/>
        </w:rPr>
        <w:t>
      Республикасының заңнамасында көзделген тәртіппен шағымдануға құқығы бар.</w:t>
      </w:r>
    </w:p>
    <w:bookmarkEnd w:id="913"/>
    <w:bookmarkStart w:name="z948" w:id="914"/>
    <w:p>
      <w:pPr>
        <w:spacing w:after="0"/>
        <w:ind w:left="0"/>
        <w:jc w:val="both"/>
      </w:pPr>
      <w:r>
        <w:rPr>
          <w:rFonts w:ascii="Times New Roman"/>
          <w:b w:val="false"/>
          <w:i w:val="false"/>
          <w:color w:val="000000"/>
          <w:sz w:val="28"/>
        </w:rPr>
        <w:t>
      МКО басшысы (басшысының орынбасары) __________________________</w:t>
      </w:r>
    </w:p>
    <w:bookmarkEnd w:id="914"/>
    <w:bookmarkStart w:name="z949" w:id="915"/>
    <w:p>
      <w:pPr>
        <w:spacing w:after="0"/>
        <w:ind w:left="0"/>
        <w:jc w:val="both"/>
      </w:pPr>
      <w:r>
        <w:rPr>
          <w:rFonts w:ascii="Times New Roman"/>
          <w:b w:val="false"/>
          <w:i w:val="false"/>
          <w:color w:val="000000"/>
          <w:sz w:val="28"/>
        </w:rPr>
        <w:t>
      _____________________________________________________________________</w:t>
      </w:r>
    </w:p>
    <w:bookmarkEnd w:id="915"/>
    <w:bookmarkStart w:name="z950" w:id="916"/>
    <w:p>
      <w:pPr>
        <w:spacing w:after="0"/>
        <w:ind w:left="0"/>
        <w:jc w:val="both"/>
      </w:pPr>
      <w:r>
        <w:rPr>
          <w:rFonts w:ascii="Times New Roman"/>
          <w:b w:val="false"/>
          <w:i w:val="false"/>
          <w:color w:val="000000"/>
          <w:sz w:val="28"/>
        </w:rPr>
        <w:t>
      (тегі және аты-жөні, қолы, мөрі)</w:t>
      </w:r>
    </w:p>
    <w:bookmarkEnd w:id="916"/>
    <w:bookmarkStart w:name="z951" w:id="917"/>
    <w:p>
      <w:pPr>
        <w:spacing w:after="0"/>
        <w:ind w:left="0"/>
        <w:jc w:val="both"/>
      </w:pPr>
      <w:r>
        <w:rPr>
          <w:rFonts w:ascii="Times New Roman"/>
          <w:b w:val="false"/>
          <w:i w:val="false"/>
          <w:color w:val="000000"/>
          <w:sz w:val="28"/>
        </w:rPr>
        <w:t>
      Хабарламаны алған ______________________________________________</w:t>
      </w:r>
    </w:p>
    <w:bookmarkEnd w:id="917"/>
    <w:bookmarkStart w:name="z952" w:id="918"/>
    <w:p>
      <w:pPr>
        <w:spacing w:after="0"/>
        <w:ind w:left="0"/>
        <w:jc w:val="both"/>
      </w:pPr>
      <w:r>
        <w:rPr>
          <w:rFonts w:ascii="Times New Roman"/>
          <w:b w:val="false"/>
          <w:i w:val="false"/>
          <w:color w:val="000000"/>
          <w:sz w:val="28"/>
        </w:rPr>
        <w:t>
      ____________________________________________________________________</w:t>
      </w:r>
    </w:p>
    <w:bookmarkEnd w:id="918"/>
    <w:bookmarkStart w:name="z953" w:id="919"/>
    <w:p>
      <w:pPr>
        <w:spacing w:after="0"/>
        <w:ind w:left="0"/>
        <w:jc w:val="both"/>
      </w:pPr>
      <w:r>
        <w:rPr>
          <w:rFonts w:ascii="Times New Roman"/>
          <w:b w:val="false"/>
          <w:i w:val="false"/>
          <w:color w:val="000000"/>
          <w:sz w:val="28"/>
        </w:rPr>
        <w:t>
      (Салық төлеушінің (салық агентінің) тегі, аты, әкесінің аты, қолы, мөрі ( жеке</w:t>
      </w:r>
    </w:p>
    <w:bookmarkEnd w:id="919"/>
    <w:bookmarkStart w:name="z954" w:id="920"/>
    <w:p>
      <w:pPr>
        <w:spacing w:after="0"/>
        <w:ind w:left="0"/>
        <w:jc w:val="both"/>
      </w:pPr>
      <w:r>
        <w:rPr>
          <w:rFonts w:ascii="Times New Roman"/>
          <w:b w:val="false"/>
          <w:i w:val="false"/>
          <w:color w:val="000000"/>
          <w:sz w:val="28"/>
        </w:rPr>
        <w:t>
      кәсіпкерлік субъектілеріне жататын заңды тұлғаларды қоспағанда), күні)</w:t>
      </w:r>
    </w:p>
    <w:bookmarkEnd w:id="920"/>
    <w:bookmarkStart w:name="z955" w:id="921"/>
    <w:p>
      <w:pPr>
        <w:spacing w:after="0"/>
        <w:ind w:left="0"/>
        <w:jc w:val="both"/>
      </w:pPr>
      <w:r>
        <w:rPr>
          <w:rFonts w:ascii="Times New Roman"/>
          <w:b w:val="false"/>
          <w:i w:val="false"/>
          <w:color w:val="000000"/>
          <w:sz w:val="28"/>
        </w:rPr>
        <w:t>
      Хабарлама салық төлеушіге (салық агентіне) табыс етілді ______________</w:t>
      </w:r>
    </w:p>
    <w:bookmarkEnd w:id="921"/>
    <w:bookmarkStart w:name="z956" w:id="922"/>
    <w:p>
      <w:pPr>
        <w:spacing w:after="0"/>
        <w:ind w:left="0"/>
        <w:jc w:val="both"/>
      </w:pPr>
      <w:r>
        <w:rPr>
          <w:rFonts w:ascii="Times New Roman"/>
          <w:b w:val="false"/>
          <w:i w:val="false"/>
          <w:color w:val="000000"/>
          <w:sz w:val="28"/>
        </w:rPr>
        <w:t>
      ____________________________________________________________________</w:t>
      </w:r>
    </w:p>
    <w:bookmarkEnd w:id="922"/>
    <w:bookmarkStart w:name="z957" w:id="923"/>
    <w:p>
      <w:pPr>
        <w:spacing w:after="0"/>
        <w:ind w:left="0"/>
        <w:jc w:val="both"/>
      </w:pPr>
      <w:r>
        <w:rPr>
          <w:rFonts w:ascii="Times New Roman"/>
          <w:b w:val="false"/>
          <w:i w:val="false"/>
          <w:color w:val="000000"/>
          <w:sz w:val="28"/>
        </w:rPr>
        <w:t>
      (МКО лауазымды адамының тегі, аты, әкесінің аты (егерде жеке тұлғасын</w:t>
      </w:r>
    </w:p>
    <w:bookmarkEnd w:id="923"/>
    <w:bookmarkStart w:name="z958" w:id="924"/>
    <w:p>
      <w:pPr>
        <w:spacing w:after="0"/>
        <w:ind w:left="0"/>
        <w:jc w:val="both"/>
      </w:pPr>
      <w:r>
        <w:rPr>
          <w:rFonts w:ascii="Times New Roman"/>
          <w:b w:val="false"/>
          <w:i w:val="false"/>
          <w:color w:val="000000"/>
          <w:sz w:val="28"/>
        </w:rPr>
        <w:t>
      куәландыратын құжатта көрсетілген болса), қолы, күні)</w:t>
      </w:r>
    </w:p>
    <w:bookmarkEnd w:id="924"/>
    <w:bookmarkStart w:name="z959" w:id="925"/>
    <w:p>
      <w:pPr>
        <w:spacing w:after="0"/>
        <w:ind w:left="0"/>
        <w:jc w:val="both"/>
      </w:pPr>
      <w:r>
        <w:rPr>
          <w:rFonts w:ascii="Times New Roman"/>
          <w:b w:val="false"/>
          <w:i w:val="false"/>
          <w:color w:val="000000"/>
          <w:sz w:val="28"/>
        </w:rPr>
        <w:t>
      Хабарлама салық төлеушіге (салық агентіне) жіберілді: ________________</w:t>
      </w:r>
    </w:p>
    <w:bookmarkEnd w:id="925"/>
    <w:bookmarkStart w:name="z960" w:id="926"/>
    <w:p>
      <w:pPr>
        <w:spacing w:after="0"/>
        <w:ind w:left="0"/>
        <w:jc w:val="both"/>
      </w:pPr>
      <w:r>
        <w:rPr>
          <w:rFonts w:ascii="Times New Roman"/>
          <w:b w:val="false"/>
          <w:i w:val="false"/>
          <w:color w:val="000000"/>
          <w:sz w:val="28"/>
        </w:rPr>
        <w:t>
      ___________________________________________________________________</w:t>
      </w:r>
    </w:p>
    <w:bookmarkEnd w:id="926"/>
    <w:bookmarkStart w:name="z961" w:id="927"/>
    <w:p>
      <w:pPr>
        <w:spacing w:after="0"/>
        <w:ind w:left="0"/>
        <w:jc w:val="both"/>
      </w:pPr>
      <w:r>
        <w:rPr>
          <w:rFonts w:ascii="Times New Roman"/>
          <w:b w:val="false"/>
          <w:i w:val="false"/>
          <w:color w:val="000000"/>
          <w:sz w:val="28"/>
        </w:rPr>
        <w:t>
      (жіберілгені және (немесе) алғаны фактісін растайтын құжат)</w:t>
      </w:r>
    </w:p>
    <w:bookmarkEnd w:id="927"/>
    <w:bookmarkStart w:name="z962" w:id="928"/>
    <w:p>
      <w:pPr>
        <w:spacing w:after="0"/>
        <w:ind w:left="0"/>
        <w:jc w:val="both"/>
      </w:pPr>
      <w:r>
        <w:rPr>
          <w:rFonts w:ascii="Times New Roman"/>
          <w:b w:val="false"/>
          <w:i w:val="false"/>
          <w:color w:val="000000"/>
          <w:sz w:val="28"/>
        </w:rPr>
        <w:t>
      Ескертпе:</w:t>
      </w:r>
    </w:p>
    <w:bookmarkEnd w:id="928"/>
    <w:bookmarkStart w:name="z963" w:id="929"/>
    <w:p>
      <w:pPr>
        <w:spacing w:after="0"/>
        <w:ind w:left="0"/>
        <w:jc w:val="both"/>
      </w:pPr>
      <w:r>
        <w:rPr>
          <w:rFonts w:ascii="Times New Roman"/>
          <w:b w:val="false"/>
          <w:i w:val="false"/>
          <w:color w:val="000000"/>
          <w:sz w:val="28"/>
        </w:rPr>
        <w:t>
      осы нысан шеңберінде пайдаланылатын ұғымдар Қазақстан Республикасының Салық кодексінде пайдаланылатын мағынада қолданылады.</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19-қосымша</w:t>
            </w:r>
            <w:r>
              <w:br/>
            </w:r>
            <w:r>
              <w:rPr>
                <w:rFonts w:ascii="Times New Roman"/>
                <w:b w:val="false"/>
                <w:i w:val="false"/>
                <w:color w:val="000000"/>
                <w:sz w:val="20"/>
              </w:rPr>
              <w:t>Нысан</w:t>
            </w:r>
          </w:p>
        </w:tc>
      </w:tr>
    </w:tbl>
    <w:bookmarkStart w:name="z965" w:id="930"/>
    <w:p>
      <w:pPr>
        <w:spacing w:after="0"/>
        <w:ind w:left="0"/>
        <w:jc w:val="left"/>
      </w:pPr>
      <w:r>
        <w:rPr>
          <w:rFonts w:ascii="Times New Roman"/>
          <w:b/>
          <w:i w:val="false"/>
          <w:color w:val="000000"/>
        </w:rPr>
        <w:t xml:space="preserve"> Тарату салықтық тексеруі басталған күннен бастап тарату салықтық тексеруі аяқталған күнге дейінгі кезеңге салықтардың, бюджетке төленетін төлемдердің және әлеуметтік төлемдердің есептелген сомалары туралы хабарлама</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966" w:id="931"/>
    <w:p>
      <w:pPr>
        <w:spacing w:after="0"/>
        <w:ind w:left="0"/>
        <w:jc w:val="both"/>
      </w:pPr>
      <w:r>
        <w:rPr>
          <w:rFonts w:ascii="Times New Roman"/>
          <w:b w:val="false"/>
          <w:i w:val="false"/>
          <w:color w:val="000000"/>
          <w:sz w:val="28"/>
        </w:rPr>
        <w:t>
      Қазақстан Республикасы Салық кодексінің (бұдан әрі – ҚР СК) 83,171 баптарына</w:t>
      </w:r>
    </w:p>
    <w:bookmarkEnd w:id="931"/>
    <w:bookmarkStart w:name="z967" w:id="932"/>
    <w:p>
      <w:pPr>
        <w:spacing w:after="0"/>
        <w:ind w:left="0"/>
        <w:jc w:val="both"/>
      </w:pPr>
      <w:r>
        <w:rPr>
          <w:rFonts w:ascii="Times New Roman"/>
          <w:b w:val="false"/>
          <w:i w:val="false"/>
          <w:color w:val="000000"/>
          <w:sz w:val="28"/>
        </w:rPr>
        <w:t>
      сәйкес және "___" ______20___ жылғы № _____ салықтық тексеру актісі негізінде</w:t>
      </w:r>
    </w:p>
    <w:bookmarkEnd w:id="932"/>
    <w:bookmarkStart w:name="z968" w:id="933"/>
    <w:p>
      <w:pPr>
        <w:spacing w:after="0"/>
        <w:ind w:left="0"/>
        <w:jc w:val="both"/>
      </w:pPr>
      <w:r>
        <w:rPr>
          <w:rFonts w:ascii="Times New Roman"/>
          <w:b w:val="false"/>
          <w:i w:val="false"/>
          <w:color w:val="000000"/>
          <w:sz w:val="28"/>
        </w:rPr>
        <w:t>
      _______________________________________________</w:t>
      </w:r>
    </w:p>
    <w:bookmarkEnd w:id="933"/>
    <w:bookmarkStart w:name="z969" w:id="934"/>
    <w:p>
      <w:pPr>
        <w:spacing w:after="0"/>
        <w:ind w:left="0"/>
        <w:jc w:val="both"/>
      </w:pPr>
      <w:r>
        <w:rPr>
          <w:rFonts w:ascii="Times New Roman"/>
          <w:b w:val="false"/>
          <w:i w:val="false"/>
          <w:color w:val="000000"/>
          <w:sz w:val="28"/>
        </w:rPr>
        <w:t>
      ____________________________________________________________________</w:t>
      </w:r>
    </w:p>
    <w:bookmarkEnd w:id="934"/>
    <w:bookmarkStart w:name="z970" w:id="935"/>
    <w:p>
      <w:pPr>
        <w:spacing w:after="0"/>
        <w:ind w:left="0"/>
        <w:jc w:val="both"/>
      </w:pPr>
      <w:r>
        <w:rPr>
          <w:rFonts w:ascii="Times New Roman"/>
          <w:b w:val="false"/>
          <w:i w:val="false"/>
          <w:color w:val="000000"/>
          <w:sz w:val="28"/>
        </w:rPr>
        <w:t>
      (мемлекеттік кірістер органының (бұдан әрі – МКО) атауы)</w:t>
      </w:r>
    </w:p>
    <w:bookmarkEnd w:id="935"/>
    <w:bookmarkStart w:name="z971" w:id="936"/>
    <w:p>
      <w:pPr>
        <w:spacing w:after="0"/>
        <w:ind w:left="0"/>
        <w:jc w:val="both"/>
      </w:pPr>
      <w:r>
        <w:rPr>
          <w:rFonts w:ascii="Times New Roman"/>
          <w:b w:val="false"/>
          <w:i w:val="false"/>
          <w:color w:val="000000"/>
          <w:sz w:val="28"/>
        </w:rPr>
        <w:t>
      Сізді __________________________________________________________</w:t>
      </w:r>
    </w:p>
    <w:bookmarkEnd w:id="936"/>
    <w:bookmarkStart w:name="z972" w:id="937"/>
    <w:p>
      <w:pPr>
        <w:spacing w:after="0"/>
        <w:ind w:left="0"/>
        <w:jc w:val="both"/>
      </w:pPr>
      <w:r>
        <w:rPr>
          <w:rFonts w:ascii="Times New Roman"/>
          <w:b w:val="false"/>
          <w:i w:val="false"/>
          <w:color w:val="000000"/>
          <w:sz w:val="28"/>
        </w:rPr>
        <w:t>
      ____________________________________________________________________</w:t>
      </w:r>
    </w:p>
    <w:bookmarkEnd w:id="937"/>
    <w:bookmarkStart w:name="z973" w:id="938"/>
    <w:p>
      <w:pPr>
        <w:spacing w:after="0"/>
        <w:ind w:left="0"/>
        <w:jc w:val="both"/>
      </w:pPr>
      <w:r>
        <w:rPr>
          <w:rFonts w:ascii="Times New Roman"/>
          <w:b w:val="false"/>
          <w:i w:val="false"/>
          <w:color w:val="000000"/>
          <w:sz w:val="28"/>
        </w:rPr>
        <w:t>
      (тегі, аты, әкесінің аты (егерде жеке тұлғасын куәландыратын құжатта көрсетілген</w:t>
      </w:r>
    </w:p>
    <w:bookmarkEnd w:id="938"/>
    <w:bookmarkStart w:name="z974" w:id="939"/>
    <w:p>
      <w:pPr>
        <w:spacing w:after="0"/>
        <w:ind w:left="0"/>
        <w:jc w:val="both"/>
      </w:pPr>
      <w:r>
        <w:rPr>
          <w:rFonts w:ascii="Times New Roman"/>
          <w:b w:val="false"/>
          <w:i w:val="false"/>
          <w:color w:val="000000"/>
          <w:sz w:val="28"/>
        </w:rPr>
        <w:t>
      болса) (бұдан әрі - тегі, аты, әкесінің аты) немесе салық төлеушінің  (салық агенттінің)</w:t>
      </w:r>
    </w:p>
    <w:bookmarkEnd w:id="939"/>
    <w:bookmarkStart w:name="z975" w:id="940"/>
    <w:p>
      <w:pPr>
        <w:spacing w:after="0"/>
        <w:ind w:left="0"/>
        <w:jc w:val="both"/>
      </w:pPr>
      <w:r>
        <w:rPr>
          <w:rFonts w:ascii="Times New Roman"/>
          <w:b w:val="false"/>
          <w:i w:val="false"/>
          <w:color w:val="000000"/>
          <w:sz w:val="28"/>
        </w:rPr>
        <w:t>
      толық атауы, жеке сәйкестендіру нөмірі\бизнес- сәйкестендіру  нөмірі (жеке</w:t>
      </w:r>
    </w:p>
    <w:bookmarkEnd w:id="940"/>
    <w:bookmarkStart w:name="z976" w:id="941"/>
    <w:p>
      <w:pPr>
        <w:spacing w:after="0"/>
        <w:ind w:left="0"/>
        <w:jc w:val="both"/>
      </w:pPr>
      <w:r>
        <w:rPr>
          <w:rFonts w:ascii="Times New Roman"/>
          <w:b w:val="false"/>
          <w:i w:val="false"/>
          <w:color w:val="000000"/>
          <w:sz w:val="28"/>
        </w:rPr>
        <w:t>
      сәйкестендіру нөмірі / бизнес-сәйкестендіру нөмірі(ЖСН/БСН),   заңды мекенжайы)</w:t>
      </w:r>
    </w:p>
    <w:bookmarkEnd w:id="941"/>
    <w:bookmarkStart w:name="z977" w:id="942"/>
    <w:p>
      <w:pPr>
        <w:spacing w:after="0"/>
        <w:ind w:left="0"/>
        <w:jc w:val="both"/>
      </w:pPr>
      <w:r>
        <w:rPr>
          <w:rFonts w:ascii="Times New Roman"/>
          <w:b w:val="false"/>
          <w:i w:val="false"/>
          <w:color w:val="000000"/>
          <w:sz w:val="28"/>
        </w:rPr>
        <w:t>
      1) _____________________________________________________________ үшін</w:t>
      </w:r>
    </w:p>
    <w:bookmarkEnd w:id="942"/>
    <w:bookmarkStart w:name="z978" w:id="943"/>
    <w:p>
      <w:pPr>
        <w:spacing w:after="0"/>
        <w:ind w:left="0"/>
        <w:jc w:val="both"/>
      </w:pPr>
      <w:r>
        <w:rPr>
          <w:rFonts w:ascii="Times New Roman"/>
          <w:b w:val="false"/>
          <w:i w:val="false"/>
          <w:color w:val="000000"/>
          <w:sz w:val="28"/>
        </w:rPr>
        <w:t>
      (салық кезеңі)</w:t>
      </w:r>
    </w:p>
    <w:bookmarkEnd w:id="943"/>
    <w:bookmarkStart w:name="z979" w:id="944"/>
    <w:p>
      <w:pPr>
        <w:spacing w:after="0"/>
        <w:ind w:left="0"/>
        <w:jc w:val="both"/>
      </w:pPr>
      <w:r>
        <w:rPr>
          <w:rFonts w:ascii="Times New Roman"/>
          <w:b w:val="false"/>
          <w:i w:val="false"/>
          <w:color w:val="000000"/>
          <w:sz w:val="28"/>
        </w:rPr>
        <w:t>
      салықтардың және бюджетке төленетің басқа да міндетті төлемдердің есептелген</w:t>
      </w:r>
    </w:p>
    <w:bookmarkEnd w:id="944"/>
    <w:bookmarkStart w:name="z980" w:id="945"/>
    <w:p>
      <w:pPr>
        <w:spacing w:after="0"/>
        <w:ind w:left="0"/>
        <w:jc w:val="both"/>
      </w:pPr>
      <w:r>
        <w:rPr>
          <w:rFonts w:ascii="Times New Roman"/>
          <w:b w:val="false"/>
          <w:i w:val="false"/>
          <w:color w:val="000000"/>
          <w:sz w:val="28"/>
        </w:rPr>
        <w:t>
      сомасы туралы:</w:t>
      </w:r>
    </w:p>
    <w:bookmarkEnd w:id="945"/>
    <w:bookmarkStart w:name="z981" w:id="946"/>
    <w:p>
      <w:pPr>
        <w:spacing w:after="0"/>
        <w:ind w:left="0"/>
        <w:jc w:val="both"/>
      </w:pPr>
      <w:r>
        <w:rPr>
          <w:rFonts w:ascii="Times New Roman"/>
          <w:b w:val="false"/>
          <w:i w:val="false"/>
          <w:color w:val="000000"/>
          <w:sz w:val="28"/>
        </w:rPr>
        <w:t>
      теңге</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7"/>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bookmarkEnd w:id="947"/>
          <w:p>
            <w:pPr>
              <w:spacing w:after="20"/>
              <w:ind w:left="20"/>
              <w:jc w:val="both"/>
            </w:pPr>
            <w:r>
              <w:rPr>
                <w:rFonts w:ascii="Times New Roman"/>
                <w:b w:val="false"/>
                <w:i w:val="false"/>
                <w:color w:val="000000"/>
                <w:sz w:val="20"/>
              </w:rPr>
              <w:t>
</w:t>
            </w:r>
            <w:r>
              <w:rPr>
                <w:rFonts w:ascii="Times New Roman"/>
                <w:b/>
                <w:i w:val="false"/>
                <w:color w:val="000000"/>
                <w:sz w:val="20"/>
              </w:rPr>
              <w:t>(төлем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8"/>
          <w:p>
            <w:pPr>
              <w:spacing w:after="20"/>
              <w:ind w:left="20"/>
              <w:jc w:val="both"/>
            </w:pPr>
            <w:r>
              <w:rPr>
                <w:rFonts w:ascii="Times New Roman"/>
                <w:b w:val="false"/>
                <w:i w:val="false"/>
                <w:color w:val="000000"/>
                <w:sz w:val="20"/>
              </w:rPr>
              <w:t>
</w:t>
            </w:r>
            <w:r>
              <w:rPr>
                <w:rFonts w:ascii="Times New Roman"/>
                <w:b/>
                <w:i w:val="false"/>
                <w:color w:val="000000"/>
                <w:sz w:val="20"/>
              </w:rPr>
              <w:t>_______________</w:t>
            </w:r>
          </w:p>
          <w:bookmarkEnd w:id="948"/>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9"/>
          <w:p>
            <w:pPr>
              <w:spacing w:after="20"/>
              <w:ind w:left="20"/>
              <w:jc w:val="both"/>
            </w:pPr>
            <w:r>
              <w:rPr>
                <w:rFonts w:ascii="Times New Roman"/>
                <w:b w:val="false"/>
                <w:i w:val="false"/>
                <w:color w:val="000000"/>
                <w:sz w:val="20"/>
              </w:rPr>
              <w:t>
________________________________</w:t>
            </w:r>
          </w:p>
          <w:bookmarkEnd w:id="949"/>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0"/>
          <w:p>
            <w:pPr>
              <w:spacing w:after="20"/>
              <w:ind w:left="20"/>
              <w:jc w:val="both"/>
            </w:pPr>
            <w:r>
              <w:rPr>
                <w:rFonts w:ascii="Times New Roman"/>
                <w:b w:val="false"/>
                <w:i w:val="false"/>
                <w:color w:val="000000"/>
                <w:sz w:val="20"/>
              </w:rPr>
              <w:t>
______________</w:t>
            </w:r>
          </w:p>
          <w:bookmarkEnd w:id="950"/>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1"/>
          <w:p>
            <w:pPr>
              <w:spacing w:after="20"/>
              <w:ind w:left="20"/>
              <w:jc w:val="both"/>
            </w:pPr>
            <w:r>
              <w:rPr>
                <w:rFonts w:ascii="Times New Roman"/>
                <w:b w:val="false"/>
                <w:i w:val="false"/>
                <w:color w:val="000000"/>
                <w:sz w:val="20"/>
              </w:rPr>
              <w:t>
________________________________</w:t>
            </w:r>
          </w:p>
          <w:bookmarkEnd w:id="951"/>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2"/>
          <w:p>
            <w:pPr>
              <w:spacing w:after="20"/>
              <w:ind w:left="20"/>
              <w:jc w:val="both"/>
            </w:pPr>
            <w:r>
              <w:rPr>
                <w:rFonts w:ascii="Times New Roman"/>
                <w:b w:val="false"/>
                <w:i w:val="false"/>
                <w:color w:val="000000"/>
                <w:sz w:val="20"/>
              </w:rPr>
              <w:t>
________________</w:t>
            </w:r>
          </w:p>
          <w:bookmarkEnd w:id="952"/>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3"/>
          <w:p>
            <w:pPr>
              <w:spacing w:after="20"/>
              <w:ind w:left="20"/>
              <w:jc w:val="both"/>
            </w:pPr>
            <w:r>
              <w:rPr>
                <w:rFonts w:ascii="Times New Roman"/>
                <w:b w:val="false"/>
                <w:i w:val="false"/>
                <w:color w:val="000000"/>
                <w:sz w:val="20"/>
              </w:rPr>
              <w:t>
________________</w:t>
            </w:r>
          </w:p>
          <w:bookmarkEnd w:id="953"/>
          <w:p>
            <w:pPr>
              <w:spacing w:after="20"/>
              <w:ind w:left="20"/>
              <w:jc w:val="both"/>
            </w:pPr>
            <w:r>
              <w:rPr>
                <w:rFonts w:ascii="Times New Roman"/>
                <w:b w:val="false"/>
                <w:i w:val="false"/>
                <w:color w:val="000000"/>
                <w:sz w:val="20"/>
              </w:rPr>
              <w:t>
(төлем сомасы)</w:t>
            </w:r>
          </w:p>
        </w:tc>
      </w:tr>
    </w:tbl>
    <w:bookmarkStart w:name="z989" w:id="954"/>
    <w:p>
      <w:pPr>
        <w:spacing w:after="0"/>
        <w:ind w:left="0"/>
        <w:jc w:val="both"/>
      </w:pPr>
      <w:r>
        <w:rPr>
          <w:rFonts w:ascii="Times New Roman"/>
          <w:b w:val="false"/>
          <w:i w:val="false"/>
          <w:color w:val="000000"/>
          <w:sz w:val="28"/>
        </w:rPr>
        <w:t>
      2) ____________________________________________________________ үшін</w:t>
      </w:r>
    </w:p>
    <w:bookmarkEnd w:id="954"/>
    <w:bookmarkStart w:name="z990" w:id="955"/>
    <w:p>
      <w:pPr>
        <w:spacing w:after="0"/>
        <w:ind w:left="0"/>
        <w:jc w:val="both"/>
      </w:pPr>
      <w:r>
        <w:rPr>
          <w:rFonts w:ascii="Times New Roman"/>
          <w:b w:val="false"/>
          <w:i w:val="false"/>
          <w:color w:val="000000"/>
          <w:sz w:val="28"/>
        </w:rPr>
        <w:t>
      (салық кезеңі)</w:t>
      </w:r>
    </w:p>
    <w:bookmarkEnd w:id="955"/>
    <w:bookmarkStart w:name="z991" w:id="956"/>
    <w:p>
      <w:pPr>
        <w:spacing w:after="0"/>
        <w:ind w:left="0"/>
        <w:jc w:val="both"/>
      </w:pPr>
      <w:r>
        <w:rPr>
          <w:rFonts w:ascii="Times New Roman"/>
          <w:b w:val="false"/>
          <w:i w:val="false"/>
          <w:color w:val="000000"/>
          <w:sz w:val="28"/>
        </w:rPr>
        <w:t>
      әлеуметтік төлемдердің есептелген сомасы туралы:</w:t>
      </w:r>
    </w:p>
    <w:bookmarkEnd w:id="956"/>
    <w:bookmarkStart w:name="z992" w:id="957"/>
    <w:p>
      <w:pPr>
        <w:spacing w:after="0"/>
        <w:ind w:left="0"/>
        <w:jc w:val="both"/>
      </w:pPr>
      <w:r>
        <w:rPr>
          <w:rFonts w:ascii="Times New Roman"/>
          <w:b w:val="false"/>
          <w:i w:val="false"/>
          <w:color w:val="000000"/>
          <w:sz w:val="28"/>
        </w:rPr>
        <w:t>
      теңге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8"/>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bookmarkEnd w:id="958"/>
          <w:p>
            <w:pPr>
              <w:spacing w:after="20"/>
              <w:ind w:left="20"/>
              <w:jc w:val="both"/>
            </w:pPr>
            <w:r>
              <w:rPr>
                <w:rFonts w:ascii="Times New Roman"/>
                <w:b w:val="false"/>
                <w:i w:val="false"/>
                <w:color w:val="000000"/>
                <w:sz w:val="20"/>
              </w:rPr>
              <w:t>
</w:t>
            </w:r>
            <w:r>
              <w:rPr>
                <w:rFonts w:ascii="Times New Roman"/>
                <w:b/>
                <w:i w:val="false"/>
                <w:color w:val="000000"/>
                <w:sz w:val="20"/>
              </w:rPr>
              <w:t>(төлем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9"/>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bookmarkEnd w:id="959"/>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0"/>
          <w:p>
            <w:pPr>
              <w:spacing w:after="20"/>
              <w:ind w:left="20"/>
              <w:jc w:val="both"/>
            </w:pPr>
            <w:r>
              <w:rPr>
                <w:rFonts w:ascii="Times New Roman"/>
                <w:b w:val="false"/>
                <w:i w:val="false"/>
                <w:color w:val="000000"/>
                <w:sz w:val="20"/>
              </w:rPr>
              <w:t>
________________________________</w:t>
            </w:r>
          </w:p>
          <w:bookmarkEnd w:id="960"/>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1"/>
          <w:p>
            <w:pPr>
              <w:spacing w:after="20"/>
              <w:ind w:left="20"/>
              <w:jc w:val="both"/>
            </w:pPr>
            <w:r>
              <w:rPr>
                <w:rFonts w:ascii="Times New Roman"/>
                <w:b w:val="false"/>
                <w:i w:val="false"/>
                <w:color w:val="000000"/>
                <w:sz w:val="20"/>
              </w:rPr>
              <w:t>
_______________________</w:t>
            </w:r>
          </w:p>
          <w:bookmarkEnd w:id="961"/>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2"/>
          <w:p>
            <w:pPr>
              <w:spacing w:after="20"/>
              <w:ind w:left="20"/>
              <w:jc w:val="both"/>
            </w:pPr>
            <w:r>
              <w:rPr>
                <w:rFonts w:ascii="Times New Roman"/>
                <w:b w:val="false"/>
                <w:i w:val="false"/>
                <w:color w:val="000000"/>
                <w:sz w:val="20"/>
              </w:rPr>
              <w:t>
________________________________</w:t>
            </w:r>
          </w:p>
          <w:bookmarkEnd w:id="962"/>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3"/>
          <w:p>
            <w:pPr>
              <w:spacing w:after="20"/>
              <w:ind w:left="20"/>
              <w:jc w:val="both"/>
            </w:pPr>
            <w:r>
              <w:rPr>
                <w:rFonts w:ascii="Times New Roman"/>
                <w:b w:val="false"/>
                <w:i w:val="false"/>
                <w:color w:val="000000"/>
                <w:sz w:val="20"/>
              </w:rPr>
              <w:t>
_______________________</w:t>
            </w:r>
          </w:p>
          <w:bookmarkEnd w:id="963"/>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4"/>
          <w:p>
            <w:pPr>
              <w:spacing w:after="20"/>
              <w:ind w:left="20"/>
              <w:jc w:val="both"/>
            </w:pPr>
            <w:r>
              <w:rPr>
                <w:rFonts w:ascii="Times New Roman"/>
                <w:b w:val="false"/>
                <w:i w:val="false"/>
                <w:color w:val="000000"/>
                <w:sz w:val="20"/>
              </w:rPr>
              <w:t>
_____________________</w:t>
            </w:r>
          </w:p>
          <w:bookmarkEnd w:id="964"/>
          <w:p>
            <w:pPr>
              <w:spacing w:after="20"/>
              <w:ind w:left="20"/>
              <w:jc w:val="both"/>
            </w:pPr>
            <w:r>
              <w:rPr>
                <w:rFonts w:ascii="Times New Roman"/>
                <w:b w:val="false"/>
                <w:i w:val="false"/>
                <w:color w:val="000000"/>
                <w:sz w:val="20"/>
              </w:rPr>
              <w:t>
(төлем сомасы)</w:t>
            </w:r>
          </w:p>
        </w:tc>
      </w:tr>
    </w:tbl>
    <w:bookmarkStart w:name="z1000" w:id="965"/>
    <w:p>
      <w:pPr>
        <w:spacing w:after="0"/>
        <w:ind w:left="0"/>
        <w:jc w:val="both"/>
      </w:pPr>
      <w:r>
        <w:rPr>
          <w:rFonts w:ascii="Times New Roman"/>
          <w:b w:val="false"/>
          <w:i w:val="false"/>
          <w:color w:val="000000"/>
          <w:sz w:val="28"/>
        </w:rPr>
        <w:t>
      хабардар етеді.</w:t>
      </w:r>
    </w:p>
    <w:bookmarkEnd w:id="965"/>
    <w:bookmarkStart w:name="z1001" w:id="966"/>
    <w:p>
      <w:pPr>
        <w:spacing w:after="0"/>
        <w:ind w:left="0"/>
        <w:jc w:val="both"/>
      </w:pPr>
      <w:r>
        <w:rPr>
          <w:rFonts w:ascii="Times New Roman"/>
          <w:b w:val="false"/>
          <w:i w:val="false"/>
          <w:color w:val="000000"/>
          <w:sz w:val="28"/>
        </w:rPr>
        <w:t>
      Сіз ҚР СК-ның 83 және 171-баптарына сәйкес осы хабарлама табыс етілген</w:t>
      </w:r>
    </w:p>
    <w:bookmarkEnd w:id="966"/>
    <w:bookmarkStart w:name="z1002" w:id="967"/>
    <w:p>
      <w:pPr>
        <w:spacing w:after="0"/>
        <w:ind w:left="0"/>
        <w:jc w:val="both"/>
      </w:pPr>
      <w:r>
        <w:rPr>
          <w:rFonts w:ascii="Times New Roman"/>
          <w:b w:val="false"/>
          <w:i w:val="false"/>
          <w:color w:val="000000"/>
          <w:sz w:val="28"/>
        </w:rPr>
        <w:t>
      (алған) күннен кейін күннен бастап отыз жұмыс күні ішінде: ________________</w:t>
      </w:r>
    </w:p>
    <w:bookmarkEnd w:id="967"/>
    <w:bookmarkStart w:name="z1003" w:id="968"/>
    <w:p>
      <w:pPr>
        <w:spacing w:after="0"/>
        <w:ind w:left="0"/>
        <w:jc w:val="both"/>
      </w:pPr>
      <w:r>
        <w:rPr>
          <w:rFonts w:ascii="Times New Roman"/>
          <w:b w:val="false"/>
          <w:i w:val="false"/>
          <w:color w:val="000000"/>
          <w:sz w:val="28"/>
        </w:rPr>
        <w:t>
      ____________________________________________________________________</w:t>
      </w:r>
    </w:p>
    <w:bookmarkEnd w:id="968"/>
    <w:bookmarkStart w:name="z1004" w:id="969"/>
    <w:p>
      <w:pPr>
        <w:spacing w:after="0"/>
        <w:ind w:left="0"/>
        <w:jc w:val="both"/>
      </w:pPr>
      <w:r>
        <w:rPr>
          <w:rFonts w:ascii="Times New Roman"/>
          <w:b w:val="false"/>
          <w:i w:val="false"/>
          <w:color w:val="000000"/>
          <w:sz w:val="28"/>
        </w:rPr>
        <w:t>
      __________________________________________________________________-ға</w:t>
      </w:r>
    </w:p>
    <w:bookmarkEnd w:id="969"/>
    <w:bookmarkStart w:name="z1005" w:id="970"/>
    <w:p>
      <w:pPr>
        <w:spacing w:after="0"/>
        <w:ind w:left="0"/>
        <w:jc w:val="both"/>
      </w:pPr>
      <w:r>
        <w:rPr>
          <w:rFonts w:ascii="Times New Roman"/>
          <w:b w:val="false"/>
          <w:i w:val="false"/>
          <w:color w:val="000000"/>
          <w:sz w:val="28"/>
        </w:rPr>
        <w:t>
      (МКО атауы)</w:t>
      </w:r>
    </w:p>
    <w:bookmarkEnd w:id="970"/>
    <w:bookmarkStart w:name="z1006" w:id="971"/>
    <w:p>
      <w:pPr>
        <w:spacing w:after="0"/>
        <w:ind w:left="0"/>
        <w:jc w:val="both"/>
      </w:pPr>
      <w:r>
        <w:rPr>
          <w:rFonts w:ascii="Times New Roman"/>
          <w:b w:val="false"/>
          <w:i w:val="false"/>
          <w:color w:val="000000"/>
          <w:sz w:val="28"/>
        </w:rPr>
        <w:t>
      бизнес-сәйкестендіру нөмірі ____________________________________________</w:t>
      </w:r>
    </w:p>
    <w:bookmarkEnd w:id="971"/>
    <w:bookmarkStart w:name="z1007" w:id="972"/>
    <w:p>
      <w:pPr>
        <w:spacing w:after="0"/>
        <w:ind w:left="0"/>
        <w:jc w:val="both"/>
      </w:pPr>
      <w:r>
        <w:rPr>
          <w:rFonts w:ascii="Times New Roman"/>
          <w:b w:val="false"/>
          <w:i w:val="false"/>
          <w:color w:val="000000"/>
          <w:sz w:val="28"/>
        </w:rPr>
        <w:t>
      № ___________________________________________________________ шотына</w:t>
      </w:r>
    </w:p>
    <w:bookmarkEnd w:id="972"/>
    <w:bookmarkStart w:name="z1008" w:id="973"/>
    <w:p>
      <w:pPr>
        <w:spacing w:after="0"/>
        <w:ind w:left="0"/>
        <w:jc w:val="both"/>
      </w:pPr>
      <w:r>
        <w:rPr>
          <w:rFonts w:ascii="Times New Roman"/>
          <w:b w:val="false"/>
          <w:i w:val="false"/>
          <w:color w:val="000000"/>
          <w:sz w:val="28"/>
        </w:rPr>
        <w:t>
      (МКО)</w:t>
      </w:r>
    </w:p>
    <w:bookmarkEnd w:id="973"/>
    <w:bookmarkStart w:name="z1009" w:id="974"/>
    <w:p>
      <w:pPr>
        <w:spacing w:after="0"/>
        <w:ind w:left="0"/>
        <w:jc w:val="both"/>
      </w:pPr>
      <w:r>
        <w:rPr>
          <w:rFonts w:ascii="Times New Roman"/>
          <w:b w:val="false"/>
          <w:i w:val="false"/>
          <w:color w:val="000000"/>
          <w:sz w:val="28"/>
        </w:rPr>
        <w:t>
      __________________________________________________________________-ға</w:t>
      </w:r>
    </w:p>
    <w:bookmarkEnd w:id="974"/>
    <w:bookmarkStart w:name="z1010" w:id="975"/>
    <w:p>
      <w:pPr>
        <w:spacing w:after="0"/>
        <w:ind w:left="0"/>
        <w:jc w:val="both"/>
      </w:pPr>
      <w:r>
        <w:rPr>
          <w:rFonts w:ascii="Times New Roman"/>
          <w:b w:val="false"/>
          <w:i w:val="false"/>
          <w:color w:val="000000"/>
          <w:sz w:val="28"/>
        </w:rPr>
        <w:t>
      (Қазынашылық басқармасы, банктік сәйкестендіру коды)</w:t>
      </w:r>
    </w:p>
    <w:bookmarkEnd w:id="975"/>
    <w:bookmarkStart w:name="z1011" w:id="976"/>
    <w:p>
      <w:pPr>
        <w:spacing w:after="0"/>
        <w:ind w:left="0"/>
        <w:jc w:val="both"/>
      </w:pPr>
      <w:r>
        <w:rPr>
          <w:rFonts w:ascii="Times New Roman"/>
          <w:b w:val="false"/>
          <w:i w:val="false"/>
          <w:color w:val="000000"/>
          <w:sz w:val="28"/>
        </w:rPr>
        <w:t>
      мөлшерде салықтардың және бюджетке төленетін басқа да міндетті төлемдердің</w:t>
      </w:r>
    </w:p>
    <w:bookmarkEnd w:id="976"/>
    <w:bookmarkStart w:name="z1012" w:id="977"/>
    <w:p>
      <w:pPr>
        <w:spacing w:after="0"/>
        <w:ind w:left="0"/>
        <w:jc w:val="both"/>
      </w:pPr>
      <w:r>
        <w:rPr>
          <w:rFonts w:ascii="Times New Roman"/>
          <w:b w:val="false"/>
          <w:i w:val="false"/>
          <w:color w:val="000000"/>
          <w:sz w:val="28"/>
        </w:rPr>
        <w:t>
      сомасын төлеуіңіз,</w:t>
      </w:r>
    </w:p>
    <w:bookmarkEnd w:id="977"/>
    <w:bookmarkStart w:name="z1013" w:id="978"/>
    <w:p>
      <w:pPr>
        <w:spacing w:after="0"/>
        <w:ind w:left="0"/>
        <w:jc w:val="both"/>
      </w:pPr>
      <w:r>
        <w:rPr>
          <w:rFonts w:ascii="Times New Roman"/>
          <w:b w:val="false"/>
          <w:i w:val="false"/>
          <w:color w:val="000000"/>
          <w:sz w:val="28"/>
        </w:rPr>
        <w:t>
      ____________________________________________________________________</w:t>
      </w:r>
    </w:p>
    <w:bookmarkEnd w:id="978"/>
    <w:bookmarkStart w:name="z1014" w:id="979"/>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бизнес-</w:t>
      </w:r>
    </w:p>
    <w:bookmarkEnd w:id="979"/>
    <w:bookmarkStart w:name="z1015" w:id="980"/>
    <w:p>
      <w:pPr>
        <w:spacing w:after="0"/>
        <w:ind w:left="0"/>
        <w:jc w:val="both"/>
      </w:pPr>
      <w:r>
        <w:rPr>
          <w:rFonts w:ascii="Times New Roman"/>
          <w:b w:val="false"/>
          <w:i w:val="false"/>
          <w:color w:val="000000"/>
          <w:sz w:val="28"/>
        </w:rPr>
        <w:t>
      сәйкестендіру нөмірі)</w:t>
      </w:r>
    </w:p>
    <w:bookmarkEnd w:id="980"/>
    <w:bookmarkStart w:name="z1016" w:id="981"/>
    <w:p>
      <w:pPr>
        <w:spacing w:after="0"/>
        <w:ind w:left="0"/>
        <w:jc w:val="both"/>
      </w:pPr>
      <w:r>
        <w:rPr>
          <w:rFonts w:ascii="Times New Roman"/>
          <w:b w:val="false"/>
          <w:i w:val="false"/>
          <w:color w:val="000000"/>
          <w:sz w:val="28"/>
        </w:rPr>
        <w:t>
      аудандық маңызы бар қала, ауыл, кент, ауылдық округ бюджеттеріне салықтар,</w:t>
      </w:r>
    </w:p>
    <w:bookmarkEnd w:id="981"/>
    <w:bookmarkStart w:name="z1017" w:id="982"/>
    <w:p>
      <w:pPr>
        <w:spacing w:after="0"/>
        <w:ind w:left="0"/>
        <w:jc w:val="both"/>
      </w:pPr>
      <w:r>
        <w:rPr>
          <w:rFonts w:ascii="Times New Roman"/>
          <w:b w:val="false"/>
          <w:i w:val="false"/>
          <w:color w:val="000000"/>
          <w:sz w:val="28"/>
        </w:rPr>
        <w:t>
      бюджетке төлемдер сомасын төлеуіңіз:</w:t>
      </w:r>
    </w:p>
    <w:bookmarkEnd w:id="982"/>
    <w:bookmarkStart w:name="z1018" w:id="983"/>
    <w:p>
      <w:pPr>
        <w:spacing w:after="0"/>
        <w:ind w:left="0"/>
        <w:jc w:val="both"/>
      </w:pPr>
      <w:r>
        <w:rPr>
          <w:rFonts w:ascii="Times New Roman"/>
          <w:b w:val="false"/>
          <w:i w:val="false"/>
          <w:color w:val="000000"/>
          <w:sz w:val="28"/>
        </w:rPr>
        <w:t>
      теңге</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84"/>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bookmarkEnd w:id="984"/>
          <w:p>
            <w:pPr>
              <w:spacing w:after="20"/>
              <w:ind w:left="20"/>
              <w:jc w:val="both"/>
            </w:pPr>
            <w:r>
              <w:rPr>
                <w:rFonts w:ascii="Times New Roman"/>
                <w:b w:val="false"/>
                <w:i w:val="false"/>
                <w:color w:val="000000"/>
                <w:sz w:val="20"/>
              </w:rPr>
              <w:t>
</w:t>
            </w:r>
            <w:r>
              <w:rPr>
                <w:rFonts w:ascii="Times New Roman"/>
                <w:b/>
                <w:i w:val="false"/>
                <w:color w:val="000000"/>
                <w:sz w:val="20"/>
              </w:rPr>
              <w:t>(төлем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bookmarkEnd w:id="985"/>
          <w:p>
            <w:pPr>
              <w:spacing w:after="20"/>
              <w:ind w:left="20"/>
              <w:jc w:val="both"/>
            </w:pPr>
            <w:r>
              <w:rPr>
                <w:rFonts w:ascii="Times New Roman"/>
                <w:b w:val="false"/>
                <w:i w:val="false"/>
                <w:color w:val="000000"/>
                <w:sz w:val="20"/>
              </w:rPr>
              <w:t>
</w:t>
            </w:r>
            <w:r>
              <w:rPr>
                <w:rFonts w:ascii="Times New Roman"/>
                <w:b/>
                <w:i w:val="false"/>
                <w:color w:val="000000"/>
                <w:sz w:val="20"/>
              </w:rPr>
              <w:t>(төлем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6"/>
          <w:p>
            <w:pPr>
              <w:spacing w:after="20"/>
              <w:ind w:left="20"/>
              <w:jc w:val="both"/>
            </w:pPr>
            <w:r>
              <w:rPr>
                <w:rFonts w:ascii="Times New Roman"/>
                <w:b w:val="false"/>
                <w:i w:val="false"/>
                <w:color w:val="000000"/>
                <w:sz w:val="20"/>
              </w:rPr>
              <w:t>
________________________________</w:t>
            </w:r>
          </w:p>
          <w:bookmarkEnd w:id="986"/>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7"/>
          <w:p>
            <w:pPr>
              <w:spacing w:after="20"/>
              <w:ind w:left="20"/>
              <w:jc w:val="both"/>
            </w:pPr>
            <w:r>
              <w:rPr>
                <w:rFonts w:ascii="Times New Roman"/>
                <w:b w:val="false"/>
                <w:i w:val="false"/>
                <w:color w:val="000000"/>
                <w:sz w:val="20"/>
              </w:rPr>
              <w:t>
________________________</w:t>
            </w:r>
          </w:p>
          <w:bookmarkEnd w:id="987"/>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8"/>
          <w:p>
            <w:pPr>
              <w:spacing w:after="20"/>
              <w:ind w:left="20"/>
              <w:jc w:val="both"/>
            </w:pPr>
            <w:r>
              <w:rPr>
                <w:rFonts w:ascii="Times New Roman"/>
                <w:b w:val="false"/>
                <w:i w:val="false"/>
                <w:color w:val="000000"/>
                <w:sz w:val="20"/>
              </w:rPr>
              <w:t>
________________________________</w:t>
            </w:r>
          </w:p>
          <w:bookmarkEnd w:id="988"/>
          <w:p>
            <w:pPr>
              <w:spacing w:after="20"/>
              <w:ind w:left="20"/>
              <w:jc w:val="both"/>
            </w:pPr>
            <w:r>
              <w:rPr>
                <w:rFonts w:ascii="Times New Roman"/>
                <w:b w:val="false"/>
                <w:i w:val="false"/>
                <w:color w:val="000000"/>
                <w:sz w:val="20"/>
              </w:rPr>
              <w:t>
(төлем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9"/>
          <w:p>
            <w:pPr>
              <w:spacing w:after="20"/>
              <w:ind w:left="20"/>
              <w:jc w:val="both"/>
            </w:pPr>
            <w:r>
              <w:rPr>
                <w:rFonts w:ascii="Times New Roman"/>
                <w:b w:val="false"/>
                <w:i w:val="false"/>
                <w:color w:val="000000"/>
                <w:sz w:val="20"/>
              </w:rPr>
              <w:t>
________________________</w:t>
            </w:r>
          </w:p>
          <w:bookmarkEnd w:id="989"/>
          <w:p>
            <w:pPr>
              <w:spacing w:after="20"/>
              <w:ind w:left="20"/>
              <w:jc w:val="both"/>
            </w:pPr>
            <w:r>
              <w:rPr>
                <w:rFonts w:ascii="Times New Roman"/>
                <w:b w:val="false"/>
                <w:i w:val="false"/>
                <w:color w:val="000000"/>
                <w:sz w:val="20"/>
              </w:rPr>
              <w:t>
(төлем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90"/>
          <w:p>
            <w:pPr>
              <w:spacing w:after="20"/>
              <w:ind w:left="20"/>
              <w:jc w:val="both"/>
            </w:pPr>
            <w:r>
              <w:rPr>
                <w:rFonts w:ascii="Times New Roman"/>
                <w:b w:val="false"/>
                <w:i w:val="false"/>
                <w:color w:val="000000"/>
                <w:sz w:val="20"/>
              </w:rPr>
              <w:t>
________________________</w:t>
            </w:r>
          </w:p>
          <w:bookmarkEnd w:id="990"/>
          <w:p>
            <w:pPr>
              <w:spacing w:after="20"/>
              <w:ind w:left="20"/>
              <w:jc w:val="both"/>
            </w:pPr>
            <w:r>
              <w:rPr>
                <w:rFonts w:ascii="Times New Roman"/>
                <w:b w:val="false"/>
                <w:i w:val="false"/>
                <w:color w:val="000000"/>
                <w:sz w:val="20"/>
              </w:rPr>
              <w:t>
(төлем сомасы)</w:t>
            </w:r>
          </w:p>
        </w:tc>
      </w:tr>
    </w:tbl>
    <w:bookmarkStart w:name="z1026" w:id="991"/>
    <w:p>
      <w:pPr>
        <w:spacing w:after="0"/>
        <w:ind w:left="0"/>
        <w:jc w:val="both"/>
      </w:pPr>
      <w:r>
        <w:rPr>
          <w:rFonts w:ascii="Times New Roman"/>
          <w:b w:val="false"/>
          <w:i w:val="false"/>
          <w:color w:val="000000"/>
          <w:sz w:val="28"/>
        </w:rPr>
        <w:t>
      Сонымен бірге "Азаматтарға арналған үкімет" Мемлекеттік Корпорациясы"</w:t>
      </w:r>
    </w:p>
    <w:bookmarkEnd w:id="991"/>
    <w:bookmarkStart w:name="z1027" w:id="992"/>
    <w:p>
      <w:pPr>
        <w:spacing w:after="0"/>
        <w:ind w:left="0"/>
        <w:jc w:val="both"/>
      </w:pPr>
      <w:r>
        <w:rPr>
          <w:rFonts w:ascii="Times New Roman"/>
          <w:b w:val="false"/>
          <w:i w:val="false"/>
          <w:color w:val="000000"/>
          <w:sz w:val="28"/>
        </w:rPr>
        <w:t>
      Коммерциялық емес акционерлік қоғамға</w:t>
      </w:r>
    </w:p>
    <w:bookmarkEnd w:id="992"/>
    <w:bookmarkStart w:name="z1028" w:id="993"/>
    <w:p>
      <w:pPr>
        <w:spacing w:after="0"/>
        <w:ind w:left="0"/>
        <w:jc w:val="both"/>
      </w:pPr>
      <w:r>
        <w:rPr>
          <w:rFonts w:ascii="Times New Roman"/>
          <w:b w:val="false"/>
          <w:i w:val="false"/>
          <w:color w:val="000000"/>
          <w:sz w:val="28"/>
        </w:rPr>
        <w:t>
      __________________________________________________________ мөлшерде</w:t>
      </w:r>
    </w:p>
    <w:bookmarkEnd w:id="993"/>
    <w:bookmarkStart w:name="z1029" w:id="994"/>
    <w:p>
      <w:pPr>
        <w:spacing w:after="0"/>
        <w:ind w:left="0"/>
        <w:jc w:val="both"/>
      </w:pPr>
      <w:r>
        <w:rPr>
          <w:rFonts w:ascii="Times New Roman"/>
          <w:b w:val="false"/>
          <w:i w:val="false"/>
          <w:color w:val="000000"/>
          <w:sz w:val="28"/>
        </w:rPr>
        <w:t>
      әлеуметтік төлемдер сомасын аударуыңыз қажет.</w:t>
      </w:r>
    </w:p>
    <w:bookmarkEnd w:id="994"/>
    <w:bookmarkStart w:name="z1030" w:id="995"/>
    <w:p>
      <w:pPr>
        <w:spacing w:after="0"/>
        <w:ind w:left="0"/>
        <w:jc w:val="both"/>
      </w:pPr>
      <w:r>
        <w:rPr>
          <w:rFonts w:ascii="Times New Roman"/>
          <w:b w:val="false"/>
          <w:i w:val="false"/>
          <w:color w:val="000000"/>
          <w:sz w:val="28"/>
        </w:rPr>
        <w:t>
      Мемлекеттік кірістер органдарының және олардың лауазымды адамдарының заңды талаптарын орындамаған жағдайда Сізге "Әкімшілік құқық бұзушылық туралы" Қазақстан Республикасы Кодексінің 288-бабына сәйкес әкімшілік жаза шаралары қолданылатын болады.</w:t>
      </w:r>
    </w:p>
    <w:bookmarkEnd w:id="995"/>
    <w:bookmarkStart w:name="z1031" w:id="996"/>
    <w:p>
      <w:pPr>
        <w:spacing w:after="0"/>
        <w:ind w:left="0"/>
        <w:jc w:val="both"/>
      </w:pPr>
      <w:r>
        <w:rPr>
          <w:rFonts w:ascii="Times New Roman"/>
          <w:b w:val="false"/>
          <w:i w:val="false"/>
          <w:color w:val="000000"/>
          <w:sz w:val="28"/>
        </w:rPr>
        <w:t>
      ҚР СК-ның 199 және 200-баптарына сәйкес салық төлеушінің және салық агентінің мемлекеттік кірістер органдары лауазымды адамдарының әрекетіне (әрекетсіздігіне) Қазақстан Республикасының заңдарында көзделген тәртіппен жоғары тұрған мемлекеттік кірістер органына немесе сотқа шағымдануға құқығы бар.</w:t>
      </w:r>
    </w:p>
    <w:bookmarkEnd w:id="996"/>
    <w:bookmarkStart w:name="z1032" w:id="997"/>
    <w:p>
      <w:pPr>
        <w:spacing w:after="0"/>
        <w:ind w:left="0"/>
        <w:jc w:val="both"/>
      </w:pPr>
      <w:r>
        <w:rPr>
          <w:rFonts w:ascii="Times New Roman"/>
          <w:b w:val="false"/>
          <w:i w:val="false"/>
          <w:color w:val="000000"/>
          <w:sz w:val="28"/>
        </w:rPr>
        <w:t>
      МКО басшысы (басшысының орынбасары) _________________________</w:t>
      </w:r>
    </w:p>
    <w:bookmarkEnd w:id="997"/>
    <w:bookmarkStart w:name="z1033" w:id="998"/>
    <w:p>
      <w:pPr>
        <w:spacing w:after="0"/>
        <w:ind w:left="0"/>
        <w:jc w:val="both"/>
      </w:pPr>
      <w:r>
        <w:rPr>
          <w:rFonts w:ascii="Times New Roman"/>
          <w:b w:val="false"/>
          <w:i w:val="false"/>
          <w:color w:val="000000"/>
          <w:sz w:val="28"/>
        </w:rPr>
        <w:t>
      __________________________________________________________________</w:t>
      </w:r>
    </w:p>
    <w:bookmarkEnd w:id="998"/>
    <w:bookmarkStart w:name="z1034" w:id="999"/>
    <w:p>
      <w:pPr>
        <w:spacing w:after="0"/>
        <w:ind w:left="0"/>
        <w:jc w:val="both"/>
      </w:pPr>
      <w:r>
        <w:rPr>
          <w:rFonts w:ascii="Times New Roman"/>
          <w:b w:val="false"/>
          <w:i w:val="false"/>
          <w:color w:val="000000"/>
          <w:sz w:val="28"/>
        </w:rPr>
        <w:t>
      (тегі, аты, әкесінің аты, қолы, мөрі)</w:t>
      </w:r>
    </w:p>
    <w:bookmarkEnd w:id="999"/>
    <w:bookmarkStart w:name="z1035" w:id="1000"/>
    <w:p>
      <w:pPr>
        <w:spacing w:after="0"/>
        <w:ind w:left="0"/>
        <w:jc w:val="both"/>
      </w:pPr>
      <w:r>
        <w:rPr>
          <w:rFonts w:ascii="Times New Roman"/>
          <w:b w:val="false"/>
          <w:i w:val="false"/>
          <w:color w:val="000000"/>
          <w:sz w:val="28"/>
        </w:rPr>
        <w:t>
      Хабарламаны алған: _____________________________________________</w:t>
      </w:r>
    </w:p>
    <w:bookmarkEnd w:id="1000"/>
    <w:bookmarkStart w:name="z1036" w:id="1001"/>
    <w:p>
      <w:pPr>
        <w:spacing w:after="0"/>
        <w:ind w:left="0"/>
        <w:jc w:val="both"/>
      </w:pPr>
      <w:r>
        <w:rPr>
          <w:rFonts w:ascii="Times New Roman"/>
          <w:b w:val="false"/>
          <w:i w:val="false"/>
          <w:color w:val="000000"/>
          <w:sz w:val="28"/>
        </w:rPr>
        <w:t>
      ___________________________________________________________________</w:t>
      </w:r>
    </w:p>
    <w:bookmarkEnd w:id="1001"/>
    <w:bookmarkStart w:name="z1037" w:id="1002"/>
    <w:p>
      <w:pPr>
        <w:spacing w:after="0"/>
        <w:ind w:left="0"/>
        <w:jc w:val="both"/>
      </w:pPr>
      <w:r>
        <w:rPr>
          <w:rFonts w:ascii="Times New Roman"/>
          <w:b w:val="false"/>
          <w:i w:val="false"/>
          <w:color w:val="000000"/>
          <w:sz w:val="28"/>
        </w:rPr>
        <w:t>
      (Салық төлеушінің (салық агентінің) тегі, аты, әкесінің аты , қолы,мөрі, (жеке</w:t>
      </w:r>
    </w:p>
    <w:bookmarkEnd w:id="1002"/>
    <w:bookmarkStart w:name="z1038" w:id="1003"/>
    <w:p>
      <w:pPr>
        <w:spacing w:after="0"/>
        <w:ind w:left="0"/>
        <w:jc w:val="both"/>
      </w:pPr>
      <w:r>
        <w:rPr>
          <w:rFonts w:ascii="Times New Roman"/>
          <w:b w:val="false"/>
          <w:i w:val="false"/>
          <w:color w:val="000000"/>
          <w:sz w:val="28"/>
        </w:rPr>
        <w:t>
      кәсіпкерлік субъектілеріне жататын заңды тұлғаларды қоспағанда), күні)</w:t>
      </w:r>
    </w:p>
    <w:bookmarkEnd w:id="1003"/>
    <w:bookmarkStart w:name="z1039" w:id="1004"/>
    <w:p>
      <w:pPr>
        <w:spacing w:after="0"/>
        <w:ind w:left="0"/>
        <w:jc w:val="both"/>
      </w:pPr>
      <w:r>
        <w:rPr>
          <w:rFonts w:ascii="Times New Roman"/>
          <w:b w:val="false"/>
          <w:i w:val="false"/>
          <w:color w:val="000000"/>
          <w:sz w:val="28"/>
        </w:rPr>
        <w:t>
      Хабарлама салық төлеушіге (салық агентіне) табыс етілді _____________</w:t>
      </w:r>
    </w:p>
    <w:bookmarkEnd w:id="1004"/>
    <w:bookmarkStart w:name="z1040" w:id="1005"/>
    <w:p>
      <w:pPr>
        <w:spacing w:after="0"/>
        <w:ind w:left="0"/>
        <w:jc w:val="both"/>
      </w:pPr>
      <w:r>
        <w:rPr>
          <w:rFonts w:ascii="Times New Roman"/>
          <w:b w:val="false"/>
          <w:i w:val="false"/>
          <w:color w:val="000000"/>
          <w:sz w:val="28"/>
        </w:rPr>
        <w:t>
      ___________________________________________________________________</w:t>
      </w:r>
    </w:p>
    <w:bookmarkEnd w:id="1005"/>
    <w:bookmarkStart w:name="z1041" w:id="1006"/>
    <w:p>
      <w:pPr>
        <w:spacing w:after="0"/>
        <w:ind w:left="0"/>
        <w:jc w:val="both"/>
      </w:pPr>
      <w:r>
        <w:rPr>
          <w:rFonts w:ascii="Times New Roman"/>
          <w:b w:val="false"/>
          <w:i w:val="false"/>
          <w:color w:val="000000"/>
          <w:sz w:val="28"/>
        </w:rPr>
        <w:t>
      (МКО лауазымды адамының тегі, аты, әкесінің аты, қолы, күні)</w:t>
      </w:r>
    </w:p>
    <w:bookmarkEnd w:id="1006"/>
    <w:bookmarkStart w:name="z1042" w:id="1007"/>
    <w:p>
      <w:pPr>
        <w:spacing w:after="0"/>
        <w:ind w:left="0"/>
        <w:jc w:val="both"/>
      </w:pPr>
      <w:r>
        <w:rPr>
          <w:rFonts w:ascii="Times New Roman"/>
          <w:b w:val="false"/>
          <w:i w:val="false"/>
          <w:color w:val="000000"/>
          <w:sz w:val="28"/>
        </w:rPr>
        <w:t>
      Хабарлама салық төлеушіге (салық агентіне) жіберілді: _______________</w:t>
      </w:r>
    </w:p>
    <w:bookmarkEnd w:id="1007"/>
    <w:bookmarkStart w:name="z1043" w:id="1008"/>
    <w:p>
      <w:pPr>
        <w:spacing w:after="0"/>
        <w:ind w:left="0"/>
        <w:jc w:val="both"/>
      </w:pPr>
      <w:r>
        <w:rPr>
          <w:rFonts w:ascii="Times New Roman"/>
          <w:b w:val="false"/>
          <w:i w:val="false"/>
          <w:color w:val="000000"/>
          <w:sz w:val="28"/>
        </w:rPr>
        <w:t>
      ____________________________________________________________________</w:t>
      </w:r>
    </w:p>
    <w:bookmarkEnd w:id="1008"/>
    <w:bookmarkStart w:name="z1044" w:id="1009"/>
    <w:p>
      <w:pPr>
        <w:spacing w:after="0"/>
        <w:ind w:left="0"/>
        <w:jc w:val="both"/>
      </w:pPr>
      <w:r>
        <w:rPr>
          <w:rFonts w:ascii="Times New Roman"/>
          <w:b w:val="false"/>
          <w:i w:val="false"/>
          <w:color w:val="000000"/>
          <w:sz w:val="28"/>
        </w:rPr>
        <w:t>
      (жіберілгені және (немесе) алғаны фактісін растайтын құжат)</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20-қосымша</w:t>
            </w:r>
            <w:r>
              <w:br/>
            </w:r>
            <w:r>
              <w:rPr>
                <w:rFonts w:ascii="Times New Roman"/>
                <w:b w:val="false"/>
                <w:i w:val="false"/>
                <w:color w:val="000000"/>
                <w:sz w:val="20"/>
              </w:rPr>
              <w:t>Нысан</w:t>
            </w:r>
          </w:p>
        </w:tc>
      </w:tr>
    </w:tbl>
    <w:bookmarkStart w:name="z1046" w:id="1010"/>
    <w:p>
      <w:pPr>
        <w:spacing w:after="0"/>
        <w:ind w:left="0"/>
        <w:jc w:val="left"/>
      </w:pPr>
      <w:r>
        <w:rPr>
          <w:rFonts w:ascii="Times New Roman"/>
          <w:b/>
          <w:i w:val="false"/>
          <w:color w:val="000000"/>
        </w:rPr>
        <w:t xml:space="preserve"> Салықтық тексеру жүргізу туралы хабарлама</w:t>
      </w:r>
    </w:p>
    <w:bookmarkEnd w:id="1010"/>
    <w:bookmarkStart w:name="z1047" w:id="1011"/>
    <w:p>
      <w:pPr>
        <w:spacing w:after="0"/>
        <w:ind w:left="0"/>
        <w:jc w:val="both"/>
      </w:pPr>
      <w:r>
        <w:rPr>
          <w:rFonts w:ascii="Times New Roman"/>
          <w:b w:val="false"/>
          <w:i w:val="false"/>
          <w:color w:val="000000"/>
          <w:sz w:val="28"/>
        </w:rPr>
        <w:t>
      "___" _____________ 20___ жыл</w:t>
      </w:r>
    </w:p>
    <w:bookmarkEnd w:id="1011"/>
    <w:bookmarkStart w:name="z1048" w:id="1012"/>
    <w:p>
      <w:pPr>
        <w:spacing w:after="0"/>
        <w:ind w:left="0"/>
        <w:jc w:val="both"/>
      </w:pPr>
      <w:r>
        <w:rPr>
          <w:rFonts w:ascii="Times New Roman"/>
          <w:b w:val="false"/>
          <w:i w:val="false"/>
          <w:color w:val="000000"/>
          <w:sz w:val="28"/>
        </w:rPr>
        <w:t>
      Қазақстан Республикасы Салық кодексінің 181-бабына сәйкес __________</w:t>
      </w:r>
    </w:p>
    <w:bookmarkEnd w:id="1012"/>
    <w:bookmarkStart w:name="z1049" w:id="1013"/>
    <w:p>
      <w:pPr>
        <w:spacing w:after="0"/>
        <w:ind w:left="0"/>
        <w:jc w:val="both"/>
      </w:pPr>
      <w:r>
        <w:rPr>
          <w:rFonts w:ascii="Times New Roman"/>
          <w:b w:val="false"/>
          <w:i w:val="false"/>
          <w:color w:val="000000"/>
          <w:sz w:val="28"/>
        </w:rPr>
        <w:t>
      ___________________________________________________________________</w:t>
      </w:r>
    </w:p>
    <w:bookmarkEnd w:id="1013"/>
    <w:bookmarkStart w:name="z1050" w:id="1014"/>
    <w:p>
      <w:pPr>
        <w:spacing w:after="0"/>
        <w:ind w:left="0"/>
        <w:jc w:val="both"/>
      </w:pPr>
      <w:r>
        <w:rPr>
          <w:rFonts w:ascii="Times New Roman"/>
          <w:b w:val="false"/>
          <w:i w:val="false"/>
          <w:color w:val="000000"/>
          <w:sz w:val="28"/>
        </w:rPr>
        <w:t>
      (мемлекеттік органның атауы)</w:t>
      </w:r>
    </w:p>
    <w:bookmarkEnd w:id="1014"/>
    <w:bookmarkStart w:name="z1051" w:id="1015"/>
    <w:p>
      <w:pPr>
        <w:spacing w:after="0"/>
        <w:ind w:left="0"/>
        <w:jc w:val="both"/>
      </w:pPr>
      <w:r>
        <w:rPr>
          <w:rFonts w:ascii="Times New Roman"/>
          <w:b w:val="false"/>
          <w:i w:val="false"/>
          <w:color w:val="000000"/>
          <w:sz w:val="28"/>
        </w:rPr>
        <w:t>
      Сізге хабарлайды, _______________________________________________</w:t>
      </w:r>
    </w:p>
    <w:bookmarkEnd w:id="1015"/>
    <w:bookmarkStart w:name="z1052" w:id="1016"/>
    <w:p>
      <w:pPr>
        <w:spacing w:after="0"/>
        <w:ind w:left="0"/>
        <w:jc w:val="both"/>
      </w:pPr>
      <w:r>
        <w:rPr>
          <w:rFonts w:ascii="Times New Roman"/>
          <w:b w:val="false"/>
          <w:i w:val="false"/>
          <w:color w:val="000000"/>
          <w:sz w:val="28"/>
        </w:rPr>
        <w:t>
      ____________________________________________________________________</w:t>
      </w:r>
    </w:p>
    <w:bookmarkEnd w:id="1016"/>
    <w:bookmarkStart w:name="z1053" w:id="1017"/>
    <w:p>
      <w:pPr>
        <w:spacing w:after="0"/>
        <w:ind w:left="0"/>
        <w:jc w:val="both"/>
      </w:pPr>
      <w:r>
        <w:rPr>
          <w:rFonts w:ascii="Times New Roman"/>
          <w:b w:val="false"/>
          <w:i w:val="false"/>
          <w:color w:val="000000"/>
          <w:sz w:val="28"/>
        </w:rPr>
        <w:t>
      (салық төлеушінің тегі, аты, әкесінің аты (егерде жеке тұлғасын куәландыратын</w:t>
      </w:r>
    </w:p>
    <w:bookmarkEnd w:id="1017"/>
    <w:bookmarkStart w:name="z1054" w:id="1018"/>
    <w:p>
      <w:pPr>
        <w:spacing w:after="0"/>
        <w:ind w:left="0"/>
        <w:jc w:val="both"/>
      </w:pPr>
      <w:r>
        <w:rPr>
          <w:rFonts w:ascii="Times New Roman"/>
          <w:b w:val="false"/>
          <w:i w:val="false"/>
          <w:color w:val="000000"/>
          <w:sz w:val="28"/>
        </w:rPr>
        <w:t>
      құжатта көрсетілген болса) немесе атауы, бизнес-сәйкестендіру нөмірі/жеке</w:t>
      </w:r>
    </w:p>
    <w:bookmarkEnd w:id="1018"/>
    <w:bookmarkStart w:name="z1055" w:id="1019"/>
    <w:p>
      <w:pPr>
        <w:spacing w:after="0"/>
        <w:ind w:left="0"/>
        <w:jc w:val="both"/>
      </w:pPr>
      <w:r>
        <w:rPr>
          <w:rFonts w:ascii="Times New Roman"/>
          <w:b w:val="false"/>
          <w:i w:val="false"/>
          <w:color w:val="000000"/>
          <w:sz w:val="28"/>
        </w:rPr>
        <w:t>
      сәйкестендіру нөмірі (БСН/ЖСН))</w:t>
      </w:r>
    </w:p>
    <w:bookmarkEnd w:id="1019"/>
    <w:bookmarkStart w:name="z1056" w:id="1020"/>
    <w:p>
      <w:pPr>
        <w:spacing w:after="0"/>
        <w:ind w:left="0"/>
        <w:jc w:val="both"/>
      </w:pPr>
      <w:r>
        <w:rPr>
          <w:rFonts w:ascii="Times New Roman"/>
          <w:b w:val="false"/>
          <w:i w:val="false"/>
          <w:color w:val="000000"/>
          <w:sz w:val="28"/>
        </w:rPr>
        <w:t>
      ____________________________________________________________________</w:t>
      </w:r>
    </w:p>
    <w:bookmarkEnd w:id="1020"/>
    <w:bookmarkStart w:name="z1057" w:id="1021"/>
    <w:p>
      <w:pPr>
        <w:spacing w:after="0"/>
        <w:ind w:left="0"/>
        <w:jc w:val="both"/>
      </w:pPr>
      <w:r>
        <w:rPr>
          <w:rFonts w:ascii="Times New Roman"/>
          <w:b w:val="false"/>
          <w:i w:val="false"/>
          <w:color w:val="000000"/>
          <w:sz w:val="28"/>
        </w:rPr>
        <w:t>
      (тіркеу деректерінде көрсетілген орналасқан жерінің мекенжайы)</w:t>
      </w:r>
    </w:p>
    <w:bookmarkEnd w:id="1021"/>
    <w:bookmarkStart w:name="z1058" w:id="1022"/>
    <w:p>
      <w:pPr>
        <w:spacing w:after="0"/>
        <w:ind w:left="0"/>
        <w:jc w:val="both"/>
      </w:pPr>
      <w:r>
        <w:rPr>
          <w:rFonts w:ascii="Times New Roman"/>
          <w:b w:val="false"/>
          <w:i w:val="false"/>
          <w:color w:val="000000"/>
          <w:sz w:val="28"/>
        </w:rPr>
        <w:t>
      тіркеу деректерінде көрсетілген орналасқан жері бойынша салық төлеушінің</w:t>
      </w:r>
    </w:p>
    <w:bookmarkEnd w:id="1022"/>
    <w:bookmarkStart w:name="z1059" w:id="1023"/>
    <w:p>
      <w:pPr>
        <w:spacing w:after="0"/>
        <w:ind w:left="0"/>
        <w:jc w:val="both"/>
      </w:pPr>
      <w:r>
        <w:rPr>
          <w:rFonts w:ascii="Times New Roman"/>
          <w:b w:val="false"/>
          <w:i w:val="false"/>
          <w:color w:val="000000"/>
          <w:sz w:val="28"/>
        </w:rPr>
        <w:t>
      (салық агентінің) нақты болуын немесе болмауын растау мақсатында</w:t>
      </w:r>
    </w:p>
    <w:bookmarkEnd w:id="1023"/>
    <w:bookmarkStart w:name="z1060" w:id="1024"/>
    <w:p>
      <w:pPr>
        <w:spacing w:after="0"/>
        <w:ind w:left="0"/>
        <w:jc w:val="both"/>
      </w:pPr>
      <w:r>
        <w:rPr>
          <w:rFonts w:ascii="Times New Roman"/>
          <w:b w:val="false"/>
          <w:i w:val="false"/>
          <w:color w:val="000000"/>
          <w:sz w:val="28"/>
        </w:rPr>
        <w:t>
      Мемлекеттік кірістер органы жүзеге асыратын салықтық тексеру жүргізу туралы.</w:t>
      </w:r>
    </w:p>
    <w:bookmarkEnd w:id="1024"/>
    <w:bookmarkStart w:name="z1061" w:id="1025"/>
    <w:p>
      <w:pPr>
        <w:spacing w:after="0"/>
        <w:ind w:left="0"/>
        <w:jc w:val="both"/>
      </w:pPr>
      <w:r>
        <w:rPr>
          <w:rFonts w:ascii="Times New Roman"/>
          <w:b w:val="false"/>
          <w:i w:val="false"/>
          <w:color w:val="000000"/>
          <w:sz w:val="28"/>
        </w:rPr>
        <w:t>
      Хабарлама электрондық тәсілмен жіберілді веб-портал арқылы ________</w:t>
      </w:r>
    </w:p>
    <w:bookmarkEnd w:id="1025"/>
    <w:bookmarkStart w:name="z1062" w:id="1026"/>
    <w:p>
      <w:pPr>
        <w:spacing w:after="0"/>
        <w:ind w:left="0"/>
        <w:jc w:val="both"/>
      </w:pPr>
      <w:r>
        <w:rPr>
          <w:rFonts w:ascii="Times New Roman"/>
          <w:b w:val="false"/>
          <w:i w:val="false"/>
          <w:color w:val="000000"/>
          <w:sz w:val="28"/>
        </w:rPr>
        <w:t>
      ____________________________________________________________________</w:t>
      </w:r>
    </w:p>
    <w:bookmarkEnd w:id="1026"/>
    <w:bookmarkStart w:name="z1063" w:id="1027"/>
    <w:p>
      <w:pPr>
        <w:spacing w:after="0"/>
        <w:ind w:left="0"/>
        <w:jc w:val="both"/>
      </w:pPr>
      <w:r>
        <w:rPr>
          <w:rFonts w:ascii="Times New Roman"/>
          <w:b w:val="false"/>
          <w:i w:val="false"/>
          <w:color w:val="000000"/>
          <w:sz w:val="28"/>
        </w:rPr>
        <w:t>
      (жіберілген күні)</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21-қосымша</w:t>
            </w:r>
            <w:r>
              <w:br/>
            </w:r>
            <w:r>
              <w:rPr>
                <w:rFonts w:ascii="Times New Roman"/>
                <w:b w:val="false"/>
                <w:i w:val="false"/>
                <w:color w:val="000000"/>
                <w:sz w:val="20"/>
              </w:rPr>
              <w:t>Нысан</w:t>
            </w:r>
          </w:p>
        </w:tc>
      </w:tr>
    </w:tbl>
    <w:bookmarkStart w:name="z1065" w:id="1028"/>
    <w:p>
      <w:pPr>
        <w:spacing w:after="0"/>
        <w:ind w:left="0"/>
        <w:jc w:val="left"/>
      </w:pPr>
      <w:r>
        <w:rPr>
          <w:rFonts w:ascii="Times New Roman"/>
          <w:b/>
          <w:i w:val="false"/>
          <w:color w:val="000000"/>
        </w:rPr>
        <w:t xml:space="preserve"> Салықтық зерттеп-қарау актісі</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bookmarkStart w:name="z1066" w:id="1029"/>
    <w:p>
      <w:pPr>
        <w:spacing w:after="0"/>
        <w:ind w:left="0"/>
        <w:jc w:val="both"/>
      </w:pPr>
      <w:r>
        <w:rPr>
          <w:rFonts w:ascii="Times New Roman"/>
          <w:b w:val="false"/>
          <w:i w:val="false"/>
          <w:color w:val="000000"/>
          <w:sz w:val="28"/>
        </w:rPr>
        <w:t>
      Қазақстан Республикасының Салық кодексінің 181-бабына сәйкес, мен (біз)</w:t>
      </w:r>
    </w:p>
    <w:bookmarkEnd w:id="1029"/>
    <w:bookmarkStart w:name="z1067" w:id="1030"/>
    <w:p>
      <w:pPr>
        <w:spacing w:after="0"/>
        <w:ind w:left="0"/>
        <w:jc w:val="both"/>
      </w:pPr>
      <w:r>
        <w:rPr>
          <w:rFonts w:ascii="Times New Roman"/>
          <w:b w:val="false"/>
          <w:i w:val="false"/>
          <w:color w:val="000000"/>
          <w:sz w:val="28"/>
        </w:rPr>
        <w:t>
      ________________________________________________________________</w:t>
      </w:r>
    </w:p>
    <w:bookmarkEnd w:id="1030"/>
    <w:bookmarkStart w:name="z1068" w:id="1031"/>
    <w:p>
      <w:pPr>
        <w:spacing w:after="0"/>
        <w:ind w:left="0"/>
        <w:jc w:val="both"/>
      </w:pPr>
      <w:r>
        <w:rPr>
          <w:rFonts w:ascii="Times New Roman"/>
          <w:b w:val="false"/>
          <w:i w:val="false"/>
          <w:color w:val="000000"/>
          <w:sz w:val="28"/>
        </w:rPr>
        <w:t>
      ____________________________________________________________________</w:t>
      </w:r>
    </w:p>
    <w:bookmarkEnd w:id="1031"/>
    <w:bookmarkStart w:name="z1069" w:id="1032"/>
    <w:p>
      <w:pPr>
        <w:spacing w:after="0"/>
        <w:ind w:left="0"/>
        <w:jc w:val="both"/>
      </w:pPr>
      <w:r>
        <w:rPr>
          <w:rFonts w:ascii="Times New Roman"/>
          <w:b w:val="false"/>
          <w:i w:val="false"/>
          <w:color w:val="000000"/>
          <w:sz w:val="28"/>
        </w:rPr>
        <w:t>
      (мемлекеттік кірістер органының лауазымды адамының тегі, аты, әкесінің аты  (егерде</w:t>
      </w:r>
    </w:p>
    <w:bookmarkEnd w:id="1032"/>
    <w:bookmarkStart w:name="z1070" w:id="1033"/>
    <w:p>
      <w:pPr>
        <w:spacing w:after="0"/>
        <w:ind w:left="0"/>
        <w:jc w:val="both"/>
      </w:pPr>
      <w:r>
        <w:rPr>
          <w:rFonts w:ascii="Times New Roman"/>
          <w:b w:val="false"/>
          <w:i w:val="false"/>
          <w:color w:val="000000"/>
          <w:sz w:val="28"/>
        </w:rPr>
        <w:t>
      жеке тұлғасын куәландыратын құжатта көрсетілген болса) (бұдан әрі –  тегі, аты және</w:t>
      </w:r>
    </w:p>
    <w:bookmarkEnd w:id="1033"/>
    <w:bookmarkStart w:name="z1071" w:id="1034"/>
    <w:p>
      <w:pPr>
        <w:spacing w:after="0"/>
        <w:ind w:left="0"/>
        <w:jc w:val="both"/>
      </w:pPr>
      <w:r>
        <w:rPr>
          <w:rFonts w:ascii="Times New Roman"/>
          <w:b w:val="false"/>
          <w:i w:val="false"/>
          <w:color w:val="000000"/>
          <w:sz w:val="28"/>
        </w:rPr>
        <w:t>
      әкесінің аты), лауазымы)</w:t>
      </w:r>
    </w:p>
    <w:bookmarkEnd w:id="1034"/>
    <w:bookmarkStart w:name="z1072" w:id="1035"/>
    <w:p>
      <w:pPr>
        <w:spacing w:after="0"/>
        <w:ind w:left="0"/>
        <w:jc w:val="both"/>
      </w:pPr>
      <w:r>
        <w:rPr>
          <w:rFonts w:ascii="Times New Roman"/>
          <w:b w:val="false"/>
          <w:i w:val="false"/>
          <w:color w:val="000000"/>
          <w:sz w:val="28"/>
        </w:rPr>
        <w:t>
      Салық төлеуші: _________________________________________________</w:t>
      </w:r>
    </w:p>
    <w:bookmarkEnd w:id="1035"/>
    <w:bookmarkStart w:name="z1073" w:id="1036"/>
    <w:p>
      <w:pPr>
        <w:spacing w:after="0"/>
        <w:ind w:left="0"/>
        <w:jc w:val="both"/>
      </w:pPr>
      <w:r>
        <w:rPr>
          <w:rFonts w:ascii="Times New Roman"/>
          <w:b w:val="false"/>
          <w:i w:val="false"/>
          <w:color w:val="000000"/>
          <w:sz w:val="28"/>
        </w:rPr>
        <w:t>
      ____________________________________________________________________</w:t>
      </w:r>
    </w:p>
    <w:bookmarkEnd w:id="1036"/>
    <w:bookmarkStart w:name="z1074" w:id="1037"/>
    <w:p>
      <w:pPr>
        <w:spacing w:after="0"/>
        <w:ind w:left="0"/>
        <w:jc w:val="both"/>
      </w:pPr>
      <w:r>
        <w:rPr>
          <w:rFonts w:ascii="Times New Roman"/>
          <w:b w:val="false"/>
          <w:i w:val="false"/>
          <w:color w:val="000000"/>
          <w:sz w:val="28"/>
        </w:rPr>
        <w:t>
      (заңды тұлғаның атауы, жеке кәсіпкердің, жеке тұлғаның тегі, аты, әкесінің аты)</w:t>
      </w:r>
    </w:p>
    <w:bookmarkEnd w:id="1037"/>
    <w:bookmarkStart w:name="z1075" w:id="1038"/>
    <w:p>
      <w:pPr>
        <w:spacing w:after="0"/>
        <w:ind w:left="0"/>
        <w:jc w:val="both"/>
      </w:pPr>
      <w:r>
        <w:rPr>
          <w:rFonts w:ascii="Times New Roman"/>
          <w:b w:val="false"/>
          <w:i w:val="false"/>
          <w:color w:val="000000"/>
          <w:sz w:val="28"/>
        </w:rPr>
        <w:t>
      Жеке сәйкестендіру нөмірі\бизнес-сәйкестендіру нөмірі: ______________</w:t>
      </w:r>
    </w:p>
    <w:bookmarkEnd w:id="1038"/>
    <w:bookmarkStart w:name="z1076" w:id="1039"/>
    <w:p>
      <w:pPr>
        <w:spacing w:after="0"/>
        <w:ind w:left="0"/>
        <w:jc w:val="both"/>
      </w:pPr>
      <w:r>
        <w:rPr>
          <w:rFonts w:ascii="Times New Roman"/>
          <w:b w:val="false"/>
          <w:i w:val="false"/>
          <w:color w:val="000000"/>
          <w:sz w:val="28"/>
        </w:rPr>
        <w:t>
      ___________________________________________________________________</w:t>
      </w:r>
    </w:p>
    <w:bookmarkEnd w:id="1039"/>
    <w:bookmarkStart w:name="z1077" w:id="1040"/>
    <w:p>
      <w:pPr>
        <w:spacing w:after="0"/>
        <w:ind w:left="0"/>
        <w:jc w:val="both"/>
      </w:pPr>
      <w:r>
        <w:rPr>
          <w:rFonts w:ascii="Times New Roman"/>
          <w:b w:val="false"/>
          <w:i w:val="false"/>
          <w:color w:val="000000"/>
          <w:sz w:val="28"/>
        </w:rPr>
        <w:t>
      (тіркеу деректерінде көрсетілген орналасқан жерінің мекенжайы)</w:t>
      </w:r>
    </w:p>
    <w:bookmarkEnd w:id="1040"/>
    <w:bookmarkStart w:name="z1078" w:id="1041"/>
    <w:p>
      <w:pPr>
        <w:spacing w:after="0"/>
        <w:ind w:left="0"/>
        <w:jc w:val="both"/>
      </w:pPr>
      <w:r>
        <w:rPr>
          <w:rFonts w:ascii="Times New Roman"/>
          <w:b w:val="false"/>
          <w:i w:val="false"/>
          <w:color w:val="000000"/>
          <w:sz w:val="28"/>
        </w:rPr>
        <w:t>
      мекенжайы бойынша орналасқан жері не салықтық зерттеп -қарау жүргіздім.</w:t>
      </w:r>
    </w:p>
    <w:bookmarkEnd w:id="1041"/>
    <w:bookmarkStart w:name="z1079" w:id="1042"/>
    <w:p>
      <w:pPr>
        <w:spacing w:after="0"/>
        <w:ind w:left="0"/>
        <w:jc w:val="both"/>
      </w:pPr>
      <w:r>
        <w:rPr>
          <w:rFonts w:ascii="Times New Roman"/>
          <w:b w:val="false"/>
          <w:i w:val="false"/>
          <w:color w:val="000000"/>
          <w:sz w:val="28"/>
        </w:rPr>
        <w:t>
      Салықтық зерттеп-қарауға салық төлеушіге (салық агентіне) нұсқаманы, салықтық</w:t>
      </w:r>
    </w:p>
    <w:bookmarkEnd w:id="1042"/>
    <w:bookmarkStart w:name="z1080" w:id="1043"/>
    <w:p>
      <w:pPr>
        <w:spacing w:after="0"/>
        <w:ind w:left="0"/>
        <w:jc w:val="both"/>
      </w:pPr>
      <w:r>
        <w:rPr>
          <w:rFonts w:ascii="Times New Roman"/>
          <w:b w:val="false"/>
          <w:i w:val="false"/>
          <w:color w:val="000000"/>
          <w:sz w:val="28"/>
        </w:rPr>
        <w:t>
      тексерудің алдын ала актісін, салықтық тексеру актісін табыс етудің мүмкін еместігіне</w:t>
      </w:r>
    </w:p>
    <w:bookmarkEnd w:id="1043"/>
    <w:bookmarkStart w:name="z1081" w:id="1044"/>
    <w:p>
      <w:pPr>
        <w:spacing w:after="0"/>
        <w:ind w:left="0"/>
        <w:jc w:val="both"/>
      </w:pPr>
      <w:r>
        <w:rPr>
          <w:rFonts w:ascii="Times New Roman"/>
          <w:b w:val="false"/>
          <w:i w:val="false"/>
          <w:color w:val="000000"/>
          <w:sz w:val="28"/>
        </w:rPr>
        <w:t>
      байланысты жүргізілді.</w:t>
      </w:r>
    </w:p>
    <w:bookmarkEnd w:id="1044"/>
    <w:bookmarkStart w:name="z1082" w:id="1045"/>
    <w:p>
      <w:pPr>
        <w:spacing w:after="0"/>
        <w:ind w:left="0"/>
        <w:jc w:val="both"/>
      </w:pPr>
      <w:r>
        <w:rPr>
          <w:rFonts w:ascii="Times New Roman"/>
          <w:b w:val="false"/>
          <w:i w:val="false"/>
          <w:color w:val="000000"/>
          <w:sz w:val="28"/>
        </w:rPr>
        <w:t>
      Салықтық зерттеп-қарауға қатысу үшін тартылған куәгерлер: __________</w:t>
      </w:r>
    </w:p>
    <w:bookmarkEnd w:id="1045"/>
    <w:bookmarkStart w:name="z1083" w:id="1046"/>
    <w:p>
      <w:pPr>
        <w:spacing w:after="0"/>
        <w:ind w:left="0"/>
        <w:jc w:val="both"/>
      </w:pPr>
      <w:r>
        <w:rPr>
          <w:rFonts w:ascii="Times New Roman"/>
          <w:b w:val="false"/>
          <w:i w:val="false"/>
          <w:color w:val="000000"/>
          <w:sz w:val="28"/>
        </w:rPr>
        <w:t>
      ____________________________________________________________________</w:t>
      </w:r>
    </w:p>
    <w:bookmarkEnd w:id="1046"/>
    <w:bookmarkStart w:name="z1084" w:id="1047"/>
    <w:p>
      <w:pPr>
        <w:spacing w:after="0"/>
        <w:ind w:left="0"/>
        <w:jc w:val="both"/>
      </w:pPr>
      <w:r>
        <w:rPr>
          <w:rFonts w:ascii="Times New Roman"/>
          <w:b w:val="false"/>
          <w:i w:val="false"/>
          <w:color w:val="000000"/>
          <w:sz w:val="28"/>
        </w:rPr>
        <w:t>
      ____________________________________________________________________</w:t>
      </w:r>
    </w:p>
    <w:bookmarkEnd w:id="1047"/>
    <w:bookmarkStart w:name="z1085" w:id="1048"/>
    <w:p>
      <w:pPr>
        <w:spacing w:after="0"/>
        <w:ind w:left="0"/>
        <w:jc w:val="both"/>
      </w:pPr>
      <w:r>
        <w:rPr>
          <w:rFonts w:ascii="Times New Roman"/>
          <w:b w:val="false"/>
          <w:i w:val="false"/>
          <w:color w:val="000000"/>
          <w:sz w:val="28"/>
        </w:rPr>
        <w:t>
      (тартылған куәгердің тегі, аты, әкесінің аты, жеке тұлғасын куәландыратын құжаттың</w:t>
      </w:r>
    </w:p>
    <w:bookmarkEnd w:id="1048"/>
    <w:bookmarkStart w:name="z1086" w:id="1049"/>
    <w:p>
      <w:pPr>
        <w:spacing w:after="0"/>
        <w:ind w:left="0"/>
        <w:jc w:val="both"/>
      </w:pPr>
      <w:r>
        <w:rPr>
          <w:rFonts w:ascii="Times New Roman"/>
          <w:b w:val="false"/>
          <w:i w:val="false"/>
          <w:color w:val="000000"/>
          <w:sz w:val="28"/>
        </w:rPr>
        <w:t>
      атауы және нөмірі тұрғылықты мекенжайы)</w:t>
      </w:r>
    </w:p>
    <w:bookmarkEnd w:id="1049"/>
    <w:bookmarkStart w:name="z1087" w:id="1050"/>
    <w:p>
      <w:pPr>
        <w:spacing w:after="0"/>
        <w:ind w:left="0"/>
        <w:jc w:val="both"/>
      </w:pPr>
      <w:r>
        <w:rPr>
          <w:rFonts w:ascii="Times New Roman"/>
          <w:b w:val="false"/>
          <w:i w:val="false"/>
          <w:color w:val="000000"/>
          <w:sz w:val="28"/>
        </w:rPr>
        <w:t>
      Салықтық зерттеп-қарау басырын расталды (сәйкес ұяшықта көрсетіңіз):</w:t>
      </w:r>
    </w:p>
    <w:bookmarkEnd w:id="1050"/>
    <w:bookmarkStart w:name="z1088" w:id="1051"/>
    <w:p>
      <w:pPr>
        <w:spacing w:after="0"/>
        <w:ind w:left="0"/>
        <w:jc w:val="both"/>
      </w:pPr>
      <w:r>
        <w:rPr>
          <w:rFonts w:ascii="Times New Roman"/>
          <w:b w:val="false"/>
          <w:i w:val="false"/>
          <w:color w:val="000000"/>
          <w:sz w:val="28"/>
        </w:rPr>
        <w:t>
      1) Салық төлеушінің тіркеу деректерінде көрсетілген орналасу жері бойынша болуы ☐</w:t>
      </w:r>
    </w:p>
    <w:bookmarkEnd w:id="1051"/>
    <w:bookmarkStart w:name="z1089" w:id="1052"/>
    <w:p>
      <w:pPr>
        <w:spacing w:after="0"/>
        <w:ind w:left="0"/>
        <w:jc w:val="both"/>
      </w:pPr>
      <w:r>
        <w:rPr>
          <w:rFonts w:ascii="Times New Roman"/>
          <w:b w:val="false"/>
          <w:i w:val="false"/>
          <w:color w:val="000000"/>
          <w:sz w:val="28"/>
        </w:rPr>
        <w:t>
      2) Салық төлеушінің тіркеу деректерінде көрсетілген орналасу жері бойынша болмауы ☐</w:t>
      </w:r>
    </w:p>
    <w:bookmarkEnd w:id="1052"/>
    <w:bookmarkStart w:name="z1090" w:id="1053"/>
    <w:p>
      <w:pPr>
        <w:spacing w:after="0"/>
        <w:ind w:left="0"/>
        <w:jc w:val="both"/>
      </w:pPr>
      <w:r>
        <w:rPr>
          <w:rFonts w:ascii="Times New Roman"/>
          <w:b w:val="false"/>
          <w:i w:val="false"/>
          <w:color w:val="000000"/>
          <w:sz w:val="28"/>
        </w:rPr>
        <w:t>
      Салықтық тексеру жүргізген мемлекеттік кірістер органының лауазымды тұлғалары:</w:t>
      </w:r>
    </w:p>
    <w:bookmarkEnd w:id="1053"/>
    <w:bookmarkStart w:name="z1091" w:id="1054"/>
    <w:p>
      <w:pPr>
        <w:spacing w:after="0"/>
        <w:ind w:left="0"/>
        <w:jc w:val="both"/>
      </w:pPr>
      <w:r>
        <w:rPr>
          <w:rFonts w:ascii="Times New Roman"/>
          <w:b w:val="false"/>
          <w:i w:val="false"/>
          <w:color w:val="000000"/>
          <w:sz w:val="28"/>
        </w:rPr>
        <w:t>
      _________________________________________________________</w:t>
      </w:r>
    </w:p>
    <w:bookmarkEnd w:id="1054"/>
    <w:bookmarkStart w:name="z1092" w:id="1055"/>
    <w:p>
      <w:pPr>
        <w:spacing w:after="0"/>
        <w:ind w:left="0"/>
        <w:jc w:val="both"/>
      </w:pPr>
      <w:r>
        <w:rPr>
          <w:rFonts w:ascii="Times New Roman"/>
          <w:b w:val="false"/>
          <w:i w:val="false"/>
          <w:color w:val="000000"/>
          <w:sz w:val="28"/>
        </w:rPr>
        <w:t>
      ____________________________________________________________________</w:t>
      </w:r>
    </w:p>
    <w:bookmarkEnd w:id="1055"/>
    <w:bookmarkStart w:name="z1093" w:id="1056"/>
    <w:p>
      <w:pPr>
        <w:spacing w:after="0"/>
        <w:ind w:left="0"/>
        <w:jc w:val="both"/>
      </w:pPr>
      <w:r>
        <w:rPr>
          <w:rFonts w:ascii="Times New Roman"/>
          <w:b w:val="false"/>
          <w:i w:val="false"/>
          <w:color w:val="000000"/>
          <w:sz w:val="28"/>
        </w:rPr>
        <w:t>
      ____________________________________________________________________</w:t>
      </w:r>
    </w:p>
    <w:bookmarkEnd w:id="1056"/>
    <w:bookmarkStart w:name="z1094" w:id="1057"/>
    <w:p>
      <w:pPr>
        <w:spacing w:after="0"/>
        <w:ind w:left="0"/>
        <w:jc w:val="both"/>
      </w:pPr>
      <w:r>
        <w:rPr>
          <w:rFonts w:ascii="Times New Roman"/>
          <w:b w:val="false"/>
          <w:i w:val="false"/>
          <w:color w:val="000000"/>
          <w:sz w:val="28"/>
        </w:rPr>
        <w:t>
      Тартылған куәгерлер: ____________________________________________</w:t>
      </w:r>
    </w:p>
    <w:bookmarkEnd w:id="1057"/>
    <w:bookmarkStart w:name="z1095" w:id="1058"/>
    <w:p>
      <w:pPr>
        <w:spacing w:after="0"/>
        <w:ind w:left="0"/>
        <w:jc w:val="both"/>
      </w:pPr>
      <w:r>
        <w:rPr>
          <w:rFonts w:ascii="Times New Roman"/>
          <w:b w:val="false"/>
          <w:i w:val="false"/>
          <w:color w:val="000000"/>
          <w:sz w:val="28"/>
        </w:rPr>
        <w:t>
      ____________________________________________________________________</w:t>
      </w:r>
    </w:p>
    <w:bookmarkEnd w:id="1058"/>
    <w:bookmarkStart w:name="z1096" w:id="1059"/>
    <w:p>
      <w:pPr>
        <w:spacing w:after="0"/>
        <w:ind w:left="0"/>
        <w:jc w:val="both"/>
      </w:pPr>
      <w:r>
        <w:rPr>
          <w:rFonts w:ascii="Times New Roman"/>
          <w:b w:val="false"/>
          <w:i w:val="false"/>
          <w:color w:val="000000"/>
          <w:sz w:val="28"/>
        </w:rPr>
        <w:t>
      ____________________________________________________________________</w:t>
      </w:r>
    </w:p>
    <w:bookmarkEnd w:id="1059"/>
    <w:bookmarkStart w:name="z1097" w:id="1060"/>
    <w:p>
      <w:pPr>
        <w:spacing w:after="0"/>
        <w:ind w:left="0"/>
        <w:jc w:val="both"/>
      </w:pPr>
      <w:r>
        <w:rPr>
          <w:rFonts w:ascii="Times New Roman"/>
          <w:b w:val="false"/>
          <w:i w:val="false"/>
          <w:color w:val="000000"/>
          <w:sz w:val="28"/>
        </w:rPr>
        <w:t>
      Тіркелген ______________________________________________________</w:t>
      </w:r>
    </w:p>
    <w:bookmarkEnd w:id="1060"/>
    <w:bookmarkStart w:name="z1098" w:id="1061"/>
    <w:p>
      <w:pPr>
        <w:spacing w:after="0"/>
        <w:ind w:left="0"/>
        <w:jc w:val="both"/>
      </w:pPr>
      <w:r>
        <w:rPr>
          <w:rFonts w:ascii="Times New Roman"/>
          <w:b w:val="false"/>
          <w:i w:val="false"/>
          <w:color w:val="000000"/>
          <w:sz w:val="28"/>
        </w:rPr>
        <w:t>
      ____________________________________________________________________</w:t>
      </w:r>
    </w:p>
    <w:bookmarkEnd w:id="1061"/>
    <w:bookmarkStart w:name="z1099" w:id="1062"/>
    <w:p>
      <w:pPr>
        <w:spacing w:after="0"/>
        <w:ind w:left="0"/>
        <w:jc w:val="both"/>
      </w:pPr>
      <w:r>
        <w:rPr>
          <w:rFonts w:ascii="Times New Roman"/>
          <w:b w:val="false"/>
          <w:i w:val="false"/>
          <w:color w:val="000000"/>
          <w:sz w:val="28"/>
        </w:rPr>
        <w:t>
      (фотографиялық суреттер мен түпнұсқалар, бейнежазбалар немесе басқа материалдар)</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594 бұйрығына 22-қосымша</w:t>
            </w:r>
            <w:r>
              <w:br/>
            </w:r>
            <w:r>
              <w:rPr>
                <w:rFonts w:ascii="Times New Roman"/>
                <w:b w:val="false"/>
                <w:i w:val="false"/>
                <w:color w:val="000000"/>
                <w:sz w:val="20"/>
              </w:rPr>
              <w:t>Нысан</w:t>
            </w:r>
          </w:p>
        </w:tc>
      </w:tr>
    </w:tbl>
    <w:bookmarkStart w:name="z1101" w:id="1063"/>
    <w:p>
      <w:pPr>
        <w:spacing w:after="0"/>
        <w:ind w:left="0"/>
        <w:jc w:val="left"/>
      </w:pPr>
      <w:r>
        <w:rPr>
          <w:rFonts w:ascii="Times New Roman"/>
          <w:b/>
          <w:i w:val="false"/>
          <w:color w:val="000000"/>
        </w:rPr>
        <w:t xml:space="preserve"> Салық төлеушінің тұрған жерін (жоқтығын) растау туралы хабарлама</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20___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1102" w:id="1064"/>
    <w:p>
      <w:pPr>
        <w:spacing w:after="0"/>
        <w:ind w:left="0"/>
        <w:jc w:val="both"/>
      </w:pPr>
      <w:r>
        <w:rPr>
          <w:rFonts w:ascii="Times New Roman"/>
          <w:b w:val="false"/>
          <w:i w:val="false"/>
          <w:color w:val="000000"/>
          <w:sz w:val="28"/>
        </w:rPr>
        <w:t>
      Қазақстан Республикасы Салық Кодексінің (бұдан әрі – ҚР СК) 83, 88 және</w:t>
      </w:r>
    </w:p>
    <w:bookmarkEnd w:id="1064"/>
    <w:bookmarkStart w:name="z1103" w:id="1065"/>
    <w:p>
      <w:pPr>
        <w:spacing w:after="0"/>
        <w:ind w:left="0"/>
        <w:jc w:val="both"/>
      </w:pPr>
      <w:r>
        <w:rPr>
          <w:rFonts w:ascii="Times New Roman"/>
          <w:b w:val="false"/>
          <w:i w:val="false"/>
          <w:color w:val="000000"/>
          <w:sz w:val="28"/>
        </w:rPr>
        <w:t>
      181-баптарына сәйкес ________________________________________________</w:t>
      </w:r>
    </w:p>
    <w:bookmarkEnd w:id="1065"/>
    <w:bookmarkStart w:name="z1104" w:id="1066"/>
    <w:p>
      <w:pPr>
        <w:spacing w:after="0"/>
        <w:ind w:left="0"/>
        <w:jc w:val="both"/>
      </w:pPr>
      <w:r>
        <w:rPr>
          <w:rFonts w:ascii="Times New Roman"/>
          <w:b w:val="false"/>
          <w:i w:val="false"/>
          <w:color w:val="000000"/>
          <w:sz w:val="28"/>
        </w:rPr>
        <w:t>
      ___________________________________________________________________</w:t>
      </w:r>
    </w:p>
    <w:bookmarkEnd w:id="1066"/>
    <w:bookmarkStart w:name="z1105" w:id="1067"/>
    <w:p>
      <w:pPr>
        <w:spacing w:after="0"/>
        <w:ind w:left="0"/>
        <w:jc w:val="both"/>
      </w:pPr>
      <w:r>
        <w:rPr>
          <w:rFonts w:ascii="Times New Roman"/>
          <w:b w:val="false"/>
          <w:i w:val="false"/>
          <w:color w:val="000000"/>
          <w:sz w:val="28"/>
        </w:rPr>
        <w:t>
      (мемлекеттік кірістер органының (бұдан әрі – МКО) атауы)</w:t>
      </w:r>
    </w:p>
    <w:bookmarkEnd w:id="1067"/>
    <w:bookmarkStart w:name="z1106" w:id="1068"/>
    <w:p>
      <w:pPr>
        <w:spacing w:after="0"/>
        <w:ind w:left="0"/>
        <w:jc w:val="both"/>
      </w:pPr>
      <w:r>
        <w:rPr>
          <w:rFonts w:ascii="Times New Roman"/>
          <w:b w:val="false"/>
          <w:i w:val="false"/>
          <w:color w:val="000000"/>
          <w:sz w:val="28"/>
        </w:rPr>
        <w:t>
      Сізге, _________________________________________________________</w:t>
      </w:r>
    </w:p>
    <w:bookmarkEnd w:id="1068"/>
    <w:bookmarkStart w:name="z1107" w:id="1069"/>
    <w:p>
      <w:pPr>
        <w:spacing w:after="0"/>
        <w:ind w:left="0"/>
        <w:jc w:val="both"/>
      </w:pPr>
      <w:r>
        <w:rPr>
          <w:rFonts w:ascii="Times New Roman"/>
          <w:b w:val="false"/>
          <w:i w:val="false"/>
          <w:color w:val="000000"/>
          <w:sz w:val="28"/>
        </w:rPr>
        <w:t>
      ____________________________________________________________________</w:t>
      </w:r>
    </w:p>
    <w:bookmarkEnd w:id="1069"/>
    <w:bookmarkStart w:name="z1108" w:id="1070"/>
    <w:p>
      <w:pPr>
        <w:spacing w:after="0"/>
        <w:ind w:left="0"/>
        <w:jc w:val="both"/>
      </w:pPr>
      <w:r>
        <w:rPr>
          <w:rFonts w:ascii="Times New Roman"/>
          <w:b w:val="false"/>
          <w:i w:val="false"/>
          <w:color w:val="000000"/>
          <w:sz w:val="28"/>
        </w:rPr>
        <w:t>
      (салық төлеушінің тегі, аты, әкесінің аты (егерде жеке тұлғасын куәландыратын</w:t>
      </w:r>
    </w:p>
    <w:bookmarkEnd w:id="1070"/>
    <w:bookmarkStart w:name="z1109" w:id="1071"/>
    <w:p>
      <w:pPr>
        <w:spacing w:after="0"/>
        <w:ind w:left="0"/>
        <w:jc w:val="both"/>
      </w:pPr>
      <w:r>
        <w:rPr>
          <w:rFonts w:ascii="Times New Roman"/>
          <w:b w:val="false"/>
          <w:i w:val="false"/>
          <w:color w:val="000000"/>
          <w:sz w:val="28"/>
        </w:rPr>
        <w:t>
      құжатта көрсетілген болса) (бұдан әрі - тегі, аты, әкесінің аты) немесе атауы, бизнес-</w:t>
      </w:r>
    </w:p>
    <w:bookmarkEnd w:id="1071"/>
    <w:bookmarkStart w:name="z1110" w:id="1072"/>
    <w:p>
      <w:pPr>
        <w:spacing w:after="0"/>
        <w:ind w:left="0"/>
        <w:jc w:val="both"/>
      </w:pPr>
      <w:r>
        <w:rPr>
          <w:rFonts w:ascii="Times New Roman"/>
          <w:b w:val="false"/>
          <w:i w:val="false"/>
          <w:color w:val="000000"/>
          <w:sz w:val="28"/>
        </w:rPr>
        <w:t>
      сәйкестендіру нөмірі/жеке сәйкестендіру нөмірі)</w:t>
      </w:r>
    </w:p>
    <w:bookmarkEnd w:id="1072"/>
    <w:bookmarkStart w:name="z1111" w:id="1073"/>
    <w:p>
      <w:pPr>
        <w:spacing w:after="0"/>
        <w:ind w:left="0"/>
        <w:jc w:val="both"/>
      </w:pPr>
      <w:r>
        <w:rPr>
          <w:rFonts w:ascii="Times New Roman"/>
          <w:b w:val="false"/>
          <w:i w:val="false"/>
          <w:color w:val="000000"/>
          <w:sz w:val="28"/>
        </w:rPr>
        <w:t>
      ____________________________________________________________________</w:t>
      </w:r>
    </w:p>
    <w:bookmarkEnd w:id="1073"/>
    <w:bookmarkStart w:name="z1112" w:id="1074"/>
    <w:p>
      <w:pPr>
        <w:spacing w:after="0"/>
        <w:ind w:left="0"/>
        <w:jc w:val="both"/>
      </w:pPr>
      <w:r>
        <w:rPr>
          <w:rFonts w:ascii="Times New Roman"/>
          <w:b w:val="false"/>
          <w:i w:val="false"/>
          <w:color w:val="000000"/>
          <w:sz w:val="28"/>
        </w:rPr>
        <w:t>
      (тіркеу деректерінде көрсетілген орналасқан жердің мекенжайы)</w:t>
      </w:r>
    </w:p>
    <w:bookmarkEnd w:id="1074"/>
    <w:bookmarkStart w:name="z1113" w:id="1075"/>
    <w:p>
      <w:pPr>
        <w:spacing w:after="0"/>
        <w:ind w:left="0"/>
        <w:jc w:val="both"/>
      </w:pPr>
      <w:r>
        <w:rPr>
          <w:rFonts w:ascii="Times New Roman"/>
          <w:b w:val="false"/>
          <w:i w:val="false"/>
          <w:color w:val="000000"/>
          <w:sz w:val="28"/>
        </w:rPr>
        <w:t>
      20___ жылы "___" _____________ өткізілген салықтық тексеру нәтижелері бойынша тіркеу мәліметтерінде көрcетілген орналасқан жеріңіз бойынша Сіздің болмағандығыңыз анықталғанын хабарлайды.</w:t>
      </w:r>
    </w:p>
    <w:bookmarkEnd w:id="1075"/>
    <w:bookmarkStart w:name="z1114" w:id="1076"/>
    <w:p>
      <w:pPr>
        <w:spacing w:after="0"/>
        <w:ind w:left="0"/>
        <w:jc w:val="both"/>
      </w:pPr>
      <w:r>
        <w:rPr>
          <w:rFonts w:ascii="Times New Roman"/>
          <w:b w:val="false"/>
          <w:i w:val="false"/>
          <w:color w:val="000000"/>
          <w:sz w:val="28"/>
        </w:rPr>
        <w:t>
      Осыған байланысты, Сіз хабарлама табыс еткен күннен бастап жиырма жұмыс күннің ішінде келу тәртібінде мемлекеттік кірістер органына жазбаша түрде ұсынуға міндеттісіз:</w:t>
      </w:r>
    </w:p>
    <w:bookmarkEnd w:id="1076"/>
    <w:bookmarkStart w:name="z1115" w:id="1077"/>
    <w:p>
      <w:pPr>
        <w:spacing w:after="0"/>
        <w:ind w:left="0"/>
        <w:jc w:val="both"/>
      </w:pPr>
      <w:r>
        <w:rPr>
          <w:rFonts w:ascii="Times New Roman"/>
          <w:b w:val="false"/>
          <w:i w:val="false"/>
          <w:color w:val="000000"/>
          <w:sz w:val="28"/>
        </w:rPr>
        <w:t>
      1) салықтық тексеру кезінде болмау себептері туралы түсіндірмелер;</w:t>
      </w:r>
    </w:p>
    <w:bookmarkEnd w:id="1077"/>
    <w:bookmarkStart w:name="z1116" w:id="1078"/>
    <w:p>
      <w:pPr>
        <w:spacing w:after="0"/>
        <w:ind w:left="0"/>
        <w:jc w:val="both"/>
      </w:pPr>
      <w:r>
        <w:rPr>
          <w:rFonts w:ascii="Times New Roman"/>
          <w:b w:val="false"/>
          <w:i w:val="false"/>
          <w:color w:val="000000"/>
          <w:sz w:val="28"/>
        </w:rPr>
        <w:t>
      2) жылжымайтын мүлікке құқығына қарай салық төлеушінің (салық агентінің) орналасқан жерін растайтын құжатты:</w:t>
      </w:r>
    </w:p>
    <w:bookmarkEnd w:id="1078"/>
    <w:bookmarkStart w:name="z1117" w:id="1079"/>
    <w:p>
      <w:pPr>
        <w:spacing w:after="0"/>
        <w:ind w:left="0"/>
        <w:jc w:val="both"/>
      </w:pPr>
      <w:r>
        <w:rPr>
          <w:rFonts w:ascii="Times New Roman"/>
          <w:b w:val="false"/>
          <w:i w:val="false"/>
          <w:color w:val="000000"/>
          <w:sz w:val="28"/>
        </w:rPr>
        <w:t>
      - жылжымайтын мүлікке меншік немесе оны пайдалану құқығын растайтын құжаттың көшірмесі (кемінде бір жыл мерзімге);</w:t>
      </w:r>
    </w:p>
    <w:bookmarkEnd w:id="1079"/>
    <w:bookmarkStart w:name="z1118" w:id="1080"/>
    <w:p>
      <w:pPr>
        <w:spacing w:after="0"/>
        <w:ind w:left="0"/>
        <w:jc w:val="both"/>
      </w:pPr>
      <w:r>
        <w:rPr>
          <w:rFonts w:ascii="Times New Roman"/>
          <w:b w:val="false"/>
          <w:i w:val="false"/>
          <w:color w:val="000000"/>
          <w:sz w:val="28"/>
        </w:rPr>
        <w:t>
      - пайдалану құқығын растайтын құжаттың көшірмесі (бір жылдан кем мерзімге) көрсетілген құжаттың көшірмесі ұсынылғанға дейін кемінде он жұмыс күні бұрын түпнұсқасын немесе нотариалды куәландырылған құжатты салыстыру үшін ұсыныла отырып;</w:t>
      </w:r>
    </w:p>
    <w:bookmarkEnd w:id="1080"/>
    <w:bookmarkStart w:name="z1119" w:id="1081"/>
    <w:p>
      <w:pPr>
        <w:spacing w:after="0"/>
        <w:ind w:left="0"/>
        <w:jc w:val="both"/>
      </w:pPr>
      <w:r>
        <w:rPr>
          <w:rFonts w:ascii="Times New Roman"/>
          <w:b w:val="false"/>
          <w:i w:val="false"/>
          <w:color w:val="000000"/>
          <w:sz w:val="28"/>
        </w:rPr>
        <w:t>
      - меншік құқығында тұрған жері ретінде мәлімделген жылжымайтын мүлік орналасқан жеке тұлғаның нотариалды куәландырылған келісімі.</w:t>
      </w:r>
    </w:p>
    <w:bookmarkEnd w:id="1081"/>
    <w:bookmarkStart w:name="z1120" w:id="1082"/>
    <w:p>
      <w:pPr>
        <w:spacing w:after="0"/>
        <w:ind w:left="0"/>
        <w:jc w:val="both"/>
      </w:pPr>
      <w:r>
        <w:rPr>
          <w:rFonts w:ascii="Times New Roman"/>
          <w:b w:val="false"/>
          <w:i w:val="false"/>
          <w:color w:val="000000"/>
          <w:sz w:val="28"/>
        </w:rPr>
        <w:t>
      Осы талап орындалмаған жағдайда Мемлекеттік кіріс органы электрондық шот-фактураларды жазып беруді тоқтата тұрады.</w:t>
      </w:r>
    </w:p>
    <w:bookmarkEnd w:id="1082"/>
    <w:bookmarkStart w:name="z1121" w:id="1083"/>
    <w:p>
      <w:pPr>
        <w:spacing w:after="0"/>
        <w:ind w:left="0"/>
        <w:jc w:val="both"/>
      </w:pPr>
      <w:r>
        <w:rPr>
          <w:rFonts w:ascii="Times New Roman"/>
          <w:b w:val="false"/>
          <w:i w:val="false"/>
          <w:color w:val="000000"/>
          <w:sz w:val="28"/>
        </w:rPr>
        <w:t>
      ҚР СК 199-бабына сәйкес салық төлеуші мен салық агенті салық органдары лауазымды адамдарының әрекеттеріне (әрекетсіздігіне) жоғары тұрған салық органына немесе сотқа шағымдануға құқығы бар.</w:t>
      </w:r>
    </w:p>
    <w:bookmarkEnd w:id="1083"/>
    <w:bookmarkStart w:name="z1122" w:id="1084"/>
    <w:p>
      <w:pPr>
        <w:spacing w:after="0"/>
        <w:ind w:left="0"/>
        <w:jc w:val="both"/>
      </w:pPr>
      <w:r>
        <w:rPr>
          <w:rFonts w:ascii="Times New Roman"/>
          <w:b w:val="false"/>
          <w:i w:val="false"/>
          <w:color w:val="000000"/>
          <w:sz w:val="28"/>
        </w:rPr>
        <w:t>
      МКО басшысы (басшысының орынбасары)__________________________</w:t>
      </w:r>
    </w:p>
    <w:bookmarkEnd w:id="1084"/>
    <w:bookmarkStart w:name="z1123" w:id="1085"/>
    <w:p>
      <w:pPr>
        <w:spacing w:after="0"/>
        <w:ind w:left="0"/>
        <w:jc w:val="both"/>
      </w:pPr>
      <w:r>
        <w:rPr>
          <w:rFonts w:ascii="Times New Roman"/>
          <w:b w:val="false"/>
          <w:i w:val="false"/>
          <w:color w:val="000000"/>
          <w:sz w:val="28"/>
        </w:rPr>
        <w:t>
      ____________________________________________________________________</w:t>
      </w:r>
    </w:p>
    <w:bookmarkEnd w:id="1085"/>
    <w:bookmarkStart w:name="z1124" w:id="1086"/>
    <w:p>
      <w:pPr>
        <w:spacing w:after="0"/>
        <w:ind w:left="0"/>
        <w:jc w:val="both"/>
      </w:pPr>
      <w:r>
        <w:rPr>
          <w:rFonts w:ascii="Times New Roman"/>
          <w:b w:val="false"/>
          <w:i w:val="false"/>
          <w:color w:val="000000"/>
          <w:sz w:val="28"/>
        </w:rPr>
        <w:t>
      (тегі, аты, әкесінің аты, қолы, мөрі)</w:t>
      </w:r>
    </w:p>
    <w:bookmarkEnd w:id="1086"/>
    <w:bookmarkStart w:name="z1125" w:id="1087"/>
    <w:p>
      <w:pPr>
        <w:spacing w:after="0"/>
        <w:ind w:left="0"/>
        <w:jc w:val="both"/>
      </w:pPr>
      <w:r>
        <w:rPr>
          <w:rFonts w:ascii="Times New Roman"/>
          <w:b w:val="false"/>
          <w:i w:val="false"/>
          <w:color w:val="000000"/>
          <w:sz w:val="28"/>
        </w:rPr>
        <w:t>
      Хабарлама салық төлеушіге (салық агентіне) жіберілді ________________</w:t>
      </w:r>
    </w:p>
    <w:bookmarkEnd w:id="1087"/>
    <w:bookmarkStart w:name="z1126" w:id="1088"/>
    <w:p>
      <w:pPr>
        <w:spacing w:after="0"/>
        <w:ind w:left="0"/>
        <w:jc w:val="both"/>
      </w:pPr>
      <w:r>
        <w:rPr>
          <w:rFonts w:ascii="Times New Roman"/>
          <w:b w:val="false"/>
          <w:i w:val="false"/>
          <w:color w:val="000000"/>
          <w:sz w:val="28"/>
        </w:rPr>
        <w:t>
      ____________________________________________________________________</w:t>
      </w:r>
    </w:p>
    <w:bookmarkEnd w:id="1088"/>
    <w:bookmarkStart w:name="z1127" w:id="1089"/>
    <w:p>
      <w:pPr>
        <w:spacing w:after="0"/>
        <w:ind w:left="0"/>
        <w:jc w:val="both"/>
      </w:pPr>
      <w:r>
        <w:rPr>
          <w:rFonts w:ascii="Times New Roman"/>
          <w:b w:val="false"/>
          <w:i w:val="false"/>
          <w:color w:val="000000"/>
          <w:sz w:val="28"/>
        </w:rPr>
        <w:t>
      (жіберу және (немесе) алу фактісі туралы растайтын құжат)</w:t>
      </w:r>
    </w:p>
    <w:bookmarkEnd w:id="10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