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a2e0" w14:textId="593a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"Меншік нысанына қарамастан, ұйымдарда Қазақстан Республикасы Қорғаныс министрлігі әскери өкілдіктерінің жұмысы жөніндегі нұсқаулықты бекіту туралы" Қазақстан Республикасы Қорғаныс министрінің 2022 жылғы 25 қарашадағы № 1111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2025 жылғы 13 қазандағы № 1424 бұйрығы. Қазақстан Республикасының Әділет министрлігінде 2025 жылғы 13 қазанда № 37115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"Меншік нысанына қарамастан, ұйымдарда Қазақстан Республикасы Қорғаныс министрлігі әскери өкілдіктерінің жұмысы жөніндегі нұсқаулықты бекіту туралы" Қазақстан Республикасы Қорғаныс министрінің 2022 жылғы 25 қарашадағы № 1111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30756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Меншік нысанына қарамастан, ұйымдарда Қазақстан Республикасы Қорғаныс министрлігі әскери өкілдіктерінің жұмысы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мемлекеттік қорғаныстық тапсырыс саласындағы уәкілетті орган (бұдан әрі – уәкілетті орган) – мемлекеттік қорғаныстық тапсырыс саласында басшылық жасауды және салааралық үйлестіруді жүзеге асыратын мемлекеттік орган;".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 Әскери өкілдіктер орталығының бастығы Қазақстан Республикасының заңнамасында белгіленген тәртіппен: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жарияланғанынан кейін Қазақстан Республикасы Қорғаныс министрлігінің интернет-ресурсына орналастыруды;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алғашқы ресми жарияланған күнінен бастап күнтізбелік он күн ішінде осы тармақтың 1) және 2) тармақшаларының орындалуы туралы мәліметтерді Қазақстан Республикасы Қорғаныс министрлігінің Заң департаментіне жіберуді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қару-жарақ пен әскери техника жөніндегі орынбасарына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мүдделі лауазымды адамдарға және құрылымдық бөлімшелерге жеткізілсін.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қауіпсіздік комитеті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Төтенше жағдайлар министрлігі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министрлігі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Өнеркәсіп және құрылыс министрлігі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Әділет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