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8994" w14:textId="6408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"Авариялық-құтқару қызметтері мен құралымдарына қойылатын біліктілік талаптарын бекіту туралы" Қазақстан Республикасы Ішкі істер министрінің 2015 жылғы 15 қаңтардағы № 21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13 қазандағы № 448 бұйрығы. Қазақстан Республикасының Әділет министрлігінде 2025 жылғы 14 қазанда № 37113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бұйрық 01.01.2027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"Авариялық-құтқару қызметтері мен құралымдарына қойылатын біліктілік талаптарын бекіту туралы" Қазақстан Республикасы Ішкі істер министрінің 2015 жылғы 15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65)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Авариялық-құтқару қызметтері мен құралымдарына қойылатын 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2027 жылғы 1 қаңтардан бастап қолданысқа енгiзiледi және ресми жариялауға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 №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Авариялық-құтқару қызметтері мен құралымдарына қойылатын біліктілік талаптары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авариялық-құтқару қызметтері мен құралымдарына қойылатын біліктілік талаптары (бұдан әрі – Талаптар)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65)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авариялық-құтқару қызметтері мен құралымдарына қойылатын біліктілік талаптарын белгілейді.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Авариялық-құтқару қызметтері мен құралымдарына қойылатын біліктілік талаптары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Кәсіби авариялық-құтқару қызметтері мен құралымдарына мынадай біліктілік талаптары қойылады: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бастапқы аттестаттаудан өткен құтқарушылармен жасақталуы;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"Азаматтық қорғау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арнайы және құтқару техникасымен, авариялық-құтқару және өрт сөндіру жабдығымен, құрал-сайманмен, жарақпен, керек-жарақтармен және материалдармен жарақталуы;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тәулік бойы кезекшілік өткеруді, бос ауысымның демалысын, аумақтық полиция органдарымен және қызмет көрсетілетін объектілермен байланысты (телефон, факсимильді, радиобайланыс), жеке құрамды құлақтандыру жүйелерін қамтамасыз ететін үй-жайлардың және жабдықтардың, сондай-ақ авариялық-құтқару қызметінің орналасу схемасына сәйкес мүлік пен белгіленген материалдық құралдар қорына арналған үй-жайдың болуы;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авариялық-құтқару жұмыстарын жүргізуге мүмкіндік беретін оқу-жаттығу базасының болуы.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авариялық-құтқару қызметтері мен құралымдарына Заңның 25-бабының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қойылады.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Өнеркәсіптік қауіпсіздік саласындағы кәсіби авариялық-құтқару қызметтеріне мынадай біліктілік талаптары қойылады: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бастапқы аттестаттаудан өткен құтқарушылармен жасақталуы;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меншік құқығында: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 мен құрылыстардың мамандандырылған кешені;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шаң-газ талдау зертхана;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орындалатын авариялық-құтқару жұмыстарының ерекшелігін ескере отырып арнайы техника, жабдықтар, аппаратуралар, жарақтар, керек-жарақтар мен құралдардың болуы;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Талаптарға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меншік құқығында жарақтың болуы: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авариялық-құтқару қызметі мен тау-кен өндіру, көмір, мұнай және газ кәсіпорындарына қызмет көрсететін құралымның оқу-жаттығу полигонының;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шахтасының;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жылуға төзімділікке машықтандыру бойынша кешеннің болуы.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өнеркәсіптік қауіпсіздік саласындағы уәкілетті орган белгілеген талаптарға сәйкестігі.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Тау-кен өндіру және көмір кәсіпорындарына қызмет көрсететін авариялық-құтқару қызметі мен құралымының оқу-жаттығу полигонын жарақтандыру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тау-кен қазбаларының тіреуіштері (металл, ағаш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түрінен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жалғағыштарды қосуға арналған бұрамасы бар Ø = 100, 125 және 159 мм өртке қарсы құбыр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8,0 – 10,0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суға арналған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10,0-20,0 м3/сағ су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сұйықтығы бар өрт ошағын жасауға арналған жалпақ қаңылтыр 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Теренкур, кемінде L = 10,0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ЖПБ (парашют) орнатуға және ауа көлемін өлшеуге арналған қазба, кемінде L = 6,0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Темірбетон блоктар мен плиталардан жасалған конструкция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Оқу-жаттығу полигонын 3, 4, 6-позициялар бойынша жарақтау бөлімшенің оқу шахтасымен бірыңғай болуы мүмкін.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және газ кәсіпорындарына қызмет көрсететін авариялық-құтқару қызметі мен құралымының оқу-жаттығу полигонын жарақтандыру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бұрғыланған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сағасында орналасқан шахта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конструкциясына сәйкес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бағанасы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шығарылатын көпірлері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жабдықтары: бағана басы мен шығарындыға қарсы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 гидравликалық басқару пульті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 және дроссельдеу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м3 техникалық суға арналған резервуар немесе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Босатқыш қалқандары бар плашкалық превенторларды қолмен басқару тұтқасы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жабдықтың шығару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кілті бар шар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Ашуға арналған аспабы бар қайтарма клапан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Жарықпен және дыбыспен беретін құлақтандыру сигнал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бағытын анықтауға арналған құрылғы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беруге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Бұрғылау, сағалық және шығарындыға қарсы, қосалқы жабдық элементтері көрсетілген оқу бұрғылау полигонының орналасу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қор қоймасы: стандартты емес авариялық жабдықтың жиынтықтары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және шығарындыға қарсы жабдықты сығымдауға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кескіш және темір өңдеуші станоктары бар жөндеу цехы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жабдықтың жиынтықтары: қызмет көрсетілетін объектілерде қолданылатын әмбебап және сағалық төрт тармағы бар плашкалық превенторлар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НГ-50 қондырғысы (шығарындыға қарсы жабдықтың жиынтығын авариялық ұңғыма сағасына тасығыш)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Жанып жатқан ашық атқыламаны жоюға ұқсас қимылға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 қысымдағы ұңғыма сағасына бұруға ұқсас қимылға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Қысымдағы құбырды бұрғылауға ұқсас қимылға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бағаналарын кесуге ұқсас қимылға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Құтқарушылардың дене және моральдық-психологиялық дайындықтарын тәжірибелік сынауды жүргізуге арналған оқу-тренажерлық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шахтасын жарақтандыру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 сигнализация қоңырауы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Кезекшімен байланысуға арналған телефон (шахталық телефон аппараты)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металл тіреуіш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 жақтауларын орнатуға арналған ағаш бағаналар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(қож-блок)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ерітіндісін дайындауға арналған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 бойынша жүргізілген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= 100, 125, 159 мм өртке қарсы құбыр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Гидроқақпасы бар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= 100 немесе 150 мм су әкететін құбыр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35-40 мм және сынамаларды алуға арналған бұрмасы бар ауадан сынамалар алуға арналған құбыр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құбырлар секциясы, біреуінің қақпағы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оқу шахтасын желдету желдеткіші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тұйық қазбаны жергілікті желдету желдеткіші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Қимасы 0,8 х 1,0 м2 ұзындығы кемінде 10 метр теренкур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Шегелер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тоғындары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оқу шахтасы жағдайында екі қатарлы бөгеттерді тұрғызуды қамтамасыз ете алатын шаршы қималы (16 х 16 см немесе 18 х 18 см) ағаш қырлы бөренелер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жіберуге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дайындыққа арналған динамометрлері (6 данадан аз емес) және калорифері бар жылу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+100°С дейінгі қалыпты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Ілуге арналған арқаны бар ЖМБ-ға арналған, ұзындығы 20 м желдету құбыры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5 м3/сағ ауа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8-10 м3 суға арналған сыйымдылық (өртке қарсы резервуар)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10-20 м3/сағ өртке қарсы құбырға су беруге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көлемін анықтауға арналған өлшеу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Қазбалар, техникалық құрылыстар, электр желілері, іске қосу аппаратурасы мен жабдығы көрсетілген оқу-жаттығу кешенінің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шахтасының аварияларын жою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Жылуға төзімділікке машықтандыру бойынша кешен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Жылуға төзімділікке машықтандыру бойынша кешен кемінде екі үй-жайдан тұруы қажет: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жылуға төзімділікке жаттығу жүргізуге арналған үй-жай;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қызметкерге арналған үй-жай.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Жылуға төзімділікке жаттығу жүргізуге арналған үй-жайда мынадай жарақтар болуы қажет: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+150°С дейінгі қалыпты термометр, саны 1 дана;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психрометр, саны 1 дана;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шашыратқышы бар (құрғақ сап) Ø = 50 мм өртке қарсы құбыр, саны 1 жиынтық.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