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1510" w14:textId="3ff1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туралы" Қазақстан Республикасы Оқу-ағарту министрінің 2022 жылғы 3 тамыздағы № 348 бұйрығына және "Техникалық және кәсіптік, орта білімнен кейінгі білім беру ұйымдарында оқытудың кредиттік технологиясы бойынша оқу процесін ұйымдастыру қағидаларын бекіту туралы" Қазақстан Республикасы Оқу-ағарту министрінің 2023 жылғы 28 наурыздағы № 75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13 қазандағы № 240 бұйрығы. Қазақстан Республикасының Әділет министрлігінде 2025 жылғы 14 қазанда № 37111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туралы" Қазақстан Республикасы Оқу-ағарту министрінің 2022 жылғы 3 тамыздағы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29031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және кәсіптік білім берудің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ТжКБ-ның мазмұны білім беру бағдарламаларымен анықталады және оқыту нәтижелеріне бағдарланады.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ТжКБ білім беру бағдарламаларының мазмұны: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 жұмысшы кадрлар деңгейі үшін: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беретін, жалпы гуманитарлық, жалпы кәсіптік, арнайы пәндерді зерделеуді немесе жалпы білім беретін, жалпыға міндетті, базалық және кәсіптік модульдерді зерделеуді;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зертханалық-практикалық сабақтарды орындауды;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өндірістік оқытудан және кәсіптік практикадан өтуді;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аралық және қорытынды мемлекеттік аттестаттаудан өтуді.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буын мамандары деңгейі үшін: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беретін, жалпы гуманитарлық, әлеуметтік-экономикалық, жалпы кәсіптік, арнайы пәндер немесе жалпы білім беретін, жалпыға міндетті, базалық және кәсіптік модульдерді зерделеуді;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зертханалық-практикалық сабақтарды орындауды;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практикадан өтуді;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 жұмыс оқу бағдарламалары мен жоспарында өзгеше жұмыс түрлері көзделмесе, курстық және дипломдық (жазбаша немесе практикалық) жұмысты (жобаны) орындауды;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аралық және қорытынды мемлекеттік аттестаттаудан өтуді көздейді.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ӘАОО-да ТжКБ беру бағдарламаларының мазмұны жалпы білім беретін, жалпы гуманитарлық, жалпы кәсіптік, арнайы пәндерді оқуды және әскери тағылымдамадан өтуді көздейді.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білім беру бағдарламасы (Major) (Мейджер) шеңберінде ТжКБ ұйымының қалауы бойынша білім алушылардың қосымша микробіліктілік алуы көзделеді.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қосымша құзыреттері мен дағдыларын қалыптастыру үшін ТжКБ ұйымының қалауы бойынша факультативтік сабақтарға көзделген сағаттар есебінен жүзеге асырылатын қосымша білім беру бағдарламасы (Minor) (Майнор) іске асырылады.";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білімнен кейінгі білімнің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ОБКБ-нің мазмұны білім беру бағдарламаларымен анықталады және оқыту нәтижелеріне бағдарланады.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ОБКБ-нің білім беру бағдарламаларының мазмұны теориялық сабақтарды, зертханалық-практикалық жұмыстарды орындауды, өндірістік оқудан және кәсіптік практикадан өтуді қамтитын жалпыға міндетті, базалық және кәсіптік модульдерді меңгеруді қарастырады.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білім беру бағдарламасы (Major) (Мейджер) шеңберінде ОБКБ ұйымының қалауы бойынша білім алушылардың қосымша микробіліктілік алуы көзделеді.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алушылардың қосымша құзыреттері мен дағдыларын қалыптастыру үшін ОБКБ ұйымының қалауы бойынша факультативтік сабақтарға көзделген сағаттар есебінен жүзеге асырылатын қосымша білім беру бағдарламасы (Minor) (Майнор) іске асырылады.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Білім беру бағдарламаларын ОБКБ ұйымдары жұмыс берушілердің қатысуымен осы МЖБС, кәсіптік стандарттар (бар болса), WorldSkills (Ворлдскилс) кәсіптік стандарттар (бар болса) талаптарының негізінде дербес әзірлейді.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ОБКБ білім беру бағдарламалары жоғары білімнің білім беру бағдарламаларымен үндестіріледі және бейіні бойынша жоғары және жоғары білімнен кейінгі білім беру ұйымдарымен келісіледі.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ОБКБ-нің білім беру бағдарламалары білім беру бағдарламаларының тізілімінде қамтылады және мыналарды: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беру бағдарламасының паспортын;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Құзыреттер тізбесін;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бағдарламасының мазмұны: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Модульдердің (пәндердің) мазмұнын,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Білім беру бағдарламасының модульдері (пәндері) бөлінісінде меңгерілген кредиттер/сағаттар көлемін көрсететін жиынтық кестені;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Құзыреттер бойынша пәндер матрицасын (модульдік бағдарламалар үшін) қамтиды.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ОБКБ-нің білім беру бағдарламаларында оқыту нәтижелері көрсетіледі, олардың негізінде оқу жоспарлары (жұмыс оқу жоспарлары, студенттердің жеке оқу жоспарлары) және пәндер/модульдер бойынша жұмыс оқу бағдарламалары әзірленеді.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қалауы бойынша білім беру бағдарламалары жұмыс берушілердің, кәсіптік стандарттардың және Worldskills (Ворлдскилс) кәсіптік стандарттарының (бар болса) өзгеретін талаптарына сәйкес әр оқу жылының басында өзектендіріледі.".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"Техникалық және кәсіптік, орта білімнен кейінгі білім беру ұйымдарында оқытудың кредиттік технологиясы бойынша оқу процесін ұйымдастыру қағидаларын бекіту туралы" Қазақстан Республикасы Оқу-ағарту министрінің 2023 жылғы 28 наурыздағы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32140 болып тіркелді) мынадай өзгерістер мен толықтырулар енгізілсін: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және кәсіптік, орта білімнен кейінгі білім беру ұйымдарында оқытудың кредиттік технологиясы бойынша оқу процесін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 тармақшамен толықтырылсын: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қосымша білім беру бағдарламасы (Minor) (майнор) – білім алушылардың қосымша құзыреттері мен дағдыларын қалыптастыру үшін білім беру ұйымы айқындаған пәндер/модульдер және оқу қызметінің басқа да түрлерінің жиынтығы;";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12-1) тармақшамен толықтырылсын: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негізгі білім беру бағдарламасы (Major) (Мейджер) – белгілі бір біліктілік (-тер) бойынша білім алу және біліктерді, дағдылар мен құзыреттерді қалыптастыру мақсатында білім алушылар меңгеретін білім беру бағдарламасы;";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Жұмыс оқу жоспарлары және жұмыс оқу бағдарламалары негізгі білім беру бағдарламасына (Major) (Мейджер) және қосымша бағдарламаға (Minor) (Mайнор) сәйкес әзірленеді.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 оқу орнына, нысаны және мерзіміне қарамастан оқытудың бүкіл кезеңі ішінде біліктілік беру үшін кредиттерді бағалау және растау арқылы оқыту нәтижелеріне бағдарлана отырып, іске асырылады.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ӘАОО-да білім беру бағдарламасының мазмұны жалпы гуманитарлық, жалпы кәсіптік, арнайы пәндерді оқуды, далалық жиындар және әскери тағылымдамадан өтуді көздейді.";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ӘАОО қоспағанда, білім беру ұйымы әр білім беру бағдарламасы бойынша ЭПК/ЭМК әзірлейді.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ЭПК/ЭМК білім алушыларға жеке білім беру траекториясын қалыптастыру үшін элективті оқу пәндерін және (немесе) модульдерді, оның ішінде қосымша білім беру бағдарламасын (Minor) (Майнор) баламалы таңдау мүмкіндігін қамтамасыз етеді.".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Қазақстан Республикасының заңнамасында белгіленген тәртiппен: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ресми интернет-ресурсына орналастыруды;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ақпарат министрлігі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