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9bf6" w14:textId="a189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9 қазандағы № 586 бұйрығы. Қазақстан Республикасының Әділет министрлігінде 2025 жылғы 14 қазанда № 37110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w:t>
      </w:r>
      <w:r>
        <w:rPr>
          <w:rFonts w:ascii="Times New Roman"/>
          <w:b w:val="false"/>
          <w:i w:val="false"/>
          <w:color w:val="ff0000"/>
          <w:sz w:val="28"/>
        </w:rPr>
        <w:t>01.01.2026</w:t>
      </w:r>
      <w:r>
        <w:rPr>
          <w:rFonts w:ascii="Times New Roman"/>
          <w:b w:val="false"/>
          <w:i w:val="false"/>
          <w:color w:val="ff0000"/>
          <w:sz w:val="28"/>
        </w:rPr>
        <w:t xml:space="preserve"> ж. бастап қолданысқа енгізіледі</w:t>
      </w:r>
    </w:p>
    <w:bookmarkStart w:name="z6"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 күшi жойылды деп танылсын.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кейін он жұмыс күні ішінде осы тармақтың 1) және 2) тармақшасында көзделген іс-шаралардың орындалуы жөніндегі мәліметтерді Қазақстан Республикасы Қаржы министрлігінің Заң қызметі департаментіне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 2026 жылғы 1 қаңтардан бастап қолданысқа енгізіледі және ресми жариялауға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bookmarkStart w:name="z15"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bookmarkStart w:name="z16"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bookmarkStart w:name="z17"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 қорғау министрлігі</w:t>
      </w:r>
    </w:p>
    <w:p>
      <w:pPr>
        <w:spacing w:after="0"/>
        <w:ind w:left="0"/>
        <w:jc w:val="both"/>
      </w:pPr>
      <w:bookmarkStart w:name="z18"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Көлік министрлігі</w:t>
      </w:r>
    </w:p>
    <w:p>
      <w:pPr>
        <w:spacing w:after="0"/>
        <w:ind w:left="0"/>
        <w:jc w:val="both"/>
      </w:pPr>
      <w:bookmarkStart w:name="z19"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bookmarkStart w:name="z20" w:id="13"/>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ақпарат министрлігі</w:t>
      </w:r>
    </w:p>
    <w:p>
      <w:pPr>
        <w:spacing w:after="0"/>
        <w:ind w:left="0"/>
        <w:jc w:val="both"/>
      </w:pPr>
      <w:bookmarkStart w:name="z21" w:id="14"/>
      <w:r>
        <w:rPr>
          <w:rFonts w:ascii="Times New Roman"/>
          <w:b w:val="false"/>
          <w:i w:val="false"/>
          <w:color w:val="000000"/>
          <w:sz w:val="28"/>
        </w:rPr>
        <w:t>
      "КЕЛІСІЛДІ"</w:t>
      </w:r>
    </w:p>
    <w:bookmarkEnd w:id="1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bookmarkStart w:name="z22"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 министірлігі</w:t>
      </w:r>
    </w:p>
    <w:p>
      <w:pPr>
        <w:spacing w:after="0"/>
        <w:ind w:left="0"/>
        <w:jc w:val="both"/>
      </w:pPr>
      <w:bookmarkStart w:name="z23" w:id="16"/>
      <w:r>
        <w:rPr>
          <w:rFonts w:ascii="Times New Roman"/>
          <w:b w:val="false"/>
          <w:i w:val="false"/>
          <w:color w:val="000000"/>
          <w:sz w:val="28"/>
        </w:rPr>
        <w:t>
      "КЕЛІСІЛДІ"</w:t>
      </w:r>
    </w:p>
    <w:bookmarkEnd w:id="1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bookmarkStart w:name="z24" w:id="17"/>
      <w:r>
        <w:rPr>
          <w:rFonts w:ascii="Times New Roman"/>
          <w:b w:val="false"/>
          <w:i w:val="false"/>
          <w:color w:val="000000"/>
          <w:sz w:val="28"/>
        </w:rPr>
        <w:t>
      "КЕЛІСІЛДІ"</w:t>
      </w:r>
    </w:p>
    <w:bookmarkEnd w:id="1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Су ресурстары және ирригация министрлігі</w:t>
      </w:r>
    </w:p>
    <w:p>
      <w:pPr>
        <w:spacing w:after="0"/>
        <w:ind w:left="0"/>
        <w:jc w:val="both"/>
      </w:pPr>
      <w:bookmarkStart w:name="z25" w:id="18"/>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bookmarkStart w:name="z26" w:id="19"/>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bookmarkStart w:name="z27" w:id="20"/>
      <w:r>
        <w:rPr>
          <w:rFonts w:ascii="Times New Roman"/>
          <w:b w:val="false"/>
          <w:i w:val="false"/>
          <w:color w:val="000000"/>
          <w:sz w:val="28"/>
        </w:rPr>
        <w:t>
      "КЕЛІСІЛДІ"</w:t>
      </w:r>
    </w:p>
    <w:bookmarkEnd w:id="2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Туризм және спорт министрлігі</w:t>
      </w:r>
    </w:p>
    <w:p>
      <w:pPr>
        <w:spacing w:after="0"/>
        <w:ind w:left="0"/>
        <w:jc w:val="both"/>
      </w:pPr>
      <w:bookmarkStart w:name="z28" w:id="21"/>
      <w:r>
        <w:rPr>
          <w:rFonts w:ascii="Times New Roman"/>
          <w:b w:val="false"/>
          <w:i w:val="false"/>
          <w:color w:val="000000"/>
          <w:sz w:val="28"/>
        </w:rPr>
        <w:t>
      "КЕЛІСІЛДІ"</w:t>
      </w:r>
    </w:p>
    <w:bookmarkEnd w:id="2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Ұлттық Банкі </w:t>
      </w:r>
    </w:p>
    <w:p>
      <w:pPr>
        <w:spacing w:after="0"/>
        <w:ind w:left="0"/>
        <w:jc w:val="both"/>
      </w:pPr>
      <w:bookmarkStart w:name="z29" w:id="22"/>
      <w:r>
        <w:rPr>
          <w:rFonts w:ascii="Times New Roman"/>
          <w:b w:val="false"/>
          <w:i w:val="false"/>
          <w:color w:val="000000"/>
          <w:sz w:val="28"/>
        </w:rPr>
        <w:t>
      "КЕЛІСІЛДІ"</w:t>
      </w:r>
    </w:p>
    <w:bookmarkEnd w:id="2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bookmarkStart w:name="z30" w:id="23"/>
      <w:r>
        <w:rPr>
          <w:rFonts w:ascii="Times New Roman"/>
          <w:b w:val="false"/>
          <w:i w:val="false"/>
          <w:color w:val="000000"/>
          <w:sz w:val="28"/>
        </w:rPr>
        <w:t>
      "КЕЛІСІЛДІ"</w:t>
      </w:r>
    </w:p>
    <w:bookmarkEnd w:id="23"/>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31" w:id="24"/>
      <w:r>
        <w:rPr>
          <w:rFonts w:ascii="Times New Roman"/>
          <w:b w:val="false"/>
          <w:i w:val="false"/>
          <w:color w:val="000000"/>
          <w:sz w:val="28"/>
        </w:rPr>
        <w:t>
      "КЕЛІСІЛДІ"</w:t>
      </w:r>
    </w:p>
    <w:bookmarkEnd w:id="2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bookmarkStart w:name="z32" w:id="25"/>
      <w:r>
        <w:rPr>
          <w:rFonts w:ascii="Times New Roman"/>
          <w:b w:val="false"/>
          <w:i w:val="false"/>
          <w:color w:val="000000"/>
          <w:sz w:val="28"/>
        </w:rPr>
        <w:t>
      "КЕЛІСІЛДІ"</w:t>
      </w:r>
    </w:p>
    <w:bookmarkEnd w:id="2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bookmarkStart w:name="z33" w:id="26"/>
      <w:r>
        <w:rPr>
          <w:rFonts w:ascii="Times New Roman"/>
          <w:b w:val="false"/>
          <w:i w:val="false"/>
          <w:color w:val="000000"/>
          <w:sz w:val="28"/>
        </w:rPr>
        <w:t>
      "КЕЛІСІЛДІ"</w:t>
      </w:r>
    </w:p>
    <w:bookmarkEnd w:id="2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p>
      <w:pPr>
        <w:spacing w:after="0"/>
        <w:ind w:left="0"/>
        <w:jc w:val="both"/>
      </w:pPr>
      <w:bookmarkStart w:name="z34" w:id="27"/>
      <w:r>
        <w:rPr>
          <w:rFonts w:ascii="Times New Roman"/>
          <w:b w:val="false"/>
          <w:i w:val="false"/>
          <w:color w:val="000000"/>
          <w:sz w:val="28"/>
        </w:rPr>
        <w:t>
      "КЕЛІСІЛДІ"</w:t>
      </w:r>
    </w:p>
    <w:bookmarkEnd w:id="2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9 қазандағы № 586</w:t>
            </w:r>
            <w:r>
              <w:br/>
            </w:r>
            <w:r>
              <w:rPr>
                <w:rFonts w:ascii="Times New Roman"/>
                <w:b w:val="false"/>
                <w:i w:val="false"/>
                <w:color w:val="000000"/>
                <w:sz w:val="20"/>
              </w:rPr>
              <w:t>Бұйрығына қосымша</w:t>
            </w:r>
          </w:p>
        </w:tc>
      </w:tr>
    </w:tbl>
    <w:bookmarkStart w:name="z36" w:id="28"/>
    <w:p>
      <w:pPr>
        <w:spacing w:after="0"/>
        <w:ind w:left="0"/>
        <w:jc w:val="left"/>
      </w:pPr>
      <w:r>
        <w:rPr>
          <w:rFonts w:ascii="Times New Roman"/>
          <w:b/>
          <w:i w:val="false"/>
          <w:color w:val="000000"/>
        </w:rPr>
        <w:t xml:space="preserve"> Қазақстан Республикасы Қаржы министрілігінің күші жойылған кейбір бұйрықтарының тізбесі</w:t>
      </w:r>
    </w:p>
    <w:bookmarkEnd w:id="28"/>
    <w:bookmarkStart w:name="z37" w:id="29"/>
    <w:p>
      <w:pPr>
        <w:spacing w:after="0"/>
        <w:ind w:left="0"/>
        <w:jc w:val="both"/>
      </w:pPr>
      <w:r>
        <w:rPr>
          <w:rFonts w:ascii="Times New Roman"/>
          <w:b w:val="false"/>
          <w:i w:val="false"/>
          <w:color w:val="000000"/>
          <w:sz w:val="28"/>
        </w:rPr>
        <w:t xml:space="preserve">
      1. "Мемлекеттік кірістер органдарының ұтқыр топтарының жеке тұлғалардың декларацияларын қабылдау қағидаларын бекіту туралы" Қазақстан Республикасы Қаржы министрінің 2018 жылғы 23 қаңтардағы </w:t>
      </w:r>
      <w:r>
        <w:rPr>
          <w:rFonts w:ascii="Times New Roman"/>
          <w:b w:val="false"/>
          <w:i w:val="false"/>
          <w:color w:val="000000"/>
          <w:sz w:val="28"/>
        </w:rPr>
        <w:t>№ 46</w:t>
      </w:r>
      <w:r>
        <w:rPr>
          <w:rFonts w:ascii="Times New Roman"/>
          <w:b w:val="false"/>
          <w:i w:val="false"/>
          <w:color w:val="000000"/>
          <w:sz w:val="28"/>
        </w:rPr>
        <w:t xml:space="preserve"> (Нормативтік құқықтық актілерді мемлекеттік тіркеу тізілімінде № 16373 болып тіркелген).</w:t>
      </w:r>
    </w:p>
    <w:bookmarkEnd w:id="29"/>
    <w:bookmarkStart w:name="z38" w:id="30"/>
    <w:p>
      <w:pPr>
        <w:spacing w:after="0"/>
        <w:ind w:left="0"/>
        <w:jc w:val="both"/>
      </w:pPr>
      <w:r>
        <w:rPr>
          <w:rFonts w:ascii="Times New Roman"/>
          <w:b w:val="false"/>
          <w:i w:val="false"/>
          <w:color w:val="000000"/>
          <w:sz w:val="28"/>
        </w:rPr>
        <w:t xml:space="preserve">
      2. "Мемлекеттік уәкілетті органдар және лауазымды адамдардың мемлекеттік кірістер органына мемлекеттік баж төлеушілер және олар есептеген мемлекеттік баж сомалары туралы ақпаратты ұсыну нысанын бекіту туралы" Қазақстан Республикасы Қаржы министрінің 2018 жылғы 26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16412 болып тіркелген).</w:t>
      </w:r>
    </w:p>
    <w:bookmarkEnd w:id="30"/>
    <w:bookmarkStart w:name="z39" w:id="31"/>
    <w:p>
      <w:pPr>
        <w:spacing w:after="0"/>
        <w:ind w:left="0"/>
        <w:jc w:val="both"/>
      </w:pPr>
      <w:r>
        <w:rPr>
          <w:rFonts w:ascii="Times New Roman"/>
          <w:b w:val="false"/>
          <w:i w:val="false"/>
          <w:color w:val="000000"/>
          <w:sz w:val="28"/>
        </w:rPr>
        <w:t xml:space="preserve">
      3. "Аудандық маңызы бар қалалар, кенттер, ауылдар, ауылдық округтер әкімдерінің салық органына салық төлеуші-жеке тұлға төлейтін мүлік, көлік құралдары салықтары мен жер салығын жинау жөніндегі квитанцияларды пайдалану, сондай-ақ салықтардың сомаларын екінші деңгейдегі банкке немесе банк операцияларының жекелеген түрлерін жүзеге асыратын ұйымға тапсыру туралы есептерді ұсыну қағидаларын және мерзімдерін бекіту туралы" Қазақстан Республикасы Қаржы министрінің 2018 жылғы 26 қаңтардағы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16351 болып тіркелген).</w:t>
      </w:r>
    </w:p>
    <w:bookmarkEnd w:id="31"/>
    <w:bookmarkStart w:name="z40" w:id="32"/>
    <w:p>
      <w:pPr>
        <w:spacing w:after="0"/>
        <w:ind w:left="0"/>
        <w:jc w:val="both"/>
      </w:pPr>
      <w:r>
        <w:rPr>
          <w:rFonts w:ascii="Times New Roman"/>
          <w:b w:val="false"/>
          <w:i w:val="false"/>
          <w:color w:val="000000"/>
          <w:sz w:val="28"/>
        </w:rPr>
        <w:t xml:space="preserve">
      4. "Акциздік бекеттің қызметін ұйымдастыру қағидаларын бекіту туралы" Қазақстан Республикасы Қаржы министрінің 2018 жылғы 26 қаңтардағы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16361 болып тіркелген).</w:t>
      </w:r>
    </w:p>
    <w:bookmarkEnd w:id="32"/>
    <w:bookmarkStart w:name="z41" w:id="33"/>
    <w:p>
      <w:pPr>
        <w:spacing w:after="0"/>
        <w:ind w:left="0"/>
        <w:jc w:val="both"/>
      </w:pPr>
      <w:r>
        <w:rPr>
          <w:rFonts w:ascii="Times New Roman"/>
          <w:b w:val="false"/>
          <w:i w:val="false"/>
          <w:color w:val="000000"/>
          <w:sz w:val="28"/>
        </w:rPr>
        <w:t xml:space="preserve">
      5. "Жеке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16364 болып тіркелген).</w:t>
      </w:r>
    </w:p>
    <w:bookmarkEnd w:id="33"/>
    <w:bookmarkStart w:name="z42" w:id="34"/>
    <w:p>
      <w:pPr>
        <w:spacing w:after="0"/>
        <w:ind w:left="0"/>
        <w:jc w:val="both"/>
      </w:pPr>
      <w:r>
        <w:rPr>
          <w:rFonts w:ascii="Times New Roman"/>
          <w:b w:val="false"/>
          <w:i w:val="false"/>
          <w:color w:val="000000"/>
          <w:sz w:val="28"/>
        </w:rPr>
        <w:t xml:space="preserve">
      6.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16461 болып тіркелген).</w:t>
      </w:r>
    </w:p>
    <w:bookmarkEnd w:id="34"/>
    <w:bookmarkStart w:name="z43" w:id="35"/>
    <w:p>
      <w:pPr>
        <w:spacing w:after="0"/>
        <w:ind w:left="0"/>
        <w:jc w:val="both"/>
      </w:pPr>
      <w:r>
        <w:rPr>
          <w:rFonts w:ascii="Times New Roman"/>
          <w:b w:val="false"/>
          <w:i w:val="false"/>
          <w:color w:val="000000"/>
          <w:sz w:val="28"/>
        </w:rPr>
        <w:t xml:space="preserve">
      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бекіту туралы" Қазақстан Республикасы Қаржы министрінің 2018 жылғы 12 ақпандағы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16451 болып тіркелген).</w:t>
      </w:r>
    </w:p>
    <w:bookmarkEnd w:id="35"/>
    <w:bookmarkStart w:name="z44" w:id="36"/>
    <w:p>
      <w:pPr>
        <w:spacing w:after="0"/>
        <w:ind w:left="0"/>
        <w:jc w:val="both"/>
      </w:pPr>
      <w:r>
        <w:rPr>
          <w:rFonts w:ascii="Times New Roman"/>
          <w:b w:val="false"/>
          <w:i w:val="false"/>
          <w:color w:val="000000"/>
          <w:sz w:val="28"/>
        </w:rPr>
        <w:t xml:space="preserve">
      8. "Ішкі істер органдарының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бекіту туралы" Қазақстан Республикасы Қаржы министрінің 2018 жылғы 12 ақпандағы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16505 болып тіркелген).</w:t>
      </w:r>
    </w:p>
    <w:bookmarkEnd w:id="36"/>
    <w:bookmarkStart w:name="z45" w:id="37"/>
    <w:p>
      <w:pPr>
        <w:spacing w:after="0"/>
        <w:ind w:left="0"/>
        <w:jc w:val="both"/>
      </w:pPr>
      <w:r>
        <w:rPr>
          <w:rFonts w:ascii="Times New Roman"/>
          <w:b w:val="false"/>
          <w:i w:val="false"/>
          <w:color w:val="000000"/>
          <w:sz w:val="28"/>
        </w:rPr>
        <w:t xml:space="preserve">
      9. "Қазақстан Республикасы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№16402 болып тіркелген).</w:t>
      </w:r>
    </w:p>
    <w:bookmarkEnd w:id="37"/>
    <w:bookmarkStart w:name="z46" w:id="38"/>
    <w:p>
      <w:pPr>
        <w:spacing w:after="0"/>
        <w:ind w:left="0"/>
        <w:jc w:val="both"/>
      </w:pPr>
      <w:r>
        <w:rPr>
          <w:rFonts w:ascii="Times New Roman"/>
          <w:b w:val="false"/>
          <w:i w:val="false"/>
          <w:color w:val="000000"/>
          <w:sz w:val="28"/>
        </w:rPr>
        <w:t xml:space="preserve">
      10. "Жекелеген қызмет түрлерімен айналысуға арналған лицензияларды пайдаланғаны үшін төлемақы төлеушілер және салық салу объектілері туралы мәліметтердің нысанын бекіту туралы" Қазақстан Республикасы Қаржы министрінің 2018 жылғы 12 ақпандағы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16487 болып тіркелген).</w:t>
      </w:r>
    </w:p>
    <w:bookmarkEnd w:id="38"/>
    <w:bookmarkStart w:name="z47" w:id="39"/>
    <w:p>
      <w:pPr>
        <w:spacing w:after="0"/>
        <w:ind w:left="0"/>
        <w:jc w:val="both"/>
      </w:pPr>
      <w:r>
        <w:rPr>
          <w:rFonts w:ascii="Times New Roman"/>
          <w:b w:val="false"/>
          <w:i w:val="false"/>
          <w:color w:val="000000"/>
          <w:sz w:val="28"/>
        </w:rPr>
        <w:t xml:space="preserve">
      11. "Байланыс саласындағы мемлекеттік саясатты іске асырылуды жүзеге асыратын уәкілетті мемлекеттік органның аумақтық бөлімшелерінің мемлекеттік кірістер органдарына мәліметтерді ұсынудың кейбір мәселелері туралы" Қазақстан Республикасы Қаржы министрінің 2018 жылғы 14 ақпандағы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16546 болып тіркелген).</w:t>
      </w:r>
    </w:p>
    <w:bookmarkEnd w:id="39"/>
    <w:bookmarkStart w:name="z48" w:id="40"/>
    <w:p>
      <w:pPr>
        <w:spacing w:after="0"/>
        <w:ind w:left="0"/>
        <w:jc w:val="both"/>
      </w:pPr>
      <w:r>
        <w:rPr>
          <w:rFonts w:ascii="Times New Roman"/>
          <w:b w:val="false"/>
          <w:i w:val="false"/>
          <w:color w:val="000000"/>
          <w:sz w:val="28"/>
        </w:rPr>
        <w:t xml:space="preserve">
      12.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16514 болып тіркелген).</w:t>
      </w:r>
    </w:p>
    <w:bookmarkEnd w:id="40"/>
    <w:bookmarkStart w:name="z49" w:id="41"/>
    <w:p>
      <w:pPr>
        <w:spacing w:after="0"/>
        <w:ind w:left="0"/>
        <w:jc w:val="both"/>
      </w:pPr>
      <w:r>
        <w:rPr>
          <w:rFonts w:ascii="Times New Roman"/>
          <w:b w:val="false"/>
          <w:i w:val="false"/>
          <w:color w:val="000000"/>
          <w:sz w:val="28"/>
        </w:rPr>
        <w:t xml:space="preserve">
      13. "Концессионер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бекіту туралы" Қазақстан Республикасы Қаржы министрінің 2018 жылғы 15 ақпандағы № 195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16485 болып тіркелген).</w:t>
      </w:r>
    </w:p>
    <w:bookmarkEnd w:id="41"/>
    <w:bookmarkStart w:name="z50" w:id="42"/>
    <w:p>
      <w:pPr>
        <w:spacing w:after="0"/>
        <w:ind w:left="0"/>
        <w:jc w:val="both"/>
      </w:pPr>
      <w:r>
        <w:rPr>
          <w:rFonts w:ascii="Times New Roman"/>
          <w:b w:val="false"/>
          <w:i w:val="false"/>
          <w:color w:val="000000"/>
          <w:sz w:val="28"/>
        </w:rPr>
        <w:t xml:space="preserve">
      14.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қағидаларын бекіту туралы Қазақстан Республикасы Қаржы министрінің 2018 жылғы 15 ақпандағы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16480 болып тіркелген).</w:t>
      </w:r>
    </w:p>
    <w:bookmarkEnd w:id="42"/>
    <w:bookmarkStart w:name="z51" w:id="43"/>
    <w:p>
      <w:pPr>
        <w:spacing w:after="0"/>
        <w:ind w:left="0"/>
        <w:jc w:val="both"/>
      </w:pPr>
      <w:r>
        <w:rPr>
          <w:rFonts w:ascii="Times New Roman"/>
          <w:b w:val="false"/>
          <w:i w:val="false"/>
          <w:color w:val="000000"/>
          <w:sz w:val="28"/>
        </w:rPr>
        <w:t xml:space="preserve">
      15.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16534 болып тіркелген).</w:t>
      </w:r>
    </w:p>
    <w:bookmarkEnd w:id="43"/>
    <w:bookmarkStart w:name="z52" w:id="44"/>
    <w:p>
      <w:pPr>
        <w:spacing w:after="0"/>
        <w:ind w:left="0"/>
        <w:jc w:val="both"/>
      </w:pPr>
      <w:r>
        <w:rPr>
          <w:rFonts w:ascii="Times New Roman"/>
          <w:b w:val="false"/>
          <w:i w:val="false"/>
          <w:color w:val="000000"/>
          <w:sz w:val="28"/>
        </w:rPr>
        <w:t xml:space="preserve">
      16. "Алымды төлеушілер және салық салу объектілері туралы мәліметтердің нысанын бекіту туралы" Қазақстан Республикасы Қаржы министрінің 2018 жылғы 23 ақпандағы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16544 болып тіркелген).</w:t>
      </w:r>
    </w:p>
    <w:bookmarkEnd w:id="44"/>
    <w:bookmarkStart w:name="z53" w:id="45"/>
    <w:p>
      <w:pPr>
        <w:spacing w:after="0"/>
        <w:ind w:left="0"/>
        <w:jc w:val="both"/>
      </w:pPr>
      <w:r>
        <w:rPr>
          <w:rFonts w:ascii="Times New Roman"/>
          <w:b w:val="false"/>
          <w:i w:val="false"/>
          <w:color w:val="000000"/>
          <w:sz w:val="28"/>
        </w:rPr>
        <w:t xml:space="preserve">
      17.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бекіту туралы" Қазақстан Республикасы Қаржы министрінің 2018 жылғы 23 ақпандағы № 278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16570 болып тіркелген).</w:t>
      </w:r>
    </w:p>
    <w:bookmarkEnd w:id="45"/>
    <w:bookmarkStart w:name="z54" w:id="46"/>
    <w:p>
      <w:pPr>
        <w:spacing w:after="0"/>
        <w:ind w:left="0"/>
        <w:jc w:val="both"/>
      </w:pPr>
      <w:r>
        <w:rPr>
          <w:rFonts w:ascii="Times New Roman"/>
          <w:b w:val="false"/>
          <w:i w:val="false"/>
          <w:color w:val="000000"/>
          <w:sz w:val="28"/>
        </w:rPr>
        <w:t xml:space="preserve">
      18. "Қазақстан Республикасы Ақпарат және коммуникация министрлігінің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қағидаларын, мерзімдері мен нысандарын бекіту туралы" Қазақстан Республикасы Қаржы министрінің 2018 жылғы 23 ақпандағы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16701 болып тіркелген).</w:t>
      </w:r>
    </w:p>
    <w:bookmarkEnd w:id="46"/>
    <w:bookmarkStart w:name="z55" w:id="47"/>
    <w:p>
      <w:pPr>
        <w:spacing w:after="0"/>
        <w:ind w:left="0"/>
        <w:jc w:val="both"/>
      </w:pPr>
      <w:r>
        <w:rPr>
          <w:rFonts w:ascii="Times New Roman"/>
          <w:b w:val="false"/>
          <w:i w:val="false"/>
          <w:color w:val="000000"/>
          <w:sz w:val="28"/>
        </w:rPr>
        <w:t xml:space="preserve">
      19.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қағидаларын бекіту туралы" Қазақстан Республикасы Қаржы министрінің 2018 жылғы 26 ақпандағы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16578 болып тіркелген).</w:t>
      </w:r>
    </w:p>
    <w:bookmarkEnd w:id="47"/>
    <w:bookmarkStart w:name="z56" w:id="48"/>
    <w:p>
      <w:pPr>
        <w:spacing w:after="0"/>
        <w:ind w:left="0"/>
        <w:jc w:val="both"/>
      </w:pPr>
      <w:r>
        <w:rPr>
          <w:rFonts w:ascii="Times New Roman"/>
          <w:b w:val="false"/>
          <w:i w:val="false"/>
          <w:color w:val="000000"/>
          <w:sz w:val="28"/>
        </w:rPr>
        <w:t xml:space="preserve">
      20.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қағидаларын бекіту туралы" Қазақстан Республикасы Қаржы министрінің 2018 жылғы 16 наурыздағы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16662 болып тіркелген).</w:t>
      </w:r>
    </w:p>
    <w:bookmarkEnd w:id="48"/>
    <w:bookmarkStart w:name="z57" w:id="49"/>
    <w:p>
      <w:pPr>
        <w:spacing w:after="0"/>
        <w:ind w:left="0"/>
        <w:jc w:val="both"/>
      </w:pPr>
      <w:r>
        <w:rPr>
          <w:rFonts w:ascii="Times New Roman"/>
          <w:b w:val="false"/>
          <w:i w:val="false"/>
          <w:color w:val="000000"/>
          <w:sz w:val="28"/>
        </w:rPr>
        <w:t xml:space="preserve">
      21. "Төлемақы төлеушілер, салық салу объектілері және жер учаскелері уақытша өтеулі жер пайдалануға (жалға) берілген кезеңдер туралы және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 нысандарын бекіту туралы" Қазақстан Республикасы Қаржы министрінің 2018 жылғы 16 наурыздағы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16706 болып тіркелген).</w:t>
      </w:r>
    </w:p>
    <w:bookmarkEnd w:id="49"/>
    <w:bookmarkStart w:name="z58" w:id="50"/>
    <w:p>
      <w:pPr>
        <w:spacing w:after="0"/>
        <w:ind w:left="0"/>
        <w:jc w:val="both"/>
      </w:pPr>
      <w:r>
        <w:rPr>
          <w:rFonts w:ascii="Times New Roman"/>
          <w:b w:val="false"/>
          <w:i w:val="false"/>
          <w:color w:val="000000"/>
          <w:sz w:val="28"/>
        </w:rPr>
        <w:t xml:space="preserve">
      22. "Қазақстан Республикасы Әділет министрлігінің және оның аумақтық бөлімшелерінің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қағидаларын, мерзімдері мен нысандарын бекіту туралы" Қазақстан Республикасы Қаржы министрінің 2018 жылғы 26 наурыздағы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16702 болып тіркелген).</w:t>
      </w:r>
    </w:p>
    <w:bookmarkEnd w:id="50"/>
    <w:bookmarkStart w:name="z59" w:id="51"/>
    <w:p>
      <w:pPr>
        <w:spacing w:after="0"/>
        <w:ind w:left="0"/>
        <w:jc w:val="both"/>
      </w:pPr>
      <w:r>
        <w:rPr>
          <w:rFonts w:ascii="Times New Roman"/>
          <w:b w:val="false"/>
          <w:i w:val="false"/>
          <w:color w:val="000000"/>
          <w:sz w:val="28"/>
        </w:rPr>
        <w:t xml:space="preserve">
      23.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 ресурстарын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өсімдік және орман ресурстарын пайдаланғаны үшін төлемақы төлеушілер мен салық салу объектілері туралы, өсімдік ресурстарын пайдаланғаны үшін төлемақы төлеушілер мен салық салу объектілері туралы мәліметтер нысандарын бекіту туралы" Қазақстан Республикасы Қаржы министрінің 2018 жылғы 26 наурыздағы № 404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16707 болып тіркелген).</w:t>
      </w:r>
    </w:p>
    <w:bookmarkEnd w:id="51"/>
    <w:bookmarkStart w:name="z60" w:id="52"/>
    <w:p>
      <w:pPr>
        <w:spacing w:after="0"/>
        <w:ind w:left="0"/>
        <w:jc w:val="both"/>
      </w:pPr>
      <w:r>
        <w:rPr>
          <w:rFonts w:ascii="Times New Roman"/>
          <w:b w:val="false"/>
          <w:i w:val="false"/>
          <w:color w:val="000000"/>
          <w:sz w:val="28"/>
        </w:rPr>
        <w:t xml:space="preserve">
      24. "Уәкiлеттi мемлекеттік органдардың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мерзімін және нысанын бекіту туралы" Қазақстан Республикасы Қаржы министрінің 2018 жылғы 28 наурыздағы № 412 </w:t>
      </w:r>
      <w:r>
        <w:rPr>
          <w:rFonts w:ascii="Times New Roman"/>
          <w:b w:val="false"/>
          <w:i w:val="false"/>
          <w:color w:val="000000"/>
          <w:sz w:val="28"/>
        </w:rPr>
        <w:t xml:space="preserve">бұйрығы </w:t>
      </w:r>
      <w:r>
        <w:rPr>
          <w:rFonts w:ascii="Times New Roman"/>
          <w:b w:val="false"/>
          <w:i w:val="false"/>
          <w:color w:val="000000"/>
          <w:sz w:val="28"/>
        </w:rPr>
        <w:t xml:space="preserve"> (Нормативтік құқықтық актілерді мемлекеттік тіркеу тізілімінде № 16690 болып тіркелген).</w:t>
      </w:r>
    </w:p>
    <w:bookmarkEnd w:id="52"/>
    <w:bookmarkStart w:name="z61" w:id="53"/>
    <w:p>
      <w:pPr>
        <w:spacing w:after="0"/>
        <w:ind w:left="0"/>
        <w:jc w:val="both"/>
      </w:pPr>
      <w:r>
        <w:rPr>
          <w:rFonts w:ascii="Times New Roman"/>
          <w:b w:val="false"/>
          <w:i w:val="false"/>
          <w:color w:val="000000"/>
          <w:sz w:val="28"/>
        </w:rPr>
        <w:t xml:space="preserve">
      25.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толықтырулар енгізу туралы" Қазақстан Республикасы Қаржы министрінің 2018 жылғы 19 шілдедегі № 671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17224 болып тіркелген).</w:t>
      </w:r>
    </w:p>
    <w:bookmarkEnd w:id="53"/>
    <w:bookmarkStart w:name="z62" w:id="54"/>
    <w:p>
      <w:pPr>
        <w:spacing w:after="0"/>
        <w:ind w:left="0"/>
        <w:jc w:val="both"/>
      </w:pPr>
      <w:r>
        <w:rPr>
          <w:rFonts w:ascii="Times New Roman"/>
          <w:b w:val="false"/>
          <w:i w:val="false"/>
          <w:color w:val="000000"/>
          <w:sz w:val="28"/>
        </w:rPr>
        <w:t xml:space="preserve">
      26. "Акциздік бекеттің қызметін ұйымдастыру қағидаларын бекіту туралы" Қазақстан Республикасы Қаржы министрінің 2018 жылғы 26 қаңтардағы № 76 бұйрығына өзгерістер енгізу туралы" Қазақстан Республикасы Қаржы министрінің 2018 жылғы 13 қарашадағы № 992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17933 болып тіркелген).</w:t>
      </w:r>
    </w:p>
    <w:bookmarkEnd w:id="54"/>
    <w:bookmarkStart w:name="z63" w:id="55"/>
    <w:p>
      <w:pPr>
        <w:spacing w:after="0"/>
        <w:ind w:left="0"/>
        <w:jc w:val="both"/>
      </w:pPr>
      <w:r>
        <w:rPr>
          <w:rFonts w:ascii="Times New Roman"/>
          <w:b w:val="false"/>
          <w:i w:val="false"/>
          <w:color w:val="000000"/>
          <w:sz w:val="28"/>
        </w:rPr>
        <w:t xml:space="preserve">
      27.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бұйрығына өзгерістер енгізу туралы" Қазақстан Республикасы Қаржы министрінің 2018 жылғы 27 желтоқсандағы № 1114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18126 болып тіркелген).</w:t>
      </w:r>
    </w:p>
    <w:bookmarkEnd w:id="55"/>
    <w:bookmarkStart w:name="z64" w:id="56"/>
    <w:p>
      <w:pPr>
        <w:spacing w:after="0"/>
        <w:ind w:left="0"/>
        <w:jc w:val="both"/>
      </w:pPr>
      <w:r>
        <w:rPr>
          <w:rFonts w:ascii="Times New Roman"/>
          <w:b w:val="false"/>
          <w:i w:val="false"/>
          <w:color w:val="000000"/>
          <w:sz w:val="28"/>
        </w:rPr>
        <w:t xml:space="preserve">
      28. "Бересіні төлеген жағдайда өсімпұл мен айыппұл сомасын есептен шығару қағидаларын бекіту туралы" Қазақстан Республикасы Қаржы министрінің 2019 жылғы 21 қаңтардағы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18233 болып тіркелген).</w:t>
      </w:r>
    </w:p>
    <w:bookmarkEnd w:id="56"/>
    <w:bookmarkStart w:name="z65" w:id="57"/>
    <w:p>
      <w:pPr>
        <w:spacing w:after="0"/>
        <w:ind w:left="0"/>
        <w:jc w:val="both"/>
      </w:pPr>
      <w:r>
        <w:rPr>
          <w:rFonts w:ascii="Times New Roman"/>
          <w:b w:val="false"/>
          <w:i w:val="false"/>
          <w:color w:val="000000"/>
          <w:sz w:val="28"/>
        </w:rPr>
        <w:t xml:space="preserve">
      29. "Жеке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бұйрығына өзгерістер енгізу туралы" Қазақстан Республикасы Премьер-Министрінің Бірінші орынбасары – Қазақстан Республикасы Қаржы министрінің 2019 жылғы 20 наурыздағы № 265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18434 болып тіркелген).</w:t>
      </w:r>
    </w:p>
    <w:bookmarkEnd w:id="57"/>
    <w:bookmarkStart w:name="z66" w:id="58"/>
    <w:p>
      <w:pPr>
        <w:spacing w:after="0"/>
        <w:ind w:left="0"/>
        <w:jc w:val="both"/>
      </w:pPr>
      <w:r>
        <w:rPr>
          <w:rFonts w:ascii="Times New Roman"/>
          <w:b w:val="false"/>
          <w:i w:val="false"/>
          <w:color w:val="000000"/>
          <w:sz w:val="28"/>
        </w:rPr>
        <w:t xml:space="preserve">
      30. "Сыртқы (көрнекі) жарнаманы орналастырғаны үшін төлемақы төлеушілер, сомалары, сыртқы (көрнекі) жарнаманың орналастырылу кезеңі мен орны, хабарламаның жіберілгені (жіберілмегені) туралы мәліметтің нысанын бекіту туралы" Қазақстан Республикасы Премьер-Министрінің Бірінші орынбасары – Қазақстан Республикасы Қаржы министрінің 2019 жылғы 28 наурыздағы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18466 болып тіркелген).</w:t>
      </w:r>
    </w:p>
    <w:bookmarkEnd w:id="58"/>
    <w:bookmarkStart w:name="z67" w:id="59"/>
    <w:p>
      <w:pPr>
        <w:spacing w:after="0"/>
        <w:ind w:left="0"/>
        <w:jc w:val="both"/>
      </w:pPr>
      <w:r>
        <w:rPr>
          <w:rFonts w:ascii="Times New Roman"/>
          <w:b w:val="false"/>
          <w:i w:val="false"/>
          <w:color w:val="000000"/>
          <w:sz w:val="28"/>
        </w:rPr>
        <w:t xml:space="preserve">
      31.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жылғы 14 ақпандағы № 183 бұйрығына өзгеріс енгізу туралы" Қазақстан Республикасы Премьер-Министрінің Бірінші орынбасары – Қазақстан Республикасы Қаржы министрінің 2019 жылғы 22 сәуірдегі № 371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18601 болып тіркелген).</w:t>
      </w:r>
    </w:p>
    <w:bookmarkEnd w:id="59"/>
    <w:bookmarkStart w:name="z68" w:id="60"/>
    <w:p>
      <w:pPr>
        <w:spacing w:after="0"/>
        <w:ind w:left="0"/>
        <w:jc w:val="both"/>
      </w:pPr>
      <w:r>
        <w:rPr>
          <w:rFonts w:ascii="Times New Roman"/>
          <w:b w:val="false"/>
          <w:i w:val="false"/>
          <w:color w:val="000000"/>
          <w:sz w:val="28"/>
        </w:rPr>
        <w:t xml:space="preserve">
      32.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18633 болып тіркелген).</w:t>
      </w:r>
    </w:p>
    <w:bookmarkEnd w:id="60"/>
    <w:bookmarkStart w:name="z69" w:id="61"/>
    <w:p>
      <w:pPr>
        <w:spacing w:after="0"/>
        <w:ind w:left="0"/>
        <w:jc w:val="both"/>
      </w:pPr>
      <w:r>
        <w:rPr>
          <w:rFonts w:ascii="Times New Roman"/>
          <w:b w:val="false"/>
          <w:i w:val="false"/>
          <w:color w:val="000000"/>
          <w:sz w:val="28"/>
        </w:rPr>
        <w:t xml:space="preserve">
      33. "Алымды төлеушілер және салық салу объектілері туралы мәліметтердің нысанын бекіту туралы" Қазақстан Республикасы Қаржы министрінің 2018 жылғы 23 ақпандағы № 273 бұйрығына өзгеріс енгізу туралы" Қазақстан Республикасы Премьер-Министрінің Бірінші орынбасары – Қазақстан Республикасы Қаржы министрінің 2019 жылғы 27 маусымдағы № 644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18930 болып тіркелген).</w:t>
      </w:r>
    </w:p>
    <w:bookmarkEnd w:id="61"/>
    <w:bookmarkStart w:name="z70" w:id="62"/>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 Қазақстан Республикасы Премьер-Министрінің Бірінші орынбасары – Қазақстан Республикасы Қаржы министрінің 2019 жылғы 26 шілдедегі № 776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19125 болып тіркелген).</w:t>
      </w:r>
    </w:p>
    <w:bookmarkEnd w:id="62"/>
    <w:bookmarkStart w:name="z71" w:id="63"/>
    <w:p>
      <w:pPr>
        <w:spacing w:after="0"/>
        <w:ind w:left="0"/>
        <w:jc w:val="both"/>
      </w:pPr>
      <w:r>
        <w:rPr>
          <w:rFonts w:ascii="Times New Roman"/>
          <w:b w:val="false"/>
          <w:i w:val="false"/>
          <w:color w:val="000000"/>
          <w:sz w:val="28"/>
        </w:rPr>
        <w:t xml:space="preserve">
      35. "2019 жылғы 1 қаңтардағы жағдай бойынша салық төлеушінің жеке шотында есептелінген өсімпұл сомаларын есептен шығару және 2018 жылғы мүлік салығы мен жер салығын төлеу бойынша міндеттерді қоспағанда, төленген күніне дейінгі, оны төлеу күнін қоса алғанда 2019 жылғы 1 қаңтарға дейінгі салық кезенінде салық міндеттері бойынша туындаған бересі сомасына есептелген өсімпұл сомаларын, сондай-ақ 2019 жылғы 1 қаңтардағы жағдай бойынша он бес жылдан астам дербес шотта есептелінген бересі сомаларын және оны есептен шығару күніне дейінгі, көрсетілген бересі сомасына есептелген өсімпұл сомаларын есептен шығару қағидаларын бекіту туралы" Қазақстан Республикасы Премьер-Министрінің Бірінші орынбасары – Қазақстан Республикасы Қаржы министрінің 2019 жылғы 29 шілдедегі № 797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19122 болып тіркелген).</w:t>
      </w:r>
    </w:p>
    <w:bookmarkEnd w:id="63"/>
    <w:bookmarkStart w:name="z72" w:id="64"/>
    <w:p>
      <w:pPr>
        <w:spacing w:after="0"/>
        <w:ind w:left="0"/>
        <w:jc w:val="both"/>
      </w:pPr>
      <w:r>
        <w:rPr>
          <w:rFonts w:ascii="Times New Roman"/>
          <w:b w:val="false"/>
          <w:i w:val="false"/>
          <w:color w:val="000000"/>
          <w:sz w:val="28"/>
        </w:rPr>
        <w:t xml:space="preserve">
      36.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5 тамыздағы № 821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19222 болып тіркелген).</w:t>
      </w:r>
    </w:p>
    <w:bookmarkEnd w:id="64"/>
    <w:bookmarkStart w:name="z73" w:id="65"/>
    <w:p>
      <w:pPr>
        <w:spacing w:after="0"/>
        <w:ind w:left="0"/>
        <w:jc w:val="both"/>
      </w:pPr>
      <w:r>
        <w:rPr>
          <w:rFonts w:ascii="Times New Roman"/>
          <w:b w:val="false"/>
          <w:i w:val="false"/>
          <w:color w:val="000000"/>
          <w:sz w:val="28"/>
        </w:rPr>
        <w:t xml:space="preserve">
      37.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19327 болып тіркелген).</w:t>
      </w:r>
    </w:p>
    <w:bookmarkEnd w:id="65"/>
    <w:bookmarkStart w:name="z74" w:id="66"/>
    <w:p>
      <w:pPr>
        <w:spacing w:after="0"/>
        <w:ind w:left="0"/>
        <w:jc w:val="both"/>
      </w:pPr>
      <w:r>
        <w:rPr>
          <w:rFonts w:ascii="Times New Roman"/>
          <w:b w:val="false"/>
          <w:i w:val="false"/>
          <w:color w:val="000000"/>
          <w:sz w:val="28"/>
        </w:rPr>
        <w:t xml:space="preserve">
      38. "Қайтаруға ұсынылған қосылған құн салығы сомаларының анықтығын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өткiзiлген жанар-жағармай материалдарының (авиакомпаниялар бөлінісінде) мөлшерi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бұйрығына өзгерістер енгізу туралы" Қазақстан Республикасы Премьер-Министрінің Бірінші орынбасары – Қазақстан Республикасы Қаржы министрінің 2019 жылғы 31 қазандағы № 1198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19539 болып тіркелген).</w:t>
      </w:r>
    </w:p>
    <w:bookmarkEnd w:id="66"/>
    <w:bookmarkStart w:name="z75" w:id="67"/>
    <w:p>
      <w:pPr>
        <w:spacing w:after="0"/>
        <w:ind w:left="0"/>
        <w:jc w:val="both"/>
      </w:pPr>
      <w:r>
        <w:rPr>
          <w:rFonts w:ascii="Times New Roman"/>
          <w:b w:val="false"/>
          <w:i w:val="false"/>
          <w:color w:val="000000"/>
          <w:sz w:val="28"/>
        </w:rPr>
        <w:t xml:space="preserve">
      39.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12 қарашадағы № 1248 </w:t>
      </w:r>
      <w:r>
        <w:rPr>
          <w:rFonts w:ascii="Times New Roman"/>
          <w:b w:val="false"/>
          <w:i w:val="false"/>
          <w:color w:val="0000ff"/>
          <w:sz w:val="28"/>
        </w:rPr>
        <w:t>бұйрығы</w:t>
      </w:r>
      <w:r>
        <w:rPr>
          <w:rFonts w:ascii="Times New Roman"/>
          <w:b w:val="false"/>
          <w:i w:val="false"/>
          <w:color w:val="000000"/>
          <w:sz w:val="28"/>
        </w:rPr>
        <w:t xml:space="preserve"> (Нормативтік құқықтық актілерді мемлекеттік тіркеу тізілімінде № 19585 болып тіркелген).</w:t>
      </w:r>
    </w:p>
    <w:bookmarkEnd w:id="67"/>
    <w:bookmarkStart w:name="z77" w:id="68"/>
    <w:p>
      <w:pPr>
        <w:spacing w:after="0"/>
        <w:ind w:left="0"/>
        <w:jc w:val="both"/>
      </w:pPr>
      <w:r>
        <w:rPr>
          <w:rFonts w:ascii="Times New Roman"/>
          <w:b w:val="false"/>
          <w:i w:val="false"/>
          <w:color w:val="000000"/>
          <w:sz w:val="28"/>
        </w:rPr>
        <w:t xml:space="preserve">
      40. "Қолма-қол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 Қазақстан Республикасы Қаржы министрінің 2018 жылғы 23 ақпандағы № 278 бұйрығына өзгерістер енгізу туралы Қазақстан Республикасы Премьер-Министрінің Бірінші орынбасары – Қазақстан Республикасы Қаржы министрінің 2019 жылғы 3 желтоқсандағы № 1319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19685 болып тіркелген).</w:t>
      </w:r>
    </w:p>
    <w:bookmarkEnd w:id="68"/>
    <w:bookmarkStart w:name="z78" w:id="69"/>
    <w:p>
      <w:pPr>
        <w:spacing w:after="0"/>
        <w:ind w:left="0"/>
        <w:jc w:val="both"/>
      </w:pPr>
      <w:r>
        <w:rPr>
          <w:rFonts w:ascii="Times New Roman"/>
          <w:b w:val="false"/>
          <w:i w:val="false"/>
          <w:color w:val="000000"/>
          <w:sz w:val="28"/>
        </w:rPr>
        <w:t xml:space="preserve">
      41. "Жеке тұлға Қазақстан Республикасының аумағында жүргізген медицинаға жұмсалатын шығыстар туралы мәліметтерді растау туралы мемлекеттік кірістер органдары талабының нысанын және оны жасау қағидаларын бекіту туралы" Қазақстан Республикасы Премьер-Министрінің Бірінші орынбасары – Қазақстан Республикасы Қаржы министрінің 2020 жылғы 23 қаңтардағы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19946 болып тіркелген).</w:t>
      </w:r>
    </w:p>
    <w:bookmarkEnd w:id="69"/>
    <w:bookmarkStart w:name="z79" w:id="70"/>
    <w:p>
      <w:pPr>
        <w:spacing w:after="0"/>
        <w:ind w:left="0"/>
        <w:jc w:val="both"/>
      </w:pPr>
      <w:r>
        <w:rPr>
          <w:rFonts w:ascii="Times New Roman"/>
          <w:b w:val="false"/>
          <w:i w:val="false"/>
          <w:color w:val="000000"/>
          <w:sz w:val="28"/>
        </w:rPr>
        <w:t xml:space="preserve">
      42. "Жеке тұлға Қазақстан Республикасының аумағында жүргізген білім беруге жұмсалатын шығыстар туралы мәліметтерді растау туралы мемлекеттік кірістер органдары талабының нысанын және оны жасау қағидаларын бекіту туралы" Қазақстан Республикасы Премьер-Министрінің Бірінші орынбасары – Қазақстан Республикасы Қаржы министрінің 2020 жылғы 18 ақпандағы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20060 болып тіркелген).</w:t>
      </w:r>
    </w:p>
    <w:bookmarkEnd w:id="70"/>
    <w:bookmarkStart w:name="z80" w:id="71"/>
    <w:p>
      <w:pPr>
        <w:spacing w:after="0"/>
        <w:ind w:left="0"/>
        <w:jc w:val="both"/>
      </w:pPr>
      <w:r>
        <w:rPr>
          <w:rFonts w:ascii="Times New Roman"/>
          <w:b w:val="false"/>
          <w:i w:val="false"/>
          <w:color w:val="000000"/>
          <w:sz w:val="28"/>
        </w:rPr>
        <w:t xml:space="preserve">
      43.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және оны жасау қағидаларын бекіту туралы" Қазақстан Республикасы Премьер-Министрінің Бірінші орынбасары – Қазақстан Республикасы Қаржы министрінің 2020 жылғы 18 ақпандағы № 162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20054 болып тіркелген).</w:t>
      </w:r>
    </w:p>
    <w:bookmarkEnd w:id="71"/>
    <w:bookmarkStart w:name="z81" w:id="72"/>
    <w:p>
      <w:pPr>
        <w:spacing w:after="0"/>
        <w:ind w:left="0"/>
        <w:jc w:val="both"/>
      </w:pPr>
      <w:r>
        <w:rPr>
          <w:rFonts w:ascii="Times New Roman"/>
          <w:b w:val="false"/>
          <w:i w:val="false"/>
          <w:color w:val="000000"/>
          <w:sz w:val="28"/>
        </w:rPr>
        <w:t xml:space="preserve">
      44.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 енгізу туралы" Қазақстан Республикасы Премьер-Министрінің Бірінші орынбасары – Қазақстан Республикасы Қаржы министрінің 2020 жылғы 3 наурыздағы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20103 болып тіркелген).</w:t>
      </w:r>
    </w:p>
    <w:bookmarkEnd w:id="72"/>
    <w:bookmarkStart w:name="z82" w:id="73"/>
    <w:p>
      <w:pPr>
        <w:spacing w:after="0"/>
        <w:ind w:left="0"/>
        <w:jc w:val="both"/>
      </w:pPr>
      <w:r>
        <w:rPr>
          <w:rFonts w:ascii="Times New Roman"/>
          <w:b w:val="false"/>
          <w:i w:val="false"/>
          <w:color w:val="000000"/>
          <w:sz w:val="28"/>
        </w:rPr>
        <w:t xml:space="preserve">
      45.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 Қазақстан Республикасы Премьер-Министрінің Бірінші орынбасары – Қазақстан Республикасы Қаржы министрінің 2020 жылғы 31 наурыздағы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20240 болып тіркелген).</w:t>
      </w:r>
    </w:p>
    <w:bookmarkEnd w:id="73"/>
    <w:bookmarkStart w:name="z83" w:id="74"/>
    <w:p>
      <w:pPr>
        <w:spacing w:after="0"/>
        <w:ind w:left="0"/>
        <w:jc w:val="both"/>
      </w:pPr>
      <w:r>
        <w:rPr>
          <w:rFonts w:ascii="Times New Roman"/>
          <w:b w:val="false"/>
          <w:i w:val="false"/>
          <w:color w:val="000000"/>
          <w:sz w:val="28"/>
        </w:rPr>
        <w:t xml:space="preserve">
      46. "2020 жылғы 1 сәуірдегі жағдай бойынша салық төлеушінің жеке шотында есептелінген өсімпұл сомаларын есептен шығару және 2019 жылғы мүлік салығы мен жер салығын төлеу бойынша міндеттерді қоспағанда, төленген күніне дейінгі, оны төлеу күнін қоса алғанда 2020 жылғы 1 қаңтарға дейінгі салық кезенінде мүлік салығы, жер салығы және көлік құралдары салығы бойынша туындаған бересі сомасына есептелген өсімпұл сомаларын есептен шығару қағидаларын бекіту туралы" Қазақстан Республикасы Қаржы министрінің 2020 жылғы 13 тамыздағы № 730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21085 болып тіркелген).</w:t>
      </w:r>
    </w:p>
    <w:bookmarkEnd w:id="74"/>
    <w:bookmarkStart w:name="z84" w:id="75"/>
    <w:p>
      <w:pPr>
        <w:spacing w:after="0"/>
        <w:ind w:left="0"/>
        <w:jc w:val="both"/>
      </w:pPr>
      <w:r>
        <w:rPr>
          <w:rFonts w:ascii="Times New Roman"/>
          <w:b w:val="false"/>
          <w:i w:val="false"/>
          <w:color w:val="000000"/>
          <w:sz w:val="28"/>
        </w:rPr>
        <w:t xml:space="preserve">
      47.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 Қазақстан Республикасы Қаржы министрінің 2020 жылғы 17 тамыздағы № 749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21114 болып тіркелген).</w:t>
      </w:r>
    </w:p>
    <w:bookmarkEnd w:id="75"/>
    <w:bookmarkStart w:name="z85" w:id="76"/>
    <w:p>
      <w:pPr>
        <w:spacing w:after="0"/>
        <w:ind w:left="0"/>
        <w:jc w:val="both"/>
      </w:pPr>
      <w:r>
        <w:rPr>
          <w:rFonts w:ascii="Times New Roman"/>
          <w:b w:val="false"/>
          <w:i w:val="false"/>
          <w:color w:val="000000"/>
          <w:sz w:val="28"/>
        </w:rPr>
        <w:t xml:space="preserve">
      48.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 Қазақстан Республикасы Қаржы министрінің 2020 жылғы 13 қазандағы № 998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21430 болып тіркелген).</w:t>
      </w:r>
    </w:p>
    <w:bookmarkEnd w:id="76"/>
    <w:bookmarkStart w:name="z86" w:id="77"/>
    <w:p>
      <w:pPr>
        <w:spacing w:after="0"/>
        <w:ind w:left="0"/>
        <w:jc w:val="both"/>
      </w:pPr>
      <w:r>
        <w:rPr>
          <w:rFonts w:ascii="Times New Roman"/>
          <w:b w:val="false"/>
          <w:i w:val="false"/>
          <w:color w:val="000000"/>
          <w:sz w:val="28"/>
        </w:rPr>
        <w:t>
      49.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 енгізу туралы" Қазақстан Республикасы Қаржы министрінің 2020 жылғы 28 желтоқсандағы № 1242 бұйрығы (Нормативтік құқықтық актілерді мемлекеттік тіркеу тізілімінде № 21944 болып тіркелген).</w:t>
      </w:r>
    </w:p>
    <w:bookmarkEnd w:id="77"/>
    <w:bookmarkStart w:name="z87" w:id="78"/>
    <w:p>
      <w:pPr>
        <w:spacing w:after="0"/>
        <w:ind w:left="0"/>
        <w:jc w:val="both"/>
      </w:pPr>
      <w:r>
        <w:rPr>
          <w:rFonts w:ascii="Times New Roman"/>
          <w:b w:val="false"/>
          <w:i w:val="false"/>
          <w:color w:val="000000"/>
          <w:sz w:val="28"/>
        </w:rPr>
        <w:t xml:space="preserve">
      50. "2021 жылғы 1 қаңтардағы жағдай бойынша, 2023 жылғы 1 қаңтарға дейін жеке сот орындаушыларының дербес шоттарындағы аукциондардан алым бойынша бересі сомасын, сондай-ақ осындай бересі сомасына есептелген өсімпұл сомасын есептен шығару қағидаларын бекіту туралы" Қазақстан Республикасы Қаржы министрінің 2021 жылғы 3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22197 болып тіркелген).</w:t>
      </w:r>
    </w:p>
    <w:bookmarkEnd w:id="78"/>
    <w:bookmarkStart w:name="z88" w:id="79"/>
    <w:p>
      <w:pPr>
        <w:spacing w:after="0"/>
        <w:ind w:left="0"/>
        <w:jc w:val="both"/>
      </w:pPr>
      <w:r>
        <w:rPr>
          <w:rFonts w:ascii="Times New Roman"/>
          <w:b w:val="false"/>
          <w:i w:val="false"/>
          <w:color w:val="000000"/>
          <w:sz w:val="28"/>
        </w:rPr>
        <w:t xml:space="preserve">
      51. "Жеке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бұйрығының қолданылуын тоқтата тұру туралы" Қазақстан Республикасы Қаржы министрінің 2021 жылғы 18 ақпандағы № 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22241 болып тіркелген).</w:t>
      </w:r>
    </w:p>
    <w:bookmarkEnd w:id="79"/>
    <w:bookmarkStart w:name="z89" w:id="80"/>
    <w:p>
      <w:pPr>
        <w:spacing w:after="0"/>
        <w:ind w:left="0"/>
        <w:jc w:val="both"/>
      </w:pPr>
      <w:r>
        <w:rPr>
          <w:rFonts w:ascii="Times New Roman"/>
          <w:b w:val="false"/>
          <w:i w:val="false"/>
          <w:color w:val="000000"/>
          <w:sz w:val="28"/>
        </w:rPr>
        <w:t xml:space="preserve">
      52. "Мемлекеттік кірістер органдары мобильдік топтарының жеке тұлғалардың декларацияларын қабылдау қағидаларын бекіту туралы" Қазақстан Республикасы Қаржы министрінің 2018 жылғы 23 қаңтардағы № 46 бұйрығына өзгерістер енгізу туралы" Қазақстан Республикасы Қаржы министрінің 2021 жылғы 25 ақпандағы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22268 болып тіркелген).</w:t>
      </w:r>
    </w:p>
    <w:bookmarkEnd w:id="80"/>
    <w:bookmarkStart w:name="z90" w:id="81"/>
    <w:p>
      <w:pPr>
        <w:spacing w:after="0"/>
        <w:ind w:left="0"/>
        <w:jc w:val="both"/>
      </w:pPr>
      <w:r>
        <w:rPr>
          <w:rFonts w:ascii="Times New Roman"/>
          <w:b w:val="false"/>
          <w:i w:val="false"/>
          <w:color w:val="000000"/>
          <w:sz w:val="28"/>
        </w:rPr>
        <w:t xml:space="preserve">
      53.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 енгізу туралы" Қазақстан Республикасы Қаржы министрінің 2021 жылғы 9 наурыздағы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22319 болып тіркелген).</w:t>
      </w:r>
    </w:p>
    <w:bookmarkEnd w:id="81"/>
    <w:bookmarkStart w:name="z91" w:id="82"/>
    <w:p>
      <w:pPr>
        <w:spacing w:after="0"/>
        <w:ind w:left="0"/>
        <w:jc w:val="both"/>
      </w:pPr>
      <w:r>
        <w:rPr>
          <w:rFonts w:ascii="Times New Roman"/>
          <w:b w:val="false"/>
          <w:i w:val="false"/>
          <w:color w:val="000000"/>
          <w:sz w:val="28"/>
        </w:rPr>
        <w:t xml:space="preserve">
      54. "Қазақстан Республикасының әлеуметтік қорғау туралы заңнамасына сәйкес біржолғы зейнетақы төлемінен жеке табыс салығын ұстап қалу туралы өтініштің нысанын бекіту туралы" Қазақстан Республикасы Қаржы министрінің 2021 жылғы 30 наурыздағы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22434 болып тіркелген).</w:t>
      </w:r>
    </w:p>
    <w:bookmarkEnd w:id="82"/>
    <w:bookmarkStart w:name="z92" w:id="83"/>
    <w:p>
      <w:pPr>
        <w:spacing w:after="0"/>
        <w:ind w:left="0"/>
        <w:jc w:val="both"/>
      </w:pPr>
      <w:r>
        <w:rPr>
          <w:rFonts w:ascii="Times New Roman"/>
          <w:b w:val="false"/>
          <w:i w:val="false"/>
          <w:color w:val="000000"/>
          <w:sz w:val="28"/>
        </w:rPr>
        <w:t xml:space="preserve">
      55.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 Қазақстан Республикасы Қаржы министрінің 2021 жылғы 26 сәуірдегі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22636 болып тіркелген).</w:t>
      </w:r>
    </w:p>
    <w:bookmarkEnd w:id="83"/>
    <w:bookmarkStart w:name="z93" w:id="84"/>
    <w:p>
      <w:pPr>
        <w:spacing w:after="0"/>
        <w:ind w:left="0"/>
        <w:jc w:val="both"/>
      </w:pPr>
      <w:r>
        <w:rPr>
          <w:rFonts w:ascii="Times New Roman"/>
          <w:b w:val="false"/>
          <w:i w:val="false"/>
          <w:color w:val="000000"/>
          <w:sz w:val="28"/>
        </w:rPr>
        <w:t xml:space="preserve">
      56. "Қазақстан Республикасының Үкіметі инвестициялар туралы келісім жасасуға уәкілеттік берген уәкілетті мемлекеттік органның инвестициялар туралы жасалған келісімдер және осындай келісімдерді бұзу туралы мәліметтерді, сондай-ақ өзге де мәліметтерді ұсыну қағидаларын, мерзімдері мен нысандарын бекіту туралы" Қазақстан Республикасы Қаржы министрінің 2021 жылғы 11 мамырдағы № 444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22738 болып тіркелген).</w:t>
      </w:r>
    </w:p>
    <w:bookmarkEnd w:id="84"/>
    <w:bookmarkStart w:name="z94" w:id="85"/>
    <w:p>
      <w:pPr>
        <w:spacing w:after="0"/>
        <w:ind w:left="0"/>
        <w:jc w:val="both"/>
      </w:pPr>
      <w:r>
        <w:rPr>
          <w:rFonts w:ascii="Times New Roman"/>
          <w:b w:val="false"/>
          <w:i w:val="false"/>
          <w:color w:val="000000"/>
          <w:sz w:val="28"/>
        </w:rPr>
        <w:t xml:space="preserve">
      57.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 енгізу туралы" Қазақстан Республикасы Қаржы министрінің 2021 жылғы 31 мамырдағы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22902 болып тіркелген).</w:t>
      </w:r>
    </w:p>
    <w:bookmarkEnd w:id="85"/>
    <w:bookmarkStart w:name="z95" w:id="86"/>
    <w:p>
      <w:pPr>
        <w:spacing w:after="0"/>
        <w:ind w:left="0"/>
        <w:jc w:val="both"/>
      </w:pPr>
      <w:r>
        <w:rPr>
          <w:rFonts w:ascii="Times New Roman"/>
          <w:b w:val="false"/>
          <w:i w:val="false"/>
          <w:color w:val="000000"/>
          <w:sz w:val="28"/>
        </w:rPr>
        <w:t xml:space="preserve">
      58.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енгізу туралы" Қазақстан Республикасы Қаржы министрінің 2021 жылғы 12 тамыздағы № 802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12 тамызда № 23969 болып тіркелген).</w:t>
      </w:r>
    </w:p>
    <w:bookmarkEnd w:id="86"/>
    <w:bookmarkStart w:name="z96" w:id="87"/>
    <w:p>
      <w:pPr>
        <w:spacing w:after="0"/>
        <w:ind w:left="0"/>
        <w:jc w:val="both"/>
      </w:pPr>
      <w:r>
        <w:rPr>
          <w:rFonts w:ascii="Times New Roman"/>
          <w:b w:val="false"/>
          <w:i w:val="false"/>
          <w:color w:val="000000"/>
          <w:sz w:val="28"/>
        </w:rPr>
        <w:t xml:space="preserve">
      59.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толықтыру енгізу туралы" Қазақстан Республикасы Қаржы министрінің 2021 жылғы 23 қарашадағы № 1210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2021 жылғы 24 қарашада № 25348 болып тіркелген).</w:t>
      </w:r>
    </w:p>
    <w:bookmarkEnd w:id="87"/>
    <w:bookmarkStart w:name="z97" w:id="88"/>
    <w:p>
      <w:pPr>
        <w:spacing w:after="0"/>
        <w:ind w:left="0"/>
        <w:jc w:val="both"/>
      </w:pPr>
      <w:r>
        <w:rPr>
          <w:rFonts w:ascii="Times New Roman"/>
          <w:b w:val="false"/>
          <w:i w:val="false"/>
          <w:color w:val="000000"/>
          <w:sz w:val="28"/>
        </w:rPr>
        <w:t xml:space="preserve">
      60. "Салық кезеңі ішінде шикізат экспортынан түскен валюталық түсімді айырбастау туралы мемлекеттік кіріс органдарына қорытынды беру қағидалары мен нысанын бекіту туралы" Қазақстан Республикасы Премьер-Министрінің орынбасары – Қаржы министрінің 2022 жылғы 7 сәуірдегі № 381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27485 болып тіркелген).</w:t>
      </w:r>
    </w:p>
    <w:bookmarkEnd w:id="88"/>
    <w:bookmarkStart w:name="z98" w:id="89"/>
    <w:p>
      <w:pPr>
        <w:spacing w:after="0"/>
        <w:ind w:left="0"/>
        <w:jc w:val="both"/>
      </w:pPr>
      <w:r>
        <w:rPr>
          <w:rFonts w:ascii="Times New Roman"/>
          <w:b w:val="false"/>
          <w:i w:val="false"/>
          <w:color w:val="000000"/>
          <w:sz w:val="28"/>
        </w:rPr>
        <w:t xml:space="preserve">
      61.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енгізу туралы" Қазақстан Республикасы Премьер-Министрінің орынбасары – Қаржы министрінің 2022 жылғы 13 сәуірдегі № 403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27558 болып тіркелген).</w:t>
      </w:r>
    </w:p>
    <w:bookmarkEnd w:id="89"/>
    <w:bookmarkStart w:name="z99" w:id="90"/>
    <w:p>
      <w:pPr>
        <w:spacing w:after="0"/>
        <w:ind w:left="0"/>
        <w:jc w:val="both"/>
      </w:pPr>
      <w:r>
        <w:rPr>
          <w:rFonts w:ascii="Times New Roman"/>
          <w:b w:val="false"/>
          <w:i w:val="false"/>
          <w:color w:val="000000"/>
          <w:sz w:val="28"/>
        </w:rPr>
        <w:t xml:space="preserve">
      62. "Акциздік бекеттің қызметін ұйымдастыру қағидаларын бекіту туралы" Қазақстан Республикасы Қаржы министрінің 2018 жылғы 26 қаңтардағы № 76 бұйрығына өзгерістер енгізу туралы" Қазақстан Республикасы Премьер-Министрінің орынбасары – Қаржы министрінің 2022 жылғы 14 сәуірдегі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27574 болып тіркелген).</w:t>
      </w:r>
    </w:p>
    <w:bookmarkEnd w:id="90"/>
    <w:bookmarkStart w:name="z100" w:id="91"/>
    <w:p>
      <w:pPr>
        <w:spacing w:after="0"/>
        <w:ind w:left="0"/>
        <w:jc w:val="both"/>
      </w:pPr>
      <w:r>
        <w:rPr>
          <w:rFonts w:ascii="Times New Roman"/>
          <w:b w:val="false"/>
          <w:i w:val="false"/>
          <w:color w:val="000000"/>
          <w:sz w:val="28"/>
        </w:rPr>
        <w:t xml:space="preserve">
      63.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толықтыру енгізу туралы" Қазақстан Республикасы Премьер-Министрінің орынбасары – Қаржы министрінің 2022 жылғы 30 мамырдағы № 538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2022 жылғы 31 мамырда № 28276 болып тіркелген).</w:t>
      </w:r>
    </w:p>
    <w:bookmarkEnd w:id="91"/>
    <w:bookmarkStart w:name="z101" w:id="92"/>
    <w:p>
      <w:pPr>
        <w:spacing w:after="0"/>
        <w:ind w:left="0"/>
        <w:jc w:val="both"/>
      </w:pPr>
      <w:r>
        <w:rPr>
          <w:rFonts w:ascii="Times New Roman"/>
          <w:b w:val="false"/>
          <w:i w:val="false"/>
          <w:color w:val="000000"/>
          <w:sz w:val="28"/>
        </w:rPr>
        <w:t xml:space="preserve">
      64.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толықтырулар енгізу туралы" Қазақстан Республикасы Премьер-Министрінің орынбасары – Қаржы министрінің 2022 жылғы 27 маусымдағы № 630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2022 жылғы 27 маусымда № 28615 болып тіркелген).</w:t>
      </w:r>
    </w:p>
    <w:bookmarkEnd w:id="92"/>
    <w:bookmarkStart w:name="z102" w:id="93"/>
    <w:p>
      <w:pPr>
        <w:spacing w:after="0"/>
        <w:ind w:left="0"/>
        <w:jc w:val="both"/>
      </w:pPr>
      <w:r>
        <w:rPr>
          <w:rFonts w:ascii="Times New Roman"/>
          <w:b w:val="false"/>
          <w:i w:val="false"/>
          <w:color w:val="000000"/>
          <w:sz w:val="28"/>
        </w:rPr>
        <w:t xml:space="preserve">
      65.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 Қазақстан Республикасы Қаржы министрінің міндетін атқарушы 2022 жылғы 6 қыркүйектегі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29472 болып тіркелген).</w:t>
      </w:r>
    </w:p>
    <w:bookmarkEnd w:id="93"/>
    <w:bookmarkStart w:name="z103" w:id="94"/>
    <w:p>
      <w:pPr>
        <w:spacing w:after="0"/>
        <w:ind w:left="0"/>
        <w:jc w:val="both"/>
      </w:pPr>
      <w:r>
        <w:rPr>
          <w:rFonts w:ascii="Times New Roman"/>
          <w:b w:val="false"/>
          <w:i w:val="false"/>
          <w:color w:val="000000"/>
          <w:sz w:val="28"/>
        </w:rPr>
        <w:t xml:space="preserve">
      66.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 Қазақстан Республикасы Премьер-Министрінің орынбасары – Қаржы министрінің 2022 жылғы 15 желтоқсандағы № 1287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31144 болып тіркелген).</w:t>
      </w:r>
    </w:p>
    <w:bookmarkEnd w:id="94"/>
    <w:bookmarkStart w:name="z104" w:id="95"/>
    <w:p>
      <w:pPr>
        <w:spacing w:after="0"/>
        <w:ind w:left="0"/>
        <w:jc w:val="both"/>
      </w:pPr>
      <w:r>
        <w:rPr>
          <w:rFonts w:ascii="Times New Roman"/>
          <w:b w:val="false"/>
          <w:i w:val="false"/>
          <w:color w:val="000000"/>
          <w:sz w:val="28"/>
        </w:rPr>
        <w:t xml:space="preserve">
      67.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 енгізу туралы" Қазақстан Республикасы Премьер-Министрінің орынбасары – Қаржы министрінің 2023 жылғы 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2023 жылғы 8 ақпанда № 31875 болып тіркелген).</w:t>
      </w:r>
    </w:p>
    <w:bookmarkEnd w:id="95"/>
    <w:bookmarkStart w:name="z105" w:id="96"/>
    <w:p>
      <w:pPr>
        <w:spacing w:after="0"/>
        <w:ind w:left="0"/>
        <w:jc w:val="both"/>
      </w:pPr>
      <w:r>
        <w:rPr>
          <w:rFonts w:ascii="Times New Roman"/>
          <w:b w:val="false"/>
          <w:i w:val="false"/>
          <w:color w:val="000000"/>
          <w:sz w:val="28"/>
        </w:rPr>
        <w:t xml:space="preserve">
      68.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 Қазақстан Республикасы Премьер-Министрінің орынбасары – Қаржы министрінің 2023 жылғы 17 наурыздағы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32104 болып тіркелген).</w:t>
      </w:r>
    </w:p>
    <w:bookmarkEnd w:id="96"/>
    <w:bookmarkStart w:name="z106" w:id="97"/>
    <w:p>
      <w:pPr>
        <w:spacing w:after="0"/>
        <w:ind w:left="0"/>
        <w:jc w:val="both"/>
      </w:pPr>
      <w:r>
        <w:rPr>
          <w:rFonts w:ascii="Times New Roman"/>
          <w:b w:val="false"/>
          <w:i w:val="false"/>
          <w:color w:val="000000"/>
          <w:sz w:val="28"/>
        </w:rPr>
        <w:t xml:space="preserve">
      69.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өзгерістер енгізу туралы" Қазақстан Республикасы Премьер-Министрінің орынбасары – Қаржы министрінің 2023 жылғы 20 наурыздағы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32100 болып тіркелген). </w:t>
      </w:r>
    </w:p>
    <w:bookmarkEnd w:id="97"/>
    <w:bookmarkStart w:name="z107" w:id="98"/>
    <w:p>
      <w:pPr>
        <w:spacing w:after="0"/>
        <w:ind w:left="0"/>
        <w:jc w:val="both"/>
      </w:pPr>
      <w:r>
        <w:rPr>
          <w:rFonts w:ascii="Times New Roman"/>
          <w:b w:val="false"/>
          <w:i w:val="false"/>
          <w:color w:val="000000"/>
          <w:sz w:val="28"/>
        </w:rPr>
        <w:t xml:space="preserve">
      70.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бұйрығына өзгерістер енгізу туралы" Қазақстан Республикасы Премьер-Министрінің орынбасары – Қаржы министрінің 2023 жылғы 27 сәуірдегі № 427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 32384 болып тіркелген).</w:t>
      </w:r>
    </w:p>
    <w:bookmarkEnd w:id="98"/>
    <w:bookmarkStart w:name="z108" w:id="99"/>
    <w:p>
      <w:pPr>
        <w:spacing w:after="0"/>
        <w:ind w:left="0"/>
        <w:jc w:val="both"/>
      </w:pPr>
      <w:r>
        <w:rPr>
          <w:rFonts w:ascii="Times New Roman"/>
          <w:b w:val="false"/>
          <w:i w:val="false"/>
          <w:color w:val="000000"/>
          <w:sz w:val="28"/>
        </w:rPr>
        <w:t xml:space="preserve">
      71.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толықтыру енгізу туралы" Қазақстан Республикасы Премьер-Министрінің орынбасары – Қаржы министрінің 2023 жылғы 27 сәуірдегі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2023 жылғы 28 сәуірде № 32386 болып тіркелген).</w:t>
      </w:r>
    </w:p>
    <w:bookmarkEnd w:id="99"/>
    <w:bookmarkStart w:name="z109" w:id="100"/>
    <w:p>
      <w:pPr>
        <w:spacing w:after="0"/>
        <w:ind w:left="0"/>
        <w:jc w:val="both"/>
      </w:pPr>
      <w:r>
        <w:rPr>
          <w:rFonts w:ascii="Times New Roman"/>
          <w:b w:val="false"/>
          <w:i w:val="false"/>
          <w:color w:val="000000"/>
          <w:sz w:val="28"/>
        </w:rPr>
        <w:t xml:space="preserve">
      72.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өзгерістер мен толықтыру енгізу туралы" Қазақстан Республикасы Премьер-Министрінің орынбасары – Қаржы министрінің 2023 жылғы 30 мамырдағы № 567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32636 болып тіркелген).</w:t>
      </w:r>
    </w:p>
    <w:bookmarkEnd w:id="100"/>
    <w:bookmarkStart w:name="z110" w:id="101"/>
    <w:p>
      <w:pPr>
        <w:spacing w:after="0"/>
        <w:ind w:left="0"/>
        <w:jc w:val="both"/>
      </w:pPr>
      <w:r>
        <w:rPr>
          <w:rFonts w:ascii="Times New Roman"/>
          <w:b w:val="false"/>
          <w:i w:val="false"/>
          <w:color w:val="000000"/>
          <w:sz w:val="28"/>
        </w:rPr>
        <w:t xml:space="preserve">
      73.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мерзімдерін және нысандарын бекіту туралы" Қазақстан Республикасы Қаржы министрінің 2018 жылғы 28 наурыздағы № 412 бұйрығына өзгерістер енгізу туралы" Қазақстан Республикасы Премьер-Министрінің орынбасары – Қаржы министрінің 2023 жылғы 4 желтоқсандағы № 1249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33729 болып тіркелген).</w:t>
      </w:r>
    </w:p>
    <w:bookmarkEnd w:id="101"/>
    <w:bookmarkStart w:name="z111" w:id="102"/>
    <w:p>
      <w:pPr>
        <w:spacing w:after="0"/>
        <w:ind w:left="0"/>
        <w:jc w:val="both"/>
      </w:pPr>
      <w:r>
        <w:rPr>
          <w:rFonts w:ascii="Times New Roman"/>
          <w:b w:val="false"/>
          <w:i w:val="false"/>
          <w:color w:val="000000"/>
          <w:sz w:val="28"/>
        </w:rPr>
        <w:t xml:space="preserve">
      74.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 енгізу туралы" Қазақстан Республикасы Премьер-Министрінің орынбасары – Қаржы министрінің 2024 жылғы 29 қаңтардағы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33964 болып тіркелген).</w:t>
      </w:r>
    </w:p>
    <w:bookmarkEnd w:id="102"/>
    <w:bookmarkStart w:name="z112" w:id="103"/>
    <w:p>
      <w:pPr>
        <w:spacing w:after="0"/>
        <w:ind w:left="0"/>
        <w:jc w:val="both"/>
      </w:pPr>
      <w:r>
        <w:rPr>
          <w:rFonts w:ascii="Times New Roman"/>
          <w:b w:val="false"/>
          <w:i w:val="false"/>
          <w:color w:val="000000"/>
          <w:sz w:val="28"/>
        </w:rPr>
        <w:t xml:space="preserve">
      75. "Қазақстан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 Қазақстан Республикасы Қаржы министрінің 2021 жылғы 30 наурыздағы № 273 бұйрығына өзгерістер енгізу туралы" Қазақстан Республикасы Қаржы министрінің 2024 жылғы 29 ақпандағы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34096 болып тіркелген).</w:t>
      </w:r>
    </w:p>
    <w:bookmarkEnd w:id="103"/>
    <w:bookmarkStart w:name="z113" w:id="104"/>
    <w:p>
      <w:pPr>
        <w:spacing w:after="0"/>
        <w:ind w:left="0"/>
        <w:jc w:val="both"/>
      </w:pPr>
      <w:r>
        <w:rPr>
          <w:rFonts w:ascii="Times New Roman"/>
          <w:b w:val="false"/>
          <w:i w:val="false"/>
          <w:color w:val="000000"/>
          <w:sz w:val="28"/>
        </w:rPr>
        <w:t xml:space="preserve">
      76.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 Қазақстан Республикасы Премьер-Министрінің Бірінші орынбасары – Қазақстан Республикасы Қаржы министрінің 2019 жылғы 30 сәуірдегі № 411 бұйрығына өзгерістер енгізу туралы" Қазақстан Республикасы Қаржы министрінің 2024 жылғы 1 наурыздағы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34104 болып тіркелген).</w:t>
      </w:r>
    </w:p>
    <w:bookmarkEnd w:id="104"/>
    <w:bookmarkStart w:name="z114" w:id="105"/>
    <w:p>
      <w:pPr>
        <w:spacing w:after="0"/>
        <w:ind w:left="0"/>
        <w:jc w:val="both"/>
      </w:pPr>
      <w:r>
        <w:rPr>
          <w:rFonts w:ascii="Times New Roman"/>
          <w:b w:val="false"/>
          <w:i w:val="false"/>
          <w:color w:val="000000"/>
          <w:sz w:val="28"/>
        </w:rPr>
        <w:t xml:space="preserve">
      77. "Салық және бюджетке төленетін басқа да міндетті төлемдер туралы" 2017 жылғы 25 желтоқсандағы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 Қазақстан Республикасы Премьер-Министрінің Бірінші орынбасары – Қазақстан Республикасы Қаржы министрінің 2019 жылғы 26 шілдедегі № 776 бұйрығына өзгерістер енгізу туралы Қазақстан Республикасы Қаржы министрінің 2024 жылғы 1 наурыздағы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34103 болып тіркелген).</w:t>
      </w:r>
    </w:p>
    <w:bookmarkEnd w:id="105"/>
    <w:bookmarkStart w:name="z115" w:id="106"/>
    <w:p>
      <w:pPr>
        <w:spacing w:after="0"/>
        <w:ind w:left="0"/>
        <w:jc w:val="both"/>
      </w:pPr>
      <w:r>
        <w:rPr>
          <w:rFonts w:ascii="Times New Roman"/>
          <w:b w:val="false"/>
          <w:i w:val="false"/>
          <w:color w:val="000000"/>
          <w:sz w:val="28"/>
        </w:rPr>
        <w:t xml:space="preserve">
      78.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қағидаларын бекіту туралы" Қазақстан Республикасы Қаржы министрінің 2018 жылғы 16 наурыздағы № 376 бұйрығына өзгерістер енгізу туралы" Қазақстан Республикасы Қаржы министрінің 2024 жылғы 11 наурыздағы № 133 </w:t>
      </w:r>
      <w:r>
        <w:rPr>
          <w:rFonts w:ascii="Times New Roman"/>
          <w:b w:val="false"/>
          <w:i w:val="false"/>
          <w:color w:val="000000"/>
          <w:sz w:val="28"/>
        </w:rPr>
        <w:t xml:space="preserve">бұйрығы </w:t>
      </w:r>
      <w:r>
        <w:rPr>
          <w:rFonts w:ascii="Times New Roman"/>
          <w:b w:val="false"/>
          <w:i w:val="false"/>
          <w:color w:val="000000"/>
          <w:sz w:val="28"/>
        </w:rPr>
        <w:t xml:space="preserve"> (Нормативтік құқықтық актілерді мемлекеттік тіркеу тізілімінде № 34136 болып тіркелген).</w:t>
      </w:r>
    </w:p>
    <w:bookmarkEnd w:id="106"/>
    <w:bookmarkStart w:name="z116" w:id="107"/>
    <w:p>
      <w:pPr>
        <w:spacing w:after="0"/>
        <w:ind w:left="0"/>
        <w:jc w:val="both"/>
      </w:pPr>
      <w:r>
        <w:rPr>
          <w:rFonts w:ascii="Times New Roman"/>
          <w:b w:val="false"/>
          <w:i w:val="false"/>
          <w:color w:val="000000"/>
          <w:sz w:val="28"/>
        </w:rPr>
        <w:t xml:space="preserve">
      79.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мен толықтыру енгізу туралы" Қазақстан Республикасы Қаржы министрінің 2024 жылғы 26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34171 болып тіркелген).</w:t>
      </w:r>
    </w:p>
    <w:bookmarkEnd w:id="107"/>
    <w:bookmarkStart w:name="z117" w:id="108"/>
    <w:p>
      <w:pPr>
        <w:spacing w:after="0"/>
        <w:ind w:left="0"/>
        <w:jc w:val="both"/>
      </w:pPr>
      <w:r>
        <w:rPr>
          <w:rFonts w:ascii="Times New Roman"/>
          <w:b w:val="false"/>
          <w:i w:val="false"/>
          <w:color w:val="000000"/>
          <w:sz w:val="28"/>
        </w:rPr>
        <w:t xml:space="preserve">
      80.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толықтырулар енгізу туралы" Қазақстан Республикасы Қаржы министрінің 2024 жылғы 11 маусымдағы № 352 </w:t>
      </w:r>
      <w:r>
        <w:rPr>
          <w:rFonts w:ascii="Times New Roman"/>
          <w:b w:val="false"/>
          <w:i w:val="false"/>
          <w:color w:val="000000"/>
          <w:sz w:val="28"/>
        </w:rPr>
        <w:t xml:space="preserve">бұйрығы </w:t>
      </w:r>
      <w:r>
        <w:rPr>
          <w:rFonts w:ascii="Times New Roman"/>
          <w:b w:val="false"/>
          <w:i w:val="false"/>
          <w:color w:val="000000"/>
          <w:sz w:val="28"/>
        </w:rPr>
        <w:t>(Нормативтік құқықтық актілерді мемлекеттік тіркеу тізілімінде 2024 жылғы 11 маусымда № 34479 болып тіркелген).</w:t>
      </w:r>
    </w:p>
    <w:bookmarkEnd w:id="108"/>
    <w:bookmarkStart w:name="z118" w:id="109"/>
    <w:p>
      <w:pPr>
        <w:spacing w:after="0"/>
        <w:ind w:left="0"/>
        <w:jc w:val="both"/>
      </w:pPr>
      <w:r>
        <w:rPr>
          <w:rFonts w:ascii="Times New Roman"/>
          <w:b w:val="false"/>
          <w:i w:val="false"/>
          <w:color w:val="000000"/>
          <w:sz w:val="28"/>
        </w:rPr>
        <w:t xml:space="preserve">
      81.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өсімдік ресурстарын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өзгерістер енгізу туралы" Қазақстан Республикасы Қаржы министрінің 2024 жылғы 28 қазандағы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35290 болып тіркелген).</w:t>
      </w:r>
    </w:p>
    <w:bookmarkEnd w:id="109"/>
    <w:bookmarkStart w:name="z119" w:id="110"/>
    <w:p>
      <w:pPr>
        <w:spacing w:after="0"/>
        <w:ind w:left="0"/>
        <w:jc w:val="both"/>
      </w:pPr>
      <w:r>
        <w:rPr>
          <w:rFonts w:ascii="Times New Roman"/>
          <w:b w:val="false"/>
          <w:i w:val="false"/>
          <w:color w:val="000000"/>
          <w:sz w:val="28"/>
        </w:rPr>
        <w:t xml:space="preserve">
      82.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енгізу туралы" Қазақстан Республикасы Қаржы министрінің 2024 жылғы 19 желтоқсандағы № 852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2024 жылғы 21 желтоқсанда № 35498 болып тіркелген).</w:t>
      </w:r>
    </w:p>
    <w:bookmarkEnd w:id="110"/>
    <w:bookmarkStart w:name="z120" w:id="111"/>
    <w:p>
      <w:pPr>
        <w:spacing w:after="0"/>
        <w:ind w:left="0"/>
        <w:jc w:val="both"/>
      </w:pPr>
      <w:r>
        <w:rPr>
          <w:rFonts w:ascii="Times New Roman"/>
          <w:b w:val="false"/>
          <w:i w:val="false"/>
          <w:color w:val="000000"/>
          <w:sz w:val="28"/>
        </w:rPr>
        <w:t xml:space="preserve">
      83.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 Қазақстан Республикасы Премьер-Министрінің орынбасары – Қаржы министрінің 2022 жылғы 15 желтоқсандағы № 1287 бұйрығына өзгерістер енгізу туралы" Қазақстан Республикасы Қаржы министрінің 2024 жылғы 25 желтоқсандағы № 877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35530 болып тіркелген).</w:t>
      </w:r>
    </w:p>
    <w:bookmarkEnd w:id="111"/>
    <w:bookmarkStart w:name="z121" w:id="112"/>
    <w:p>
      <w:pPr>
        <w:spacing w:after="0"/>
        <w:ind w:left="0"/>
        <w:jc w:val="both"/>
      </w:pPr>
      <w:r>
        <w:rPr>
          <w:rFonts w:ascii="Times New Roman"/>
          <w:b w:val="false"/>
          <w:i w:val="false"/>
          <w:color w:val="000000"/>
          <w:sz w:val="28"/>
        </w:rPr>
        <w:t xml:space="preserve">
      84. "Қазақстан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толықтыру енгізу туралы" Қазақстан Республикасы Қаржы министрінің 2024 жылғы 30 желтоқсандағы № 889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2024 жылғы 30 желтоқсанда № 35572 болып тіркелген).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