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d6f" w14:textId="0a06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 Төрағасының "Қазақстан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туралы" 2015 жылғы 3 маусымдағы № 46 және "Қазақстан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туралы" Қазақстан Республикасы Ұлттық қауіпсіздік комитеті Төрағасының 2015 жылғы 3 маусымдағы № 46 бұйрығына өзгерістер енгізу туралы" 2019 жылғы 4 наурыздағы № 12/қе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8 қазандағы № 92/қе бұйрығы. Қазақстан Республикасының Әділет министрлігінде 2025 жылғы 13 қазанда № 37104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туралы" Қазақстан Республикасы Ұлттық қауіпсіздік комитеті Төрағасының 2015 жылғы 3 маусымдағы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11558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туралы" Қазақстан Республикасы Ұлттық қауіпсіздік комитеті Төрағасының 2015 жылғы 3 маусымдағы № 46 бұйрығына өзгерістер енгізу туралы" Қазақстан Республикасы Ұлттық қауіпсіздік комитеті Төрағасының 2019 жылғы 4 наурыздағы № 12/қе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18369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