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8161" w14:textId="fbc8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Адам құқықтары жөніндегі уәкіл жанындағы Үйлестіру кеңесі туралы ережені бекіту туралы" Қазақстан Республикасындағы Адам құқықтары жөніндегі уәкілдің 2023 жылғы 20 қаңтардағы № 1 бұйрығына өзгеріс пен толықтыру енгізу туралы</w:t>
      </w:r>
    </w:p>
    <w:p>
      <w:pPr>
        <w:spacing w:after="0"/>
        <w:ind w:left="0"/>
        <w:jc w:val="both"/>
      </w:pPr>
      <w:r>
        <w:rPr>
          <w:rFonts w:ascii="Times New Roman"/>
          <w:b w:val="false"/>
          <w:i w:val="false"/>
          <w:color w:val="000000"/>
          <w:sz w:val="28"/>
        </w:rPr>
        <w:t>Адам құқықтары жөніндегі уәкілдің 2025 жылғы 6 қазандағы № 62 бұйрығы. Қазақстан Республикасының Әділет министрлігінде 2025 жылғы 8 қазанда № 37092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Республикасындағы Адам құқықтары жөніндегі уәкіл жанындағы Үйлестіру кеңесі туралы ережені бекіту туралы" Қазақстан Республикасындағы Адам құқықтары жөніндегі уәкілдің 2023 жылғы 20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31749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Республикасындағы Адам құқықтары жөніндегі уәкіл жанындағы Үйлестіру кеңесі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8) тармақшамен толықтырылсын:</w:t>
      </w:r>
    </w:p>
    <w:bookmarkStart w:name="z8" w:id="3"/>
    <w:p>
      <w:pPr>
        <w:spacing w:after="0"/>
        <w:ind w:left="0"/>
        <w:jc w:val="both"/>
      </w:pPr>
      <w:r>
        <w:rPr>
          <w:rFonts w:ascii="Times New Roman"/>
          <w:b w:val="false"/>
          <w:i w:val="false"/>
          <w:color w:val="000000"/>
          <w:sz w:val="28"/>
        </w:rPr>
        <w:t>
      "8) Үйлестіру кеңесінің мүшелерін хабардар ете отырып, осы Ереженің 17-тармағының 2), 3), 4), 5) және 6) тармақшаларында көзделген негіздер бойынша Үйлестіру кеңесі мүшесінің өкілеттігін тоқтату туралы шешім қабылдайды немесе Үйлестіру кеңесінің отырысына шығарады.";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"17. Үйлестіру кеңесі мүшесінің өкілеттігін тоқтату негіздері:</w:t>
      </w:r>
    </w:p>
    <w:bookmarkEnd w:id="4"/>
    <w:bookmarkStart w:name="z11" w:id="5"/>
    <w:p>
      <w:pPr>
        <w:spacing w:after="0"/>
        <w:ind w:left="0"/>
        <w:jc w:val="both"/>
      </w:pPr>
      <w:r>
        <w:rPr>
          <w:rFonts w:ascii="Times New Roman"/>
          <w:b w:val="false"/>
          <w:i w:val="false"/>
          <w:color w:val="000000"/>
          <w:sz w:val="28"/>
        </w:rPr>
        <w:t>
      1) осы Ереженің нормаларын бұзу;</w:t>
      </w:r>
    </w:p>
    <w:bookmarkEnd w:id="5"/>
    <w:bookmarkStart w:name="z12" w:id="6"/>
    <w:p>
      <w:pPr>
        <w:spacing w:after="0"/>
        <w:ind w:left="0"/>
        <w:jc w:val="both"/>
      </w:pPr>
      <w:r>
        <w:rPr>
          <w:rFonts w:ascii="Times New Roman"/>
          <w:b w:val="false"/>
          <w:i w:val="false"/>
          <w:color w:val="000000"/>
          <w:sz w:val="28"/>
        </w:rPr>
        <w:t>
      2) өз өкілеттіктерін тоқтату туралы жазбаша өтініш;</w:t>
      </w:r>
    </w:p>
    <w:bookmarkEnd w:id="6"/>
    <w:bookmarkStart w:name="z13" w:id="7"/>
    <w:p>
      <w:pPr>
        <w:spacing w:after="0"/>
        <w:ind w:left="0"/>
        <w:jc w:val="both"/>
      </w:pPr>
      <w:r>
        <w:rPr>
          <w:rFonts w:ascii="Times New Roman"/>
          <w:b w:val="false"/>
          <w:i w:val="false"/>
          <w:color w:val="000000"/>
          <w:sz w:val="28"/>
        </w:rPr>
        <w:t>
      3) қайтыс болу не оны қайтыс болды деп жариялау туралы сот шешімінің заңды күшіне енуі;</w:t>
      </w:r>
    </w:p>
    <w:bookmarkEnd w:id="7"/>
    <w:bookmarkStart w:name="z14" w:id="8"/>
    <w:p>
      <w:pPr>
        <w:spacing w:after="0"/>
        <w:ind w:left="0"/>
        <w:jc w:val="both"/>
      </w:pPr>
      <w:r>
        <w:rPr>
          <w:rFonts w:ascii="Times New Roman"/>
          <w:b w:val="false"/>
          <w:i w:val="false"/>
          <w:color w:val="000000"/>
          <w:sz w:val="28"/>
        </w:rPr>
        <w:t>
      4) Қазақстан Республикасы аумағынан тыс тұрақты тұруға кету;</w:t>
      </w:r>
    </w:p>
    <w:bookmarkEnd w:id="8"/>
    <w:bookmarkStart w:name="z15" w:id="9"/>
    <w:p>
      <w:pPr>
        <w:spacing w:after="0"/>
        <w:ind w:left="0"/>
        <w:jc w:val="both"/>
      </w:pPr>
      <w:r>
        <w:rPr>
          <w:rFonts w:ascii="Times New Roman"/>
          <w:b w:val="false"/>
          <w:i w:val="false"/>
          <w:color w:val="000000"/>
          <w:sz w:val="28"/>
        </w:rPr>
        <w:t>
      5) Қазақстан Республикасының азаматтығын жоғалту;</w:t>
      </w:r>
    </w:p>
    <w:bookmarkEnd w:id="9"/>
    <w:bookmarkStart w:name="z16" w:id="10"/>
    <w:p>
      <w:pPr>
        <w:spacing w:after="0"/>
        <w:ind w:left="0"/>
        <w:jc w:val="both"/>
      </w:pPr>
      <w:r>
        <w:rPr>
          <w:rFonts w:ascii="Times New Roman"/>
          <w:b w:val="false"/>
          <w:i w:val="false"/>
          <w:color w:val="000000"/>
          <w:sz w:val="28"/>
        </w:rPr>
        <w:t>
      6) соттың айыптау үкімі заңды күшіне енуі;</w:t>
      </w:r>
    </w:p>
    <w:bookmarkEnd w:id="10"/>
    <w:bookmarkStart w:name="z17" w:id="11"/>
    <w:p>
      <w:pPr>
        <w:spacing w:after="0"/>
        <w:ind w:left="0"/>
        <w:jc w:val="both"/>
      </w:pPr>
      <w:r>
        <w:rPr>
          <w:rFonts w:ascii="Times New Roman"/>
          <w:b w:val="false"/>
          <w:i w:val="false"/>
          <w:color w:val="000000"/>
          <w:sz w:val="28"/>
        </w:rPr>
        <w:t>
      7) ұлттық алдын алу тетігі қатысушыларының қызметін реттейтін Қазақстан Республикасының заңнамасында көзделген өзге де жағдайлар.</w:t>
      </w:r>
    </w:p>
    <w:bookmarkEnd w:id="11"/>
    <w:bookmarkStart w:name="z18" w:id="12"/>
    <w:p>
      <w:pPr>
        <w:spacing w:after="0"/>
        <w:ind w:left="0"/>
        <w:jc w:val="both"/>
      </w:pPr>
      <w:r>
        <w:rPr>
          <w:rFonts w:ascii="Times New Roman"/>
          <w:b w:val="false"/>
          <w:i w:val="false"/>
          <w:color w:val="000000"/>
          <w:sz w:val="28"/>
        </w:rPr>
        <w:t>
      Үйлестіру кеңесі мүшесінің өкілеттіктерін осы тармақтың 1) және 7) тармақшаларында көзделген негіздер бойынша тоқтату Үйлестіру кеңесінің шешімі бойынша осы Ереженің 6-тарауында көзделген тәртіппен жүзеге асырылады.</w:t>
      </w:r>
    </w:p>
    <w:bookmarkEnd w:id="12"/>
    <w:bookmarkStart w:name="z19" w:id="13"/>
    <w:p>
      <w:pPr>
        <w:spacing w:after="0"/>
        <w:ind w:left="0"/>
        <w:jc w:val="both"/>
      </w:pPr>
      <w:r>
        <w:rPr>
          <w:rFonts w:ascii="Times New Roman"/>
          <w:b w:val="false"/>
          <w:i w:val="false"/>
          <w:color w:val="000000"/>
          <w:sz w:val="28"/>
        </w:rPr>
        <w:t>
      Үйлестіру кеңесі мүшесінің өкілеттіктерін осы тармақтың 2), 3), 4), 5) және 6) тармақшаларында көзделген негіздер бойынша тоқтату Үйлестіру кеңесінің мүшелерін хабардар ете отырып Уәкілдің шешімі бойынша жүзеге асырылады немесе Үйлестіру кеңесінің отырысына шығарылады.</w:t>
      </w:r>
    </w:p>
    <w:bookmarkEnd w:id="13"/>
    <w:bookmarkStart w:name="z20" w:id="14"/>
    <w:p>
      <w:pPr>
        <w:spacing w:after="0"/>
        <w:ind w:left="0"/>
        <w:jc w:val="both"/>
      </w:pPr>
      <w:r>
        <w:rPr>
          <w:rFonts w:ascii="Times New Roman"/>
          <w:b w:val="false"/>
          <w:i w:val="false"/>
          <w:color w:val="000000"/>
          <w:sz w:val="28"/>
        </w:rPr>
        <w:t>
      Егер хабарланған күннен бастап бес жұмыс күні ішінде Үйлестіру кеңесінің мүшесінен осы мәселені талқылау туралы ұсыныс келіп түссе, оны қарау осы Ереженің 6-тарауында көзделген тәртіппен жүргізіледі.".</w:t>
      </w:r>
    </w:p>
    <w:bookmarkEnd w:id="14"/>
    <w:bookmarkStart w:name="z21" w:id="15"/>
    <w:p>
      <w:pPr>
        <w:spacing w:after="0"/>
        <w:ind w:left="0"/>
        <w:jc w:val="both"/>
      </w:pPr>
      <w:r>
        <w:rPr>
          <w:rFonts w:ascii="Times New Roman"/>
          <w:b w:val="false"/>
          <w:i w:val="false"/>
          <w:color w:val="000000"/>
          <w:sz w:val="28"/>
        </w:rPr>
        <w:t>
      2. Адам құқықтары жөніндегі ұлттық орталық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3"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Республикасындағы Адам құқықтары жөніндегі уәкілдің ресми интернет-ресурсында орналастыруды қамтамасыз етсін.</w:t>
      </w:r>
    </w:p>
    <w:bookmarkEnd w:id="17"/>
    <w:bookmarkStart w:name="z24" w:id="18"/>
    <w:p>
      <w:pPr>
        <w:spacing w:after="0"/>
        <w:ind w:left="0"/>
        <w:jc w:val="both"/>
      </w:pPr>
      <w:r>
        <w:rPr>
          <w:rFonts w:ascii="Times New Roman"/>
          <w:b w:val="false"/>
          <w:i w:val="false"/>
          <w:color w:val="000000"/>
          <w:sz w:val="28"/>
        </w:rPr>
        <w:t>
      3. Осы бұйрықтың орындалуын бақылау Адам құқықтары жөніндегі ұлттық орталықтың басшысы Д.Қ. Тәженоваға жүктелсін.</w:t>
      </w:r>
    </w:p>
    <w:bookmarkEnd w:id="18"/>
    <w:bookmarkStart w:name="z25"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Адам құқықтары жөніндегі уәкіл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Республикасының</w:t>
      </w:r>
    </w:p>
    <w:bookmarkEnd w:id="21"/>
    <w:bookmarkStart w:name="z29" w:id="22"/>
    <w:p>
      <w:pPr>
        <w:spacing w:after="0"/>
        <w:ind w:left="0"/>
        <w:jc w:val="both"/>
      </w:pPr>
      <w:r>
        <w:rPr>
          <w:rFonts w:ascii="Times New Roman"/>
          <w:b w:val="false"/>
          <w:i w:val="false"/>
          <w:color w:val="000000"/>
          <w:sz w:val="28"/>
        </w:rPr>
        <w:t>
      Денсаулық сақтау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Республикасының</w:t>
      </w:r>
    </w:p>
    <w:bookmarkEnd w:id="24"/>
    <w:bookmarkStart w:name="z32" w:id="25"/>
    <w:p>
      <w:pPr>
        <w:spacing w:after="0"/>
        <w:ind w:left="0"/>
        <w:jc w:val="both"/>
      </w:pPr>
      <w:r>
        <w:rPr>
          <w:rFonts w:ascii="Times New Roman"/>
          <w:b w:val="false"/>
          <w:i w:val="false"/>
          <w:color w:val="000000"/>
          <w:sz w:val="28"/>
        </w:rPr>
        <w:t>
      Еңбек және халықты әлеуметтік</w:t>
      </w:r>
    </w:p>
    <w:bookmarkEnd w:id="25"/>
    <w:bookmarkStart w:name="z33" w:id="26"/>
    <w:p>
      <w:pPr>
        <w:spacing w:after="0"/>
        <w:ind w:left="0"/>
        <w:jc w:val="both"/>
      </w:pPr>
      <w:r>
        <w:rPr>
          <w:rFonts w:ascii="Times New Roman"/>
          <w:b w:val="false"/>
          <w:i w:val="false"/>
          <w:color w:val="000000"/>
          <w:sz w:val="28"/>
        </w:rPr>
        <w:t>
      қорғау министрлігі</w:t>
      </w:r>
    </w:p>
    <w:bookmarkEnd w:id="26"/>
    <w:bookmarkStart w:name="z34" w:id="27"/>
    <w:p>
      <w:pPr>
        <w:spacing w:after="0"/>
        <w:ind w:left="0"/>
        <w:jc w:val="both"/>
      </w:pPr>
      <w:r>
        <w:rPr>
          <w:rFonts w:ascii="Times New Roman"/>
          <w:b w:val="false"/>
          <w:i w:val="false"/>
          <w:color w:val="000000"/>
          <w:sz w:val="28"/>
        </w:rPr>
        <w:t>
      "КЕЛІСІЛДІ"</w:t>
      </w:r>
    </w:p>
    <w:bookmarkEnd w:id="27"/>
    <w:bookmarkStart w:name="z35" w:id="28"/>
    <w:p>
      <w:pPr>
        <w:spacing w:after="0"/>
        <w:ind w:left="0"/>
        <w:jc w:val="both"/>
      </w:pPr>
      <w:r>
        <w:rPr>
          <w:rFonts w:ascii="Times New Roman"/>
          <w:b w:val="false"/>
          <w:i w:val="false"/>
          <w:color w:val="000000"/>
          <w:sz w:val="28"/>
        </w:rPr>
        <w:t>
      Қазақстан Республикасының</w:t>
      </w:r>
    </w:p>
    <w:bookmarkEnd w:id="28"/>
    <w:bookmarkStart w:name="z36" w:id="29"/>
    <w:p>
      <w:pPr>
        <w:spacing w:after="0"/>
        <w:ind w:left="0"/>
        <w:jc w:val="both"/>
      </w:pPr>
      <w:r>
        <w:rPr>
          <w:rFonts w:ascii="Times New Roman"/>
          <w:b w:val="false"/>
          <w:i w:val="false"/>
          <w:color w:val="000000"/>
          <w:sz w:val="28"/>
        </w:rPr>
        <w:t>
      Қорғаныс министрлігі</w:t>
      </w:r>
    </w:p>
    <w:bookmarkEnd w:id="29"/>
    <w:bookmarkStart w:name="z37" w:id="30"/>
    <w:p>
      <w:pPr>
        <w:spacing w:after="0"/>
        <w:ind w:left="0"/>
        <w:jc w:val="both"/>
      </w:pPr>
      <w:r>
        <w:rPr>
          <w:rFonts w:ascii="Times New Roman"/>
          <w:b w:val="false"/>
          <w:i w:val="false"/>
          <w:color w:val="000000"/>
          <w:sz w:val="28"/>
        </w:rPr>
        <w:t>
      "КЕЛІСІЛДІ"</w:t>
      </w:r>
    </w:p>
    <w:bookmarkEnd w:id="30"/>
    <w:bookmarkStart w:name="z38" w:id="31"/>
    <w:p>
      <w:pPr>
        <w:spacing w:after="0"/>
        <w:ind w:left="0"/>
        <w:jc w:val="both"/>
      </w:pPr>
      <w:r>
        <w:rPr>
          <w:rFonts w:ascii="Times New Roman"/>
          <w:b w:val="false"/>
          <w:i w:val="false"/>
          <w:color w:val="000000"/>
          <w:sz w:val="28"/>
        </w:rPr>
        <w:t>
      Қазақстан Республикасының</w:t>
      </w:r>
    </w:p>
    <w:bookmarkEnd w:id="31"/>
    <w:bookmarkStart w:name="z39" w:id="32"/>
    <w:p>
      <w:pPr>
        <w:spacing w:after="0"/>
        <w:ind w:left="0"/>
        <w:jc w:val="both"/>
      </w:pPr>
      <w:r>
        <w:rPr>
          <w:rFonts w:ascii="Times New Roman"/>
          <w:b w:val="false"/>
          <w:i w:val="false"/>
          <w:color w:val="000000"/>
          <w:sz w:val="28"/>
        </w:rPr>
        <w:t>
      Оқу-ағарту министрлігі</w:t>
      </w:r>
    </w:p>
    <w:bookmarkEnd w:id="32"/>
    <w:bookmarkStart w:name="z40" w:id="33"/>
    <w:p>
      <w:pPr>
        <w:spacing w:after="0"/>
        <w:ind w:left="0"/>
        <w:jc w:val="both"/>
      </w:pPr>
      <w:r>
        <w:rPr>
          <w:rFonts w:ascii="Times New Roman"/>
          <w:b w:val="false"/>
          <w:i w:val="false"/>
          <w:color w:val="000000"/>
          <w:sz w:val="28"/>
        </w:rPr>
        <w:t>
      "КЕЛІСІЛДІ"</w:t>
      </w:r>
    </w:p>
    <w:bookmarkEnd w:id="33"/>
    <w:bookmarkStart w:name="z41" w:id="34"/>
    <w:p>
      <w:pPr>
        <w:spacing w:after="0"/>
        <w:ind w:left="0"/>
        <w:jc w:val="both"/>
      </w:pPr>
      <w:r>
        <w:rPr>
          <w:rFonts w:ascii="Times New Roman"/>
          <w:b w:val="false"/>
          <w:i w:val="false"/>
          <w:color w:val="000000"/>
          <w:sz w:val="28"/>
        </w:rPr>
        <w:t>
      Қазақстан Республикасының</w:t>
      </w:r>
    </w:p>
    <w:bookmarkEnd w:id="34"/>
    <w:bookmarkStart w:name="z42" w:id="35"/>
    <w:p>
      <w:pPr>
        <w:spacing w:after="0"/>
        <w:ind w:left="0"/>
        <w:jc w:val="both"/>
      </w:pPr>
      <w:r>
        <w:rPr>
          <w:rFonts w:ascii="Times New Roman"/>
          <w:b w:val="false"/>
          <w:i w:val="false"/>
          <w:color w:val="000000"/>
          <w:sz w:val="28"/>
        </w:rPr>
        <w:t>
      Ұлттық қауіпсіздік комитеті</w:t>
      </w:r>
    </w:p>
    <w:bookmarkEnd w:id="35"/>
    <w:bookmarkStart w:name="z43" w:id="36"/>
    <w:p>
      <w:pPr>
        <w:spacing w:after="0"/>
        <w:ind w:left="0"/>
        <w:jc w:val="both"/>
      </w:pPr>
      <w:r>
        <w:rPr>
          <w:rFonts w:ascii="Times New Roman"/>
          <w:b w:val="false"/>
          <w:i w:val="false"/>
          <w:color w:val="000000"/>
          <w:sz w:val="28"/>
        </w:rPr>
        <w:t>
      "КЕЛІСІЛДІ"</w:t>
      </w:r>
    </w:p>
    <w:bookmarkEnd w:id="36"/>
    <w:bookmarkStart w:name="z44" w:id="37"/>
    <w:p>
      <w:pPr>
        <w:spacing w:after="0"/>
        <w:ind w:left="0"/>
        <w:jc w:val="both"/>
      </w:pPr>
      <w:r>
        <w:rPr>
          <w:rFonts w:ascii="Times New Roman"/>
          <w:b w:val="false"/>
          <w:i w:val="false"/>
          <w:color w:val="000000"/>
          <w:sz w:val="28"/>
        </w:rPr>
        <w:t>
      Қазақстан Республикасының</w:t>
      </w:r>
    </w:p>
    <w:bookmarkEnd w:id="37"/>
    <w:bookmarkStart w:name="z45" w:id="38"/>
    <w:p>
      <w:pPr>
        <w:spacing w:after="0"/>
        <w:ind w:left="0"/>
        <w:jc w:val="both"/>
      </w:pPr>
      <w:r>
        <w:rPr>
          <w:rFonts w:ascii="Times New Roman"/>
          <w:b w:val="false"/>
          <w:i w:val="false"/>
          <w:color w:val="000000"/>
          <w:sz w:val="28"/>
        </w:rPr>
        <w:t>
      Ішкі істер министрлігі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