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af66" w14:textId="7d8a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Қарулы Күштерінде сүңгуірлік түсуді ұйымдастыру және қамтамасыз ету қағидаларын бекіту туралы" Қазақстан Республикасы Қорғаныс министрінің 2022 жылғы 25 қарашадағы № 1122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2025 жылғы 6 қазандағы № 1382 бұйрығы. Қазақстан Республикасының Әділет министрлігінде 2025 жылғы 8 қазанда № 37090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Қарулы Күштерінде сүңгуірлік түсуді ұйымдастыру және қамтамасыз ету қағидаларын бекіту туралы" Қазақстан Республикасы Қорғаныс министрінің 2022 жылғы 25 қарашадағы № 1122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30880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Әскери-теңіз күштері бас қолбасшысының басқармасы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алғашқы ресми жарияланған күнінен бастап күнтізбелік он күн ішінде осы тармақтың 1) және 2) тармақшаларының орындалуы туралы мәліметтерді Қазақстан Республикасы Қорғаныс министрлігінің Заң департаментіне жіберуді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мүдделі лауазымды адамдарға және құрылымдық бөлімшелерге жеткізілсін.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