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5d8e" w14:textId="4b25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 және (немесе) үшінші тұлға кепілге қойған мүлікті, сондай-ақ салық төлеушінің (салық агентінің) билік ету шектелген мүлкін – салық берешегі есебіне, төлеушінің – кедендік төлемдер, салықтар, арнайы, демпингке қарсы, өтемақы баждары, өсімпұлдар, пайыздар бойынша берешегі есебіне өткізу қағидаларын бекіту туралы" Қазақстан Республикасы Қаржы министрінің 2018 жылғы 1 ақпандағы № 111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6 қазандағы № 578 бұйрығы. Қазақстан Республикасының Әділет министрлігінде 2025 жылғы 8 қазанда № 37086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 01.01.2026 ж. бастап қолданысқа енгізіледі</w:t>
      </w:r>
    </w:p>
    <w:bookmarkStart w:name="z6" w:id="0"/>
    <w:p>
      <w:pPr>
        <w:spacing w:after="0"/>
        <w:ind w:left="0"/>
        <w:jc w:val="both"/>
      </w:pPr>
      <w:r>
        <w:rPr>
          <w:rFonts w:ascii="Times New Roman"/>
          <w:b w:val="false"/>
          <w:i w:val="false"/>
          <w:color w:val="000000"/>
          <w:sz w:val="28"/>
        </w:rPr>
        <w:t>
      БҰЙЫРАМЫН:</w:t>
      </w:r>
    </w:p>
    <w:bookmarkEnd w:id="0"/>
    <w:bookmarkStart w:name="z7" w:id="1"/>
    <w:p>
      <w:pPr>
        <w:spacing w:after="0"/>
        <w:ind w:left="0"/>
        <w:jc w:val="both"/>
      </w:pPr>
      <w:r>
        <w:rPr>
          <w:rFonts w:ascii="Times New Roman"/>
          <w:b w:val="false"/>
          <w:i w:val="false"/>
          <w:color w:val="000000"/>
          <w:sz w:val="28"/>
        </w:rPr>
        <w:t xml:space="preserve">
      1. "Салық төлеуші және (немесе) үшінші тұлға кепілге қойған мүлікті, сондай-ақ салық төлеушінің (салық агентінің) билік ету шектелген мүлкін – салық берешегі есебіне, төлеушінің – кедендік төлемдер, салықтар, арнайы, демпингке қарсы, өтемақы баждары, өсімпұлдар, пайыздар бойынша берешегі есебіне өткізу қағидаларын бекіту туралы" Қазақстан Республикасы Қаржы министрінің 2018 жылғы 1 ақпандағы № 111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16387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xml:space="preserve">
      Қазақстан Республикасы Салық кодексінің 133-бабы </w:t>
      </w:r>
      <w:r>
        <w:rPr>
          <w:rFonts w:ascii="Times New Roman"/>
          <w:b w:val="false"/>
          <w:i w:val="false"/>
          <w:color w:val="000000"/>
          <w:sz w:val="28"/>
        </w:rPr>
        <w:t>10-тармағына</w:t>
      </w:r>
      <w:r>
        <w:rPr>
          <w:rFonts w:ascii="Times New Roman"/>
          <w:b w:val="false"/>
          <w:i w:val="false"/>
          <w:color w:val="000000"/>
          <w:sz w:val="28"/>
        </w:rPr>
        <w:t xml:space="preserve">, 187-бабы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Республикасындағы кедендік реттеу туралы" Қазақстан Республикасы Кодексінің 132-бабы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2"/>
    <w:bookmarkStart w:name="z10" w:id="3"/>
    <w:p>
      <w:pPr>
        <w:spacing w:after="0"/>
        <w:ind w:left="0"/>
        <w:jc w:val="both"/>
      </w:pPr>
      <w:r>
        <w:rPr>
          <w:rFonts w:ascii="Times New Roman"/>
          <w:b w:val="false"/>
          <w:i w:val="false"/>
          <w:color w:val="000000"/>
          <w:sz w:val="28"/>
        </w:rPr>
        <w:t xml:space="preserve">
      көрсетілген бұйрықпен бекітілген Салық төлеуші және (немесе) үшінші тұлға кепілге қойған мүлікті, сондай-ақ салық төлеушінің (салық агентінің) билік ету шектелген мүлкін – салық берешегі есебіне, төлеушінің – кедендік төлемдер, салықтар, арнайы, демпингке қарсы, өтемақы баждары, өсімпұлдар, пайыздар бойынша берешегі есебіне өткізу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2" w:id="4"/>
    <w:p>
      <w:pPr>
        <w:spacing w:after="0"/>
        <w:ind w:left="0"/>
        <w:jc w:val="both"/>
      </w:pPr>
      <w:r>
        <w:rPr>
          <w:rFonts w:ascii="Times New Roman"/>
          <w:b w:val="false"/>
          <w:i w:val="false"/>
          <w:color w:val="000000"/>
          <w:sz w:val="28"/>
        </w:rPr>
        <w:t xml:space="preserve">
      "1. Осы Салық төлеуші және (немесе) үшінші тұлға кепілге қойған мүлікті, сондай-ақ салық төлеушінің (салық агентінің) билік етуі шектелген мүлкін – салық берешегі есебіне, төлеушінің – кедендік төлемдер, салықтар бойынша берешектің, арнайы, демпингке қарсы, өтем баждардың, өсімпұлдардың, пайыздың есебіне өткізу қағидалары (бұдан әрі – Қағидалар) Қазақстан Республикасының Салық кодексінің (бұдан әрі – Салық кодексі) 133-бабы </w:t>
      </w:r>
      <w:r>
        <w:rPr>
          <w:rFonts w:ascii="Times New Roman"/>
          <w:b w:val="false"/>
          <w:i w:val="false"/>
          <w:color w:val="000000"/>
          <w:sz w:val="28"/>
        </w:rPr>
        <w:t>10-тармағына</w:t>
      </w:r>
      <w:r>
        <w:rPr>
          <w:rFonts w:ascii="Times New Roman"/>
          <w:b w:val="false"/>
          <w:i w:val="false"/>
          <w:color w:val="000000"/>
          <w:sz w:val="28"/>
        </w:rPr>
        <w:t xml:space="preserve">, 187-бабының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Республикасындағы кедендік реттеу туралы" Қазақстан Республикасының Кодексінің (бұдан әрі – Кодекс) 132-бабы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салық төлеуші және (немесе) үшінші тұлға кепілге қойған мүлікті, сондай-ақ салық төлеушінің (салық агентінің) билік етуі шектелген мүлкін – салық берешегі есебіне, төлеушінің – кедендік төлемдер, салықтар бойынша берешектің, арнайы, демпингке қарсы, өтем баждардың, өсімпұлдардың, пайыздың есебіне өткізу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мынадай редакцияда жазылсын: </w:t>
      </w:r>
    </w:p>
    <w:bookmarkStart w:name="z14" w:id="5"/>
    <w:p>
      <w:pPr>
        <w:spacing w:after="0"/>
        <w:ind w:left="0"/>
        <w:jc w:val="both"/>
      </w:pPr>
      <w:r>
        <w:rPr>
          <w:rFonts w:ascii="Times New Roman"/>
          <w:b w:val="false"/>
          <w:i w:val="false"/>
          <w:color w:val="000000"/>
          <w:sz w:val="28"/>
        </w:rPr>
        <w:t xml:space="preserve">
      "4) компания – Салық кодексінің 3-бабы </w:t>
      </w:r>
      <w:r>
        <w:rPr>
          <w:rFonts w:ascii="Times New Roman"/>
          <w:b w:val="false"/>
          <w:i w:val="false"/>
          <w:color w:val="000000"/>
          <w:sz w:val="28"/>
        </w:rPr>
        <w:t>4) тармақшасына</w:t>
      </w:r>
      <w:r>
        <w:rPr>
          <w:rFonts w:ascii="Times New Roman"/>
          <w:b w:val="false"/>
          <w:i w:val="false"/>
          <w:color w:val="000000"/>
          <w:sz w:val="28"/>
        </w:rPr>
        <w:t xml:space="preserve"> және Кодекстің 3-бабы 1-тармағының 56) тармақшасына сәйкес айқындаған уәкілетті заңды тұлға;";</w:t>
      </w:r>
    </w:p>
    <w:bookmarkEnd w:id="5"/>
    <w:bookmarkStart w:name="z15" w:id="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6"/>
    <w:bookmarkStart w:name="z16" w:id="7"/>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 заңнамасында белгіленген тәртіппен:</w:t>
      </w:r>
    </w:p>
    <w:bookmarkEnd w:id="7"/>
    <w:bookmarkStart w:name="z17"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8" w:id="9"/>
    <w:p>
      <w:pPr>
        <w:spacing w:after="0"/>
        <w:ind w:left="0"/>
        <w:jc w:val="both"/>
      </w:pPr>
      <w:r>
        <w:rPr>
          <w:rFonts w:ascii="Times New Roman"/>
          <w:b w:val="false"/>
          <w:i w:val="false"/>
          <w:color w:val="000000"/>
          <w:sz w:val="28"/>
        </w:rPr>
        <w:t xml:space="preserve">
      2) осы бұйрықты ресми жарияланғаннан кейін Қазақстан Республикасы Қаржы министрлігінің интернет-ресурсында орналастырылуын; </w:t>
      </w:r>
    </w:p>
    <w:bookmarkEnd w:id="9"/>
    <w:bookmarkStart w:name="z19" w:id="10"/>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0"/>
    <w:bookmarkStart w:name="z20" w:id="11"/>
    <w:p>
      <w:pPr>
        <w:spacing w:after="0"/>
        <w:ind w:left="0"/>
        <w:jc w:val="both"/>
      </w:pPr>
      <w:r>
        <w:rPr>
          <w:rFonts w:ascii="Times New Roman"/>
          <w:b w:val="false"/>
          <w:i w:val="false"/>
          <w:color w:val="000000"/>
          <w:sz w:val="28"/>
        </w:rPr>
        <w:t>
      3. Осы бұйрық 2026 жылғы 1 қаңтардан бастап қолданысқа енгізіледі және ресми жариялауға тиіс.</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6 қазандағы</w:t>
            </w:r>
            <w:r>
              <w:br/>
            </w:r>
            <w:r>
              <w:rPr>
                <w:rFonts w:ascii="Times New Roman"/>
                <w:b w:val="false"/>
                <w:i w:val="false"/>
                <w:color w:val="000000"/>
                <w:sz w:val="20"/>
              </w:rPr>
              <w:t>№ 578 Бұйрыққа 1-қосымша</w:t>
            </w:r>
            <w:r>
              <w:br/>
            </w:r>
            <w:r>
              <w:rPr>
                <w:rFonts w:ascii="Times New Roman"/>
                <w:b w:val="false"/>
                <w:i w:val="false"/>
                <w:color w:val="000000"/>
                <w:sz w:val="20"/>
              </w:rPr>
              <w:t>Салық төлеуші және (немесе)</w:t>
            </w:r>
            <w:r>
              <w:br/>
            </w:r>
            <w:r>
              <w:rPr>
                <w:rFonts w:ascii="Times New Roman"/>
                <w:b w:val="false"/>
                <w:i w:val="false"/>
                <w:color w:val="000000"/>
                <w:sz w:val="20"/>
              </w:rPr>
              <w:t>үшінші тұлға кепілге қойған</w:t>
            </w:r>
            <w:r>
              <w:br/>
            </w:r>
            <w:r>
              <w:rPr>
                <w:rFonts w:ascii="Times New Roman"/>
                <w:b w:val="false"/>
                <w:i w:val="false"/>
                <w:color w:val="000000"/>
                <w:sz w:val="20"/>
              </w:rPr>
              <w:t>мүлікті, сондай-ақ салық</w:t>
            </w:r>
            <w:r>
              <w:br/>
            </w:r>
            <w:r>
              <w:rPr>
                <w:rFonts w:ascii="Times New Roman"/>
                <w:b w:val="false"/>
                <w:i w:val="false"/>
                <w:color w:val="000000"/>
                <w:sz w:val="20"/>
              </w:rPr>
              <w:t>төлеушінің (салық агентінің)</w:t>
            </w:r>
            <w:r>
              <w:br/>
            </w:r>
            <w:r>
              <w:rPr>
                <w:rFonts w:ascii="Times New Roman"/>
                <w:b w:val="false"/>
                <w:i w:val="false"/>
                <w:color w:val="000000"/>
                <w:sz w:val="20"/>
              </w:rPr>
              <w:t>билік етуі шектелген мүлкін –салық берешегі есебіне,</w:t>
            </w:r>
            <w:r>
              <w:br/>
            </w:r>
            <w:r>
              <w:rPr>
                <w:rFonts w:ascii="Times New Roman"/>
                <w:b w:val="false"/>
                <w:i w:val="false"/>
                <w:color w:val="000000"/>
                <w:sz w:val="20"/>
              </w:rPr>
              <w:t>төлеушінің – кедендік төлемдер,</w:t>
            </w:r>
            <w:r>
              <w:br/>
            </w:r>
            <w:r>
              <w:rPr>
                <w:rFonts w:ascii="Times New Roman"/>
                <w:b w:val="false"/>
                <w:i w:val="false"/>
                <w:color w:val="000000"/>
                <w:sz w:val="20"/>
              </w:rPr>
              <w:t>салықтар бойынша берешектің,</w:t>
            </w:r>
            <w:r>
              <w:br/>
            </w:r>
            <w:r>
              <w:rPr>
                <w:rFonts w:ascii="Times New Roman"/>
                <w:b w:val="false"/>
                <w:i w:val="false"/>
                <w:color w:val="000000"/>
                <w:sz w:val="20"/>
              </w:rPr>
              <w:t>арнайы, демпингке қарсы, өтем</w:t>
            </w:r>
            <w:r>
              <w:br/>
            </w:r>
            <w:r>
              <w:rPr>
                <w:rFonts w:ascii="Times New Roman"/>
                <w:b w:val="false"/>
                <w:i w:val="false"/>
                <w:color w:val="000000"/>
                <w:sz w:val="20"/>
              </w:rPr>
              <w:t>баждардың, өсімпұлдардың,</w:t>
            </w:r>
            <w:r>
              <w:br/>
            </w:r>
            <w:r>
              <w:rPr>
                <w:rFonts w:ascii="Times New Roman"/>
                <w:b w:val="false"/>
                <w:i w:val="false"/>
                <w:color w:val="000000"/>
                <w:sz w:val="20"/>
              </w:rPr>
              <w:t>пайыздың есебіне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12"/>
    <w:p>
      <w:pPr>
        <w:spacing w:after="0"/>
        <w:ind w:left="0"/>
        <w:jc w:val="left"/>
      </w:pPr>
      <w:r>
        <w:rPr>
          <w:rFonts w:ascii="Times New Roman"/>
          <w:b/>
          <w:i w:val="false"/>
          <w:color w:val="000000"/>
        </w:rPr>
        <w:t xml:space="preserve"> Кепіл мүліктің және (немесе) билік етуі шектеулі мүліктің бар және (немесе) жоқ екені туралы акт</w:t>
      </w:r>
    </w:p>
    <w:bookmarkEnd w:id="12"/>
    <w:bookmarkStart w:name="z25" w:id="13"/>
    <w:p>
      <w:pPr>
        <w:spacing w:after="0"/>
        <w:ind w:left="0"/>
        <w:jc w:val="both"/>
      </w:pPr>
      <w:r>
        <w:rPr>
          <w:rFonts w:ascii="Times New Roman"/>
          <w:b w:val="false"/>
          <w:i w:val="false"/>
          <w:color w:val="000000"/>
          <w:sz w:val="28"/>
        </w:rPr>
        <w:t>
      20__ жылғы "__" ____ № ____ _____ жылғы "__" _______ № __________</w:t>
      </w:r>
    </w:p>
    <w:bookmarkEnd w:id="13"/>
    <w:bookmarkStart w:name="z26" w:id="14"/>
    <w:p>
      <w:pPr>
        <w:spacing w:after="0"/>
        <w:ind w:left="0"/>
        <w:jc w:val="both"/>
      </w:pPr>
      <w:r>
        <w:rPr>
          <w:rFonts w:ascii="Times New Roman"/>
          <w:b w:val="false"/>
          <w:i w:val="false"/>
          <w:color w:val="000000"/>
          <w:sz w:val="28"/>
        </w:rPr>
        <w:t>
      шарт негізінде әрекет ететін _________________________________________</w:t>
      </w:r>
    </w:p>
    <w:bookmarkEnd w:id="14"/>
    <w:bookmarkStart w:name="z27" w:id="15"/>
    <w:p>
      <w:pPr>
        <w:spacing w:after="0"/>
        <w:ind w:left="0"/>
        <w:jc w:val="both"/>
      </w:pPr>
      <w:r>
        <w:rPr>
          <w:rFonts w:ascii="Times New Roman"/>
          <w:b w:val="false"/>
          <w:i w:val="false"/>
          <w:color w:val="000000"/>
          <w:sz w:val="28"/>
        </w:rPr>
        <w:t>
      компаниясының атынан _____________________________________________</w:t>
      </w:r>
    </w:p>
    <w:bookmarkEnd w:id="15"/>
    <w:bookmarkStart w:name="z28" w:id="16"/>
    <w:p>
      <w:pPr>
        <w:spacing w:after="0"/>
        <w:ind w:left="0"/>
        <w:jc w:val="both"/>
      </w:pPr>
      <w:r>
        <w:rPr>
          <w:rFonts w:ascii="Times New Roman"/>
          <w:b w:val="false"/>
          <w:i w:val="false"/>
          <w:color w:val="000000"/>
          <w:sz w:val="28"/>
        </w:rPr>
        <w:t>
      бірінші тараптан (тегі, аты, әкесінің аты (ол жеке басын куәландыратын құжатта</w:t>
      </w:r>
    </w:p>
    <w:bookmarkEnd w:id="16"/>
    <w:bookmarkStart w:name="z29" w:id="17"/>
    <w:p>
      <w:pPr>
        <w:spacing w:after="0"/>
        <w:ind w:left="0"/>
        <w:jc w:val="both"/>
      </w:pPr>
      <w:r>
        <w:rPr>
          <w:rFonts w:ascii="Times New Roman"/>
          <w:b w:val="false"/>
          <w:i w:val="false"/>
          <w:color w:val="000000"/>
          <w:sz w:val="28"/>
        </w:rPr>
        <w:t>
      көрсетілсе) (тегі, аты және әкесінің аты)) және ___________________________</w:t>
      </w:r>
    </w:p>
    <w:bookmarkEnd w:id="17"/>
    <w:bookmarkStart w:name="z30" w:id="18"/>
    <w:p>
      <w:pPr>
        <w:spacing w:after="0"/>
        <w:ind w:left="0"/>
        <w:jc w:val="both"/>
      </w:pPr>
      <w:r>
        <w:rPr>
          <w:rFonts w:ascii="Times New Roman"/>
          <w:b w:val="false"/>
          <w:i w:val="false"/>
          <w:color w:val="000000"/>
          <w:sz w:val="28"/>
        </w:rPr>
        <w:t>
      атынан ______________________________________ бағалаушы екінші тараптан</w:t>
      </w:r>
    </w:p>
    <w:bookmarkEnd w:id="18"/>
    <w:bookmarkStart w:name="z31" w:id="19"/>
    <w:p>
      <w:pPr>
        <w:spacing w:after="0"/>
        <w:ind w:left="0"/>
        <w:jc w:val="both"/>
      </w:pPr>
      <w:r>
        <w:rPr>
          <w:rFonts w:ascii="Times New Roman"/>
          <w:b w:val="false"/>
          <w:i w:val="false"/>
          <w:color w:val="000000"/>
          <w:sz w:val="28"/>
        </w:rPr>
        <w:t>
      борышкердің және (немесе) үшінші тұлғаның қатысуымен салық төлеушінің (салық</w:t>
      </w:r>
    </w:p>
    <w:bookmarkEnd w:id="19"/>
    <w:bookmarkStart w:name="z32" w:id="20"/>
    <w:p>
      <w:pPr>
        <w:spacing w:after="0"/>
        <w:ind w:left="0"/>
        <w:jc w:val="both"/>
      </w:pPr>
      <w:r>
        <w:rPr>
          <w:rFonts w:ascii="Times New Roman"/>
          <w:b w:val="false"/>
          <w:i w:val="false"/>
          <w:color w:val="000000"/>
          <w:sz w:val="28"/>
        </w:rPr>
        <w:t>
      агентінің), төлеушінің билік етуі шектелген мүлкін өндіріп алу туралы мемлекеттік</w:t>
      </w:r>
    </w:p>
    <w:bookmarkEnd w:id="20"/>
    <w:bookmarkStart w:name="z33" w:id="21"/>
    <w:p>
      <w:pPr>
        <w:spacing w:after="0"/>
        <w:ind w:left="0"/>
        <w:jc w:val="both"/>
      </w:pPr>
      <w:r>
        <w:rPr>
          <w:rFonts w:ascii="Times New Roman"/>
          <w:b w:val="false"/>
          <w:i w:val="false"/>
          <w:color w:val="000000"/>
          <w:sz w:val="28"/>
        </w:rPr>
        <w:t>
      кірістер</w:t>
      </w:r>
    </w:p>
    <w:bookmarkEnd w:id="21"/>
    <w:bookmarkStart w:name="z34" w:id="22"/>
    <w:p>
      <w:pPr>
        <w:spacing w:after="0"/>
        <w:ind w:left="0"/>
        <w:jc w:val="both"/>
      </w:pPr>
      <w:r>
        <w:rPr>
          <w:rFonts w:ascii="Times New Roman"/>
          <w:b w:val="false"/>
          <w:i w:val="false"/>
          <w:color w:val="000000"/>
          <w:sz w:val="28"/>
        </w:rPr>
        <w:t>
      органының 20__жылғы "__" _______ қаулысына және (немесе) кепіл мүлкі туралы</w:t>
      </w:r>
    </w:p>
    <w:bookmarkEnd w:id="22"/>
    <w:bookmarkStart w:name="z35" w:id="23"/>
    <w:p>
      <w:pPr>
        <w:spacing w:after="0"/>
        <w:ind w:left="0"/>
        <w:jc w:val="both"/>
      </w:pPr>
      <w:r>
        <w:rPr>
          <w:rFonts w:ascii="Times New Roman"/>
          <w:b w:val="false"/>
          <w:i w:val="false"/>
          <w:color w:val="000000"/>
          <w:sz w:val="28"/>
        </w:rPr>
        <w:t>
      шартқа сәйкес________________________________________________________</w:t>
      </w:r>
    </w:p>
    <w:bookmarkEnd w:id="23"/>
    <w:bookmarkStart w:name="z36" w:id="24"/>
    <w:p>
      <w:pPr>
        <w:spacing w:after="0"/>
        <w:ind w:left="0"/>
        <w:jc w:val="both"/>
      </w:pPr>
      <w:r>
        <w:rPr>
          <w:rFonts w:ascii="Times New Roman"/>
          <w:b w:val="false"/>
          <w:i w:val="false"/>
          <w:color w:val="000000"/>
          <w:sz w:val="28"/>
        </w:rPr>
        <w:t>
           (салық төлеушінің (салық агентінің), төлеушінің атауы және (немесе)</w:t>
      </w:r>
    </w:p>
    <w:bookmarkEnd w:id="24"/>
    <w:bookmarkStart w:name="z37" w:id="25"/>
    <w:p>
      <w:pPr>
        <w:spacing w:after="0"/>
        <w:ind w:left="0"/>
        <w:jc w:val="both"/>
      </w:pPr>
      <w:r>
        <w:rPr>
          <w:rFonts w:ascii="Times New Roman"/>
          <w:b w:val="false"/>
          <w:i w:val="false"/>
          <w:color w:val="000000"/>
          <w:sz w:val="28"/>
        </w:rPr>
        <w:t>
      тегі, аты және әкесінің аты, жеке сәйкестендіру нөмірі/бизнес сәйкестендіру нөмірі</w:t>
      </w:r>
    </w:p>
    <w:bookmarkEnd w:id="25"/>
    <w:bookmarkStart w:name="z38" w:id="26"/>
    <w:p>
      <w:pPr>
        <w:spacing w:after="0"/>
        <w:ind w:left="0"/>
        <w:jc w:val="both"/>
      </w:pPr>
      <w:r>
        <w:rPr>
          <w:rFonts w:ascii="Times New Roman"/>
          <w:b w:val="false"/>
          <w:i w:val="false"/>
          <w:color w:val="000000"/>
          <w:sz w:val="28"/>
        </w:rPr>
        <w:t>
      (БСН/ЖСН), e-mail</w:t>
      </w:r>
    </w:p>
    <w:bookmarkEnd w:id="26"/>
    <w:bookmarkStart w:name="z39" w:id="27"/>
    <w:p>
      <w:pPr>
        <w:spacing w:after="0"/>
        <w:ind w:left="0"/>
        <w:jc w:val="both"/>
      </w:pPr>
      <w:r>
        <w:rPr>
          <w:rFonts w:ascii="Times New Roman"/>
          <w:b w:val="false"/>
          <w:i w:val="false"/>
          <w:color w:val="000000"/>
          <w:sz w:val="28"/>
        </w:rPr>
        <w:t>
      және банк деректемелері) мүлкін өткізу мақсатында кепіл мүліктің және (немесе)</w:t>
      </w:r>
    </w:p>
    <w:bookmarkEnd w:id="27"/>
    <w:bookmarkStart w:name="z40" w:id="28"/>
    <w:p>
      <w:pPr>
        <w:spacing w:after="0"/>
        <w:ind w:left="0"/>
        <w:jc w:val="both"/>
      </w:pPr>
      <w:r>
        <w:rPr>
          <w:rFonts w:ascii="Times New Roman"/>
          <w:b w:val="false"/>
          <w:i w:val="false"/>
          <w:color w:val="000000"/>
          <w:sz w:val="28"/>
        </w:rPr>
        <w:t>
      билік етуі шектеулі мүліктің бар және (немесе) жоқ екені туралы осы (қажетінің асты</w:t>
      </w:r>
    </w:p>
    <w:bookmarkEnd w:id="28"/>
    <w:bookmarkStart w:name="z41" w:id="29"/>
    <w:p>
      <w:pPr>
        <w:spacing w:after="0"/>
        <w:ind w:left="0"/>
        <w:jc w:val="both"/>
      </w:pPr>
      <w:r>
        <w:rPr>
          <w:rFonts w:ascii="Times New Roman"/>
          <w:b w:val="false"/>
          <w:i w:val="false"/>
          <w:color w:val="000000"/>
          <w:sz w:val="28"/>
        </w:rPr>
        <w:t>
      сызылсын) актіні жасады.</w:t>
      </w:r>
    </w:p>
    <w:bookmarkEnd w:id="29"/>
    <w:bookmarkStart w:name="z42" w:id="30"/>
    <w:p>
      <w:pPr>
        <w:spacing w:after="0"/>
        <w:ind w:left="0"/>
        <w:jc w:val="both"/>
      </w:pPr>
      <w:r>
        <w:rPr>
          <w:rFonts w:ascii="Times New Roman"/>
          <w:b w:val="false"/>
          <w:i w:val="false"/>
          <w:color w:val="000000"/>
          <w:sz w:val="28"/>
        </w:rPr>
        <w:t>
      Тізімдеме актісіне және (немесе) 20 ___ жылғы "___" ___________ № ______________</w:t>
      </w:r>
    </w:p>
    <w:bookmarkEnd w:id="30"/>
    <w:bookmarkStart w:name="z43" w:id="31"/>
    <w:p>
      <w:pPr>
        <w:spacing w:after="0"/>
        <w:ind w:left="0"/>
        <w:jc w:val="both"/>
      </w:pPr>
      <w:r>
        <w:rPr>
          <w:rFonts w:ascii="Times New Roman"/>
          <w:b w:val="false"/>
          <w:i w:val="false"/>
          <w:color w:val="000000"/>
          <w:sz w:val="28"/>
        </w:rPr>
        <w:t>
      кепіл мүлкі туралы шартқа қосымшаға сәйкес тізімделген және (немесе) кепілге салынған</w:t>
      </w:r>
    </w:p>
    <w:bookmarkEnd w:id="31"/>
    <w:bookmarkStart w:name="z44" w:id="32"/>
    <w:p>
      <w:pPr>
        <w:spacing w:after="0"/>
        <w:ind w:left="0"/>
        <w:jc w:val="both"/>
      </w:pPr>
      <w:r>
        <w:rPr>
          <w:rFonts w:ascii="Times New Roman"/>
          <w:b w:val="false"/>
          <w:i w:val="false"/>
          <w:color w:val="000000"/>
          <w:sz w:val="28"/>
        </w:rPr>
        <w:t>
      мүліктің тізбесі: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актісі бойынша құнының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нақты болуы немесе болмауы ия/жоқ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орналасқан жері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33"/>
    <w:p>
      <w:pPr>
        <w:spacing w:after="0"/>
        <w:ind w:left="0"/>
        <w:jc w:val="both"/>
      </w:pPr>
      <w:r>
        <w:rPr>
          <w:rFonts w:ascii="Times New Roman"/>
          <w:b w:val="false"/>
          <w:i w:val="false"/>
          <w:color w:val="000000"/>
          <w:sz w:val="28"/>
        </w:rPr>
        <w:t>
      Кепіл мүліктің және (немесе) билік етуі шектеулі мүліктің бар және (немесе)</w:t>
      </w:r>
    </w:p>
    <w:bookmarkEnd w:id="33"/>
    <w:bookmarkStart w:name="z46" w:id="34"/>
    <w:p>
      <w:pPr>
        <w:spacing w:after="0"/>
        <w:ind w:left="0"/>
        <w:jc w:val="both"/>
      </w:pPr>
      <w:r>
        <w:rPr>
          <w:rFonts w:ascii="Times New Roman"/>
          <w:b w:val="false"/>
          <w:i w:val="false"/>
          <w:color w:val="000000"/>
          <w:sz w:val="28"/>
        </w:rPr>
        <w:t>
      жоқ екені туралы актіні:</w:t>
      </w:r>
    </w:p>
    <w:bookmarkEnd w:id="34"/>
    <w:bookmarkStart w:name="z47" w:id="35"/>
    <w:p>
      <w:pPr>
        <w:spacing w:after="0"/>
        <w:ind w:left="0"/>
        <w:jc w:val="both"/>
      </w:pPr>
      <w:r>
        <w:rPr>
          <w:rFonts w:ascii="Times New Roman"/>
          <w:b w:val="false"/>
          <w:i w:val="false"/>
          <w:color w:val="000000"/>
          <w:sz w:val="28"/>
        </w:rPr>
        <w:t>
      _________________________________________________________________</w:t>
      </w:r>
    </w:p>
    <w:bookmarkEnd w:id="35"/>
    <w:bookmarkStart w:name="z48" w:id="36"/>
    <w:p>
      <w:pPr>
        <w:spacing w:after="0"/>
        <w:ind w:left="0"/>
        <w:jc w:val="both"/>
      </w:pPr>
      <w:r>
        <w:rPr>
          <w:rFonts w:ascii="Times New Roman"/>
          <w:b w:val="false"/>
          <w:i w:val="false"/>
          <w:color w:val="000000"/>
          <w:sz w:val="28"/>
        </w:rPr>
        <w:t>
      _________________________________________________________________</w:t>
      </w:r>
    </w:p>
    <w:bookmarkEnd w:id="36"/>
    <w:bookmarkStart w:name="z49" w:id="37"/>
    <w:p>
      <w:pPr>
        <w:spacing w:after="0"/>
        <w:ind w:left="0"/>
        <w:jc w:val="both"/>
      </w:pPr>
      <w:r>
        <w:rPr>
          <w:rFonts w:ascii="Times New Roman"/>
          <w:b w:val="false"/>
          <w:i w:val="false"/>
          <w:color w:val="000000"/>
          <w:sz w:val="28"/>
        </w:rPr>
        <w:t>
      (компания өкілінің тегі, аты және әкесінің аты, қолы)</w:t>
      </w:r>
    </w:p>
    <w:bookmarkEnd w:id="37"/>
    <w:bookmarkStart w:name="z50" w:id="38"/>
    <w:p>
      <w:pPr>
        <w:spacing w:after="0"/>
        <w:ind w:left="0"/>
        <w:jc w:val="both"/>
      </w:pPr>
      <w:r>
        <w:rPr>
          <w:rFonts w:ascii="Times New Roman"/>
          <w:b w:val="false"/>
          <w:i w:val="false"/>
          <w:color w:val="000000"/>
          <w:sz w:val="28"/>
        </w:rPr>
        <w:t>
      _________________________________________________________________</w:t>
      </w:r>
    </w:p>
    <w:bookmarkEnd w:id="38"/>
    <w:bookmarkStart w:name="z51" w:id="39"/>
    <w:p>
      <w:pPr>
        <w:spacing w:after="0"/>
        <w:ind w:left="0"/>
        <w:jc w:val="both"/>
      </w:pPr>
      <w:r>
        <w:rPr>
          <w:rFonts w:ascii="Times New Roman"/>
          <w:b w:val="false"/>
          <w:i w:val="false"/>
          <w:color w:val="000000"/>
          <w:sz w:val="28"/>
        </w:rPr>
        <w:t>
      (бағалаушының тегі, аты және әкесінің аты, қолы)</w:t>
      </w:r>
    </w:p>
    <w:bookmarkEnd w:id="39"/>
    <w:bookmarkStart w:name="z52" w:id="40"/>
    <w:p>
      <w:pPr>
        <w:spacing w:after="0"/>
        <w:ind w:left="0"/>
        <w:jc w:val="both"/>
      </w:pPr>
      <w:r>
        <w:rPr>
          <w:rFonts w:ascii="Times New Roman"/>
          <w:b w:val="false"/>
          <w:i w:val="false"/>
          <w:color w:val="000000"/>
          <w:sz w:val="28"/>
        </w:rPr>
        <w:t>
      _________________________________________________________________</w:t>
      </w:r>
    </w:p>
    <w:bookmarkEnd w:id="40"/>
    <w:bookmarkStart w:name="z53" w:id="41"/>
    <w:p>
      <w:pPr>
        <w:spacing w:after="0"/>
        <w:ind w:left="0"/>
        <w:jc w:val="both"/>
      </w:pPr>
      <w:r>
        <w:rPr>
          <w:rFonts w:ascii="Times New Roman"/>
          <w:b w:val="false"/>
          <w:i w:val="false"/>
          <w:color w:val="000000"/>
          <w:sz w:val="28"/>
        </w:rPr>
        <w:t>
      (салық төлеушінің (салық агентінің), төлеушінің, лауазымды тұлғаның тегі, аты</w:t>
      </w:r>
    </w:p>
    <w:bookmarkEnd w:id="41"/>
    <w:bookmarkStart w:name="z54" w:id="42"/>
    <w:p>
      <w:pPr>
        <w:spacing w:after="0"/>
        <w:ind w:left="0"/>
        <w:jc w:val="both"/>
      </w:pPr>
      <w:r>
        <w:rPr>
          <w:rFonts w:ascii="Times New Roman"/>
          <w:b w:val="false"/>
          <w:i w:val="false"/>
          <w:color w:val="000000"/>
          <w:sz w:val="28"/>
        </w:rPr>
        <w:t>
      және әкесінің аты, қолы, қол қойған күні)</w:t>
      </w:r>
    </w:p>
    <w:bookmarkEnd w:id="42"/>
    <w:bookmarkStart w:name="z55" w:id="43"/>
    <w:p>
      <w:pPr>
        <w:spacing w:after="0"/>
        <w:ind w:left="0"/>
        <w:jc w:val="both"/>
      </w:pPr>
      <w:r>
        <w:rPr>
          <w:rFonts w:ascii="Times New Roman"/>
          <w:b w:val="false"/>
          <w:i w:val="false"/>
          <w:color w:val="000000"/>
          <w:sz w:val="28"/>
        </w:rPr>
        <w:t>
      борышкердің және (немесе) үшінші тұлғаның қатысуымен жасады.</w:t>
      </w:r>
    </w:p>
    <w:bookmarkEnd w:id="43"/>
    <w:bookmarkStart w:name="z56" w:id="44"/>
    <w:p>
      <w:pPr>
        <w:spacing w:after="0"/>
        <w:ind w:left="0"/>
        <w:jc w:val="both"/>
      </w:pPr>
      <w:r>
        <w:rPr>
          <w:rFonts w:ascii="Times New Roman"/>
          <w:b w:val="false"/>
          <w:i w:val="false"/>
          <w:color w:val="000000"/>
          <w:sz w:val="28"/>
        </w:rPr>
        <w:t>
      Борышкер және (немесе) үшінші тұлға болмаған немесе ол қол қоюдан бас тартқан</w:t>
      </w:r>
    </w:p>
    <w:bookmarkEnd w:id="44"/>
    <w:bookmarkStart w:name="z57" w:id="45"/>
    <w:p>
      <w:pPr>
        <w:spacing w:after="0"/>
        <w:ind w:left="0"/>
        <w:jc w:val="both"/>
      </w:pPr>
      <w:r>
        <w:rPr>
          <w:rFonts w:ascii="Times New Roman"/>
          <w:b w:val="false"/>
          <w:i w:val="false"/>
          <w:color w:val="000000"/>
          <w:sz w:val="28"/>
        </w:rPr>
        <w:t>
      жағдайларда, акт мемлекеттік кірістер органы өкілінің және куәгерлердің (актіге жеке</w:t>
      </w:r>
    </w:p>
    <w:bookmarkEnd w:id="45"/>
    <w:bookmarkStart w:name="z58" w:id="46"/>
    <w:p>
      <w:pPr>
        <w:spacing w:after="0"/>
        <w:ind w:left="0"/>
        <w:jc w:val="both"/>
      </w:pPr>
      <w:r>
        <w:rPr>
          <w:rFonts w:ascii="Times New Roman"/>
          <w:b w:val="false"/>
          <w:i w:val="false"/>
          <w:color w:val="000000"/>
          <w:sz w:val="28"/>
        </w:rPr>
        <w:t>
      куәліктерінің көшірмелері қоса беріледі) қатысуымен жасалады:</w:t>
      </w:r>
    </w:p>
    <w:bookmarkEnd w:id="46"/>
    <w:bookmarkStart w:name="z59" w:id="47"/>
    <w:p>
      <w:pPr>
        <w:spacing w:after="0"/>
        <w:ind w:left="0"/>
        <w:jc w:val="both"/>
      </w:pPr>
      <w:r>
        <w:rPr>
          <w:rFonts w:ascii="Times New Roman"/>
          <w:b w:val="false"/>
          <w:i w:val="false"/>
          <w:color w:val="000000"/>
          <w:sz w:val="28"/>
        </w:rPr>
        <w:t>
      __________________________________________________________________</w:t>
      </w:r>
    </w:p>
    <w:bookmarkEnd w:id="47"/>
    <w:bookmarkStart w:name="z60" w:id="48"/>
    <w:p>
      <w:pPr>
        <w:spacing w:after="0"/>
        <w:ind w:left="0"/>
        <w:jc w:val="both"/>
      </w:pPr>
      <w:r>
        <w:rPr>
          <w:rFonts w:ascii="Times New Roman"/>
          <w:b w:val="false"/>
          <w:i w:val="false"/>
          <w:color w:val="000000"/>
          <w:sz w:val="28"/>
        </w:rPr>
        <w:t>
      (куәгердің тегі, аты және әкесінің аты, қолы, қол қойған күні, жеке басын</w:t>
      </w:r>
    </w:p>
    <w:bookmarkEnd w:id="48"/>
    <w:bookmarkStart w:name="z61" w:id="49"/>
    <w:p>
      <w:pPr>
        <w:spacing w:after="0"/>
        <w:ind w:left="0"/>
        <w:jc w:val="both"/>
      </w:pPr>
      <w:r>
        <w:rPr>
          <w:rFonts w:ascii="Times New Roman"/>
          <w:b w:val="false"/>
          <w:i w:val="false"/>
          <w:color w:val="000000"/>
          <w:sz w:val="28"/>
        </w:rPr>
        <w:t>
      куәландыратын құжаттың түрі мен нөмірі, жеке сәйкестендіру нөмірі және</w:t>
      </w:r>
    </w:p>
    <w:bookmarkEnd w:id="49"/>
    <w:bookmarkStart w:name="z62" w:id="50"/>
    <w:p>
      <w:pPr>
        <w:spacing w:after="0"/>
        <w:ind w:left="0"/>
        <w:jc w:val="both"/>
      </w:pPr>
      <w:r>
        <w:rPr>
          <w:rFonts w:ascii="Times New Roman"/>
          <w:b w:val="false"/>
          <w:i w:val="false"/>
          <w:color w:val="000000"/>
          <w:sz w:val="28"/>
        </w:rPr>
        <w:t>
      тұрғылықты жерінің мекенжайы, ол бар болса ұялы телефон №)</w:t>
      </w:r>
    </w:p>
    <w:bookmarkEnd w:id="50"/>
    <w:bookmarkStart w:name="z63" w:id="51"/>
    <w:p>
      <w:pPr>
        <w:spacing w:after="0"/>
        <w:ind w:left="0"/>
        <w:jc w:val="both"/>
      </w:pPr>
      <w:r>
        <w:rPr>
          <w:rFonts w:ascii="Times New Roman"/>
          <w:b w:val="false"/>
          <w:i w:val="false"/>
          <w:color w:val="000000"/>
          <w:sz w:val="28"/>
        </w:rPr>
        <w:t>
      __________________________________________________________________</w:t>
      </w:r>
    </w:p>
    <w:bookmarkEnd w:id="51"/>
    <w:bookmarkStart w:name="z64" w:id="52"/>
    <w:p>
      <w:pPr>
        <w:spacing w:after="0"/>
        <w:ind w:left="0"/>
        <w:jc w:val="both"/>
      </w:pPr>
      <w:r>
        <w:rPr>
          <w:rFonts w:ascii="Times New Roman"/>
          <w:b w:val="false"/>
          <w:i w:val="false"/>
          <w:color w:val="000000"/>
          <w:sz w:val="28"/>
        </w:rPr>
        <w:t>
      (куәгердің тегі, аты және әкесінің аты, қолы, қол қойған күні, жеке басын</w:t>
      </w:r>
    </w:p>
    <w:bookmarkEnd w:id="52"/>
    <w:bookmarkStart w:name="z65" w:id="53"/>
    <w:p>
      <w:pPr>
        <w:spacing w:after="0"/>
        <w:ind w:left="0"/>
        <w:jc w:val="both"/>
      </w:pPr>
      <w:r>
        <w:rPr>
          <w:rFonts w:ascii="Times New Roman"/>
          <w:b w:val="false"/>
          <w:i w:val="false"/>
          <w:color w:val="000000"/>
          <w:sz w:val="28"/>
        </w:rPr>
        <w:t>
      куәландыратын құжаттың түрі мен нөмірі, жеке сәйкестендіру нөмірі және</w:t>
      </w:r>
    </w:p>
    <w:bookmarkEnd w:id="53"/>
    <w:bookmarkStart w:name="z66" w:id="54"/>
    <w:p>
      <w:pPr>
        <w:spacing w:after="0"/>
        <w:ind w:left="0"/>
        <w:jc w:val="both"/>
      </w:pPr>
      <w:r>
        <w:rPr>
          <w:rFonts w:ascii="Times New Roman"/>
          <w:b w:val="false"/>
          <w:i w:val="false"/>
          <w:color w:val="000000"/>
          <w:sz w:val="28"/>
        </w:rPr>
        <w:t>
      тұрғылықты жерінің мекенжайы, ол бар болса ұялы телефон №)</w:t>
      </w:r>
    </w:p>
    <w:bookmarkEnd w:id="54"/>
    <w:bookmarkStart w:name="z67" w:id="55"/>
    <w:p>
      <w:pPr>
        <w:spacing w:after="0"/>
        <w:ind w:left="0"/>
        <w:jc w:val="both"/>
      </w:pPr>
      <w:r>
        <w:rPr>
          <w:rFonts w:ascii="Times New Roman"/>
          <w:b w:val="false"/>
          <w:i w:val="false"/>
          <w:color w:val="000000"/>
          <w:sz w:val="28"/>
        </w:rPr>
        <w:t>
      __________________________________________________________________</w:t>
      </w:r>
    </w:p>
    <w:bookmarkEnd w:id="55"/>
    <w:bookmarkStart w:name="z68" w:id="56"/>
    <w:p>
      <w:pPr>
        <w:spacing w:after="0"/>
        <w:ind w:left="0"/>
        <w:jc w:val="both"/>
      </w:pPr>
      <w:r>
        <w:rPr>
          <w:rFonts w:ascii="Times New Roman"/>
          <w:b w:val="false"/>
          <w:i w:val="false"/>
          <w:color w:val="000000"/>
          <w:sz w:val="28"/>
        </w:rPr>
        <w:t>
      (мемлекеттік кірістер органының лауазымды тұлғасының тегі, аты және әкесінің аты,</w:t>
      </w:r>
    </w:p>
    <w:bookmarkEnd w:id="56"/>
    <w:bookmarkStart w:name="z69" w:id="57"/>
    <w:p>
      <w:pPr>
        <w:spacing w:after="0"/>
        <w:ind w:left="0"/>
        <w:jc w:val="both"/>
      </w:pPr>
      <w:r>
        <w:rPr>
          <w:rFonts w:ascii="Times New Roman"/>
          <w:b w:val="false"/>
          <w:i w:val="false"/>
          <w:color w:val="000000"/>
          <w:sz w:val="28"/>
        </w:rPr>
        <w:t>
      қолы, қол қойған күні)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6 қазандағы</w:t>
            </w:r>
            <w:r>
              <w:br/>
            </w:r>
            <w:r>
              <w:rPr>
                <w:rFonts w:ascii="Times New Roman"/>
                <w:b w:val="false"/>
                <w:i w:val="false"/>
                <w:color w:val="000000"/>
                <w:sz w:val="20"/>
              </w:rPr>
              <w:t>№ 578 Бұйрыққа 1-қосымша</w:t>
            </w:r>
            <w:r>
              <w:br/>
            </w:r>
            <w:r>
              <w:rPr>
                <w:rFonts w:ascii="Times New Roman"/>
                <w:b w:val="false"/>
                <w:i w:val="false"/>
                <w:color w:val="000000"/>
                <w:sz w:val="20"/>
              </w:rPr>
              <w:t>Салық төлеуші және (немесе)</w:t>
            </w:r>
            <w:r>
              <w:br/>
            </w:r>
            <w:r>
              <w:rPr>
                <w:rFonts w:ascii="Times New Roman"/>
                <w:b w:val="false"/>
                <w:i w:val="false"/>
                <w:color w:val="000000"/>
                <w:sz w:val="20"/>
              </w:rPr>
              <w:t>үшінші тұлға кепілге қойған</w:t>
            </w:r>
            <w:r>
              <w:br/>
            </w:r>
            <w:r>
              <w:rPr>
                <w:rFonts w:ascii="Times New Roman"/>
                <w:b w:val="false"/>
                <w:i w:val="false"/>
                <w:color w:val="000000"/>
                <w:sz w:val="20"/>
              </w:rPr>
              <w:t>мүлікті, сондай-ақ салық</w:t>
            </w:r>
            <w:r>
              <w:br/>
            </w:r>
            <w:r>
              <w:rPr>
                <w:rFonts w:ascii="Times New Roman"/>
                <w:b w:val="false"/>
                <w:i w:val="false"/>
                <w:color w:val="000000"/>
                <w:sz w:val="20"/>
              </w:rPr>
              <w:t>төлеушінің (салық агентінің)</w:t>
            </w:r>
            <w:r>
              <w:br/>
            </w:r>
            <w:r>
              <w:rPr>
                <w:rFonts w:ascii="Times New Roman"/>
                <w:b w:val="false"/>
                <w:i w:val="false"/>
                <w:color w:val="000000"/>
                <w:sz w:val="20"/>
              </w:rPr>
              <w:t>билік етуі шектелген мүлкін –салық берешегі есебіне,</w:t>
            </w:r>
            <w:r>
              <w:br/>
            </w:r>
            <w:r>
              <w:rPr>
                <w:rFonts w:ascii="Times New Roman"/>
                <w:b w:val="false"/>
                <w:i w:val="false"/>
                <w:color w:val="000000"/>
                <w:sz w:val="20"/>
              </w:rPr>
              <w:t>төлеушінің – кедендік төлемдер,</w:t>
            </w:r>
            <w:r>
              <w:br/>
            </w:r>
            <w:r>
              <w:rPr>
                <w:rFonts w:ascii="Times New Roman"/>
                <w:b w:val="false"/>
                <w:i w:val="false"/>
                <w:color w:val="000000"/>
                <w:sz w:val="20"/>
              </w:rPr>
              <w:t>салықтар бойынша берешектің,</w:t>
            </w:r>
            <w:r>
              <w:br/>
            </w:r>
            <w:r>
              <w:rPr>
                <w:rFonts w:ascii="Times New Roman"/>
                <w:b w:val="false"/>
                <w:i w:val="false"/>
                <w:color w:val="000000"/>
                <w:sz w:val="20"/>
              </w:rPr>
              <w:t>арнайы, демпингке қарсы, өтем</w:t>
            </w:r>
            <w:r>
              <w:br/>
            </w:r>
            <w:r>
              <w:rPr>
                <w:rFonts w:ascii="Times New Roman"/>
                <w:b w:val="false"/>
                <w:i w:val="false"/>
                <w:color w:val="000000"/>
                <w:sz w:val="20"/>
              </w:rPr>
              <w:t>баждардың, өсімпұлдардың,</w:t>
            </w:r>
            <w:r>
              <w:br/>
            </w:r>
            <w:r>
              <w:rPr>
                <w:rFonts w:ascii="Times New Roman"/>
                <w:b w:val="false"/>
                <w:i w:val="false"/>
                <w:color w:val="000000"/>
                <w:sz w:val="20"/>
              </w:rPr>
              <w:t>пайыздың есебіне өткізу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58"/>
    <w:p>
      <w:pPr>
        <w:spacing w:after="0"/>
        <w:ind w:left="0"/>
        <w:jc w:val="left"/>
      </w:pPr>
      <w:r>
        <w:rPr>
          <w:rFonts w:ascii="Times New Roman"/>
          <w:b/>
          <w:i w:val="false"/>
          <w:color w:val="000000"/>
        </w:rPr>
        <w:t xml:space="preserve"> Кепіл мүліктің және (немесе) билік етуі шектеулі мүліктің нарықтық құнын белгілеу туралы қорытынды</w:t>
      </w:r>
    </w:p>
    <w:bookmarkEnd w:id="58"/>
    <w:bookmarkStart w:name="z73" w:id="59"/>
    <w:p>
      <w:pPr>
        <w:spacing w:after="0"/>
        <w:ind w:left="0"/>
        <w:jc w:val="both"/>
      </w:pPr>
      <w:r>
        <w:rPr>
          <w:rFonts w:ascii="Times New Roman"/>
          <w:b w:val="false"/>
          <w:i w:val="false"/>
          <w:color w:val="000000"/>
          <w:sz w:val="28"/>
        </w:rPr>
        <w:t>
      20__ жылғы "____" _________ № ___________________</w:t>
      </w:r>
    </w:p>
    <w:bookmarkEnd w:id="59"/>
    <w:bookmarkStart w:name="z74" w:id="60"/>
    <w:p>
      <w:pPr>
        <w:spacing w:after="0"/>
        <w:ind w:left="0"/>
        <w:jc w:val="both"/>
      </w:pPr>
      <w:r>
        <w:rPr>
          <w:rFonts w:ascii="Times New Roman"/>
          <w:b w:val="false"/>
          <w:i w:val="false"/>
          <w:color w:val="000000"/>
          <w:sz w:val="28"/>
        </w:rPr>
        <w:t>
      Осы қорытындыны</w:t>
      </w:r>
    </w:p>
    <w:bookmarkEnd w:id="60"/>
    <w:bookmarkStart w:name="z75" w:id="61"/>
    <w:p>
      <w:pPr>
        <w:spacing w:after="0"/>
        <w:ind w:left="0"/>
        <w:jc w:val="both"/>
      </w:pPr>
      <w:r>
        <w:rPr>
          <w:rFonts w:ascii="Times New Roman"/>
          <w:b w:val="false"/>
          <w:i w:val="false"/>
          <w:color w:val="000000"/>
          <w:sz w:val="28"/>
        </w:rPr>
        <w:t>
      _________________________________________________________________</w:t>
      </w:r>
    </w:p>
    <w:bookmarkEnd w:id="61"/>
    <w:bookmarkStart w:name="z76" w:id="62"/>
    <w:p>
      <w:pPr>
        <w:spacing w:after="0"/>
        <w:ind w:left="0"/>
        <w:jc w:val="both"/>
      </w:pPr>
      <w:r>
        <w:rPr>
          <w:rFonts w:ascii="Times New Roman"/>
          <w:b w:val="false"/>
          <w:i w:val="false"/>
          <w:color w:val="000000"/>
          <w:sz w:val="28"/>
        </w:rPr>
        <w:t>
      _________________________________________________________________</w:t>
      </w:r>
    </w:p>
    <w:bookmarkEnd w:id="62"/>
    <w:bookmarkStart w:name="z77" w:id="63"/>
    <w:p>
      <w:pPr>
        <w:spacing w:after="0"/>
        <w:ind w:left="0"/>
        <w:jc w:val="both"/>
      </w:pPr>
      <w:r>
        <w:rPr>
          <w:rFonts w:ascii="Times New Roman"/>
          <w:b w:val="false"/>
          <w:i w:val="false"/>
          <w:color w:val="000000"/>
          <w:sz w:val="28"/>
        </w:rPr>
        <w:t>
      (уәкілетті заңды тұлғаның атауы, бизнес сәйкестендіру нөмірі, заңды мекенжайы)</w:t>
      </w:r>
    </w:p>
    <w:bookmarkEnd w:id="63"/>
    <w:bookmarkStart w:name="z78" w:id="64"/>
    <w:p>
      <w:pPr>
        <w:spacing w:after="0"/>
        <w:ind w:left="0"/>
        <w:jc w:val="both"/>
      </w:pPr>
      <w:r>
        <w:rPr>
          <w:rFonts w:ascii="Times New Roman"/>
          <w:b w:val="false"/>
          <w:i w:val="false"/>
          <w:color w:val="000000"/>
          <w:sz w:val="28"/>
        </w:rPr>
        <w:t>
      Салық төлеуші және (немесе) үшінші тұлға кепілге қойған мүлікті, сондай-ақ салық</w:t>
      </w:r>
    </w:p>
    <w:bookmarkEnd w:id="64"/>
    <w:bookmarkStart w:name="z79" w:id="65"/>
    <w:p>
      <w:pPr>
        <w:spacing w:after="0"/>
        <w:ind w:left="0"/>
        <w:jc w:val="both"/>
      </w:pPr>
      <w:r>
        <w:rPr>
          <w:rFonts w:ascii="Times New Roman"/>
          <w:b w:val="false"/>
          <w:i w:val="false"/>
          <w:color w:val="000000"/>
          <w:sz w:val="28"/>
        </w:rPr>
        <w:t>
      төлеушінің (салық агентінің) билік етуі шектелген мүлкін – салық берешегі</w:t>
      </w:r>
    </w:p>
    <w:bookmarkEnd w:id="65"/>
    <w:bookmarkStart w:name="z80" w:id="66"/>
    <w:p>
      <w:pPr>
        <w:spacing w:after="0"/>
        <w:ind w:left="0"/>
        <w:jc w:val="both"/>
      </w:pPr>
      <w:r>
        <w:rPr>
          <w:rFonts w:ascii="Times New Roman"/>
          <w:b w:val="false"/>
          <w:i w:val="false"/>
          <w:color w:val="000000"/>
          <w:sz w:val="28"/>
        </w:rPr>
        <w:t>
      есебіне,төлеушінің – кедендік төлемдер, салықтар бойынша берешектің, арнайы,</w:t>
      </w:r>
    </w:p>
    <w:bookmarkEnd w:id="66"/>
    <w:bookmarkStart w:name="z81" w:id="67"/>
    <w:p>
      <w:pPr>
        <w:spacing w:after="0"/>
        <w:ind w:left="0"/>
        <w:jc w:val="both"/>
      </w:pPr>
      <w:r>
        <w:rPr>
          <w:rFonts w:ascii="Times New Roman"/>
          <w:b w:val="false"/>
          <w:i w:val="false"/>
          <w:color w:val="000000"/>
          <w:sz w:val="28"/>
        </w:rPr>
        <w:t>
      демпингке қарсы, өтем баждардың, өсімпұлдардың, пайыздың есебіне өткізу</w:t>
      </w:r>
    </w:p>
    <w:bookmarkEnd w:id="67"/>
    <w:bookmarkStart w:name="z82" w:id="68"/>
    <w:p>
      <w:pPr>
        <w:spacing w:after="0"/>
        <w:ind w:left="0"/>
        <w:jc w:val="both"/>
      </w:pPr>
      <w:r>
        <w:rPr>
          <w:rFonts w:ascii="Times New Roman"/>
          <w:b w:val="false"/>
          <w:i w:val="false"/>
          <w:color w:val="000000"/>
          <w:sz w:val="28"/>
        </w:rPr>
        <w:t>
      қағидалардың 12-тармағына сәйкес</w:t>
      </w:r>
    </w:p>
    <w:bookmarkEnd w:id="68"/>
    <w:bookmarkStart w:name="z83" w:id="69"/>
    <w:p>
      <w:pPr>
        <w:spacing w:after="0"/>
        <w:ind w:left="0"/>
        <w:jc w:val="both"/>
      </w:pPr>
      <w:r>
        <w:rPr>
          <w:rFonts w:ascii="Times New Roman"/>
          <w:b w:val="false"/>
          <w:i w:val="false"/>
          <w:color w:val="000000"/>
          <w:sz w:val="28"/>
        </w:rPr>
        <w:t>
      _________________________________________________________________</w:t>
      </w:r>
    </w:p>
    <w:bookmarkEnd w:id="69"/>
    <w:bookmarkStart w:name="z84" w:id="70"/>
    <w:p>
      <w:pPr>
        <w:spacing w:after="0"/>
        <w:ind w:left="0"/>
        <w:jc w:val="both"/>
      </w:pPr>
      <w:r>
        <w:rPr>
          <w:rFonts w:ascii="Times New Roman"/>
          <w:b w:val="false"/>
          <w:i w:val="false"/>
          <w:color w:val="000000"/>
          <w:sz w:val="28"/>
        </w:rPr>
        <w:t>
      _________________________________________________________________</w:t>
      </w:r>
    </w:p>
    <w:bookmarkEnd w:id="70"/>
    <w:bookmarkStart w:name="z85" w:id="71"/>
    <w:p>
      <w:pPr>
        <w:spacing w:after="0"/>
        <w:ind w:left="0"/>
        <w:jc w:val="both"/>
      </w:pPr>
      <w:r>
        <w:rPr>
          <w:rFonts w:ascii="Times New Roman"/>
          <w:b w:val="false"/>
          <w:i w:val="false"/>
          <w:color w:val="000000"/>
          <w:sz w:val="28"/>
        </w:rPr>
        <w:t>
      мүлкіне қатысты</w:t>
      </w:r>
    </w:p>
    <w:bookmarkEnd w:id="71"/>
    <w:bookmarkStart w:name="z86" w:id="72"/>
    <w:p>
      <w:pPr>
        <w:spacing w:after="0"/>
        <w:ind w:left="0"/>
        <w:jc w:val="both"/>
      </w:pPr>
      <w:r>
        <w:rPr>
          <w:rFonts w:ascii="Times New Roman"/>
          <w:b w:val="false"/>
          <w:i w:val="false"/>
          <w:color w:val="000000"/>
          <w:sz w:val="28"/>
        </w:rPr>
        <w:t>
      (салықтөлеушінің (салық агентінің), төлеушінің атауы және (немесе) тегі, аты,</w:t>
      </w:r>
    </w:p>
    <w:bookmarkEnd w:id="72"/>
    <w:bookmarkStart w:name="z87" w:id="73"/>
    <w:p>
      <w:pPr>
        <w:spacing w:after="0"/>
        <w:ind w:left="0"/>
        <w:jc w:val="both"/>
      </w:pPr>
      <w:r>
        <w:rPr>
          <w:rFonts w:ascii="Times New Roman"/>
          <w:b w:val="false"/>
          <w:i w:val="false"/>
          <w:color w:val="000000"/>
          <w:sz w:val="28"/>
        </w:rPr>
        <w:t>
      әкесінің аты (ол жеке басын куәландыратын құжатта көрсетілсе) (тегі, аты және</w:t>
      </w:r>
    </w:p>
    <w:bookmarkEnd w:id="73"/>
    <w:bookmarkStart w:name="z88" w:id="74"/>
    <w:p>
      <w:pPr>
        <w:spacing w:after="0"/>
        <w:ind w:left="0"/>
        <w:jc w:val="both"/>
      </w:pPr>
      <w:r>
        <w:rPr>
          <w:rFonts w:ascii="Times New Roman"/>
          <w:b w:val="false"/>
          <w:i w:val="false"/>
          <w:color w:val="000000"/>
          <w:sz w:val="28"/>
        </w:rPr>
        <w:t>
      әкесінің аты), жеке сәйкестендіру нөмірі немесе бизнес сәйкестендіру нөмірі (бұдан</w:t>
      </w:r>
    </w:p>
    <w:bookmarkEnd w:id="74"/>
    <w:bookmarkStart w:name="z89" w:id="75"/>
    <w:p>
      <w:pPr>
        <w:spacing w:after="0"/>
        <w:ind w:left="0"/>
        <w:jc w:val="both"/>
      </w:pPr>
      <w:r>
        <w:rPr>
          <w:rFonts w:ascii="Times New Roman"/>
          <w:b w:val="false"/>
          <w:i w:val="false"/>
          <w:color w:val="000000"/>
          <w:sz w:val="28"/>
        </w:rPr>
        <w:t>
      әрі – БСН/ЖСН), e-mail және банк деректемелері)</w:t>
      </w:r>
    </w:p>
    <w:bookmarkEnd w:id="75"/>
    <w:bookmarkStart w:name="z90" w:id="76"/>
    <w:p>
      <w:pPr>
        <w:spacing w:after="0"/>
        <w:ind w:left="0"/>
        <w:jc w:val="both"/>
      </w:pPr>
      <w:r>
        <w:rPr>
          <w:rFonts w:ascii="Times New Roman"/>
          <w:b w:val="false"/>
          <w:i w:val="false"/>
          <w:color w:val="000000"/>
          <w:sz w:val="28"/>
        </w:rPr>
        <w:t>
      салық төлеушінің (салық агентінің), төлеушінің билік етуі шектелген мүлкін өндіріп</w:t>
      </w:r>
    </w:p>
    <w:bookmarkEnd w:id="76"/>
    <w:bookmarkStart w:name="z91" w:id="77"/>
    <w:p>
      <w:pPr>
        <w:spacing w:after="0"/>
        <w:ind w:left="0"/>
        <w:jc w:val="both"/>
      </w:pPr>
      <w:r>
        <w:rPr>
          <w:rFonts w:ascii="Times New Roman"/>
          <w:b w:val="false"/>
          <w:i w:val="false"/>
          <w:color w:val="000000"/>
          <w:sz w:val="28"/>
        </w:rPr>
        <w:t>
      алу туралы мемлекеттік кірістер органының 20___жылғы "___" ___________ №</w:t>
      </w:r>
    </w:p>
    <w:bookmarkEnd w:id="77"/>
    <w:bookmarkStart w:name="z92" w:id="78"/>
    <w:p>
      <w:pPr>
        <w:spacing w:after="0"/>
        <w:ind w:left="0"/>
        <w:jc w:val="both"/>
      </w:pPr>
      <w:r>
        <w:rPr>
          <w:rFonts w:ascii="Times New Roman"/>
          <w:b w:val="false"/>
          <w:i w:val="false"/>
          <w:color w:val="000000"/>
          <w:sz w:val="28"/>
        </w:rPr>
        <w:t>
      _________ қаулысына сәйкес жасады.</w:t>
      </w:r>
    </w:p>
    <w:bookmarkEnd w:id="78"/>
    <w:bookmarkStart w:name="z93" w:id="79"/>
    <w:p>
      <w:pPr>
        <w:spacing w:after="0"/>
        <w:ind w:left="0"/>
        <w:jc w:val="both"/>
      </w:pPr>
      <w:r>
        <w:rPr>
          <w:rFonts w:ascii="Times New Roman"/>
          <w:b w:val="false"/>
          <w:i w:val="false"/>
          <w:color w:val="000000"/>
          <w:sz w:val="28"/>
        </w:rPr>
        <w:t>
      Билік етуі шектелген мүліктің сипаттамасын көрсете отырып, оның атауы:</w:t>
      </w:r>
    </w:p>
    <w:bookmarkEnd w:id="79"/>
    <w:bookmarkStart w:name="z94" w:id="80"/>
    <w:p>
      <w:pPr>
        <w:spacing w:after="0"/>
        <w:ind w:left="0"/>
        <w:jc w:val="both"/>
      </w:pPr>
      <w:r>
        <w:rPr>
          <w:rFonts w:ascii="Times New Roman"/>
          <w:b w:val="false"/>
          <w:i w:val="false"/>
          <w:color w:val="000000"/>
          <w:sz w:val="28"/>
        </w:rPr>
        <w:t>
      ________________________________________________________________</w:t>
      </w:r>
    </w:p>
    <w:bookmarkEnd w:id="80"/>
    <w:bookmarkStart w:name="z95" w:id="81"/>
    <w:p>
      <w:pPr>
        <w:spacing w:after="0"/>
        <w:ind w:left="0"/>
        <w:jc w:val="both"/>
      </w:pPr>
      <w:r>
        <w:rPr>
          <w:rFonts w:ascii="Times New Roman"/>
          <w:b w:val="false"/>
          <w:i w:val="false"/>
          <w:color w:val="000000"/>
          <w:sz w:val="28"/>
        </w:rPr>
        <w:t>
      _________________________________________________________________</w:t>
      </w:r>
    </w:p>
    <w:bookmarkEnd w:id="81"/>
    <w:bookmarkStart w:name="z96" w:id="82"/>
    <w:p>
      <w:pPr>
        <w:spacing w:after="0"/>
        <w:ind w:left="0"/>
        <w:jc w:val="both"/>
      </w:pPr>
      <w:r>
        <w:rPr>
          <w:rFonts w:ascii="Times New Roman"/>
          <w:b w:val="false"/>
          <w:i w:val="false"/>
          <w:color w:val="000000"/>
          <w:sz w:val="28"/>
        </w:rPr>
        <w:t>
      _________________________________________________________________</w:t>
      </w:r>
    </w:p>
    <w:bookmarkEnd w:id="82"/>
    <w:bookmarkStart w:name="z97" w:id="83"/>
    <w:p>
      <w:pPr>
        <w:spacing w:after="0"/>
        <w:ind w:left="0"/>
        <w:jc w:val="both"/>
      </w:pPr>
      <w:r>
        <w:rPr>
          <w:rFonts w:ascii="Times New Roman"/>
          <w:b w:val="false"/>
          <w:i w:val="false"/>
          <w:color w:val="000000"/>
          <w:sz w:val="28"/>
        </w:rPr>
        <w:t>
      _________________________________________________________________</w:t>
      </w:r>
    </w:p>
    <w:bookmarkEnd w:id="83"/>
    <w:bookmarkStart w:name="z98" w:id="84"/>
    <w:p>
      <w:pPr>
        <w:spacing w:after="0"/>
        <w:ind w:left="0"/>
        <w:jc w:val="both"/>
      </w:pPr>
      <w:r>
        <w:rPr>
          <w:rFonts w:ascii="Times New Roman"/>
          <w:b w:val="false"/>
          <w:i w:val="false"/>
          <w:color w:val="000000"/>
          <w:sz w:val="28"/>
        </w:rPr>
        <w:t>
      _________________________________________________________________</w:t>
      </w:r>
    </w:p>
    <w:bookmarkEnd w:id="84"/>
    <w:bookmarkStart w:name="z99" w:id="85"/>
    <w:p>
      <w:pPr>
        <w:spacing w:after="0"/>
        <w:ind w:left="0"/>
        <w:jc w:val="both"/>
      </w:pPr>
      <w:r>
        <w:rPr>
          <w:rFonts w:ascii="Times New Roman"/>
          <w:b w:val="false"/>
          <w:i w:val="false"/>
          <w:color w:val="000000"/>
          <w:sz w:val="28"/>
        </w:rPr>
        <w:t>
      Билік етуі шектелген мүліктің нарықтық құны:_________________________</w:t>
      </w:r>
    </w:p>
    <w:bookmarkEnd w:id="85"/>
    <w:bookmarkStart w:name="z100" w:id="86"/>
    <w:p>
      <w:pPr>
        <w:spacing w:after="0"/>
        <w:ind w:left="0"/>
        <w:jc w:val="both"/>
      </w:pPr>
      <w:r>
        <w:rPr>
          <w:rFonts w:ascii="Times New Roman"/>
          <w:b w:val="false"/>
          <w:i w:val="false"/>
          <w:color w:val="000000"/>
          <w:sz w:val="28"/>
        </w:rPr>
        <w:t>
      ____________________________________________________________ теңге</w:t>
      </w:r>
    </w:p>
    <w:bookmarkEnd w:id="86"/>
    <w:bookmarkStart w:name="z101" w:id="87"/>
    <w:p>
      <w:pPr>
        <w:spacing w:after="0"/>
        <w:ind w:left="0"/>
        <w:jc w:val="both"/>
      </w:pPr>
      <w:r>
        <w:rPr>
          <w:rFonts w:ascii="Times New Roman"/>
          <w:b w:val="false"/>
          <w:i w:val="false"/>
          <w:color w:val="000000"/>
          <w:sz w:val="28"/>
        </w:rPr>
        <w:t>
      (цифрмен және жазбаша түрде)</w:t>
      </w:r>
    </w:p>
    <w:bookmarkEnd w:id="87"/>
    <w:bookmarkStart w:name="z102" w:id="88"/>
    <w:p>
      <w:pPr>
        <w:spacing w:after="0"/>
        <w:ind w:left="0"/>
        <w:jc w:val="both"/>
      </w:pPr>
      <w:r>
        <w:rPr>
          <w:rFonts w:ascii="Times New Roman"/>
          <w:b w:val="false"/>
          <w:i w:val="false"/>
          <w:color w:val="000000"/>
          <w:sz w:val="28"/>
        </w:rPr>
        <w:t>
      Қорытынды жасау үшін негіздеме:</w:t>
      </w:r>
    </w:p>
    <w:bookmarkEnd w:id="88"/>
    <w:bookmarkStart w:name="z103" w:id="89"/>
    <w:p>
      <w:pPr>
        <w:spacing w:after="0"/>
        <w:ind w:left="0"/>
        <w:jc w:val="both"/>
      </w:pPr>
      <w:r>
        <w:rPr>
          <w:rFonts w:ascii="Times New Roman"/>
          <w:b w:val="false"/>
          <w:i w:val="false"/>
          <w:color w:val="000000"/>
          <w:sz w:val="28"/>
        </w:rPr>
        <w:t>
      20__ жылғы "____" _________ № ____________ бағалау туралы есеп</w:t>
      </w:r>
    </w:p>
    <w:bookmarkEnd w:id="89"/>
    <w:bookmarkStart w:name="z104" w:id="90"/>
    <w:p>
      <w:pPr>
        <w:spacing w:after="0"/>
        <w:ind w:left="0"/>
        <w:jc w:val="both"/>
      </w:pPr>
      <w:r>
        <w:rPr>
          <w:rFonts w:ascii="Times New Roman"/>
          <w:b w:val="false"/>
          <w:i w:val="false"/>
          <w:color w:val="000000"/>
          <w:sz w:val="28"/>
        </w:rPr>
        <w:t>
      бірдей тауар</w:t>
      </w:r>
    </w:p>
    <w:bookmarkEnd w:id="90"/>
    <w:bookmarkStart w:name="z105"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92"/>
    <w:p>
      <w:pPr>
        <w:spacing w:after="0"/>
        <w:ind w:left="0"/>
        <w:jc w:val="both"/>
      </w:pPr>
      <w:r>
        <w:rPr>
          <w:rFonts w:ascii="Times New Roman"/>
          <w:b w:val="false"/>
          <w:i w:val="false"/>
          <w:color w:val="000000"/>
          <w:sz w:val="28"/>
        </w:rPr>
        <w:t>
      біртекті тауар</w:t>
      </w:r>
    </w:p>
    <w:bookmarkEnd w:id="92"/>
    <w:bookmarkStart w:name="z107"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 w:id="94"/>
    <w:p>
      <w:pPr>
        <w:spacing w:after="0"/>
        <w:ind w:left="0"/>
        <w:jc w:val="both"/>
      </w:pPr>
      <w:r>
        <w:rPr>
          <w:rFonts w:ascii="Times New Roman"/>
          <w:b w:val="false"/>
          <w:i w:val="false"/>
          <w:color w:val="000000"/>
          <w:sz w:val="28"/>
        </w:rPr>
        <w:t>
      бірдей және (немесе) біртекті мүліктің сипаттамасын көрсете отырып, оның атауы:</w:t>
      </w:r>
    </w:p>
    <w:bookmarkEnd w:id="94"/>
    <w:bookmarkStart w:name="z109" w:id="95"/>
    <w:p>
      <w:pPr>
        <w:spacing w:after="0"/>
        <w:ind w:left="0"/>
        <w:jc w:val="both"/>
      </w:pPr>
      <w:r>
        <w:rPr>
          <w:rFonts w:ascii="Times New Roman"/>
          <w:b w:val="false"/>
          <w:i w:val="false"/>
          <w:color w:val="000000"/>
          <w:sz w:val="28"/>
        </w:rPr>
        <w:t>
      _________________________________________________________________</w:t>
      </w:r>
    </w:p>
    <w:bookmarkEnd w:id="95"/>
    <w:bookmarkStart w:name="z110" w:id="96"/>
    <w:p>
      <w:pPr>
        <w:spacing w:after="0"/>
        <w:ind w:left="0"/>
        <w:jc w:val="both"/>
      </w:pPr>
      <w:r>
        <w:rPr>
          <w:rFonts w:ascii="Times New Roman"/>
          <w:b w:val="false"/>
          <w:i w:val="false"/>
          <w:color w:val="000000"/>
          <w:sz w:val="28"/>
        </w:rPr>
        <w:t>
      _________________________________________________________________</w:t>
      </w:r>
    </w:p>
    <w:bookmarkEnd w:id="96"/>
    <w:bookmarkStart w:name="z111" w:id="97"/>
    <w:p>
      <w:pPr>
        <w:spacing w:after="0"/>
        <w:ind w:left="0"/>
        <w:jc w:val="both"/>
      </w:pPr>
      <w:r>
        <w:rPr>
          <w:rFonts w:ascii="Times New Roman"/>
          <w:b w:val="false"/>
          <w:i w:val="false"/>
          <w:color w:val="000000"/>
          <w:sz w:val="28"/>
        </w:rPr>
        <w:t>
      _________________________________________________________________</w:t>
      </w:r>
    </w:p>
    <w:bookmarkEnd w:id="97"/>
    <w:bookmarkStart w:name="z112" w:id="98"/>
    <w:p>
      <w:pPr>
        <w:spacing w:after="0"/>
        <w:ind w:left="0"/>
        <w:jc w:val="both"/>
      </w:pPr>
      <w:r>
        <w:rPr>
          <w:rFonts w:ascii="Times New Roman"/>
          <w:b w:val="false"/>
          <w:i w:val="false"/>
          <w:color w:val="000000"/>
          <w:sz w:val="28"/>
        </w:rPr>
        <w:t>
      _________________________________________________________________</w:t>
      </w:r>
    </w:p>
    <w:bookmarkEnd w:id="98"/>
    <w:bookmarkStart w:name="z113" w:id="99"/>
    <w:p>
      <w:pPr>
        <w:spacing w:after="0"/>
        <w:ind w:left="0"/>
        <w:jc w:val="both"/>
      </w:pPr>
      <w:r>
        <w:rPr>
          <w:rFonts w:ascii="Times New Roman"/>
          <w:b w:val="false"/>
          <w:i w:val="false"/>
          <w:color w:val="000000"/>
          <w:sz w:val="28"/>
        </w:rPr>
        <w:t>
      _________________________________________________________________</w:t>
      </w:r>
    </w:p>
    <w:bookmarkEnd w:id="99"/>
    <w:bookmarkStart w:name="z114" w:id="100"/>
    <w:p>
      <w:pPr>
        <w:spacing w:after="0"/>
        <w:ind w:left="0"/>
        <w:jc w:val="both"/>
      </w:pPr>
      <w:r>
        <w:rPr>
          <w:rFonts w:ascii="Times New Roman"/>
          <w:b w:val="false"/>
          <w:i w:val="false"/>
          <w:color w:val="000000"/>
          <w:sz w:val="28"/>
        </w:rPr>
        <w:t>
      _________________________________________________________________</w:t>
      </w:r>
    </w:p>
    <w:bookmarkEnd w:id="100"/>
    <w:bookmarkStart w:name="z115" w:id="101"/>
    <w:p>
      <w:pPr>
        <w:spacing w:after="0"/>
        <w:ind w:left="0"/>
        <w:jc w:val="both"/>
      </w:pPr>
      <w:r>
        <w:rPr>
          <w:rFonts w:ascii="Times New Roman"/>
          <w:b w:val="false"/>
          <w:i w:val="false"/>
          <w:color w:val="000000"/>
          <w:sz w:val="28"/>
        </w:rPr>
        <w:t>
      бірдей және (немесе) біртекті мүліктің нарықтық құны:__________________</w:t>
      </w:r>
    </w:p>
    <w:bookmarkEnd w:id="101"/>
    <w:bookmarkStart w:name="z116" w:id="102"/>
    <w:p>
      <w:pPr>
        <w:spacing w:after="0"/>
        <w:ind w:left="0"/>
        <w:jc w:val="both"/>
      </w:pPr>
      <w:r>
        <w:rPr>
          <w:rFonts w:ascii="Times New Roman"/>
          <w:b w:val="false"/>
          <w:i w:val="false"/>
          <w:color w:val="000000"/>
          <w:sz w:val="28"/>
        </w:rPr>
        <w:t>
      ____________________________________________________теңге</w:t>
      </w:r>
    </w:p>
    <w:bookmarkEnd w:id="102"/>
    <w:bookmarkStart w:name="z117" w:id="103"/>
    <w:p>
      <w:pPr>
        <w:spacing w:after="0"/>
        <w:ind w:left="0"/>
        <w:jc w:val="both"/>
      </w:pPr>
      <w:r>
        <w:rPr>
          <w:rFonts w:ascii="Times New Roman"/>
          <w:b w:val="false"/>
          <w:i w:val="false"/>
          <w:color w:val="000000"/>
          <w:sz w:val="28"/>
        </w:rPr>
        <w:t>
      (цифрмен және жазбаша түрде)</w:t>
      </w:r>
    </w:p>
    <w:bookmarkEnd w:id="103"/>
    <w:bookmarkStart w:name="z118" w:id="104"/>
    <w:p>
      <w:pPr>
        <w:spacing w:after="0"/>
        <w:ind w:left="0"/>
        <w:jc w:val="both"/>
      </w:pPr>
      <w:r>
        <w:rPr>
          <w:rFonts w:ascii="Times New Roman"/>
          <w:b w:val="false"/>
          <w:i w:val="false"/>
          <w:color w:val="000000"/>
          <w:sz w:val="28"/>
        </w:rPr>
        <w:t>
      Қосымша: бірдей және (немесе) біртекті мүліктің фотосуреттері (саны)</w:t>
      </w:r>
    </w:p>
    <w:bookmarkEnd w:id="104"/>
    <w:bookmarkStart w:name="z119"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 w:id="106"/>
    <w:p>
      <w:pPr>
        <w:spacing w:after="0"/>
        <w:ind w:left="0"/>
        <w:jc w:val="both"/>
      </w:pPr>
      <w:r>
        <w:rPr>
          <w:rFonts w:ascii="Times New Roman"/>
          <w:b w:val="false"/>
          <w:i w:val="false"/>
          <w:color w:val="000000"/>
          <w:sz w:val="28"/>
        </w:rPr>
        <w:t>
      __________________________________________</w:t>
      </w:r>
    </w:p>
    <w:bookmarkEnd w:id="106"/>
    <w:bookmarkStart w:name="z121" w:id="107"/>
    <w:p>
      <w:pPr>
        <w:spacing w:after="0"/>
        <w:ind w:left="0"/>
        <w:jc w:val="both"/>
      </w:pPr>
      <w:r>
        <w:rPr>
          <w:rFonts w:ascii="Times New Roman"/>
          <w:b w:val="false"/>
          <w:i w:val="false"/>
          <w:color w:val="000000"/>
          <w:sz w:val="28"/>
        </w:rPr>
        <w:t>
      (уәкілетті заңды тұлға өкілінің тегі, аты және әкесінің аты, қолы)</w:t>
      </w:r>
    </w:p>
    <w:bookmarkEnd w:id="107"/>
    <w:bookmarkStart w:name="z122" w:id="108"/>
    <w:p>
      <w:pPr>
        <w:spacing w:after="0"/>
        <w:ind w:left="0"/>
        <w:jc w:val="both"/>
      </w:pPr>
      <w:r>
        <w:rPr>
          <w:rFonts w:ascii="Times New Roman"/>
          <w:b w:val="false"/>
          <w:i w:val="false"/>
          <w:color w:val="000000"/>
          <w:sz w:val="28"/>
        </w:rPr>
        <w:t>
      __________________________________________</w:t>
      </w:r>
    </w:p>
    <w:bookmarkEnd w:id="108"/>
    <w:bookmarkStart w:name="z123" w:id="109"/>
    <w:p>
      <w:pPr>
        <w:spacing w:after="0"/>
        <w:ind w:left="0"/>
        <w:jc w:val="both"/>
      </w:pPr>
      <w:r>
        <w:rPr>
          <w:rFonts w:ascii="Times New Roman"/>
          <w:b w:val="false"/>
          <w:i w:val="false"/>
          <w:color w:val="000000"/>
          <w:sz w:val="28"/>
        </w:rPr>
        <w:t>
      Мөр орны</w:t>
      </w:r>
    </w:p>
    <w:bookmarkEnd w:id="109"/>
    <w:bookmarkStart w:name="z124" w:id="110"/>
    <w:p>
      <w:pPr>
        <w:spacing w:after="0"/>
        <w:ind w:left="0"/>
        <w:jc w:val="both"/>
      </w:pPr>
      <w:r>
        <w:rPr>
          <w:rFonts w:ascii="Times New Roman"/>
          <w:b w:val="false"/>
          <w:i w:val="false"/>
          <w:color w:val="000000"/>
          <w:sz w:val="28"/>
        </w:rPr>
        <w:t>
      (уәкілетті заңды тұлға басшысының (басшы</w:t>
      </w:r>
    </w:p>
    <w:bookmarkEnd w:id="110"/>
    <w:bookmarkStart w:name="z125" w:id="111"/>
    <w:p>
      <w:pPr>
        <w:spacing w:after="0"/>
        <w:ind w:left="0"/>
        <w:jc w:val="both"/>
      </w:pPr>
      <w:r>
        <w:rPr>
          <w:rFonts w:ascii="Times New Roman"/>
          <w:b w:val="false"/>
          <w:i w:val="false"/>
          <w:color w:val="000000"/>
          <w:sz w:val="28"/>
        </w:rPr>
        <w:t>
      орынбасарының) тегі, аты және әкесінің аты, қолы)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6 қазандағы</w:t>
            </w:r>
            <w:r>
              <w:br/>
            </w:r>
            <w:r>
              <w:rPr>
                <w:rFonts w:ascii="Times New Roman"/>
                <w:b w:val="false"/>
                <w:i w:val="false"/>
                <w:color w:val="000000"/>
                <w:sz w:val="20"/>
              </w:rPr>
              <w:t>№ 578 Бұйрыққа 1-қосымша</w:t>
            </w:r>
            <w:r>
              <w:br/>
            </w:r>
            <w:r>
              <w:rPr>
                <w:rFonts w:ascii="Times New Roman"/>
                <w:b w:val="false"/>
                <w:i w:val="false"/>
                <w:color w:val="000000"/>
                <w:sz w:val="20"/>
              </w:rPr>
              <w:t>Салық төлеуші және (немесе)</w:t>
            </w:r>
            <w:r>
              <w:br/>
            </w:r>
            <w:r>
              <w:rPr>
                <w:rFonts w:ascii="Times New Roman"/>
                <w:b w:val="false"/>
                <w:i w:val="false"/>
                <w:color w:val="000000"/>
                <w:sz w:val="20"/>
              </w:rPr>
              <w:t>үшінші тұлға кепілге қойған</w:t>
            </w:r>
            <w:r>
              <w:br/>
            </w:r>
            <w:r>
              <w:rPr>
                <w:rFonts w:ascii="Times New Roman"/>
                <w:b w:val="false"/>
                <w:i w:val="false"/>
                <w:color w:val="000000"/>
                <w:sz w:val="20"/>
              </w:rPr>
              <w:t>мүлікті, сондай-ақ салық</w:t>
            </w:r>
            <w:r>
              <w:br/>
            </w:r>
            <w:r>
              <w:rPr>
                <w:rFonts w:ascii="Times New Roman"/>
                <w:b w:val="false"/>
                <w:i w:val="false"/>
                <w:color w:val="000000"/>
                <w:sz w:val="20"/>
              </w:rPr>
              <w:t>төлеушінің (салық агентінің)</w:t>
            </w:r>
            <w:r>
              <w:br/>
            </w:r>
            <w:r>
              <w:rPr>
                <w:rFonts w:ascii="Times New Roman"/>
                <w:b w:val="false"/>
                <w:i w:val="false"/>
                <w:color w:val="000000"/>
                <w:sz w:val="20"/>
              </w:rPr>
              <w:t>билік етуі шектелген мүлкін –салық берешегі есебіне,</w:t>
            </w:r>
            <w:r>
              <w:br/>
            </w:r>
            <w:r>
              <w:rPr>
                <w:rFonts w:ascii="Times New Roman"/>
                <w:b w:val="false"/>
                <w:i w:val="false"/>
                <w:color w:val="000000"/>
                <w:sz w:val="20"/>
              </w:rPr>
              <w:t>төлеушінің – кедендік төлемдер,</w:t>
            </w:r>
            <w:r>
              <w:br/>
            </w:r>
            <w:r>
              <w:rPr>
                <w:rFonts w:ascii="Times New Roman"/>
                <w:b w:val="false"/>
                <w:i w:val="false"/>
                <w:color w:val="000000"/>
                <w:sz w:val="20"/>
              </w:rPr>
              <w:t>салықтар бойынша берешектің,</w:t>
            </w:r>
            <w:r>
              <w:br/>
            </w:r>
            <w:r>
              <w:rPr>
                <w:rFonts w:ascii="Times New Roman"/>
                <w:b w:val="false"/>
                <w:i w:val="false"/>
                <w:color w:val="000000"/>
                <w:sz w:val="20"/>
              </w:rPr>
              <w:t>арнайы, демпингке қарсы, өтем</w:t>
            </w:r>
            <w:r>
              <w:br/>
            </w:r>
            <w:r>
              <w:rPr>
                <w:rFonts w:ascii="Times New Roman"/>
                <w:b w:val="false"/>
                <w:i w:val="false"/>
                <w:color w:val="000000"/>
                <w:sz w:val="20"/>
              </w:rPr>
              <w:t>баждардың, өсімпұлдардың,</w:t>
            </w:r>
            <w:r>
              <w:br/>
            </w:r>
            <w:r>
              <w:rPr>
                <w:rFonts w:ascii="Times New Roman"/>
                <w:b w:val="false"/>
                <w:i w:val="false"/>
                <w:color w:val="000000"/>
                <w:sz w:val="20"/>
              </w:rPr>
              <w:t>пайыздың есебіне өткізу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8" w:id="112"/>
    <w:p>
      <w:pPr>
        <w:spacing w:after="0"/>
        <w:ind w:left="0"/>
        <w:jc w:val="left"/>
      </w:pPr>
      <w:r>
        <w:rPr>
          <w:rFonts w:ascii="Times New Roman"/>
          <w:b/>
          <w:i w:val="false"/>
          <w:color w:val="000000"/>
        </w:rPr>
        <w:t xml:space="preserve"> Кепіл мүлікті және (немесе) билік етуі шектеулі мүлікті өткізуден бас тарту туралы хабарлама</w:t>
      </w:r>
    </w:p>
    <w:bookmarkEnd w:id="112"/>
    <w:bookmarkStart w:name="z129" w:id="113"/>
    <w:p>
      <w:pPr>
        <w:spacing w:after="0"/>
        <w:ind w:left="0"/>
        <w:jc w:val="both"/>
      </w:pPr>
      <w:r>
        <w:rPr>
          <w:rFonts w:ascii="Times New Roman"/>
          <w:b w:val="false"/>
          <w:i w:val="false"/>
          <w:color w:val="000000"/>
          <w:sz w:val="28"/>
        </w:rPr>
        <w:t>
      20__ жылғы "____" ________ № _______________</w:t>
      </w:r>
    </w:p>
    <w:bookmarkEnd w:id="113"/>
    <w:bookmarkStart w:name="z130" w:id="114"/>
    <w:p>
      <w:pPr>
        <w:spacing w:after="0"/>
        <w:ind w:left="0"/>
        <w:jc w:val="both"/>
      </w:pPr>
      <w:r>
        <w:rPr>
          <w:rFonts w:ascii="Times New Roman"/>
          <w:b w:val="false"/>
          <w:i w:val="false"/>
          <w:color w:val="000000"/>
          <w:sz w:val="28"/>
        </w:rPr>
        <w:t>
      Салық төлеуші және (немесе) үшінші тұлға кепілге қойған мүлікті, сондай-ақ салық</w:t>
      </w:r>
    </w:p>
    <w:bookmarkEnd w:id="114"/>
    <w:bookmarkStart w:name="z131" w:id="115"/>
    <w:p>
      <w:pPr>
        <w:spacing w:after="0"/>
        <w:ind w:left="0"/>
        <w:jc w:val="both"/>
      </w:pPr>
      <w:r>
        <w:rPr>
          <w:rFonts w:ascii="Times New Roman"/>
          <w:b w:val="false"/>
          <w:i w:val="false"/>
          <w:color w:val="000000"/>
          <w:sz w:val="28"/>
        </w:rPr>
        <w:t>
      төлеушінің (салық агентінің) билік етуі шектелген мүлкін – салық берешегі есебіне,</w:t>
      </w:r>
    </w:p>
    <w:bookmarkEnd w:id="115"/>
    <w:bookmarkStart w:name="z132" w:id="116"/>
    <w:p>
      <w:pPr>
        <w:spacing w:after="0"/>
        <w:ind w:left="0"/>
        <w:jc w:val="both"/>
      </w:pPr>
      <w:r>
        <w:rPr>
          <w:rFonts w:ascii="Times New Roman"/>
          <w:b w:val="false"/>
          <w:i w:val="false"/>
          <w:color w:val="000000"/>
          <w:sz w:val="28"/>
        </w:rPr>
        <w:t>
      төлеушінің – кедендік төлемдер, салықтар бойынша берешектің, арнайы, демпингке</w:t>
      </w:r>
    </w:p>
    <w:bookmarkEnd w:id="116"/>
    <w:bookmarkStart w:name="z133" w:id="117"/>
    <w:p>
      <w:pPr>
        <w:spacing w:after="0"/>
        <w:ind w:left="0"/>
        <w:jc w:val="both"/>
      </w:pPr>
      <w:r>
        <w:rPr>
          <w:rFonts w:ascii="Times New Roman"/>
          <w:b w:val="false"/>
          <w:i w:val="false"/>
          <w:color w:val="000000"/>
          <w:sz w:val="28"/>
        </w:rPr>
        <w:t>
      қарсы, өтем баждардың, өсімпұлдардың, пайыздың есебіне өткізу қағидалардың 16-</w:t>
      </w:r>
    </w:p>
    <w:bookmarkEnd w:id="117"/>
    <w:bookmarkStart w:name="z134" w:id="118"/>
    <w:p>
      <w:pPr>
        <w:spacing w:after="0"/>
        <w:ind w:left="0"/>
        <w:jc w:val="both"/>
      </w:pPr>
      <w:r>
        <w:rPr>
          <w:rFonts w:ascii="Times New Roman"/>
          <w:b w:val="false"/>
          <w:i w:val="false"/>
          <w:color w:val="000000"/>
          <w:sz w:val="28"/>
        </w:rPr>
        <w:t>
      тармағына сәйкес</w:t>
      </w:r>
    </w:p>
    <w:bookmarkEnd w:id="118"/>
    <w:bookmarkStart w:name="z135" w:id="119"/>
    <w:p>
      <w:pPr>
        <w:spacing w:after="0"/>
        <w:ind w:left="0"/>
        <w:jc w:val="both"/>
      </w:pPr>
      <w:r>
        <w:rPr>
          <w:rFonts w:ascii="Times New Roman"/>
          <w:b w:val="false"/>
          <w:i w:val="false"/>
          <w:color w:val="000000"/>
          <w:sz w:val="28"/>
        </w:rPr>
        <w:t>
      _________________________________________________________________</w:t>
      </w:r>
    </w:p>
    <w:bookmarkEnd w:id="119"/>
    <w:bookmarkStart w:name="z136" w:id="120"/>
    <w:p>
      <w:pPr>
        <w:spacing w:after="0"/>
        <w:ind w:left="0"/>
        <w:jc w:val="both"/>
      </w:pPr>
      <w:r>
        <w:rPr>
          <w:rFonts w:ascii="Times New Roman"/>
          <w:b w:val="false"/>
          <w:i w:val="false"/>
          <w:color w:val="000000"/>
          <w:sz w:val="28"/>
        </w:rPr>
        <w:t>
      _________________________________________________________________</w:t>
      </w:r>
    </w:p>
    <w:bookmarkEnd w:id="120"/>
    <w:bookmarkStart w:name="z137" w:id="121"/>
    <w:p>
      <w:pPr>
        <w:spacing w:after="0"/>
        <w:ind w:left="0"/>
        <w:jc w:val="both"/>
      </w:pPr>
      <w:r>
        <w:rPr>
          <w:rFonts w:ascii="Times New Roman"/>
          <w:b w:val="false"/>
          <w:i w:val="false"/>
          <w:color w:val="000000"/>
          <w:sz w:val="28"/>
        </w:rPr>
        <w:t>
      (уәкілетті заңды тұлғаның атауы, бизнес сәйкестендіру нөмірі (бұдан әрі – БСН),</w:t>
      </w:r>
    </w:p>
    <w:bookmarkEnd w:id="121"/>
    <w:bookmarkStart w:name="z138" w:id="122"/>
    <w:p>
      <w:pPr>
        <w:spacing w:after="0"/>
        <w:ind w:left="0"/>
        <w:jc w:val="both"/>
      </w:pPr>
      <w:r>
        <w:rPr>
          <w:rFonts w:ascii="Times New Roman"/>
          <w:b w:val="false"/>
          <w:i w:val="false"/>
          <w:color w:val="000000"/>
          <w:sz w:val="28"/>
        </w:rPr>
        <w:t>
      заңды мекенжайы)</w:t>
      </w:r>
    </w:p>
    <w:bookmarkEnd w:id="122"/>
    <w:bookmarkStart w:name="z139" w:id="123"/>
    <w:p>
      <w:pPr>
        <w:spacing w:after="0"/>
        <w:ind w:left="0"/>
        <w:jc w:val="both"/>
      </w:pPr>
      <w:r>
        <w:rPr>
          <w:rFonts w:ascii="Times New Roman"/>
          <w:b w:val="false"/>
          <w:i w:val="false"/>
          <w:color w:val="000000"/>
          <w:sz w:val="28"/>
        </w:rPr>
        <w:t>
      _________________________________________________________________</w:t>
      </w:r>
    </w:p>
    <w:bookmarkEnd w:id="123"/>
    <w:bookmarkStart w:name="z140" w:id="124"/>
    <w:p>
      <w:pPr>
        <w:spacing w:after="0"/>
        <w:ind w:left="0"/>
        <w:jc w:val="both"/>
      </w:pPr>
      <w:r>
        <w:rPr>
          <w:rFonts w:ascii="Times New Roman"/>
          <w:b w:val="false"/>
          <w:i w:val="false"/>
          <w:color w:val="000000"/>
          <w:sz w:val="28"/>
        </w:rPr>
        <w:t>
      _________________________________________________________________</w:t>
      </w:r>
    </w:p>
    <w:bookmarkEnd w:id="124"/>
    <w:bookmarkStart w:name="z141" w:id="125"/>
    <w:p>
      <w:pPr>
        <w:spacing w:after="0"/>
        <w:ind w:left="0"/>
        <w:jc w:val="both"/>
      </w:pPr>
      <w:r>
        <w:rPr>
          <w:rFonts w:ascii="Times New Roman"/>
          <w:b w:val="false"/>
          <w:i w:val="false"/>
          <w:color w:val="000000"/>
          <w:sz w:val="28"/>
        </w:rPr>
        <w:t>
      (мемлекеттік кірістер органының атауы)</w:t>
      </w:r>
    </w:p>
    <w:bookmarkEnd w:id="125"/>
    <w:bookmarkStart w:name="z142" w:id="126"/>
    <w:p>
      <w:pPr>
        <w:spacing w:after="0"/>
        <w:ind w:left="0"/>
        <w:jc w:val="both"/>
      </w:pPr>
      <w:r>
        <w:rPr>
          <w:rFonts w:ascii="Times New Roman"/>
          <w:b w:val="false"/>
          <w:i w:val="false"/>
          <w:color w:val="000000"/>
          <w:sz w:val="28"/>
        </w:rPr>
        <w:t>
      _________________________________________________________________</w:t>
      </w:r>
    </w:p>
    <w:bookmarkEnd w:id="126"/>
    <w:bookmarkStart w:name="z143" w:id="127"/>
    <w:p>
      <w:pPr>
        <w:spacing w:after="0"/>
        <w:ind w:left="0"/>
        <w:jc w:val="both"/>
      </w:pPr>
      <w:r>
        <w:rPr>
          <w:rFonts w:ascii="Times New Roman"/>
          <w:b w:val="false"/>
          <w:i w:val="false"/>
          <w:color w:val="000000"/>
          <w:sz w:val="28"/>
        </w:rPr>
        <w:t>
      _________________________________________________________________</w:t>
      </w:r>
    </w:p>
    <w:bookmarkEnd w:id="127"/>
    <w:bookmarkStart w:name="z144" w:id="128"/>
    <w:p>
      <w:pPr>
        <w:spacing w:after="0"/>
        <w:ind w:left="0"/>
        <w:jc w:val="both"/>
      </w:pPr>
      <w:r>
        <w:rPr>
          <w:rFonts w:ascii="Times New Roman"/>
          <w:b w:val="false"/>
          <w:i w:val="false"/>
          <w:color w:val="000000"/>
          <w:sz w:val="28"/>
        </w:rPr>
        <w:t>
      (салық төлеушінің (салық агентінің), төлеушінің атауы және (немесе) тегі, аты, әкесінің аты (ол жеке басын куәландыратын құжатта көрсетілсе) (тегі, аты және әкесінің аты), жеке сәйкестендіру нөмірі немесе БСН)</w:t>
      </w:r>
    </w:p>
    <w:bookmarkEnd w:id="128"/>
    <w:bookmarkStart w:name="z145" w:id="129"/>
    <w:p>
      <w:pPr>
        <w:spacing w:after="0"/>
        <w:ind w:left="0"/>
        <w:jc w:val="both"/>
      </w:pPr>
      <w:r>
        <w:rPr>
          <w:rFonts w:ascii="Times New Roman"/>
          <w:b w:val="false"/>
          <w:i w:val="false"/>
          <w:color w:val="000000"/>
          <w:sz w:val="28"/>
        </w:rPr>
        <w:t>
      қатысты шығарылған 20__жылғы "___" __________ № ____ салық төлеушінің (салық агентінің), төлеушінің билік етуі шектелген мүлкін өндіріп алу туралы мемлекеттік кірістер органының қаулысы және (немесе) кепіл мүлкі туралы шарт бойынша мынадай мүлікті өткізуден бас тартатыны туралы хабарлайды.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жиынтық құны, теңгемен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актісіне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құнын бағалау туралы қорытындыға немесе есепке сәйкес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30"/>
    <w:p>
      <w:pPr>
        <w:spacing w:after="0"/>
        <w:ind w:left="0"/>
        <w:jc w:val="both"/>
      </w:pPr>
      <w:r>
        <w:rPr>
          <w:rFonts w:ascii="Times New Roman"/>
          <w:b w:val="false"/>
          <w:i w:val="false"/>
          <w:color w:val="000000"/>
          <w:sz w:val="28"/>
        </w:rPr>
        <w:t>
      Қосымша (көрсетілсін):</w:t>
      </w:r>
    </w:p>
    <w:bookmarkEnd w:id="130"/>
    <w:bookmarkStart w:name="z147" w:id="131"/>
    <w:p>
      <w:pPr>
        <w:spacing w:after="0"/>
        <w:ind w:left="0"/>
        <w:jc w:val="both"/>
      </w:pPr>
      <w:r>
        <w:rPr>
          <w:rFonts w:ascii="Times New Roman"/>
          <w:b w:val="false"/>
          <w:i w:val="false"/>
          <w:color w:val="000000"/>
          <w:sz w:val="28"/>
        </w:rPr>
        <w:t>
      Кепіл мүліктің және (немесе) билік етуі шектеулі мүліктің нарықтық құнын белгілеу туралы компанияның қорытындысы</w:t>
      </w:r>
    </w:p>
    <w:bookmarkEnd w:id="131"/>
    <w:bookmarkStart w:name="z148"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 w:id="133"/>
    <w:p>
      <w:pPr>
        <w:spacing w:after="0"/>
        <w:ind w:left="0"/>
        <w:jc w:val="both"/>
      </w:pPr>
      <w:r>
        <w:rPr>
          <w:rFonts w:ascii="Times New Roman"/>
          <w:b w:val="false"/>
          <w:i w:val="false"/>
          <w:color w:val="000000"/>
          <w:sz w:val="28"/>
        </w:rPr>
        <w:t>
      Бағалаушының кепіл мүліктің және (немесе) билік етуі шектеулі мүліктің құнын бағалау туралы есебі</w:t>
      </w:r>
    </w:p>
    <w:bookmarkEnd w:id="133"/>
    <w:bookmarkStart w:name="z150"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 w:id="135"/>
    <w:p>
      <w:pPr>
        <w:spacing w:after="0"/>
        <w:ind w:left="0"/>
        <w:jc w:val="both"/>
      </w:pPr>
      <w:r>
        <w:rPr>
          <w:rFonts w:ascii="Times New Roman"/>
          <w:b w:val="false"/>
          <w:i w:val="false"/>
          <w:color w:val="000000"/>
          <w:sz w:val="28"/>
        </w:rPr>
        <w:t>
      Борышкер ұсынған кепіл мүліктің және (немесе) билік етуі шектеулі мүліктің құнын бағалау туралы есебі</w:t>
      </w:r>
    </w:p>
    <w:bookmarkEnd w:id="135"/>
    <w:bookmarkStart w:name="z152"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3" w:id="137"/>
    <w:p>
      <w:pPr>
        <w:spacing w:after="0"/>
        <w:ind w:left="0"/>
        <w:jc w:val="both"/>
      </w:pPr>
      <w:r>
        <w:rPr>
          <w:rFonts w:ascii="Times New Roman"/>
          <w:b w:val="false"/>
          <w:i w:val="false"/>
          <w:color w:val="000000"/>
          <w:sz w:val="28"/>
        </w:rPr>
        <w:t>
      20____жылғы "___" __________________ № ________________ құжат</w:t>
      </w:r>
    </w:p>
    <w:bookmarkEnd w:id="137"/>
    <w:bookmarkStart w:name="z154" w:id="138"/>
    <w:p>
      <w:pPr>
        <w:spacing w:after="0"/>
        <w:ind w:left="0"/>
        <w:jc w:val="both"/>
      </w:pPr>
      <w:r>
        <w:rPr>
          <w:rFonts w:ascii="Times New Roman"/>
          <w:b w:val="false"/>
          <w:i w:val="false"/>
          <w:color w:val="000000"/>
          <w:sz w:val="28"/>
        </w:rPr>
        <w:t>
      (кепіл мүліктің және (немесе) билік етуі шектеулі мүліктің нарықтық құнын белгілеу</w:t>
      </w:r>
    </w:p>
    <w:bookmarkEnd w:id="138"/>
    <w:bookmarkStart w:name="z155" w:id="139"/>
    <w:p>
      <w:pPr>
        <w:spacing w:after="0"/>
        <w:ind w:left="0"/>
        <w:jc w:val="both"/>
      </w:pPr>
      <w:r>
        <w:rPr>
          <w:rFonts w:ascii="Times New Roman"/>
          <w:b w:val="false"/>
          <w:i w:val="false"/>
          <w:color w:val="000000"/>
          <w:sz w:val="28"/>
        </w:rPr>
        <w:t>
       туралы компания қорытындысының немесе кепіл мүліктің және (немесе) билік етуі</w:t>
      </w:r>
    </w:p>
    <w:bookmarkEnd w:id="139"/>
    <w:bookmarkStart w:name="z156" w:id="140"/>
    <w:p>
      <w:pPr>
        <w:spacing w:after="0"/>
        <w:ind w:left="0"/>
        <w:jc w:val="both"/>
      </w:pPr>
      <w:r>
        <w:rPr>
          <w:rFonts w:ascii="Times New Roman"/>
          <w:b w:val="false"/>
          <w:i w:val="false"/>
          <w:color w:val="000000"/>
          <w:sz w:val="28"/>
        </w:rPr>
        <w:t>
      шектеулі мүліктің құнын бағалау туралы есептің күні мен нөмірі)</w:t>
      </w:r>
    </w:p>
    <w:bookmarkEnd w:id="140"/>
    <w:bookmarkStart w:name="z157" w:id="141"/>
    <w:p>
      <w:pPr>
        <w:spacing w:after="0"/>
        <w:ind w:left="0"/>
        <w:jc w:val="both"/>
      </w:pPr>
      <w:r>
        <w:rPr>
          <w:rFonts w:ascii="Times New Roman"/>
          <w:b w:val="false"/>
          <w:i w:val="false"/>
          <w:color w:val="000000"/>
          <w:sz w:val="28"/>
        </w:rPr>
        <w:t>
      _________________________________________________________________</w:t>
      </w:r>
    </w:p>
    <w:bookmarkEnd w:id="141"/>
    <w:bookmarkStart w:name="z158" w:id="142"/>
    <w:p>
      <w:pPr>
        <w:spacing w:after="0"/>
        <w:ind w:left="0"/>
        <w:jc w:val="both"/>
      </w:pPr>
      <w:r>
        <w:rPr>
          <w:rFonts w:ascii="Times New Roman"/>
          <w:b w:val="false"/>
          <w:i w:val="false"/>
          <w:color w:val="000000"/>
          <w:sz w:val="28"/>
        </w:rPr>
        <w:t>
      (уәкілетті заңды тұлға қызметкерінің тегі, аты және әкесінің аты, қолы)</w:t>
      </w:r>
    </w:p>
    <w:bookmarkEnd w:id="142"/>
    <w:bookmarkStart w:name="z159" w:id="143"/>
    <w:p>
      <w:pPr>
        <w:spacing w:after="0"/>
        <w:ind w:left="0"/>
        <w:jc w:val="both"/>
      </w:pPr>
      <w:r>
        <w:rPr>
          <w:rFonts w:ascii="Times New Roman"/>
          <w:b w:val="false"/>
          <w:i w:val="false"/>
          <w:color w:val="000000"/>
          <w:sz w:val="28"/>
        </w:rPr>
        <w:t>
      _________________________________________________ Мөр орны</w:t>
      </w:r>
    </w:p>
    <w:bookmarkEnd w:id="143"/>
    <w:bookmarkStart w:name="z160" w:id="144"/>
    <w:p>
      <w:pPr>
        <w:spacing w:after="0"/>
        <w:ind w:left="0"/>
        <w:jc w:val="both"/>
      </w:pPr>
      <w:r>
        <w:rPr>
          <w:rFonts w:ascii="Times New Roman"/>
          <w:b w:val="false"/>
          <w:i w:val="false"/>
          <w:color w:val="000000"/>
          <w:sz w:val="28"/>
        </w:rPr>
        <w:t>
      (уәкілетті заңды тұлға басшысының (басшы орынбасарының)</w:t>
      </w:r>
    </w:p>
    <w:bookmarkEnd w:id="144"/>
    <w:bookmarkStart w:name="z161" w:id="145"/>
    <w:p>
      <w:pPr>
        <w:spacing w:after="0"/>
        <w:ind w:left="0"/>
        <w:jc w:val="both"/>
      </w:pPr>
      <w:r>
        <w:rPr>
          <w:rFonts w:ascii="Times New Roman"/>
          <w:b w:val="false"/>
          <w:i w:val="false"/>
          <w:color w:val="000000"/>
          <w:sz w:val="28"/>
        </w:rPr>
        <w:t>
      тегі, аты және әкесінің аты, қолы)</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6 қазандағы</w:t>
            </w:r>
            <w:r>
              <w:br/>
            </w:r>
            <w:r>
              <w:rPr>
                <w:rFonts w:ascii="Times New Roman"/>
                <w:b w:val="false"/>
                <w:i w:val="false"/>
                <w:color w:val="000000"/>
                <w:sz w:val="20"/>
              </w:rPr>
              <w:t>№ 578 Бұйрыққа 1-қосымша</w:t>
            </w:r>
            <w:r>
              <w:br/>
            </w:r>
            <w:r>
              <w:rPr>
                <w:rFonts w:ascii="Times New Roman"/>
                <w:b w:val="false"/>
                <w:i w:val="false"/>
                <w:color w:val="000000"/>
                <w:sz w:val="20"/>
              </w:rPr>
              <w:t>Салық төлеуші және (немесе)</w:t>
            </w:r>
            <w:r>
              <w:br/>
            </w:r>
            <w:r>
              <w:rPr>
                <w:rFonts w:ascii="Times New Roman"/>
                <w:b w:val="false"/>
                <w:i w:val="false"/>
                <w:color w:val="000000"/>
                <w:sz w:val="20"/>
              </w:rPr>
              <w:t>үшінші тұлға кепілге қойған</w:t>
            </w:r>
            <w:r>
              <w:br/>
            </w:r>
            <w:r>
              <w:rPr>
                <w:rFonts w:ascii="Times New Roman"/>
                <w:b w:val="false"/>
                <w:i w:val="false"/>
                <w:color w:val="000000"/>
                <w:sz w:val="20"/>
              </w:rPr>
              <w:t>мүлікті, сондай-ақ салық</w:t>
            </w:r>
            <w:r>
              <w:br/>
            </w:r>
            <w:r>
              <w:rPr>
                <w:rFonts w:ascii="Times New Roman"/>
                <w:b w:val="false"/>
                <w:i w:val="false"/>
                <w:color w:val="000000"/>
                <w:sz w:val="20"/>
              </w:rPr>
              <w:t>төлеушінің (салық агентінің)</w:t>
            </w:r>
            <w:r>
              <w:br/>
            </w:r>
            <w:r>
              <w:rPr>
                <w:rFonts w:ascii="Times New Roman"/>
                <w:b w:val="false"/>
                <w:i w:val="false"/>
                <w:color w:val="000000"/>
                <w:sz w:val="20"/>
              </w:rPr>
              <w:t>билік етуі шектелген мүлкін –салық берешегі есебіне,</w:t>
            </w:r>
            <w:r>
              <w:br/>
            </w:r>
            <w:r>
              <w:rPr>
                <w:rFonts w:ascii="Times New Roman"/>
                <w:b w:val="false"/>
                <w:i w:val="false"/>
                <w:color w:val="000000"/>
                <w:sz w:val="20"/>
              </w:rPr>
              <w:t>төлеушінің – кедендік төлемдер,</w:t>
            </w:r>
            <w:r>
              <w:br/>
            </w:r>
            <w:r>
              <w:rPr>
                <w:rFonts w:ascii="Times New Roman"/>
                <w:b w:val="false"/>
                <w:i w:val="false"/>
                <w:color w:val="000000"/>
                <w:sz w:val="20"/>
              </w:rPr>
              <w:t>салықтар бойынша берешектің,</w:t>
            </w:r>
            <w:r>
              <w:br/>
            </w:r>
            <w:r>
              <w:rPr>
                <w:rFonts w:ascii="Times New Roman"/>
                <w:b w:val="false"/>
                <w:i w:val="false"/>
                <w:color w:val="000000"/>
                <w:sz w:val="20"/>
              </w:rPr>
              <w:t>арнайы, демпингке қарсы, өтем</w:t>
            </w:r>
            <w:r>
              <w:br/>
            </w:r>
            <w:r>
              <w:rPr>
                <w:rFonts w:ascii="Times New Roman"/>
                <w:b w:val="false"/>
                <w:i w:val="false"/>
                <w:color w:val="000000"/>
                <w:sz w:val="20"/>
              </w:rPr>
              <w:t>баждардың, өсімпұлдардың,</w:t>
            </w:r>
            <w:r>
              <w:br/>
            </w:r>
            <w:r>
              <w:rPr>
                <w:rFonts w:ascii="Times New Roman"/>
                <w:b w:val="false"/>
                <w:i w:val="false"/>
                <w:color w:val="000000"/>
                <w:sz w:val="20"/>
              </w:rPr>
              <w:t>пайыздың есебіне өткізу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4" w:id="146"/>
    <w:p>
      <w:pPr>
        <w:spacing w:after="0"/>
        <w:ind w:left="0"/>
        <w:jc w:val="left"/>
      </w:pPr>
      <w:r>
        <w:rPr>
          <w:rFonts w:ascii="Times New Roman"/>
          <w:b/>
          <w:i w:val="false"/>
          <w:color w:val="000000"/>
        </w:rPr>
        <w:t xml:space="preserve"> Электрондық аукционға қатысуға өтінім</w:t>
      </w:r>
    </w:p>
    <w:bookmarkEnd w:id="146"/>
    <w:bookmarkStart w:name="z165" w:id="147"/>
    <w:p>
      <w:pPr>
        <w:spacing w:after="0"/>
        <w:ind w:left="0"/>
        <w:jc w:val="both"/>
      </w:pPr>
      <w:r>
        <w:rPr>
          <w:rFonts w:ascii="Times New Roman"/>
          <w:b w:val="false"/>
          <w:i w:val="false"/>
          <w:color w:val="000000"/>
          <w:sz w:val="28"/>
        </w:rPr>
        <w:t>
      1. Салық төлеушінің (салық агентінің) мүлкін – салық берешегі есебіне, төлеушінің мүлкін – кеден төлемдері, салықтар бойынша берешегі, арнайы, демпингке қарсы, өтем баждардың, өсімпұлдардың, пайыздың есебіне өткізу туралы жарияланған хабарламаны қарап және Салық төлеуші және (немесе) үшінші тұлға кепілге қойған мүлікті, сондай-ақ салық төлеушінің (салық агентінің) билік етуі шектелген мүлкін – салық берешегі есебіне, төлеушінің – кедендік төлемдер, салықтар бойынша берешектің, арнайы, демпингке қарсы, өтем баждардың, өсімпұлдардың, пайыздың есебіне өткізу қағидаларымен танысып,</w:t>
      </w:r>
    </w:p>
    <w:bookmarkEnd w:id="147"/>
    <w:bookmarkStart w:name="z166" w:id="148"/>
    <w:p>
      <w:pPr>
        <w:spacing w:after="0"/>
        <w:ind w:left="0"/>
        <w:jc w:val="both"/>
      </w:pPr>
      <w:r>
        <w:rPr>
          <w:rFonts w:ascii="Times New Roman"/>
          <w:b w:val="false"/>
          <w:i w:val="false"/>
          <w:color w:val="000000"/>
          <w:sz w:val="28"/>
        </w:rPr>
        <w:t>
      _______________________________________________________________</w:t>
      </w:r>
    </w:p>
    <w:bookmarkEnd w:id="148"/>
    <w:bookmarkStart w:name="z167" w:id="149"/>
    <w:p>
      <w:pPr>
        <w:spacing w:after="0"/>
        <w:ind w:left="0"/>
        <w:jc w:val="both"/>
      </w:pPr>
      <w:r>
        <w:rPr>
          <w:rFonts w:ascii="Times New Roman"/>
          <w:b w:val="false"/>
          <w:i w:val="false"/>
          <w:color w:val="000000"/>
          <w:sz w:val="28"/>
        </w:rPr>
        <w:t>
      _______________________________________________________________</w:t>
      </w:r>
    </w:p>
    <w:bookmarkEnd w:id="149"/>
    <w:bookmarkStart w:name="z168" w:id="150"/>
    <w:p>
      <w:pPr>
        <w:spacing w:after="0"/>
        <w:ind w:left="0"/>
        <w:jc w:val="both"/>
      </w:pPr>
      <w:r>
        <w:rPr>
          <w:rFonts w:ascii="Times New Roman"/>
          <w:b w:val="false"/>
          <w:i w:val="false"/>
          <w:color w:val="000000"/>
          <w:sz w:val="28"/>
        </w:rPr>
        <w:t>
      (дара кәсіпкер үшін: тегі, аты, әкесінің аты (ол жеке басын куәландыратын құжатта</w:t>
      </w:r>
    </w:p>
    <w:bookmarkEnd w:id="150"/>
    <w:bookmarkStart w:name="z169" w:id="151"/>
    <w:p>
      <w:pPr>
        <w:spacing w:after="0"/>
        <w:ind w:left="0"/>
        <w:jc w:val="both"/>
      </w:pPr>
      <w:r>
        <w:rPr>
          <w:rFonts w:ascii="Times New Roman"/>
          <w:b w:val="false"/>
          <w:i w:val="false"/>
          <w:color w:val="000000"/>
          <w:sz w:val="28"/>
        </w:rPr>
        <w:t>
      көрсетілсе) (тегі, аты және әкесінің аты)), заңды тұлға үшін: атауы)</w:t>
      </w:r>
    </w:p>
    <w:bookmarkEnd w:id="151"/>
    <w:bookmarkStart w:name="z170" w:id="152"/>
    <w:p>
      <w:pPr>
        <w:spacing w:after="0"/>
        <w:ind w:left="0"/>
        <w:jc w:val="both"/>
      </w:pPr>
      <w:r>
        <w:rPr>
          <w:rFonts w:ascii="Times New Roman"/>
          <w:b w:val="false"/>
          <w:i w:val="false"/>
          <w:color w:val="000000"/>
          <w:sz w:val="28"/>
        </w:rPr>
        <w:t>
      ____________________________________________________________________</w:t>
      </w:r>
    </w:p>
    <w:bookmarkEnd w:id="152"/>
    <w:bookmarkStart w:name="z171" w:id="153"/>
    <w:p>
      <w:pPr>
        <w:spacing w:after="0"/>
        <w:ind w:left="0"/>
        <w:jc w:val="both"/>
      </w:pPr>
      <w:r>
        <w:rPr>
          <w:rFonts w:ascii="Times New Roman"/>
          <w:b w:val="false"/>
          <w:i w:val="false"/>
          <w:color w:val="000000"/>
          <w:sz w:val="28"/>
        </w:rPr>
        <w:t>
      тізілімнің веб-порталында 20__ жылғы "__" ___ сағат __ өткізілетін электрондық</w:t>
      </w:r>
    </w:p>
    <w:bookmarkEnd w:id="153"/>
    <w:bookmarkStart w:name="z172" w:id="154"/>
    <w:p>
      <w:pPr>
        <w:spacing w:after="0"/>
        <w:ind w:left="0"/>
        <w:jc w:val="both"/>
      </w:pPr>
      <w:r>
        <w:rPr>
          <w:rFonts w:ascii="Times New Roman"/>
          <w:b w:val="false"/>
          <w:i w:val="false"/>
          <w:color w:val="000000"/>
          <w:sz w:val="28"/>
        </w:rPr>
        <w:t>
      аукционға қатысуға ниет білдіреді.</w:t>
      </w:r>
    </w:p>
    <w:bookmarkEnd w:id="154"/>
    <w:bookmarkStart w:name="z173" w:id="155"/>
    <w:p>
      <w:pPr>
        <w:spacing w:after="0"/>
        <w:ind w:left="0"/>
        <w:jc w:val="both"/>
      </w:pPr>
      <w:r>
        <w:rPr>
          <w:rFonts w:ascii="Times New Roman"/>
          <w:b w:val="false"/>
          <w:i w:val="false"/>
          <w:color w:val="000000"/>
          <w:sz w:val="28"/>
        </w:rPr>
        <w:t>
      2. Мен (біз) электрондық аукционға қатысу үшін _________________________</w:t>
      </w:r>
    </w:p>
    <w:bookmarkEnd w:id="155"/>
    <w:bookmarkStart w:name="z174" w:id="156"/>
    <w:p>
      <w:pPr>
        <w:spacing w:after="0"/>
        <w:ind w:left="0"/>
        <w:jc w:val="both"/>
      </w:pPr>
      <w:r>
        <w:rPr>
          <w:rFonts w:ascii="Times New Roman"/>
          <w:b w:val="false"/>
          <w:i w:val="false"/>
          <w:color w:val="000000"/>
          <w:sz w:val="28"/>
        </w:rPr>
        <w:t>
      _______________________________________________________________</w:t>
      </w:r>
    </w:p>
    <w:bookmarkEnd w:id="156"/>
    <w:bookmarkStart w:name="z175" w:id="157"/>
    <w:p>
      <w:pPr>
        <w:spacing w:after="0"/>
        <w:ind w:left="0"/>
        <w:jc w:val="both"/>
      </w:pPr>
      <w:r>
        <w:rPr>
          <w:rFonts w:ascii="Times New Roman"/>
          <w:b w:val="false"/>
          <w:i w:val="false"/>
          <w:color w:val="000000"/>
          <w:sz w:val="28"/>
        </w:rPr>
        <w:t>
      (есеп шоттың деректемелері көрсетіледі)</w:t>
      </w:r>
    </w:p>
    <w:bookmarkEnd w:id="157"/>
    <w:bookmarkStart w:name="z176" w:id="158"/>
    <w:p>
      <w:pPr>
        <w:spacing w:after="0"/>
        <w:ind w:left="0"/>
        <w:jc w:val="both"/>
      </w:pPr>
      <w:r>
        <w:rPr>
          <w:rFonts w:ascii="Times New Roman"/>
          <w:b w:val="false"/>
          <w:i w:val="false"/>
          <w:color w:val="000000"/>
          <w:sz w:val="28"/>
        </w:rPr>
        <w:t>
      ұйымдастырушының есеп шотына жалпы сомасы ________ (___________) теңге</w:t>
      </w:r>
    </w:p>
    <w:bookmarkEnd w:id="158"/>
    <w:bookmarkStart w:name="z177" w:id="159"/>
    <w:p>
      <w:pPr>
        <w:spacing w:after="0"/>
        <w:ind w:left="0"/>
        <w:jc w:val="both"/>
      </w:pPr>
      <w:r>
        <w:rPr>
          <w:rFonts w:ascii="Times New Roman"/>
          <w:b w:val="false"/>
          <w:i w:val="false"/>
          <w:color w:val="000000"/>
          <w:sz w:val="28"/>
        </w:rPr>
        <w:t>
      (цифрмен) (жазумен)_____ кепілдік жарнаны енгіздім (енгіздік). (саны)</w:t>
      </w:r>
    </w:p>
    <w:bookmarkEnd w:id="159"/>
    <w:bookmarkStart w:name="z178" w:id="160"/>
    <w:p>
      <w:pPr>
        <w:spacing w:after="0"/>
        <w:ind w:left="0"/>
        <w:jc w:val="both"/>
      </w:pPr>
      <w:r>
        <w:rPr>
          <w:rFonts w:ascii="Times New Roman"/>
          <w:b w:val="false"/>
          <w:i w:val="false"/>
          <w:color w:val="000000"/>
          <w:sz w:val="28"/>
        </w:rPr>
        <w:t>
      Енгізілген кепілдік жарна(-лар) туралы мәлімет:</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мақсаты және электрондық аукционға қатысу үшін кепілдік жарна енгізілген мүліктің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61"/>
    <w:p>
      <w:pPr>
        <w:spacing w:after="0"/>
        <w:ind w:left="0"/>
        <w:jc w:val="both"/>
      </w:pPr>
      <w:r>
        <w:rPr>
          <w:rFonts w:ascii="Times New Roman"/>
          <w:b w:val="false"/>
          <w:i w:val="false"/>
          <w:color w:val="000000"/>
          <w:sz w:val="28"/>
        </w:rPr>
        <w:t>
      3. Мен (біз):</w:t>
      </w:r>
    </w:p>
    <w:bookmarkEnd w:id="161"/>
    <w:bookmarkStart w:name="z180" w:id="162"/>
    <w:p>
      <w:pPr>
        <w:spacing w:after="0"/>
        <w:ind w:left="0"/>
        <w:jc w:val="both"/>
      </w:pPr>
      <w:r>
        <w:rPr>
          <w:rFonts w:ascii="Times New Roman"/>
          <w:b w:val="false"/>
          <w:i w:val="false"/>
          <w:color w:val="000000"/>
          <w:sz w:val="28"/>
        </w:rPr>
        <w:t>
      1) электрондық аукцион өткізу туралы хабарламада көрсетілген мүлікті сатып алушыларға қойылатын ерекше шарттар мен (немесе) қосымша талаптарға сәйкес келмейтін жеке (заңды) тұлға;</w:t>
      </w:r>
    </w:p>
    <w:bookmarkEnd w:id="162"/>
    <w:bookmarkStart w:name="z181" w:id="163"/>
    <w:p>
      <w:pPr>
        <w:spacing w:after="0"/>
        <w:ind w:left="0"/>
        <w:jc w:val="both"/>
      </w:pPr>
      <w:r>
        <w:rPr>
          <w:rFonts w:ascii="Times New Roman"/>
          <w:b w:val="false"/>
          <w:i w:val="false"/>
          <w:color w:val="000000"/>
          <w:sz w:val="28"/>
        </w:rPr>
        <w:t>
      2) ұйымдастырушы;</w:t>
      </w:r>
    </w:p>
    <w:bookmarkEnd w:id="163"/>
    <w:bookmarkStart w:name="z182" w:id="164"/>
    <w:p>
      <w:pPr>
        <w:spacing w:after="0"/>
        <w:ind w:left="0"/>
        <w:jc w:val="both"/>
      </w:pPr>
      <w:r>
        <w:rPr>
          <w:rFonts w:ascii="Times New Roman"/>
          <w:b w:val="false"/>
          <w:i w:val="false"/>
          <w:color w:val="000000"/>
          <w:sz w:val="28"/>
        </w:rPr>
        <w:t>
      3) компания қатысушы ретінде тіркелуге жатпайтыны туралы хабардармын (хабардармыз).</w:t>
      </w:r>
    </w:p>
    <w:bookmarkEnd w:id="164"/>
    <w:bookmarkStart w:name="z183" w:id="165"/>
    <w:p>
      <w:pPr>
        <w:spacing w:after="0"/>
        <w:ind w:left="0"/>
        <w:jc w:val="both"/>
      </w:pPr>
      <w:r>
        <w:rPr>
          <w:rFonts w:ascii="Times New Roman"/>
          <w:b w:val="false"/>
          <w:i w:val="false"/>
          <w:color w:val="000000"/>
          <w:sz w:val="28"/>
        </w:rPr>
        <w:t>
      4. Қатысушыға қойылатын талаптарға менің (біздің) сәйкес келмегенім (келмегеніміз) анықталған жағдайда, мен (біз) электрондық аукционда қатысу құқығынан айырылатыныммен (айырылатынымызбен), нәтижесінде мен (біз) қол қойған сауда-саттық қорытындылары туралы хаттама және сатып алу-сату шарты жарамсыз деп танылатынына келісемін (келісеміз).</w:t>
      </w:r>
    </w:p>
    <w:bookmarkEnd w:id="165"/>
    <w:bookmarkStart w:name="z184" w:id="166"/>
    <w:p>
      <w:pPr>
        <w:spacing w:after="0"/>
        <w:ind w:left="0"/>
        <w:jc w:val="both"/>
      </w:pPr>
      <w:r>
        <w:rPr>
          <w:rFonts w:ascii="Times New Roman"/>
          <w:b w:val="false"/>
          <w:i w:val="false"/>
          <w:color w:val="000000"/>
          <w:sz w:val="28"/>
        </w:rPr>
        <w:t>
      5. Егер мен (біз) сауда-саттық жеңімпазы болып танылған жағдайда, сауда қорытындылары туралы хаттамаға аукцион өткен күні ЭЦҚ қоюға, Қағидаларда белгіленген мерзімде сату құнын төлеуге және Қағидаларда белгіленген мерзімде сатып-алу сату шартына қол қоюға міндеттенемін (міндеттенеміз).</w:t>
      </w:r>
    </w:p>
    <w:bookmarkEnd w:id="166"/>
    <w:bookmarkStart w:name="z185" w:id="167"/>
    <w:p>
      <w:pPr>
        <w:spacing w:after="0"/>
        <w:ind w:left="0"/>
        <w:jc w:val="both"/>
      </w:pPr>
      <w:r>
        <w:rPr>
          <w:rFonts w:ascii="Times New Roman"/>
          <w:b w:val="false"/>
          <w:i w:val="false"/>
          <w:color w:val="000000"/>
          <w:sz w:val="28"/>
        </w:rPr>
        <w:t>
      6. Мынадай:</w:t>
      </w:r>
    </w:p>
    <w:bookmarkEnd w:id="167"/>
    <w:bookmarkStart w:name="z186" w:id="168"/>
    <w:p>
      <w:pPr>
        <w:spacing w:after="0"/>
        <w:ind w:left="0"/>
        <w:jc w:val="both"/>
      </w:pPr>
      <w:r>
        <w:rPr>
          <w:rFonts w:ascii="Times New Roman"/>
          <w:b w:val="false"/>
          <w:i w:val="false"/>
          <w:color w:val="000000"/>
          <w:sz w:val="28"/>
        </w:rPr>
        <w:t>
      1) сауда-саттық қорытындылары туралы хаттамаға ЭЦҚ қоюдан бас тартқан;</w:t>
      </w:r>
    </w:p>
    <w:bookmarkEnd w:id="168"/>
    <w:bookmarkStart w:name="z187" w:id="169"/>
    <w:p>
      <w:pPr>
        <w:spacing w:after="0"/>
        <w:ind w:left="0"/>
        <w:jc w:val="both"/>
      </w:pPr>
      <w:r>
        <w:rPr>
          <w:rFonts w:ascii="Times New Roman"/>
          <w:b w:val="false"/>
          <w:i w:val="false"/>
          <w:color w:val="000000"/>
          <w:sz w:val="28"/>
        </w:rPr>
        <w:t>
      2) белгіленген мерзімде сатып алу-сату шартына қол қоюдан бас тартқан;</w:t>
      </w:r>
    </w:p>
    <w:bookmarkEnd w:id="169"/>
    <w:bookmarkStart w:name="z188" w:id="170"/>
    <w:p>
      <w:pPr>
        <w:spacing w:after="0"/>
        <w:ind w:left="0"/>
        <w:jc w:val="both"/>
      </w:pPr>
      <w:r>
        <w:rPr>
          <w:rFonts w:ascii="Times New Roman"/>
          <w:b w:val="false"/>
          <w:i w:val="false"/>
          <w:color w:val="000000"/>
          <w:sz w:val="28"/>
        </w:rPr>
        <w:t>
      3) сатып алу-сату шарты бойынша мен (біз) міндеттемелерді орындамаған және тиісінше орындамаған;</w:t>
      </w:r>
    </w:p>
    <w:bookmarkEnd w:id="170"/>
    <w:bookmarkStart w:name="z189" w:id="171"/>
    <w:p>
      <w:pPr>
        <w:spacing w:after="0"/>
        <w:ind w:left="0"/>
        <w:jc w:val="both"/>
      </w:pPr>
      <w:r>
        <w:rPr>
          <w:rFonts w:ascii="Times New Roman"/>
          <w:b w:val="false"/>
          <w:i w:val="false"/>
          <w:color w:val="000000"/>
          <w:sz w:val="28"/>
        </w:rPr>
        <w:t>
      4) менің (біздің) қатысушыға қойылатын талаптарға сәйкес келмегенім (келмегеніміз) анықталған;</w:t>
      </w:r>
    </w:p>
    <w:bookmarkEnd w:id="171"/>
    <w:bookmarkStart w:name="z190" w:id="172"/>
    <w:p>
      <w:pPr>
        <w:spacing w:after="0"/>
        <w:ind w:left="0"/>
        <w:jc w:val="both"/>
      </w:pPr>
      <w:r>
        <w:rPr>
          <w:rFonts w:ascii="Times New Roman"/>
          <w:b w:val="false"/>
          <w:i w:val="false"/>
          <w:color w:val="000000"/>
          <w:sz w:val="28"/>
        </w:rPr>
        <w:t>
      5) белгіленген мерзімде сату бағасын енгізу мерзімі бұзылған жағдайларда, мен (біз) енгізген кепілдік жарна сомасының қайтарылмайтынына және компанияда қалатынына келісемін (келісеміз).</w:t>
      </w:r>
    </w:p>
    <w:bookmarkEnd w:id="172"/>
    <w:bookmarkStart w:name="z191" w:id="173"/>
    <w:p>
      <w:pPr>
        <w:spacing w:after="0"/>
        <w:ind w:left="0"/>
        <w:jc w:val="both"/>
      </w:pPr>
      <w:r>
        <w:rPr>
          <w:rFonts w:ascii="Times New Roman"/>
          <w:b w:val="false"/>
          <w:i w:val="false"/>
          <w:color w:val="000000"/>
          <w:sz w:val="28"/>
        </w:rPr>
        <w:t>
      7. Осы өтінімнің сауда-саттық нәтижелері туралы хаттамамен бірге сатып алу-сату шарты жасалғанға дейін қолданылатын шарт күші бар.</w:t>
      </w:r>
    </w:p>
    <w:bookmarkEnd w:id="173"/>
    <w:bookmarkStart w:name="z192" w:id="174"/>
    <w:p>
      <w:pPr>
        <w:spacing w:after="0"/>
        <w:ind w:left="0"/>
        <w:jc w:val="both"/>
      </w:pPr>
      <w:r>
        <w:rPr>
          <w:rFonts w:ascii="Times New Roman"/>
          <w:b w:val="false"/>
          <w:i w:val="false"/>
          <w:color w:val="000000"/>
          <w:sz w:val="28"/>
        </w:rPr>
        <w:t>
      8. Өзім (із) туралы мынадай мәліметтер ұсынамын (ұсынамыз):</w:t>
      </w:r>
    </w:p>
    <w:bookmarkEnd w:id="174"/>
    <w:bookmarkStart w:name="z193" w:id="175"/>
    <w:p>
      <w:pPr>
        <w:spacing w:after="0"/>
        <w:ind w:left="0"/>
        <w:jc w:val="both"/>
      </w:pPr>
      <w:r>
        <w:rPr>
          <w:rFonts w:ascii="Times New Roman"/>
          <w:b w:val="false"/>
          <w:i w:val="false"/>
          <w:color w:val="000000"/>
          <w:sz w:val="28"/>
        </w:rPr>
        <w:t>
      Жеке тұлға немесе дара кәсіпкер үшін:</w:t>
      </w:r>
    </w:p>
    <w:bookmarkEnd w:id="175"/>
    <w:bookmarkStart w:name="z194" w:id="176"/>
    <w:p>
      <w:pPr>
        <w:spacing w:after="0"/>
        <w:ind w:left="0"/>
        <w:jc w:val="both"/>
      </w:pPr>
      <w:r>
        <w:rPr>
          <w:rFonts w:ascii="Times New Roman"/>
          <w:b w:val="false"/>
          <w:i w:val="false"/>
          <w:color w:val="000000"/>
          <w:sz w:val="28"/>
        </w:rPr>
        <w:t>
      Тегі, аты және әкесінің аты):</w:t>
      </w:r>
    </w:p>
    <w:bookmarkEnd w:id="176"/>
    <w:bookmarkStart w:name="z195" w:id="177"/>
    <w:p>
      <w:pPr>
        <w:spacing w:after="0"/>
        <w:ind w:left="0"/>
        <w:jc w:val="both"/>
      </w:pPr>
      <w:r>
        <w:rPr>
          <w:rFonts w:ascii="Times New Roman"/>
          <w:b w:val="false"/>
          <w:i w:val="false"/>
          <w:color w:val="000000"/>
          <w:sz w:val="28"/>
        </w:rPr>
        <w:t>
      __________________________________________________________________</w:t>
      </w:r>
    </w:p>
    <w:bookmarkEnd w:id="177"/>
    <w:bookmarkStart w:name="z196" w:id="178"/>
    <w:p>
      <w:pPr>
        <w:spacing w:after="0"/>
        <w:ind w:left="0"/>
        <w:jc w:val="both"/>
      </w:pPr>
      <w:r>
        <w:rPr>
          <w:rFonts w:ascii="Times New Roman"/>
          <w:b w:val="false"/>
          <w:i w:val="false"/>
          <w:color w:val="000000"/>
          <w:sz w:val="28"/>
        </w:rPr>
        <w:t>
      Жеке сәйкестендіру нөмірі ЖСН:_____________________________________</w:t>
      </w:r>
    </w:p>
    <w:bookmarkEnd w:id="178"/>
    <w:bookmarkStart w:name="z197" w:id="179"/>
    <w:p>
      <w:pPr>
        <w:spacing w:after="0"/>
        <w:ind w:left="0"/>
        <w:jc w:val="both"/>
      </w:pPr>
      <w:r>
        <w:rPr>
          <w:rFonts w:ascii="Times New Roman"/>
          <w:b w:val="false"/>
          <w:i w:val="false"/>
          <w:color w:val="000000"/>
          <w:sz w:val="28"/>
        </w:rPr>
        <w:t>
      Жеке басын куәландыратын құжаттар туралы мәлімет (нөмірі мен берілген күні):</w:t>
      </w:r>
    </w:p>
    <w:bookmarkEnd w:id="179"/>
    <w:bookmarkStart w:name="z198" w:id="180"/>
    <w:p>
      <w:pPr>
        <w:spacing w:after="0"/>
        <w:ind w:left="0"/>
        <w:jc w:val="both"/>
      </w:pPr>
      <w:r>
        <w:rPr>
          <w:rFonts w:ascii="Times New Roman"/>
          <w:b w:val="false"/>
          <w:i w:val="false"/>
          <w:color w:val="000000"/>
          <w:sz w:val="28"/>
        </w:rPr>
        <w:t>
      __________________________________________________________________</w:t>
      </w:r>
    </w:p>
    <w:bookmarkEnd w:id="180"/>
    <w:bookmarkStart w:name="z199" w:id="181"/>
    <w:p>
      <w:pPr>
        <w:spacing w:after="0"/>
        <w:ind w:left="0"/>
        <w:jc w:val="both"/>
      </w:pPr>
      <w:r>
        <w:rPr>
          <w:rFonts w:ascii="Times New Roman"/>
          <w:b w:val="false"/>
          <w:i w:val="false"/>
          <w:color w:val="000000"/>
          <w:sz w:val="28"/>
        </w:rPr>
        <w:t>
      Мекенжайы:_______________________________________________________</w:t>
      </w:r>
    </w:p>
    <w:bookmarkEnd w:id="181"/>
    <w:bookmarkStart w:name="z200" w:id="182"/>
    <w:p>
      <w:pPr>
        <w:spacing w:after="0"/>
        <w:ind w:left="0"/>
        <w:jc w:val="both"/>
      </w:pPr>
      <w:r>
        <w:rPr>
          <w:rFonts w:ascii="Times New Roman"/>
          <w:b w:val="false"/>
          <w:i w:val="false"/>
          <w:color w:val="000000"/>
          <w:sz w:val="28"/>
        </w:rPr>
        <w:t>
      Телефон нөмірі (факс):______________________________________________</w:t>
      </w:r>
    </w:p>
    <w:bookmarkEnd w:id="182"/>
    <w:bookmarkStart w:name="z201" w:id="183"/>
    <w:p>
      <w:pPr>
        <w:spacing w:after="0"/>
        <w:ind w:left="0"/>
        <w:jc w:val="both"/>
      </w:pPr>
      <w:r>
        <w:rPr>
          <w:rFonts w:ascii="Times New Roman"/>
          <w:b w:val="false"/>
          <w:i w:val="false"/>
          <w:color w:val="000000"/>
          <w:sz w:val="28"/>
        </w:rPr>
        <w:t>
      Банк деректемелері:</w:t>
      </w:r>
    </w:p>
    <w:bookmarkEnd w:id="183"/>
    <w:bookmarkStart w:name="z202" w:id="184"/>
    <w:p>
      <w:pPr>
        <w:spacing w:after="0"/>
        <w:ind w:left="0"/>
        <w:jc w:val="both"/>
      </w:pPr>
      <w:r>
        <w:rPr>
          <w:rFonts w:ascii="Times New Roman"/>
          <w:b w:val="false"/>
          <w:i w:val="false"/>
          <w:color w:val="000000"/>
          <w:sz w:val="28"/>
        </w:rPr>
        <w:t>
      ЖСК: ______________________________________________________________</w:t>
      </w:r>
    </w:p>
    <w:bookmarkEnd w:id="184"/>
    <w:bookmarkStart w:name="z203" w:id="185"/>
    <w:p>
      <w:pPr>
        <w:spacing w:after="0"/>
        <w:ind w:left="0"/>
        <w:jc w:val="both"/>
      </w:pPr>
      <w:r>
        <w:rPr>
          <w:rFonts w:ascii="Times New Roman"/>
          <w:b w:val="false"/>
          <w:i w:val="false"/>
          <w:color w:val="000000"/>
          <w:sz w:val="28"/>
        </w:rPr>
        <w:t>
      БСК:_____________________________________________________________</w:t>
      </w:r>
    </w:p>
    <w:bookmarkEnd w:id="185"/>
    <w:bookmarkStart w:name="z204" w:id="186"/>
    <w:p>
      <w:pPr>
        <w:spacing w:after="0"/>
        <w:ind w:left="0"/>
        <w:jc w:val="both"/>
      </w:pPr>
      <w:r>
        <w:rPr>
          <w:rFonts w:ascii="Times New Roman"/>
          <w:b w:val="false"/>
          <w:i w:val="false"/>
          <w:color w:val="000000"/>
          <w:sz w:val="28"/>
        </w:rPr>
        <w:t>
      Банк атауы:__________________________________________________________</w:t>
      </w:r>
    </w:p>
    <w:bookmarkEnd w:id="186"/>
    <w:bookmarkStart w:name="z205" w:id="187"/>
    <w:p>
      <w:pPr>
        <w:spacing w:after="0"/>
        <w:ind w:left="0"/>
        <w:jc w:val="both"/>
      </w:pPr>
      <w:r>
        <w:rPr>
          <w:rFonts w:ascii="Times New Roman"/>
          <w:b w:val="false"/>
          <w:i w:val="false"/>
          <w:color w:val="000000"/>
          <w:sz w:val="28"/>
        </w:rPr>
        <w:t>
      Кбе:________________________________________________________________</w:t>
      </w:r>
    </w:p>
    <w:bookmarkEnd w:id="187"/>
    <w:bookmarkStart w:name="z206" w:id="188"/>
    <w:p>
      <w:pPr>
        <w:spacing w:after="0"/>
        <w:ind w:left="0"/>
        <w:jc w:val="both"/>
      </w:pPr>
      <w:r>
        <w:rPr>
          <w:rFonts w:ascii="Times New Roman"/>
          <w:b w:val="false"/>
          <w:i w:val="false"/>
          <w:color w:val="000000"/>
          <w:sz w:val="28"/>
        </w:rPr>
        <w:t>
      Заңды тұлға үшін:</w:t>
      </w:r>
    </w:p>
    <w:bookmarkEnd w:id="188"/>
    <w:bookmarkStart w:name="z207" w:id="189"/>
    <w:p>
      <w:pPr>
        <w:spacing w:after="0"/>
        <w:ind w:left="0"/>
        <w:jc w:val="both"/>
      </w:pPr>
      <w:r>
        <w:rPr>
          <w:rFonts w:ascii="Times New Roman"/>
          <w:b w:val="false"/>
          <w:i w:val="false"/>
          <w:color w:val="000000"/>
          <w:sz w:val="28"/>
        </w:rPr>
        <w:t>
      Атауы: ______________________________________________________________</w:t>
      </w:r>
    </w:p>
    <w:bookmarkEnd w:id="189"/>
    <w:bookmarkStart w:name="z208" w:id="190"/>
    <w:p>
      <w:pPr>
        <w:spacing w:after="0"/>
        <w:ind w:left="0"/>
        <w:jc w:val="both"/>
      </w:pPr>
      <w:r>
        <w:rPr>
          <w:rFonts w:ascii="Times New Roman"/>
          <w:b w:val="false"/>
          <w:i w:val="false"/>
          <w:color w:val="000000"/>
          <w:sz w:val="28"/>
        </w:rPr>
        <w:t>
      Бизнес сәйкестендіру нөмір (БСН):_______________________________________</w:t>
      </w:r>
    </w:p>
    <w:bookmarkEnd w:id="190"/>
    <w:bookmarkStart w:name="z209" w:id="191"/>
    <w:p>
      <w:pPr>
        <w:spacing w:after="0"/>
        <w:ind w:left="0"/>
        <w:jc w:val="both"/>
      </w:pPr>
      <w:r>
        <w:rPr>
          <w:rFonts w:ascii="Times New Roman"/>
          <w:b w:val="false"/>
          <w:i w:val="false"/>
          <w:color w:val="000000"/>
          <w:sz w:val="28"/>
        </w:rPr>
        <w:t>
      Басшысының тегі, аты және әкесінің аты: _________________________________</w:t>
      </w:r>
    </w:p>
    <w:bookmarkEnd w:id="191"/>
    <w:bookmarkStart w:name="z210" w:id="192"/>
    <w:p>
      <w:pPr>
        <w:spacing w:after="0"/>
        <w:ind w:left="0"/>
        <w:jc w:val="both"/>
      </w:pPr>
      <w:r>
        <w:rPr>
          <w:rFonts w:ascii="Times New Roman"/>
          <w:b w:val="false"/>
          <w:i w:val="false"/>
          <w:color w:val="000000"/>
          <w:sz w:val="28"/>
        </w:rPr>
        <w:t>
      Мекенжайы: __________________________________________________________</w:t>
      </w:r>
    </w:p>
    <w:bookmarkEnd w:id="192"/>
    <w:bookmarkStart w:name="z211" w:id="193"/>
    <w:p>
      <w:pPr>
        <w:spacing w:after="0"/>
        <w:ind w:left="0"/>
        <w:jc w:val="both"/>
      </w:pPr>
      <w:r>
        <w:rPr>
          <w:rFonts w:ascii="Times New Roman"/>
          <w:b w:val="false"/>
          <w:i w:val="false"/>
          <w:color w:val="000000"/>
          <w:sz w:val="28"/>
        </w:rPr>
        <w:t>
      Телефон нөмірі (факс): _________________________________________________</w:t>
      </w:r>
    </w:p>
    <w:bookmarkEnd w:id="193"/>
    <w:bookmarkStart w:name="z212" w:id="194"/>
    <w:p>
      <w:pPr>
        <w:spacing w:after="0"/>
        <w:ind w:left="0"/>
        <w:jc w:val="both"/>
      </w:pPr>
      <w:r>
        <w:rPr>
          <w:rFonts w:ascii="Times New Roman"/>
          <w:b w:val="false"/>
          <w:i w:val="false"/>
          <w:color w:val="000000"/>
          <w:sz w:val="28"/>
        </w:rPr>
        <w:t>
      Банк деректемелері:</w:t>
      </w:r>
    </w:p>
    <w:bookmarkEnd w:id="194"/>
    <w:bookmarkStart w:name="z213" w:id="195"/>
    <w:p>
      <w:pPr>
        <w:spacing w:after="0"/>
        <w:ind w:left="0"/>
        <w:jc w:val="both"/>
      </w:pPr>
      <w:r>
        <w:rPr>
          <w:rFonts w:ascii="Times New Roman"/>
          <w:b w:val="false"/>
          <w:i w:val="false"/>
          <w:color w:val="000000"/>
          <w:sz w:val="28"/>
        </w:rPr>
        <w:t>
      ЖСК: ________________________________________________________________</w:t>
      </w:r>
    </w:p>
    <w:bookmarkEnd w:id="195"/>
    <w:bookmarkStart w:name="z214" w:id="196"/>
    <w:p>
      <w:pPr>
        <w:spacing w:after="0"/>
        <w:ind w:left="0"/>
        <w:jc w:val="both"/>
      </w:pPr>
      <w:r>
        <w:rPr>
          <w:rFonts w:ascii="Times New Roman"/>
          <w:b w:val="false"/>
          <w:i w:val="false"/>
          <w:color w:val="000000"/>
          <w:sz w:val="28"/>
        </w:rPr>
        <w:t>
      БСК:_____________________________________________________________</w:t>
      </w:r>
    </w:p>
    <w:bookmarkEnd w:id="196"/>
    <w:bookmarkStart w:name="z215" w:id="197"/>
    <w:p>
      <w:pPr>
        <w:spacing w:after="0"/>
        <w:ind w:left="0"/>
        <w:jc w:val="both"/>
      </w:pPr>
      <w:r>
        <w:rPr>
          <w:rFonts w:ascii="Times New Roman"/>
          <w:b w:val="false"/>
          <w:i w:val="false"/>
          <w:color w:val="000000"/>
          <w:sz w:val="28"/>
        </w:rPr>
        <w:t>
      Банк атауы:____________________________________________________________</w:t>
      </w:r>
    </w:p>
    <w:bookmarkEnd w:id="197"/>
    <w:bookmarkStart w:name="z216" w:id="198"/>
    <w:p>
      <w:pPr>
        <w:spacing w:after="0"/>
        <w:ind w:left="0"/>
        <w:jc w:val="both"/>
      </w:pPr>
      <w:r>
        <w:rPr>
          <w:rFonts w:ascii="Times New Roman"/>
          <w:b w:val="false"/>
          <w:i w:val="false"/>
          <w:color w:val="000000"/>
          <w:sz w:val="28"/>
        </w:rPr>
        <w:t>
      Кбе:____________________________________________________________</w:t>
      </w:r>
    </w:p>
    <w:bookmarkEnd w:id="198"/>
    <w:bookmarkStart w:name="z217" w:id="199"/>
    <w:p>
      <w:pPr>
        <w:spacing w:after="0"/>
        <w:ind w:left="0"/>
        <w:jc w:val="both"/>
      </w:pPr>
      <w:r>
        <w:rPr>
          <w:rFonts w:ascii="Times New Roman"/>
          <w:b w:val="false"/>
          <w:i w:val="false"/>
          <w:color w:val="000000"/>
          <w:sz w:val="28"/>
        </w:rPr>
        <w:t>
      _______________________________________________________________</w:t>
      </w:r>
    </w:p>
    <w:bookmarkEnd w:id="199"/>
    <w:bookmarkStart w:name="z218" w:id="200"/>
    <w:p>
      <w:pPr>
        <w:spacing w:after="0"/>
        <w:ind w:left="0"/>
        <w:jc w:val="both"/>
      </w:pPr>
      <w:r>
        <w:rPr>
          <w:rFonts w:ascii="Times New Roman"/>
          <w:b w:val="false"/>
          <w:i w:val="false"/>
          <w:color w:val="000000"/>
          <w:sz w:val="28"/>
        </w:rPr>
        <w:t>
      (қолы, жеке тұлғаның тегі, аты, әкесінің аты немесе заңды тұлғаның атауы,</w:t>
      </w:r>
    </w:p>
    <w:bookmarkEnd w:id="200"/>
    <w:bookmarkStart w:name="z219" w:id="201"/>
    <w:p>
      <w:pPr>
        <w:spacing w:after="0"/>
        <w:ind w:left="0"/>
        <w:jc w:val="both"/>
      </w:pPr>
      <w:r>
        <w:rPr>
          <w:rFonts w:ascii="Times New Roman"/>
          <w:b w:val="false"/>
          <w:i w:val="false"/>
          <w:color w:val="000000"/>
          <w:sz w:val="28"/>
        </w:rPr>
        <w:t>
      басшысының тегі, аты, әкесінің аты)</w:t>
      </w:r>
    </w:p>
    <w:bookmarkEnd w:id="201"/>
    <w:bookmarkStart w:name="z220" w:id="202"/>
    <w:p>
      <w:pPr>
        <w:spacing w:after="0"/>
        <w:ind w:left="0"/>
        <w:jc w:val="both"/>
      </w:pPr>
      <w:r>
        <w:rPr>
          <w:rFonts w:ascii="Times New Roman"/>
          <w:b w:val="false"/>
          <w:i w:val="false"/>
          <w:color w:val="000000"/>
          <w:sz w:val="28"/>
        </w:rPr>
        <w:t>
      Мемлекеттік мүлік тізілімнің веб-порталы 20__ жылғы "__" _____ сағат минутта қабылданды.</w:t>
      </w:r>
    </w:p>
    <w:bookmarkEnd w:id="202"/>
    <w:bookmarkStart w:name="z221" w:id="203"/>
    <w:p>
      <w:pPr>
        <w:spacing w:after="0"/>
        <w:ind w:left="0"/>
        <w:jc w:val="both"/>
      </w:pPr>
      <w:r>
        <w:rPr>
          <w:rFonts w:ascii="Times New Roman"/>
          <w:b w:val="false"/>
          <w:i w:val="false"/>
          <w:color w:val="000000"/>
          <w:sz w:val="28"/>
        </w:rPr>
        <w:t>
      Қатысушының аукциондық нөмірі ________________________________________</w:t>
      </w:r>
    </w:p>
    <w:bookmarkEnd w:id="203"/>
    <w:bookmarkStart w:name="z222" w:id="204"/>
    <w:p>
      <w:pPr>
        <w:spacing w:after="0"/>
        <w:ind w:left="0"/>
        <w:jc w:val="both"/>
      </w:pPr>
      <w:r>
        <w:rPr>
          <w:rFonts w:ascii="Times New Roman"/>
          <w:b w:val="false"/>
          <w:i w:val="false"/>
          <w:color w:val="000000"/>
          <w:sz w:val="28"/>
        </w:rPr>
        <w:t>
      Ескерту: аббревиатураларға түсініктеме:</w:t>
      </w:r>
    </w:p>
    <w:bookmarkEnd w:id="204"/>
    <w:bookmarkStart w:name="z223" w:id="205"/>
    <w:p>
      <w:pPr>
        <w:spacing w:after="0"/>
        <w:ind w:left="0"/>
        <w:jc w:val="both"/>
      </w:pPr>
      <w:r>
        <w:rPr>
          <w:rFonts w:ascii="Times New Roman"/>
          <w:b w:val="false"/>
          <w:i w:val="false"/>
          <w:color w:val="000000"/>
          <w:sz w:val="28"/>
        </w:rPr>
        <w:t>
      ЭЦҚ – электрондық цифрлық қолтаңба;</w:t>
      </w:r>
    </w:p>
    <w:bookmarkEnd w:id="205"/>
    <w:bookmarkStart w:name="z224" w:id="206"/>
    <w:p>
      <w:pPr>
        <w:spacing w:after="0"/>
        <w:ind w:left="0"/>
        <w:jc w:val="both"/>
      </w:pPr>
      <w:r>
        <w:rPr>
          <w:rFonts w:ascii="Times New Roman"/>
          <w:b w:val="false"/>
          <w:i w:val="false"/>
          <w:color w:val="000000"/>
          <w:sz w:val="28"/>
        </w:rPr>
        <w:t>
      ЖСК – жеке сәйкестендіру коды;</w:t>
      </w:r>
    </w:p>
    <w:bookmarkEnd w:id="206"/>
    <w:bookmarkStart w:name="z225" w:id="207"/>
    <w:p>
      <w:pPr>
        <w:spacing w:after="0"/>
        <w:ind w:left="0"/>
        <w:jc w:val="both"/>
      </w:pPr>
      <w:r>
        <w:rPr>
          <w:rFonts w:ascii="Times New Roman"/>
          <w:b w:val="false"/>
          <w:i w:val="false"/>
          <w:color w:val="000000"/>
          <w:sz w:val="28"/>
        </w:rPr>
        <w:t>
      БСК – банктің сәйкестендіру коды;</w:t>
      </w:r>
    </w:p>
    <w:bookmarkEnd w:id="207"/>
    <w:bookmarkStart w:name="z226" w:id="208"/>
    <w:p>
      <w:pPr>
        <w:spacing w:after="0"/>
        <w:ind w:left="0"/>
        <w:jc w:val="both"/>
      </w:pPr>
      <w:r>
        <w:rPr>
          <w:rFonts w:ascii="Times New Roman"/>
          <w:b w:val="false"/>
          <w:i w:val="false"/>
          <w:color w:val="000000"/>
          <w:sz w:val="28"/>
        </w:rPr>
        <w:t>
      Kбе – бенефициар коды.</w:t>
      </w:r>
    </w:p>
    <w:bookmarkEnd w:id="2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