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30c0" w14:textId="7613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Тұрғын үй құрылысының жаңа нысандарына инженерлік-коммуникациялық инфрақұрылымды дамытуға арналған болжамды шығындар көлемін есептеу әдістемесін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2025 жылғы 7 қазандағы № 419 бұйрығы. Қазақстан Республикасының Әділет министрлігінде 2025 жылғы 8 қазанда № 37085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80-бабының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тұрғын үй құрылысының жаңа нысандарына инженерлік-коммуникациялық инфрақұрылымды дамытуға арналған болжамды шығындар көлемін есептеу </w:t>
      </w:r>
      <w:r>
        <w:rPr>
          <w:rFonts w:ascii="Times New Roman"/>
          <w:b w:val="false"/>
          <w:i w:val="false"/>
          <w:color w:val="000000"/>
          <w:sz w:val="28"/>
        </w:rPr>
        <w:t>әдістемесі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Құрылыс және тұрғын үй-коммуналдық шаруашылық істері комитеті.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Әдiлет министрлiгiнде мемлекеттiк тiркелуiн;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бұқаралық ақпарат құралдарында және "Әділет" ақпараттық-құқықтық жүйесінде жариялануға жіберілуін;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Өнеркәсіп және құрылыс министрлігінің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 және құрылыс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 бұйрығына қосымша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құрылысының жаңа нысандарына инженерлік-коммуникациялық инфрақұрылымды дамытуға арналған болжамды шығындар көлемін есептеу әдістемесі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1-бөлім. Негізгі ережелер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Әдістеме Қазақстан Республикасының Бюджет кодексінің 80-бабының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(бұдан әрі – Әдістеме) және облыстардың, республикалық маңызы бар қалалардың, астананың бюджеттерінде жаңа тұрғын үй құрылысы нысандарына инженерлік-коммуникациялық инфрақұрылымды жеткізу бойынша болжамды шығындарды айқындау үшін қолданылады.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Әдістеме сондай-ақ аудандық (облыстық маңызы бар қала) бюджеті, аудандық маңызы бар қала, ауыл, кент, ауылдық округ (сондай-ақ елді мекендер бөлінісінде) бойынша болжамды шығындарды есептеу кезінде де қолданылады.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2-бөлім. Тұрғын үй құрылысының жаңа нысандарына инженерлік-коммуникациялық инфрақұрылымды дамытуға арналған болжамды шығындарды есептеу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Облыстар, аудандар, аудандық маңызы бар қала, ауыл, кент, ауылдық округ (облыстық маңызы бар қала) үшін жаңа тұрғын үй құрылысы нысандарына инженерлік-коммуникациялық инфрақұрылымды жеткізу бойынша болжамды шығындар мынадай форма бойынша айқындалады: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3251200" cy="114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1Ri – облыс аудандарының, аудандық маңызы бар қалалардың, кенттердің, ауылдардың, ауылдық округтердің (облыстық маңызы бар қалалардың) бюджетінде инженерлік-коммуникациялық инфрақұрылымды дамытуға арналған жалпы шығыстар көлемі: шығыстардың 80%-ы жаңа көппәтерлі тұрғын үйлерге, 20%-ы жаңа жеке тұрғын үй құрылыстарына бағытталады;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 – облыс бойынша тұрғын үйді пайдалануға беру көлемі (мың шаршы метр);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Ptotal – Республика бойынша тұрғын үйді пайдалануға беру көлемі (мың шаршы метр);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– соңғы 3 есептік қаржы жылындағы инженерлік-коммуникациялық инфрақұрылым объектілеріне бөлінген бюджет қаражатының көлемі.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Республикалық маңызы бар қалалар, астана (аудан) үшін жаңа тұрғын үй құрылысы объектілеріне инженерлік-коммуникациялық инфрақұрылымды дамытуға арналған болжамды шығындардың көлемі келесі үлгіге сәйкес есептеледі: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3314700" cy="124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2Ri – республикалық маңызы бар қалалар, астана (аудан) үшін инженерлік-коммуникациялық инфрақұрылымды дамытуға арналған болжамды шығыстар көлемі;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Ci – республикалық маңызы бар қала, астана (аудандық маңызы бар) бойынша тұрғын үйді пайдалануға беру объектілерінің саны (мың шаршы метрмен);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Ctotal – республикалық маңызы бар қалалар, астана бойынша тұрғын үйді пайдалануға беру объектілерінің жалпы саны (мың шаршы метрмен);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– соңғы 3 есептік қаржы жылындағы инженерлік-коммуникациялық инфрақұрылым объектілеріне бөлінген бюджет қаражатының орташа көлемі.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Әрбір облыс үшін ең төмен мәндердің диапазондары көптеген факторларға байланысты белгіленеді, оның ішінде қаланың ерекшелігі, климаттық жағдайлар, халықтың тығыздығы және экономикалық мүмкіндіктер.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төмен мәндер өмір сүрудің және қауіпсіздіктің базалық деңгейін қамтамасыз етеді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Инженерлік-коммуникациялық инфрақұрылым құрылыс нысандарына ағымдағы қаржы жылы ішінде тартылып, келесі қаржы жылы пайдалануға берілетін нысандардың уақтылы іске қосылуы қамтамасыз етіледі.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Тұрғын үйді пайдалануға беру жоспары құрылыс және тұрғын үй-коммуналдық шаруашылық істері жөніндегі орталық уәкілетті органмен, жергілікті уәкілетті органмен келісу арқылы жол картасы түрінде бекітіледі.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маңызы бар қала, астана, аудан бюджеттері, аудандық маңызы бар қала, кент, ауыл, ауылдық округ (облыстық маңызы бар қала) үшін инженерлік-коммуникациялық инфрақұрылым жүйесін дамытуға арналған болжамды шығыстар көлемін жоспарлау кезінде жергілікті уәкілетті органдар 1, 2-тармақтарда көрсетілген есептеулерді қолданады.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Жергілікті атқарушы органдар облыстық бюджет (облыс, қала, астана) туралы мәслихат шешімі жобасы бекітілгенге дейін жобалар тізбесін тиісті орталық уәкілетті органдармен келіседі.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атқарушы органдар жобалардың іске асырылуын орталық уәкілетті органға тоқсан сайын есепті кезеңнен кейінгі айдың 5-іне дейін мониторингін қамтамасыз етеді, қажет болған жағдайда орталық уәкілетті орган мониторинг жүргізудің өзге де мерзімдерін айқындауы мүмкін.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атқарушы органдар жол карталарымен бекітілген тұрғын үй нысандарының кепілді пайдалануға берілуін қамтамасыз етеді.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