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60a4" w14:textId="81e6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шот-фактураларды жазып беруді салыстырмалы бақылау мәселелері бойынша мемлекеттік кірістер органының шешімдері нысандарын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6 қазандағы № 573 бұйрығы. Қазақстан Республикасының Әділет министрлігінде 2025 жылғы 8 қазанда № 37084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01.01.2026 ж.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Республикасының Салық кодексінің 49-бабының </w:t>
      </w:r>
      <w:r>
        <w:rPr>
          <w:rFonts w:ascii="Times New Roman"/>
          <w:b w:val="false"/>
          <w:i w:val="false"/>
          <w:color w:val="000000"/>
          <w:sz w:val="28"/>
        </w:rPr>
        <w:t>4-тармағының</w:t>
      </w:r>
      <w:r>
        <w:rPr>
          <w:rFonts w:ascii="Times New Roman"/>
          <w:b w:val="false"/>
          <w:i w:val="false"/>
          <w:color w:val="000000"/>
          <w:sz w:val="28"/>
        </w:rPr>
        <w:t xml:space="preserve"> төртінші бөлігіне, 81-бабының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82-бабының </w:t>
      </w:r>
      <w:r>
        <w:rPr>
          <w:rFonts w:ascii="Times New Roman"/>
          <w:b w:val="false"/>
          <w:i w:val="false"/>
          <w:color w:val="000000"/>
          <w:sz w:val="28"/>
        </w:rPr>
        <w:t>1-тармағының</w:t>
      </w:r>
      <w:r>
        <w:rPr>
          <w:rFonts w:ascii="Times New Roman"/>
          <w:b w:val="false"/>
          <w:i w:val="false"/>
          <w:color w:val="000000"/>
          <w:sz w:val="28"/>
        </w:rPr>
        <w:t xml:space="preserve"> 5) тармақшасына, 88-бабының </w:t>
      </w:r>
      <w:r>
        <w:rPr>
          <w:rFonts w:ascii="Times New Roman"/>
          <w:b w:val="false"/>
          <w:i w:val="false"/>
          <w:color w:val="000000"/>
          <w:sz w:val="28"/>
        </w:rPr>
        <w:t>3-тармағына</w:t>
      </w:r>
      <w:r>
        <w:rPr>
          <w:rFonts w:ascii="Times New Roman"/>
          <w:b w:val="false"/>
          <w:i w:val="false"/>
          <w:color w:val="000000"/>
          <w:sz w:val="28"/>
        </w:rPr>
        <w:t xml:space="preserve">, сондай-ақ </w:t>
      </w:r>
      <w:r>
        <w:rPr>
          <w:rFonts w:ascii="Times New Roman"/>
          <w:b w:val="false"/>
          <w:i w:val="false"/>
          <w:color w:val="000000"/>
          <w:sz w:val="28"/>
        </w:rPr>
        <w:t>142-бабының</w:t>
      </w:r>
      <w:r>
        <w:rPr>
          <w:rFonts w:ascii="Times New Roman"/>
          <w:b w:val="false"/>
          <w:i w:val="false"/>
          <w:color w:val="000000"/>
          <w:sz w:val="28"/>
        </w:rPr>
        <w:t xml:space="preserve"> 1), 5) және 10) тармақтарына сәйкес БҰЙЫРАМЫН:</w:t>
      </w:r>
    </w:p>
    <w:bookmarkEnd w:id="0"/>
    <w:bookmarkStart w:name="z7" w:id="1"/>
    <w:p>
      <w:pPr>
        <w:spacing w:after="0"/>
        <w:ind w:left="0"/>
        <w:jc w:val="both"/>
      </w:pPr>
      <w:r>
        <w:rPr>
          <w:rFonts w:ascii="Times New Roman"/>
          <w:b w:val="false"/>
          <w:i w:val="false"/>
          <w:color w:val="000000"/>
          <w:sz w:val="28"/>
        </w:rPr>
        <w:t>
      1. Қоса беріліп отырған:</w:t>
      </w:r>
    </w:p>
    <w:bookmarkEnd w:id="1"/>
    <w:bookmarkStart w:name="z8"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тауарларды өткізу, жұмыстарды орындау және қызметтер көрсету бойынша айналымның іс жүзінде жасалғанын растау туралы хабарлама нысаны;</w:t>
      </w:r>
    </w:p>
    <w:bookmarkEnd w:id="2"/>
    <w:bookmarkStart w:name="z9"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тауарларды өткізу, жұмыстарды орындау және қызметтер көрсету бойынша айналымның іс жүзінде жасалғанын растау туралы хабарламаны орындалмаған деп тану туралы шешім нысаны;</w:t>
      </w:r>
    </w:p>
    <w:bookmarkEnd w:id="3"/>
    <w:bookmarkStart w:name="z10"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шот-фактураларды жазып беруді тоқтата тұру туралы шешім нысаны;</w:t>
      </w:r>
    </w:p>
    <w:bookmarkEnd w:id="4"/>
    <w:bookmarkStart w:name="z11"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шот-фактураларды жазып беруді тоқтата тұрудың күшін жою туралы шешім нысаны;</w:t>
      </w:r>
    </w:p>
    <w:bookmarkEnd w:id="5"/>
    <w:bookmarkStart w:name="z12"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тауарларды өткізу, жұмыстарды орындау және қызметтер көрсету бойынша айналымның іс жүзінде жасалғанын растау туралы хабарламаны орындамаған салық төлеушімен өзара есеп айырысу фактісі туралы хабарлама нысаны;</w:t>
      </w:r>
    </w:p>
    <w:bookmarkEnd w:id="6"/>
    <w:bookmarkStart w:name="z13"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тауарларды өткізу, жұмыстарды орындау және қызметтер көрсету бойынша айналымның іс жүзінде жасалғанын растау туралы хабарламасы орындалмаған деп танылған салық төлеушімен өзара есеп айырысу фактісі туралы хабарлама нысаны бекітілсін.</w:t>
      </w:r>
    </w:p>
    <w:bookmarkEnd w:id="7"/>
    <w:bookmarkStart w:name="z14" w:id="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8"/>
    <w:bookmarkStart w:name="z15" w:id="9"/>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9"/>
    <w:bookmarkStart w:name="z16"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17"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 министрлігінің интернет-ресурсында орналастыруды;</w:t>
      </w:r>
    </w:p>
    <w:bookmarkEnd w:id="11"/>
    <w:bookmarkStart w:name="z18" w:id="12"/>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тармақшасында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2"/>
    <w:bookmarkStart w:name="z19" w:id="13"/>
    <w:p>
      <w:pPr>
        <w:spacing w:after="0"/>
        <w:ind w:left="0"/>
        <w:jc w:val="both"/>
      </w:pPr>
      <w:r>
        <w:rPr>
          <w:rFonts w:ascii="Times New Roman"/>
          <w:b w:val="false"/>
          <w:i w:val="false"/>
          <w:color w:val="000000"/>
          <w:sz w:val="28"/>
        </w:rPr>
        <w:t>
      4. Осы бұйрық 2026 жылғы 1 қаңтардан бастап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қазандағы</w:t>
            </w:r>
            <w:r>
              <w:br/>
            </w:r>
            <w:r>
              <w:rPr>
                <w:rFonts w:ascii="Times New Roman"/>
                <w:b w:val="false"/>
                <w:i w:val="false"/>
                <w:color w:val="000000"/>
                <w:sz w:val="20"/>
              </w:rPr>
              <w:t>№ 573 бұйрығына 1-қосымша</w:t>
            </w:r>
            <w:r>
              <w:br/>
            </w:r>
            <w:r>
              <w:rPr>
                <w:rFonts w:ascii="Times New Roman"/>
                <w:b w:val="false"/>
                <w:i w:val="false"/>
                <w:color w:val="000000"/>
                <w:sz w:val="20"/>
              </w:rPr>
              <w:t>нысан</w:t>
            </w:r>
          </w:p>
        </w:tc>
      </w:tr>
    </w:tbl>
    <w:bookmarkStart w:name="z24" w:id="14"/>
    <w:p>
      <w:pPr>
        <w:spacing w:after="0"/>
        <w:ind w:left="0"/>
        <w:jc w:val="left"/>
      </w:pPr>
      <w:r>
        <w:rPr>
          <w:rFonts w:ascii="Times New Roman"/>
          <w:b/>
          <w:i w:val="false"/>
          <w:color w:val="000000"/>
        </w:rPr>
        <w:t xml:space="preserve"> Тауарларды өткізу, жұмыстарды орындау жəне  қызметтерді көрсету бойынша айналымның іс жүзінде  жасалғанын растау туралы хабарлама</w:t>
      </w:r>
    </w:p>
    <w:bookmarkEnd w:id="14"/>
    <w:bookmarkStart w:name="z25" w:id="15"/>
    <w:p>
      <w:pPr>
        <w:spacing w:after="0"/>
        <w:ind w:left="0"/>
        <w:jc w:val="both"/>
      </w:pPr>
      <w:r>
        <w:rPr>
          <w:rFonts w:ascii="Times New Roman"/>
          <w:b w:val="false"/>
          <w:i w:val="false"/>
          <w:color w:val="000000"/>
          <w:sz w:val="28"/>
        </w:rPr>
        <w:t>
      "___" ______________ 20___ жыл № ___________</w:t>
      </w:r>
    </w:p>
    <w:bookmarkEnd w:id="15"/>
    <w:bookmarkStart w:name="z26" w:id="16"/>
    <w:p>
      <w:pPr>
        <w:spacing w:after="0"/>
        <w:ind w:left="0"/>
        <w:jc w:val="both"/>
      </w:pPr>
      <w:r>
        <w:rPr>
          <w:rFonts w:ascii="Times New Roman"/>
          <w:b w:val="false"/>
          <w:i w:val="false"/>
          <w:color w:val="000000"/>
          <w:sz w:val="28"/>
        </w:rPr>
        <w:t>
      ___________________________________________________________________</w:t>
      </w:r>
    </w:p>
    <w:bookmarkEnd w:id="16"/>
    <w:bookmarkStart w:name="z27" w:id="17"/>
    <w:p>
      <w:pPr>
        <w:spacing w:after="0"/>
        <w:ind w:left="0"/>
        <w:jc w:val="both"/>
      </w:pPr>
      <w:r>
        <w:rPr>
          <w:rFonts w:ascii="Times New Roman"/>
          <w:b w:val="false"/>
          <w:i w:val="false"/>
          <w:color w:val="000000"/>
          <w:sz w:val="28"/>
        </w:rPr>
        <w:t>
      (мемлекеттік кірістер органының атауы, коды, мекенжайы)</w:t>
      </w:r>
    </w:p>
    <w:bookmarkEnd w:id="17"/>
    <w:bookmarkStart w:name="z28" w:id="18"/>
    <w:p>
      <w:pPr>
        <w:spacing w:after="0"/>
        <w:ind w:left="0"/>
        <w:jc w:val="both"/>
      </w:pPr>
      <w:r>
        <w:rPr>
          <w:rFonts w:ascii="Times New Roman"/>
          <w:b w:val="false"/>
          <w:i w:val="false"/>
          <w:color w:val="000000"/>
          <w:sz w:val="28"/>
        </w:rPr>
        <w:t xml:space="preserve">
      Қазақстан Республикасы Салық кодексінің (бұдан әрі – Салық кодексі) </w:t>
      </w:r>
      <w:r>
        <w:rPr>
          <w:rFonts w:ascii="Times New Roman"/>
          <w:b w:val="false"/>
          <w:i w:val="false"/>
          <w:color w:val="000000"/>
          <w:sz w:val="28"/>
        </w:rPr>
        <w:t>142-бабы</w:t>
      </w:r>
      <w:r>
        <w:rPr>
          <w:rFonts w:ascii="Times New Roman"/>
          <w:b w:val="false"/>
          <w:i w:val="false"/>
          <w:color w:val="000000"/>
          <w:sz w:val="28"/>
        </w:rPr>
        <w:t xml:space="preserve"> 1)</w:t>
      </w:r>
    </w:p>
    <w:bookmarkEnd w:id="18"/>
    <w:bookmarkStart w:name="z29" w:id="19"/>
    <w:p>
      <w:pPr>
        <w:spacing w:after="0"/>
        <w:ind w:left="0"/>
        <w:jc w:val="both"/>
      </w:pPr>
      <w:r>
        <w:rPr>
          <w:rFonts w:ascii="Times New Roman"/>
          <w:b w:val="false"/>
          <w:i w:val="false"/>
          <w:color w:val="000000"/>
          <w:sz w:val="28"/>
        </w:rPr>
        <w:t xml:space="preserve">
      тармақшасына және </w:t>
      </w:r>
      <w:r>
        <w:rPr>
          <w:rFonts w:ascii="Times New Roman"/>
          <w:b w:val="false"/>
          <w:i w:val="false"/>
          <w:color w:val="000000"/>
          <w:sz w:val="28"/>
        </w:rPr>
        <w:t>82-бабы</w:t>
      </w:r>
      <w:r>
        <w:rPr>
          <w:rFonts w:ascii="Times New Roman"/>
          <w:b w:val="false"/>
          <w:i w:val="false"/>
          <w:color w:val="000000"/>
          <w:sz w:val="28"/>
        </w:rPr>
        <w:t xml:space="preserve"> 1-тармағы 5) тармақшасына сәйкес Сізге:</w:t>
      </w:r>
    </w:p>
    <w:bookmarkEnd w:id="19"/>
    <w:bookmarkStart w:name="z30" w:id="20"/>
    <w:p>
      <w:pPr>
        <w:spacing w:after="0"/>
        <w:ind w:left="0"/>
        <w:jc w:val="both"/>
      </w:pPr>
      <w:r>
        <w:rPr>
          <w:rFonts w:ascii="Times New Roman"/>
          <w:b w:val="false"/>
          <w:i w:val="false"/>
          <w:color w:val="000000"/>
          <w:sz w:val="28"/>
        </w:rPr>
        <w:t>
      _____________________________________________________________________</w:t>
      </w:r>
    </w:p>
    <w:bookmarkEnd w:id="20"/>
    <w:bookmarkStart w:name="z31" w:id="21"/>
    <w:p>
      <w:pPr>
        <w:spacing w:after="0"/>
        <w:ind w:left="0"/>
        <w:jc w:val="both"/>
      </w:pPr>
      <w:r>
        <w:rPr>
          <w:rFonts w:ascii="Times New Roman"/>
          <w:b w:val="false"/>
          <w:i w:val="false"/>
          <w:color w:val="000000"/>
          <w:sz w:val="28"/>
        </w:rPr>
        <w:t>
      (салық төлеушінің (салық агентінің) жеке басын куәландыратын құжатта көрсетілген</w:t>
      </w:r>
    </w:p>
    <w:bookmarkEnd w:id="21"/>
    <w:bookmarkStart w:name="z32" w:id="22"/>
    <w:p>
      <w:pPr>
        <w:spacing w:after="0"/>
        <w:ind w:left="0"/>
        <w:jc w:val="both"/>
      </w:pPr>
      <w:r>
        <w:rPr>
          <w:rFonts w:ascii="Times New Roman"/>
          <w:b w:val="false"/>
          <w:i w:val="false"/>
          <w:color w:val="000000"/>
          <w:sz w:val="28"/>
        </w:rPr>
        <w:t>
      тегі, аты, әкесінің аты (егер ол көрсетілсе) (бұдан әрі – ТАӘ) немесе атауы,</w:t>
      </w:r>
    </w:p>
    <w:bookmarkEnd w:id="22"/>
    <w:bookmarkStart w:name="z33" w:id="23"/>
    <w:p>
      <w:pPr>
        <w:spacing w:after="0"/>
        <w:ind w:left="0"/>
        <w:jc w:val="both"/>
      </w:pPr>
      <w:r>
        <w:rPr>
          <w:rFonts w:ascii="Times New Roman"/>
          <w:b w:val="false"/>
          <w:i w:val="false"/>
          <w:color w:val="000000"/>
          <w:sz w:val="28"/>
        </w:rPr>
        <w:t>
      орналасқан жері, басшысының ТАӘ)</w:t>
      </w:r>
    </w:p>
    <w:bookmarkEnd w:id="23"/>
    <w:bookmarkStart w:name="z34" w:id="24"/>
    <w:p>
      <w:pPr>
        <w:spacing w:after="0"/>
        <w:ind w:left="0"/>
        <w:jc w:val="both"/>
      </w:pPr>
      <w:r>
        <w:rPr>
          <w:rFonts w:ascii="Times New Roman"/>
          <w:b w:val="false"/>
          <w:i w:val="false"/>
          <w:color w:val="000000"/>
          <w:sz w:val="28"/>
        </w:rPr>
        <w:t>
      _____________________________________________________________________</w:t>
      </w:r>
    </w:p>
    <w:bookmarkEnd w:id="24"/>
    <w:bookmarkStart w:name="z35" w:id="25"/>
    <w:p>
      <w:pPr>
        <w:spacing w:after="0"/>
        <w:ind w:left="0"/>
        <w:jc w:val="both"/>
      </w:pPr>
      <w:r>
        <w:rPr>
          <w:rFonts w:ascii="Times New Roman"/>
          <w:b w:val="false"/>
          <w:i w:val="false"/>
          <w:color w:val="000000"/>
          <w:sz w:val="28"/>
        </w:rPr>
        <w:t>
      (жеке сәйкестендіру нөмірі немесе бизнес-сәйкестендіру нөмірі)</w:t>
      </w:r>
    </w:p>
    <w:bookmarkEnd w:id="25"/>
    <w:bookmarkStart w:name="z36" w:id="26"/>
    <w:p>
      <w:pPr>
        <w:spacing w:after="0"/>
        <w:ind w:left="0"/>
        <w:jc w:val="both"/>
      </w:pPr>
      <w:r>
        <w:rPr>
          <w:rFonts w:ascii="Times New Roman"/>
          <w:b w:val="false"/>
          <w:i w:val="false"/>
          <w:color w:val="000000"/>
          <w:sz w:val="28"/>
        </w:rPr>
        <w:t>
      тауарларды өткізу, жұмыстарды орындау және қызметтер көрсету бойынша</w:t>
      </w:r>
    </w:p>
    <w:bookmarkEnd w:id="26"/>
    <w:bookmarkStart w:name="z37" w:id="27"/>
    <w:p>
      <w:pPr>
        <w:spacing w:after="0"/>
        <w:ind w:left="0"/>
        <w:jc w:val="both"/>
      </w:pPr>
      <w:r>
        <w:rPr>
          <w:rFonts w:ascii="Times New Roman"/>
          <w:b w:val="false"/>
          <w:i w:val="false"/>
          <w:color w:val="000000"/>
          <w:sz w:val="28"/>
        </w:rPr>
        <w:t>
      айналымның іс жүзінде жасалғанын анықтау мақсатында мемлекеттік кірістер органы</w:t>
      </w:r>
    </w:p>
    <w:bookmarkEnd w:id="27"/>
    <w:bookmarkStart w:name="z38" w:id="28"/>
    <w:p>
      <w:pPr>
        <w:spacing w:after="0"/>
        <w:ind w:left="0"/>
        <w:jc w:val="both"/>
      </w:pPr>
      <w:r>
        <w:rPr>
          <w:rFonts w:ascii="Times New Roman"/>
          <w:b w:val="false"/>
          <w:i w:val="false"/>
          <w:color w:val="000000"/>
          <w:sz w:val="28"/>
        </w:rPr>
        <w:t>
      жүргізген электрондық шот-фактураларды жазып беруді салыстырмалы бақылау</w:t>
      </w:r>
    </w:p>
    <w:bookmarkEnd w:id="28"/>
    <w:bookmarkStart w:name="z39" w:id="29"/>
    <w:p>
      <w:pPr>
        <w:spacing w:after="0"/>
        <w:ind w:left="0"/>
        <w:jc w:val="both"/>
      </w:pPr>
      <w:r>
        <w:rPr>
          <w:rFonts w:ascii="Times New Roman"/>
          <w:b w:val="false"/>
          <w:i w:val="false"/>
          <w:color w:val="000000"/>
          <w:sz w:val="28"/>
        </w:rPr>
        <w:t>
      нәтижелері бойынша __________ жылғы "___" ____________ күні анықталған салық</w:t>
      </w:r>
    </w:p>
    <w:bookmarkEnd w:id="29"/>
    <w:bookmarkStart w:name="z40" w:id="30"/>
    <w:p>
      <w:pPr>
        <w:spacing w:after="0"/>
        <w:ind w:left="0"/>
        <w:jc w:val="both"/>
      </w:pPr>
      <w:r>
        <w:rPr>
          <w:rFonts w:ascii="Times New Roman"/>
          <w:b w:val="false"/>
          <w:i w:val="false"/>
          <w:color w:val="000000"/>
          <w:sz w:val="28"/>
        </w:rPr>
        <w:t>
      органының олардың іс жүзінде жасалғанына күмәні бар тауарларды өткізу,</w:t>
      </w:r>
    </w:p>
    <w:bookmarkEnd w:id="30"/>
    <w:bookmarkStart w:name="z41" w:id="31"/>
    <w:p>
      <w:pPr>
        <w:spacing w:after="0"/>
        <w:ind w:left="0"/>
        <w:jc w:val="both"/>
      </w:pPr>
      <w:r>
        <w:rPr>
          <w:rFonts w:ascii="Times New Roman"/>
          <w:b w:val="false"/>
          <w:i w:val="false"/>
          <w:color w:val="000000"/>
          <w:sz w:val="28"/>
        </w:rPr>
        <w:t>
      жұмыстарды орындау және қызметтерді көрсету жөніндегі операциялардың бар</w:t>
      </w:r>
    </w:p>
    <w:bookmarkEnd w:id="31"/>
    <w:bookmarkStart w:name="z42" w:id="32"/>
    <w:p>
      <w:pPr>
        <w:spacing w:after="0"/>
        <w:ind w:left="0"/>
        <w:jc w:val="both"/>
      </w:pPr>
      <w:r>
        <w:rPr>
          <w:rFonts w:ascii="Times New Roman"/>
          <w:b w:val="false"/>
          <w:i w:val="false"/>
          <w:color w:val="000000"/>
          <w:sz w:val="28"/>
        </w:rPr>
        <w:t>
      екендігі туралы хабарлайды.</w:t>
      </w:r>
    </w:p>
    <w:bookmarkEnd w:id="32"/>
    <w:bookmarkStart w:name="z43" w:id="33"/>
    <w:p>
      <w:pPr>
        <w:spacing w:after="0"/>
        <w:ind w:left="0"/>
        <w:jc w:val="both"/>
      </w:pPr>
      <w:r>
        <w:rPr>
          <w:rFonts w:ascii="Times New Roman"/>
          <w:b w:val="false"/>
          <w:i w:val="false"/>
          <w:color w:val="000000"/>
          <w:sz w:val="28"/>
        </w:rPr>
        <w:t>
      __________________ (кезең)</w:t>
      </w:r>
    </w:p>
    <w:bookmarkEnd w:id="33"/>
    <w:bookmarkStart w:name="z44" w:id="34"/>
    <w:p>
      <w:pPr>
        <w:spacing w:after="0"/>
        <w:ind w:left="0"/>
        <w:jc w:val="both"/>
      </w:pPr>
      <w:r>
        <w:rPr>
          <w:rFonts w:ascii="Times New Roman"/>
          <w:b w:val="false"/>
          <w:i w:val="false"/>
          <w:color w:val="000000"/>
          <w:sz w:val="28"/>
        </w:rPr>
        <w:t>
      Салық кодексінің 82-бабы 2-тармағының екінші абзацына сәйкес осы хабарламаны ол тапсырылған күннен кейінгі күннен бастап 10 (он) жұмыс күні ішінде орындау қажет.</w:t>
      </w:r>
    </w:p>
    <w:bookmarkEnd w:id="34"/>
    <w:bookmarkStart w:name="z45" w:id="35"/>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142-бабының</w:t>
      </w:r>
      <w:r>
        <w:rPr>
          <w:rFonts w:ascii="Times New Roman"/>
          <w:b w:val="false"/>
          <w:i w:val="false"/>
          <w:color w:val="000000"/>
          <w:sz w:val="28"/>
        </w:rPr>
        <w:t xml:space="preserve"> 2-тармағына сәйкес салық төлеуші хабарламаны:</w:t>
      </w:r>
    </w:p>
    <w:bookmarkEnd w:id="35"/>
    <w:bookmarkStart w:name="z46" w:id="36"/>
    <w:p>
      <w:pPr>
        <w:spacing w:after="0"/>
        <w:ind w:left="0"/>
        <w:jc w:val="both"/>
      </w:pPr>
      <w:r>
        <w:rPr>
          <w:rFonts w:ascii="Times New Roman"/>
          <w:b w:val="false"/>
          <w:i w:val="false"/>
          <w:color w:val="000000"/>
          <w:sz w:val="28"/>
        </w:rPr>
        <w:t>
      1) хабарламада көрсетілген электрондық шот-фактуралар бойынша айналым жасау фактісінің болмауымен келіскен жағдайда, осындай электрондық шот-фактураларды кері қайтарып алу жəне оларды кері қайтарып алу туралы түсінік беру арқылы;</w:t>
      </w:r>
    </w:p>
    <w:bookmarkEnd w:id="36"/>
    <w:bookmarkStart w:name="z47" w:id="37"/>
    <w:p>
      <w:pPr>
        <w:spacing w:after="0"/>
        <w:ind w:left="0"/>
        <w:jc w:val="both"/>
      </w:pPr>
      <w:r>
        <w:rPr>
          <w:rFonts w:ascii="Times New Roman"/>
          <w:b w:val="false"/>
          <w:i w:val="false"/>
          <w:color w:val="000000"/>
          <w:sz w:val="28"/>
        </w:rPr>
        <w:t>
      2) хабарламада көрсетілген электрондық шот-фактуралар бойынша айналым жасау фактісінің болмауымен келіспеген жағдайда, операциялар (мəмілелер) жəне (немесе) тауарлардың шығу тегі бойынша құжаттардың, сондай-ақ іс жүзінде жұмыстардың орындалуын, қызметтердің көрсетілуін растайтын кез келген басқа құжаттардың көшірмелерін міндетті түрде қоса бере отырып, айналымның іс жүзінде жасалғанын растайтын негіздемемен түсінік беру арқылы орындайды.</w:t>
      </w:r>
    </w:p>
    <w:bookmarkEnd w:id="37"/>
    <w:bookmarkStart w:name="z48" w:id="38"/>
    <w:p>
      <w:pPr>
        <w:spacing w:after="0"/>
        <w:ind w:left="0"/>
        <w:jc w:val="both"/>
      </w:pPr>
      <w:r>
        <w:rPr>
          <w:rFonts w:ascii="Times New Roman"/>
          <w:b w:val="false"/>
          <w:i w:val="false"/>
          <w:color w:val="000000"/>
          <w:sz w:val="28"/>
        </w:rPr>
        <w:t xml:space="preserve">
      Осы хабарламаны белгіленген мерзімде орындамау Салық кодексінің 86-бабы 2-тармағы 6) тармақшасына сәйкес салық төлеушінің банктік шоттары бойынша шығыс операцияларын тоқтата тұруға және Салық кодексінің </w:t>
      </w:r>
      <w:r>
        <w:rPr>
          <w:rFonts w:ascii="Times New Roman"/>
          <w:b w:val="false"/>
          <w:i w:val="false"/>
          <w:color w:val="000000"/>
          <w:sz w:val="28"/>
        </w:rPr>
        <w:t>88-бабы</w:t>
      </w:r>
      <w:r>
        <w:rPr>
          <w:rFonts w:ascii="Times New Roman"/>
          <w:b w:val="false"/>
          <w:i w:val="false"/>
          <w:color w:val="000000"/>
          <w:sz w:val="28"/>
        </w:rPr>
        <w:t xml:space="preserve"> 1-тармағы 1) тармақшасына сәйкес электрондық шот-фактураларды жазып беруді тоқтата тұруға әкеп соғады.</w:t>
      </w:r>
    </w:p>
    <w:bookmarkEnd w:id="38"/>
    <w:bookmarkStart w:name="z49" w:id="39"/>
    <w:p>
      <w:pPr>
        <w:spacing w:after="0"/>
        <w:ind w:left="0"/>
        <w:jc w:val="both"/>
      </w:pPr>
      <w:r>
        <w:rPr>
          <w:rFonts w:ascii="Times New Roman"/>
          <w:b w:val="false"/>
          <w:i w:val="false"/>
          <w:color w:val="000000"/>
          <w:sz w:val="28"/>
        </w:rPr>
        <w:t>
      Мемлекеттік кірістер органы мен оның лауазымды адамдарының заңды талаптарын орындамау Қазақстан Республикасының "Әкімшілік құқық бұзушылық туралы" кодексінің 288-бабы 1 және 2-тармақтарына сәйкес әкімшілік жаза қолдануға негіз болады.</w:t>
      </w:r>
    </w:p>
    <w:bookmarkEnd w:id="39"/>
    <w:bookmarkStart w:name="z50" w:id="40"/>
    <w:p>
      <w:pPr>
        <w:spacing w:after="0"/>
        <w:ind w:left="0"/>
        <w:jc w:val="both"/>
      </w:pPr>
      <w:r>
        <w:rPr>
          <w:rFonts w:ascii="Times New Roman"/>
          <w:b w:val="false"/>
          <w:i w:val="false"/>
          <w:color w:val="000000"/>
          <w:sz w:val="28"/>
        </w:rPr>
        <w:t>
      Анықталған операциялардың сипаттамасы бар қосымша ____ парақта қоса беріліп отыр.</w:t>
      </w:r>
    </w:p>
    <w:bookmarkEnd w:id="40"/>
    <w:bookmarkStart w:name="z51" w:id="41"/>
    <w:p>
      <w:pPr>
        <w:spacing w:after="0"/>
        <w:ind w:left="0"/>
        <w:jc w:val="both"/>
      </w:pPr>
      <w:r>
        <w:rPr>
          <w:rFonts w:ascii="Times New Roman"/>
          <w:b w:val="false"/>
          <w:i w:val="false"/>
          <w:color w:val="000000"/>
          <w:sz w:val="28"/>
        </w:rPr>
        <w:t>
      ________________________ ________________ ________________</w:t>
      </w:r>
    </w:p>
    <w:bookmarkEnd w:id="41"/>
    <w:bookmarkStart w:name="z52" w:id="42"/>
    <w:p>
      <w:pPr>
        <w:spacing w:after="0"/>
        <w:ind w:left="0"/>
        <w:jc w:val="both"/>
      </w:pPr>
      <w:r>
        <w:rPr>
          <w:rFonts w:ascii="Times New Roman"/>
          <w:b w:val="false"/>
          <w:i w:val="false"/>
          <w:color w:val="000000"/>
          <w:sz w:val="28"/>
        </w:rPr>
        <w:t>
      (лауазымы) (қолы) (мемлекеттік кірістер органының басшысы немесе уәкілетті</w:t>
      </w:r>
    </w:p>
    <w:bookmarkEnd w:id="42"/>
    <w:bookmarkStart w:name="z53" w:id="43"/>
    <w:p>
      <w:pPr>
        <w:spacing w:after="0"/>
        <w:ind w:left="0"/>
        <w:jc w:val="both"/>
      </w:pPr>
      <w:r>
        <w:rPr>
          <w:rFonts w:ascii="Times New Roman"/>
          <w:b w:val="false"/>
          <w:i w:val="false"/>
          <w:color w:val="000000"/>
          <w:sz w:val="28"/>
        </w:rPr>
        <w:t>
      тұлғаның ТАӘ)</w:t>
      </w:r>
    </w:p>
    <w:bookmarkEnd w:id="43"/>
    <w:bookmarkStart w:name="z54" w:id="44"/>
    <w:p>
      <w:pPr>
        <w:spacing w:after="0"/>
        <w:ind w:left="0"/>
        <w:jc w:val="both"/>
      </w:pPr>
      <w:r>
        <w:rPr>
          <w:rFonts w:ascii="Times New Roman"/>
          <w:b w:val="false"/>
          <w:i w:val="false"/>
          <w:color w:val="000000"/>
          <w:sz w:val="28"/>
        </w:rPr>
        <w:t>
      Мөр орны</w:t>
      </w:r>
    </w:p>
    <w:bookmarkEnd w:id="44"/>
    <w:bookmarkStart w:name="z55" w:id="45"/>
    <w:p>
      <w:pPr>
        <w:spacing w:after="0"/>
        <w:ind w:left="0"/>
        <w:jc w:val="both"/>
      </w:pPr>
      <w:r>
        <w:rPr>
          <w:rFonts w:ascii="Times New Roman"/>
          <w:b w:val="false"/>
          <w:i w:val="false"/>
          <w:color w:val="000000"/>
          <w:sz w:val="28"/>
        </w:rPr>
        <w:t>
      Хабарламаны алды:</w:t>
      </w:r>
    </w:p>
    <w:bookmarkEnd w:id="45"/>
    <w:bookmarkStart w:name="z56" w:id="46"/>
    <w:p>
      <w:pPr>
        <w:spacing w:after="0"/>
        <w:ind w:left="0"/>
        <w:jc w:val="both"/>
      </w:pPr>
      <w:r>
        <w:rPr>
          <w:rFonts w:ascii="Times New Roman"/>
          <w:b w:val="false"/>
          <w:i w:val="false"/>
          <w:color w:val="000000"/>
          <w:sz w:val="28"/>
        </w:rPr>
        <w:t>
      ____________________________________________________________________</w:t>
      </w:r>
    </w:p>
    <w:bookmarkEnd w:id="46"/>
    <w:bookmarkStart w:name="z57" w:id="47"/>
    <w:p>
      <w:pPr>
        <w:spacing w:after="0"/>
        <w:ind w:left="0"/>
        <w:jc w:val="both"/>
      </w:pPr>
      <w:r>
        <w:rPr>
          <w:rFonts w:ascii="Times New Roman"/>
          <w:b w:val="false"/>
          <w:i w:val="false"/>
          <w:color w:val="000000"/>
          <w:sz w:val="28"/>
        </w:rPr>
        <w:t>
      (салық төлеушінің (салық агентінің) ТАӘ немесе салық төлеушінің лауазымды</w:t>
      </w:r>
    </w:p>
    <w:bookmarkEnd w:id="47"/>
    <w:bookmarkStart w:name="z58" w:id="48"/>
    <w:p>
      <w:pPr>
        <w:spacing w:after="0"/>
        <w:ind w:left="0"/>
        <w:jc w:val="both"/>
      </w:pPr>
      <w:r>
        <w:rPr>
          <w:rFonts w:ascii="Times New Roman"/>
          <w:b w:val="false"/>
          <w:i w:val="false"/>
          <w:color w:val="000000"/>
          <w:sz w:val="28"/>
        </w:rPr>
        <w:t>
      тұлғасының ТАӘ, қолы, күні, мөрі (жеке кәсіпкерлік субъектілеріне   жататын заңды</w:t>
      </w:r>
    </w:p>
    <w:bookmarkEnd w:id="48"/>
    <w:bookmarkStart w:name="z59" w:id="49"/>
    <w:p>
      <w:pPr>
        <w:spacing w:after="0"/>
        <w:ind w:left="0"/>
        <w:jc w:val="both"/>
      </w:pPr>
      <w:r>
        <w:rPr>
          <w:rFonts w:ascii="Times New Roman"/>
          <w:b w:val="false"/>
          <w:i w:val="false"/>
          <w:color w:val="000000"/>
          <w:sz w:val="28"/>
        </w:rPr>
        <w:t>
      тұлғалардан басқа))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w:t>
            </w:r>
            <w:r>
              <w:rPr>
                <w:rFonts w:ascii="Times New Roman"/>
                <w:b/>
                <w:i w:val="false"/>
                <w:color w:val="000000"/>
                <w:sz w:val="20"/>
              </w:rPr>
              <w:t>Хабарлама</w:t>
            </w:r>
            <w:r>
              <w:rPr>
                <w:rFonts w:ascii="Times New Roman"/>
                <w:b/>
                <w:i w:val="false"/>
                <w:color w:val="000000"/>
                <w:sz w:val="20"/>
              </w:rPr>
              <w:t xml:space="preserve"> салық төлеушіге (салық агентіне) тапсырылды:</w:t>
            </w:r>
          </w:p>
          <w:bookmarkEnd w:id="50"/>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кірістер органы лауазымды тұлғасының ТАӘ, қолы,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төлеушінің ТАӘ немесе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Хабарлама салық төлеушіге (салық агентіне)</w:t>
            </w:r>
          </w:p>
          <w:bookmarkEnd w:id="51"/>
          <w:p>
            <w:pPr>
              <w:spacing w:after="20"/>
              <w:ind w:left="20"/>
              <w:jc w:val="both"/>
            </w:pPr>
            <w:r>
              <w:rPr>
                <w:rFonts w:ascii="Times New Roman"/>
                <w:b w:val="false"/>
                <w:i w:val="false"/>
                <w:color w:val="000000"/>
                <w:sz w:val="20"/>
              </w:rPr>
              <w:t>
Жіберілді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Мекенжайы: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(жіберілгенін және (немесе) алынғанын растайтын құжат)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6 қазандағы</w:t>
            </w:r>
            <w:r>
              <w:br/>
            </w:r>
            <w:r>
              <w:rPr>
                <w:rFonts w:ascii="Times New Roman"/>
                <w:b w:val="false"/>
                <w:i w:val="false"/>
                <w:color w:val="000000"/>
                <w:sz w:val="20"/>
              </w:rPr>
              <w:t>№ 573 бұйрығына 2-қосымша</w:t>
            </w:r>
            <w:r>
              <w:br/>
            </w:r>
            <w:r>
              <w:rPr>
                <w:rFonts w:ascii="Times New Roman"/>
                <w:b w:val="false"/>
                <w:i w:val="false"/>
                <w:color w:val="000000"/>
                <w:sz w:val="20"/>
              </w:rPr>
              <w:t>нысан</w:t>
            </w:r>
          </w:p>
        </w:tc>
      </w:tr>
    </w:tbl>
    <w:bookmarkStart w:name="z66" w:id="53"/>
    <w:p>
      <w:pPr>
        <w:spacing w:after="0"/>
        <w:ind w:left="0"/>
        <w:jc w:val="left"/>
      </w:pPr>
      <w:r>
        <w:rPr>
          <w:rFonts w:ascii="Times New Roman"/>
          <w:b/>
          <w:i w:val="false"/>
          <w:color w:val="000000"/>
        </w:rPr>
        <w:t xml:space="preserve"> Тауарларды өткізу, жұмыстарды орындау және қызметтер көрсету бойынша айналымның іс жүзінде жасалғанын растау туралы хабарламаны орындалмады деп тану туралы шешім</w:t>
      </w:r>
    </w:p>
    <w:bookmarkEnd w:id="53"/>
    <w:bookmarkStart w:name="z67" w:id="54"/>
    <w:p>
      <w:pPr>
        <w:spacing w:after="0"/>
        <w:ind w:left="0"/>
        <w:jc w:val="both"/>
      </w:pPr>
      <w:r>
        <w:rPr>
          <w:rFonts w:ascii="Times New Roman"/>
          <w:b w:val="false"/>
          <w:i w:val="false"/>
          <w:color w:val="000000"/>
          <w:sz w:val="28"/>
        </w:rPr>
        <w:t>
      "___" _________20___жыл №___</w:t>
      </w:r>
    </w:p>
    <w:bookmarkEnd w:id="54"/>
    <w:bookmarkStart w:name="z68" w:id="55"/>
    <w:p>
      <w:pPr>
        <w:spacing w:after="0"/>
        <w:ind w:left="0"/>
        <w:jc w:val="both"/>
      </w:pPr>
      <w:r>
        <w:rPr>
          <w:rFonts w:ascii="Times New Roman"/>
          <w:b w:val="false"/>
          <w:i w:val="false"/>
          <w:color w:val="000000"/>
          <w:sz w:val="28"/>
        </w:rPr>
        <w:t>
      ____________________________________________________________________</w:t>
      </w:r>
    </w:p>
    <w:bookmarkEnd w:id="55"/>
    <w:bookmarkStart w:name="z69" w:id="56"/>
    <w:p>
      <w:pPr>
        <w:spacing w:after="0"/>
        <w:ind w:left="0"/>
        <w:jc w:val="both"/>
      </w:pPr>
      <w:r>
        <w:rPr>
          <w:rFonts w:ascii="Times New Roman"/>
          <w:b w:val="false"/>
          <w:i w:val="false"/>
          <w:color w:val="000000"/>
          <w:sz w:val="28"/>
        </w:rPr>
        <w:t>
      (мемлекеттік кірістер органының атауы, коды, мекенжайы)</w:t>
      </w:r>
    </w:p>
    <w:bookmarkEnd w:id="56"/>
    <w:bookmarkStart w:name="z70" w:id="57"/>
    <w:p>
      <w:pPr>
        <w:spacing w:after="0"/>
        <w:ind w:left="0"/>
        <w:jc w:val="both"/>
      </w:pPr>
      <w:r>
        <w:rPr>
          <w:rFonts w:ascii="Times New Roman"/>
          <w:b w:val="false"/>
          <w:i w:val="false"/>
          <w:color w:val="000000"/>
          <w:sz w:val="28"/>
        </w:rPr>
        <w:t xml:space="preserve">
      Қазақстан Республикасының Салық кодексінің </w:t>
      </w:r>
      <w:r>
        <w:rPr>
          <w:rFonts w:ascii="Times New Roman"/>
          <w:b w:val="false"/>
          <w:i w:val="false"/>
          <w:color w:val="000000"/>
          <w:sz w:val="28"/>
        </w:rPr>
        <w:t>142-бабының</w:t>
      </w:r>
      <w:r>
        <w:rPr>
          <w:rFonts w:ascii="Times New Roman"/>
          <w:b w:val="false"/>
          <w:i w:val="false"/>
          <w:color w:val="000000"/>
          <w:sz w:val="28"/>
        </w:rPr>
        <w:t xml:space="preserve"> 5-тармағына сәйкес Сізге</w:t>
      </w:r>
    </w:p>
    <w:bookmarkEnd w:id="57"/>
    <w:bookmarkStart w:name="z71" w:id="58"/>
    <w:p>
      <w:pPr>
        <w:spacing w:after="0"/>
        <w:ind w:left="0"/>
        <w:jc w:val="both"/>
      </w:pPr>
      <w:r>
        <w:rPr>
          <w:rFonts w:ascii="Times New Roman"/>
          <w:b w:val="false"/>
          <w:i w:val="false"/>
          <w:color w:val="000000"/>
          <w:sz w:val="28"/>
        </w:rPr>
        <w:t>
      ____________________________________________________________________</w:t>
      </w:r>
    </w:p>
    <w:bookmarkEnd w:id="58"/>
    <w:bookmarkStart w:name="z72" w:id="59"/>
    <w:p>
      <w:pPr>
        <w:spacing w:after="0"/>
        <w:ind w:left="0"/>
        <w:jc w:val="both"/>
      </w:pPr>
      <w:r>
        <w:rPr>
          <w:rFonts w:ascii="Times New Roman"/>
          <w:b w:val="false"/>
          <w:i w:val="false"/>
          <w:color w:val="000000"/>
          <w:sz w:val="28"/>
        </w:rPr>
        <w:t>
      салық төлеушінің (салық агентінің) жеке басын куәландыратын құжатта көрсетілген</w:t>
      </w:r>
    </w:p>
    <w:bookmarkEnd w:id="59"/>
    <w:bookmarkStart w:name="z73" w:id="60"/>
    <w:p>
      <w:pPr>
        <w:spacing w:after="0"/>
        <w:ind w:left="0"/>
        <w:jc w:val="both"/>
      </w:pPr>
      <w:r>
        <w:rPr>
          <w:rFonts w:ascii="Times New Roman"/>
          <w:b w:val="false"/>
          <w:i w:val="false"/>
          <w:color w:val="000000"/>
          <w:sz w:val="28"/>
        </w:rPr>
        <w:t>
      тегі, аты, әкесінің аты (егер ол көрсетілсе) (бұдан әрі – ТАӘ) немесе атауы,</w:t>
      </w:r>
    </w:p>
    <w:bookmarkEnd w:id="60"/>
    <w:bookmarkStart w:name="z74" w:id="61"/>
    <w:p>
      <w:pPr>
        <w:spacing w:after="0"/>
        <w:ind w:left="0"/>
        <w:jc w:val="both"/>
      </w:pPr>
      <w:r>
        <w:rPr>
          <w:rFonts w:ascii="Times New Roman"/>
          <w:b w:val="false"/>
          <w:i w:val="false"/>
          <w:color w:val="000000"/>
          <w:sz w:val="28"/>
        </w:rPr>
        <w:t>
      орналасқан жері, басшысының ТАӘ)</w:t>
      </w:r>
    </w:p>
    <w:bookmarkEnd w:id="61"/>
    <w:bookmarkStart w:name="z75" w:id="62"/>
    <w:p>
      <w:pPr>
        <w:spacing w:after="0"/>
        <w:ind w:left="0"/>
        <w:jc w:val="both"/>
      </w:pPr>
      <w:r>
        <w:rPr>
          <w:rFonts w:ascii="Times New Roman"/>
          <w:b w:val="false"/>
          <w:i w:val="false"/>
          <w:color w:val="000000"/>
          <w:sz w:val="28"/>
        </w:rPr>
        <w:t>
      ____________________________________________________________________</w:t>
      </w:r>
    </w:p>
    <w:bookmarkEnd w:id="62"/>
    <w:bookmarkStart w:name="z76" w:id="63"/>
    <w:p>
      <w:pPr>
        <w:spacing w:after="0"/>
        <w:ind w:left="0"/>
        <w:jc w:val="both"/>
      </w:pPr>
      <w:r>
        <w:rPr>
          <w:rFonts w:ascii="Times New Roman"/>
          <w:b w:val="false"/>
          <w:i w:val="false"/>
          <w:color w:val="000000"/>
          <w:sz w:val="28"/>
        </w:rPr>
        <w:t>
      (жеке сәйкестендіру нөмірі немесе бизнес-сәйкестендіру нөмірі)</w:t>
      </w:r>
    </w:p>
    <w:bookmarkEnd w:id="63"/>
    <w:bookmarkStart w:name="z77" w:id="64"/>
    <w:p>
      <w:pPr>
        <w:spacing w:after="0"/>
        <w:ind w:left="0"/>
        <w:jc w:val="both"/>
      </w:pPr>
      <w:r>
        <w:rPr>
          <w:rFonts w:ascii="Times New Roman"/>
          <w:b w:val="false"/>
          <w:i w:val="false"/>
          <w:color w:val="000000"/>
          <w:sz w:val="28"/>
        </w:rPr>
        <w:t>
      ұсынылған " " __________ 20 ж. № ________ тауарларды өткізу, жұмыстарды</w:t>
      </w:r>
    </w:p>
    <w:bookmarkEnd w:id="64"/>
    <w:bookmarkStart w:name="z78" w:id="65"/>
    <w:p>
      <w:pPr>
        <w:spacing w:after="0"/>
        <w:ind w:left="0"/>
        <w:jc w:val="both"/>
      </w:pPr>
      <w:r>
        <w:rPr>
          <w:rFonts w:ascii="Times New Roman"/>
          <w:b w:val="false"/>
          <w:i w:val="false"/>
          <w:color w:val="000000"/>
          <w:sz w:val="28"/>
        </w:rPr>
        <w:t>
      орындау жəне қызметтерді көрсету бойынша айналымның іс жүзінде жасалғанын</w:t>
      </w:r>
    </w:p>
    <w:bookmarkEnd w:id="65"/>
    <w:bookmarkStart w:name="z79" w:id="66"/>
    <w:p>
      <w:pPr>
        <w:spacing w:after="0"/>
        <w:ind w:left="0"/>
        <w:jc w:val="both"/>
      </w:pPr>
      <w:r>
        <w:rPr>
          <w:rFonts w:ascii="Times New Roman"/>
          <w:b w:val="false"/>
          <w:i w:val="false"/>
          <w:color w:val="000000"/>
          <w:sz w:val="28"/>
        </w:rPr>
        <w:t>
      растау туралы хабарлама орындалмаған деп танылады:</w:t>
      </w:r>
    </w:p>
    <w:bookmarkEnd w:id="66"/>
    <w:bookmarkStart w:name="z80" w:id="67"/>
    <w:p>
      <w:pPr>
        <w:spacing w:after="0"/>
        <w:ind w:left="0"/>
        <w:jc w:val="both"/>
      </w:pPr>
      <w:r>
        <w:rPr>
          <w:rFonts w:ascii="Times New Roman"/>
          <w:b w:val="false"/>
          <w:i w:val="false"/>
          <w:color w:val="000000"/>
          <w:sz w:val="28"/>
        </w:rPr>
        <w:t>
      ____________________________________________________________________</w:t>
      </w:r>
    </w:p>
    <w:bookmarkEnd w:id="67"/>
    <w:bookmarkStart w:name="z81" w:id="68"/>
    <w:p>
      <w:pPr>
        <w:spacing w:after="0"/>
        <w:ind w:left="0"/>
        <w:jc w:val="both"/>
      </w:pPr>
      <w:r>
        <w:rPr>
          <w:rFonts w:ascii="Times New Roman"/>
          <w:b w:val="false"/>
          <w:i w:val="false"/>
          <w:color w:val="000000"/>
          <w:sz w:val="28"/>
        </w:rPr>
        <w:t>
      (тауарларды өткізу, жұмыстарды орындау және қызметтер көрсету бойынша</w:t>
      </w:r>
    </w:p>
    <w:bookmarkEnd w:id="68"/>
    <w:bookmarkStart w:name="z82" w:id="69"/>
    <w:p>
      <w:pPr>
        <w:spacing w:after="0"/>
        <w:ind w:left="0"/>
        <w:jc w:val="both"/>
      </w:pPr>
      <w:r>
        <w:rPr>
          <w:rFonts w:ascii="Times New Roman"/>
          <w:b w:val="false"/>
          <w:i w:val="false"/>
          <w:color w:val="000000"/>
          <w:sz w:val="28"/>
        </w:rPr>
        <w:t>
      айналымның іс жүзінде жасалғанын растау туралы хабарламаны орындалмаған деп</w:t>
      </w:r>
    </w:p>
    <w:bookmarkEnd w:id="69"/>
    <w:bookmarkStart w:name="z83" w:id="70"/>
    <w:p>
      <w:pPr>
        <w:spacing w:after="0"/>
        <w:ind w:left="0"/>
        <w:jc w:val="both"/>
      </w:pPr>
      <w:r>
        <w:rPr>
          <w:rFonts w:ascii="Times New Roman"/>
          <w:b w:val="false"/>
          <w:i w:val="false"/>
          <w:color w:val="000000"/>
          <w:sz w:val="28"/>
        </w:rPr>
        <w:t>
      тану туралы шешім қабылдауға негіз болған себептер көрсетіледі)</w:t>
      </w:r>
    </w:p>
    <w:bookmarkEnd w:id="70"/>
    <w:bookmarkStart w:name="z84" w:id="71"/>
    <w:p>
      <w:pPr>
        <w:spacing w:after="0"/>
        <w:ind w:left="0"/>
        <w:jc w:val="both"/>
      </w:pPr>
      <w:r>
        <w:rPr>
          <w:rFonts w:ascii="Times New Roman"/>
          <w:b w:val="false"/>
          <w:i w:val="false"/>
          <w:color w:val="000000"/>
          <w:sz w:val="28"/>
        </w:rPr>
        <w:t>
      ________________________ ________________ ________________</w:t>
      </w:r>
    </w:p>
    <w:bookmarkEnd w:id="71"/>
    <w:bookmarkStart w:name="z85" w:id="72"/>
    <w:p>
      <w:pPr>
        <w:spacing w:after="0"/>
        <w:ind w:left="0"/>
        <w:jc w:val="both"/>
      </w:pPr>
      <w:r>
        <w:rPr>
          <w:rFonts w:ascii="Times New Roman"/>
          <w:b w:val="false"/>
          <w:i w:val="false"/>
          <w:color w:val="000000"/>
          <w:sz w:val="28"/>
        </w:rPr>
        <w:t>
      (лауазымы) (қолы) (мемлекеттік кірістер органының басшысы немесе уәкілетті</w:t>
      </w:r>
    </w:p>
    <w:bookmarkEnd w:id="72"/>
    <w:bookmarkStart w:name="z86" w:id="73"/>
    <w:p>
      <w:pPr>
        <w:spacing w:after="0"/>
        <w:ind w:left="0"/>
        <w:jc w:val="both"/>
      </w:pPr>
      <w:r>
        <w:rPr>
          <w:rFonts w:ascii="Times New Roman"/>
          <w:b w:val="false"/>
          <w:i w:val="false"/>
          <w:color w:val="000000"/>
          <w:sz w:val="28"/>
        </w:rPr>
        <w:t>
      тұлғаның ТАӘ)</w:t>
      </w:r>
    </w:p>
    <w:bookmarkEnd w:id="73"/>
    <w:bookmarkStart w:name="z87" w:id="74"/>
    <w:p>
      <w:pPr>
        <w:spacing w:after="0"/>
        <w:ind w:left="0"/>
        <w:jc w:val="both"/>
      </w:pPr>
      <w:r>
        <w:rPr>
          <w:rFonts w:ascii="Times New Roman"/>
          <w:b w:val="false"/>
          <w:i w:val="false"/>
          <w:color w:val="000000"/>
          <w:sz w:val="28"/>
        </w:rPr>
        <w:t>
      Мөр орны</w:t>
      </w:r>
    </w:p>
    <w:bookmarkEnd w:id="74"/>
    <w:bookmarkStart w:name="z88" w:id="75"/>
    <w:p>
      <w:pPr>
        <w:spacing w:after="0"/>
        <w:ind w:left="0"/>
        <w:jc w:val="both"/>
      </w:pPr>
      <w:r>
        <w:rPr>
          <w:rFonts w:ascii="Times New Roman"/>
          <w:b w:val="false"/>
          <w:i w:val="false"/>
          <w:color w:val="000000"/>
          <w:sz w:val="28"/>
        </w:rPr>
        <w:t>
      Шешімді алды:</w:t>
      </w:r>
    </w:p>
    <w:bookmarkEnd w:id="75"/>
    <w:bookmarkStart w:name="z89" w:id="76"/>
    <w:p>
      <w:pPr>
        <w:spacing w:after="0"/>
        <w:ind w:left="0"/>
        <w:jc w:val="both"/>
      </w:pPr>
      <w:r>
        <w:rPr>
          <w:rFonts w:ascii="Times New Roman"/>
          <w:b w:val="false"/>
          <w:i w:val="false"/>
          <w:color w:val="000000"/>
          <w:sz w:val="28"/>
        </w:rPr>
        <w:t>
      ____________________________________________________________________</w:t>
      </w:r>
    </w:p>
    <w:bookmarkEnd w:id="76"/>
    <w:bookmarkStart w:name="z90" w:id="77"/>
    <w:p>
      <w:pPr>
        <w:spacing w:after="0"/>
        <w:ind w:left="0"/>
        <w:jc w:val="both"/>
      </w:pPr>
      <w:r>
        <w:rPr>
          <w:rFonts w:ascii="Times New Roman"/>
          <w:b w:val="false"/>
          <w:i w:val="false"/>
          <w:color w:val="000000"/>
          <w:sz w:val="28"/>
        </w:rPr>
        <w:t>
      (салық төлеушінің (салық агентінің) ТАӘ немесе салық төлеушінің лауазымды</w:t>
      </w:r>
    </w:p>
    <w:bookmarkEnd w:id="77"/>
    <w:bookmarkStart w:name="z91" w:id="78"/>
    <w:p>
      <w:pPr>
        <w:spacing w:after="0"/>
        <w:ind w:left="0"/>
        <w:jc w:val="both"/>
      </w:pPr>
      <w:r>
        <w:rPr>
          <w:rFonts w:ascii="Times New Roman"/>
          <w:b w:val="false"/>
          <w:i w:val="false"/>
          <w:color w:val="000000"/>
          <w:sz w:val="28"/>
        </w:rPr>
        <w:t>
      тұлғасының ТАӘ, қолы, күні, мөрі (жеке кәсіпкерлік субъектілеріне жататын заңды</w:t>
      </w:r>
    </w:p>
    <w:bookmarkEnd w:id="78"/>
    <w:bookmarkStart w:name="z92" w:id="79"/>
    <w:p>
      <w:pPr>
        <w:spacing w:after="0"/>
        <w:ind w:left="0"/>
        <w:jc w:val="both"/>
      </w:pPr>
      <w:r>
        <w:rPr>
          <w:rFonts w:ascii="Times New Roman"/>
          <w:b w:val="false"/>
          <w:i w:val="false"/>
          <w:color w:val="000000"/>
          <w:sz w:val="28"/>
        </w:rPr>
        <w:t>
      тұлғалардан басқа))</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6 қазандағы</w:t>
            </w:r>
            <w:r>
              <w:br/>
            </w:r>
            <w:r>
              <w:rPr>
                <w:rFonts w:ascii="Times New Roman"/>
                <w:b w:val="false"/>
                <w:i w:val="false"/>
                <w:color w:val="000000"/>
                <w:sz w:val="20"/>
              </w:rPr>
              <w:t>№ 573 бұйрығына 3-қосымша</w:t>
            </w:r>
            <w:r>
              <w:br/>
            </w:r>
            <w:r>
              <w:rPr>
                <w:rFonts w:ascii="Times New Roman"/>
                <w:b w:val="false"/>
                <w:i w:val="false"/>
                <w:color w:val="000000"/>
                <w:sz w:val="20"/>
              </w:rPr>
              <w:t>нысан</w:t>
            </w:r>
          </w:p>
        </w:tc>
      </w:tr>
    </w:tbl>
    <w:bookmarkStart w:name="z94" w:id="80"/>
    <w:p>
      <w:pPr>
        <w:spacing w:after="0"/>
        <w:ind w:left="0"/>
        <w:jc w:val="left"/>
      </w:pPr>
      <w:r>
        <w:rPr>
          <w:rFonts w:ascii="Times New Roman"/>
          <w:b/>
          <w:i w:val="false"/>
          <w:color w:val="000000"/>
        </w:rPr>
        <w:t xml:space="preserve"> Электрондық шот-фактуралар жазып беруді  тоқтата тұру туралы шешім</w:t>
      </w:r>
    </w:p>
    <w:bookmarkEnd w:id="80"/>
    <w:bookmarkStart w:name="z95" w:id="81"/>
    <w:p>
      <w:pPr>
        <w:spacing w:after="0"/>
        <w:ind w:left="0"/>
        <w:jc w:val="both"/>
      </w:pPr>
      <w:r>
        <w:rPr>
          <w:rFonts w:ascii="Times New Roman"/>
          <w:b w:val="false"/>
          <w:i w:val="false"/>
          <w:color w:val="000000"/>
          <w:sz w:val="28"/>
        </w:rPr>
        <w:t>
      "___" _________20___жыл №___</w:t>
      </w:r>
    </w:p>
    <w:bookmarkEnd w:id="81"/>
    <w:bookmarkStart w:name="z96" w:id="82"/>
    <w:p>
      <w:pPr>
        <w:spacing w:after="0"/>
        <w:ind w:left="0"/>
        <w:jc w:val="both"/>
      </w:pPr>
      <w:r>
        <w:rPr>
          <w:rFonts w:ascii="Times New Roman"/>
          <w:b w:val="false"/>
          <w:i w:val="false"/>
          <w:color w:val="000000"/>
          <w:sz w:val="28"/>
        </w:rPr>
        <w:t>
      ___________________________________________________________________</w:t>
      </w:r>
    </w:p>
    <w:bookmarkEnd w:id="82"/>
    <w:bookmarkStart w:name="z97" w:id="83"/>
    <w:p>
      <w:pPr>
        <w:spacing w:after="0"/>
        <w:ind w:left="0"/>
        <w:jc w:val="both"/>
      </w:pPr>
      <w:r>
        <w:rPr>
          <w:rFonts w:ascii="Times New Roman"/>
          <w:b w:val="false"/>
          <w:i w:val="false"/>
          <w:color w:val="000000"/>
          <w:sz w:val="28"/>
        </w:rPr>
        <w:t>
      (мемлекеттік кірістер органының атауы, коды, мекенжайы)</w:t>
      </w:r>
    </w:p>
    <w:bookmarkEnd w:id="83"/>
    <w:bookmarkStart w:name="z98" w:id="84"/>
    <w:p>
      <w:pPr>
        <w:spacing w:after="0"/>
        <w:ind w:left="0"/>
        <w:jc w:val="both"/>
      </w:pPr>
      <w:r>
        <w:rPr>
          <w:rFonts w:ascii="Times New Roman"/>
          <w:b w:val="false"/>
          <w:i w:val="false"/>
          <w:color w:val="000000"/>
          <w:sz w:val="28"/>
        </w:rPr>
        <w:t xml:space="preserve">
      Қазақстан Республикасының Салық кодексінің </w:t>
      </w:r>
      <w:r>
        <w:rPr>
          <w:rFonts w:ascii="Times New Roman"/>
          <w:b w:val="false"/>
          <w:i w:val="false"/>
          <w:color w:val="000000"/>
          <w:sz w:val="28"/>
        </w:rPr>
        <w:t>88-бабына</w:t>
      </w:r>
      <w:r>
        <w:rPr>
          <w:rFonts w:ascii="Times New Roman"/>
          <w:b w:val="false"/>
          <w:i w:val="false"/>
          <w:color w:val="000000"/>
          <w:sz w:val="28"/>
        </w:rPr>
        <w:t xml:space="preserve"> (бұдан әрі – Салық кодексі)</w:t>
      </w:r>
    </w:p>
    <w:bookmarkEnd w:id="84"/>
    <w:bookmarkStart w:name="z99" w:id="85"/>
    <w:p>
      <w:pPr>
        <w:spacing w:after="0"/>
        <w:ind w:left="0"/>
        <w:jc w:val="both"/>
      </w:pPr>
      <w:r>
        <w:rPr>
          <w:rFonts w:ascii="Times New Roman"/>
          <w:b w:val="false"/>
          <w:i w:val="false"/>
          <w:color w:val="000000"/>
          <w:sz w:val="28"/>
        </w:rPr>
        <w:t xml:space="preserve">
      сәйкес, төмендегі негіз бойынша (қажетінің астын сызу): </w:t>
      </w:r>
    </w:p>
    <w:bookmarkEnd w:id="85"/>
    <w:bookmarkStart w:name="z100" w:id="86"/>
    <w:p>
      <w:pPr>
        <w:spacing w:after="0"/>
        <w:ind w:left="0"/>
        <w:jc w:val="both"/>
      </w:pPr>
      <w:r>
        <w:rPr>
          <w:rFonts w:ascii="Times New Roman"/>
          <w:b w:val="false"/>
          <w:i w:val="false"/>
          <w:color w:val="000000"/>
          <w:sz w:val="28"/>
        </w:rPr>
        <w:t xml:space="preserve">
      □ Салық кодексінің 88-бабының 1-тармағы 1-тармақшасы </w:t>
      </w:r>
    </w:p>
    <w:bookmarkEnd w:id="86"/>
    <w:bookmarkStart w:name="z101" w:id="87"/>
    <w:p>
      <w:pPr>
        <w:spacing w:after="0"/>
        <w:ind w:left="0"/>
        <w:jc w:val="both"/>
      </w:pPr>
      <w:r>
        <w:rPr>
          <w:rFonts w:ascii="Times New Roman"/>
          <w:b w:val="false"/>
          <w:i w:val="false"/>
          <w:color w:val="000000"/>
          <w:sz w:val="28"/>
        </w:rPr>
        <w:t>
      □ Салық кодексінің 88-бабының 1-тармағы 2-тармақшасы</w:t>
      </w:r>
    </w:p>
    <w:bookmarkEnd w:id="87"/>
    <w:bookmarkStart w:name="z102" w:id="88"/>
    <w:p>
      <w:pPr>
        <w:spacing w:after="0"/>
        <w:ind w:left="0"/>
        <w:jc w:val="both"/>
      </w:pPr>
      <w:r>
        <w:rPr>
          <w:rFonts w:ascii="Times New Roman"/>
          <w:b w:val="false"/>
          <w:i w:val="false"/>
          <w:color w:val="000000"/>
          <w:sz w:val="28"/>
        </w:rPr>
        <w:t>
      □ Салық кодексінің 88-бабының 1-тармағы 3-тармақшасы</w:t>
      </w:r>
    </w:p>
    <w:bookmarkEnd w:id="88"/>
    <w:bookmarkStart w:name="z103" w:id="89"/>
    <w:p>
      <w:pPr>
        <w:spacing w:after="0"/>
        <w:ind w:left="0"/>
        <w:jc w:val="both"/>
      </w:pPr>
      <w:r>
        <w:rPr>
          <w:rFonts w:ascii="Times New Roman"/>
          <w:b w:val="false"/>
          <w:i w:val="false"/>
          <w:color w:val="000000"/>
          <w:sz w:val="28"/>
        </w:rPr>
        <w:t>
      □ Салық кодексінің 88-бабының 1-тармағы 4-тармақшасы</w:t>
      </w:r>
    </w:p>
    <w:bookmarkEnd w:id="89"/>
    <w:bookmarkStart w:name="z104" w:id="90"/>
    <w:p>
      <w:pPr>
        <w:spacing w:after="0"/>
        <w:ind w:left="0"/>
        <w:jc w:val="both"/>
      </w:pPr>
      <w:r>
        <w:rPr>
          <w:rFonts w:ascii="Times New Roman"/>
          <w:b w:val="false"/>
          <w:i w:val="false"/>
          <w:color w:val="000000"/>
          <w:sz w:val="28"/>
        </w:rPr>
        <w:t>
      □ Салық кодексінің 88-бабының 1-тармағы 5-тармақшасы</w:t>
      </w:r>
    </w:p>
    <w:bookmarkEnd w:id="90"/>
    <w:bookmarkStart w:name="z105" w:id="91"/>
    <w:p>
      <w:pPr>
        <w:spacing w:after="0"/>
        <w:ind w:left="0"/>
        <w:jc w:val="both"/>
      </w:pPr>
      <w:r>
        <w:rPr>
          <w:rFonts w:ascii="Times New Roman"/>
          <w:b w:val="false"/>
          <w:i w:val="false"/>
          <w:color w:val="000000"/>
          <w:sz w:val="28"/>
        </w:rPr>
        <w:t>
      □ Салық кодексінің 88-бабының 1-тармағы 6-тармақшасы</w:t>
      </w:r>
    </w:p>
    <w:bookmarkEnd w:id="91"/>
    <w:bookmarkStart w:name="z106" w:id="92"/>
    <w:p>
      <w:pPr>
        <w:spacing w:after="0"/>
        <w:ind w:left="0"/>
        <w:jc w:val="both"/>
      </w:pPr>
      <w:r>
        <w:rPr>
          <w:rFonts w:ascii="Times New Roman"/>
          <w:b w:val="false"/>
          <w:i w:val="false"/>
          <w:color w:val="000000"/>
          <w:sz w:val="28"/>
        </w:rPr>
        <w:t>
      □ Салық кодексінің 88-бабының 1-тармағы 7-тармақшасы</w:t>
      </w:r>
    </w:p>
    <w:bookmarkEnd w:id="92"/>
    <w:bookmarkStart w:name="z107" w:id="93"/>
    <w:p>
      <w:pPr>
        <w:spacing w:after="0"/>
        <w:ind w:left="0"/>
        <w:jc w:val="both"/>
      </w:pPr>
      <w:r>
        <w:rPr>
          <w:rFonts w:ascii="Times New Roman"/>
          <w:b w:val="false"/>
          <w:i w:val="false"/>
          <w:color w:val="000000"/>
          <w:sz w:val="28"/>
        </w:rPr>
        <w:t>
      □ Салық кодексінің 88-бабының 1-тармағы 8-тармақшасы</w:t>
      </w:r>
    </w:p>
    <w:bookmarkEnd w:id="93"/>
    <w:bookmarkStart w:name="z108" w:id="94"/>
    <w:p>
      <w:pPr>
        <w:spacing w:after="0"/>
        <w:ind w:left="0"/>
        <w:jc w:val="both"/>
      </w:pPr>
      <w:r>
        <w:rPr>
          <w:rFonts w:ascii="Times New Roman"/>
          <w:b w:val="false"/>
          <w:i w:val="false"/>
          <w:color w:val="000000"/>
          <w:sz w:val="28"/>
        </w:rPr>
        <w:t>
      □ Салық кодексінің 88-бабының 1-тармағы 9-тармақшасы</w:t>
      </w:r>
    </w:p>
    <w:bookmarkEnd w:id="94"/>
    <w:bookmarkStart w:name="z109" w:id="95"/>
    <w:p>
      <w:pPr>
        <w:spacing w:after="0"/>
        <w:ind w:left="0"/>
        <w:jc w:val="both"/>
      </w:pPr>
      <w:r>
        <w:rPr>
          <w:rFonts w:ascii="Times New Roman"/>
          <w:b w:val="false"/>
          <w:i w:val="false"/>
          <w:color w:val="000000"/>
          <w:sz w:val="28"/>
        </w:rPr>
        <w:t>
      □ Салық кодексінің 88-бабының 1-тармағы 10-тармақшасы</w:t>
      </w:r>
    </w:p>
    <w:bookmarkEnd w:id="95"/>
    <w:bookmarkStart w:name="z110" w:id="96"/>
    <w:p>
      <w:pPr>
        <w:spacing w:after="0"/>
        <w:ind w:left="0"/>
        <w:jc w:val="both"/>
      </w:pPr>
      <w:r>
        <w:rPr>
          <w:rFonts w:ascii="Times New Roman"/>
          <w:b w:val="false"/>
          <w:i w:val="false"/>
          <w:color w:val="000000"/>
          <w:sz w:val="28"/>
        </w:rPr>
        <w:t>
      □ Салық кодексінің 88-бабының 1-тармағы 11-тармақшасы</w:t>
      </w:r>
    </w:p>
    <w:bookmarkEnd w:id="96"/>
    <w:bookmarkStart w:name="z111" w:id="97"/>
    <w:p>
      <w:pPr>
        <w:spacing w:after="0"/>
        <w:ind w:left="0"/>
        <w:jc w:val="both"/>
      </w:pPr>
      <w:r>
        <w:rPr>
          <w:rFonts w:ascii="Times New Roman"/>
          <w:b w:val="false"/>
          <w:i w:val="false"/>
          <w:color w:val="000000"/>
          <w:sz w:val="28"/>
        </w:rPr>
        <w:t>
      □ Салық кодексінің 88-бабының 1-тармағы 12-тармақшасы</w:t>
      </w:r>
    </w:p>
    <w:bookmarkEnd w:id="97"/>
    <w:bookmarkStart w:name="z112" w:id="98"/>
    <w:p>
      <w:pPr>
        <w:spacing w:after="0"/>
        <w:ind w:left="0"/>
        <w:jc w:val="both"/>
      </w:pPr>
      <w:r>
        <w:rPr>
          <w:rFonts w:ascii="Times New Roman"/>
          <w:b w:val="false"/>
          <w:i w:val="false"/>
          <w:color w:val="000000"/>
          <w:sz w:val="28"/>
        </w:rPr>
        <w:t>
      □ Салық кодексінің 88-бабының 1-тармағы 13-тармақшасы</w:t>
      </w:r>
    </w:p>
    <w:bookmarkEnd w:id="98"/>
    <w:bookmarkStart w:name="z113" w:id="99"/>
    <w:p>
      <w:pPr>
        <w:spacing w:after="0"/>
        <w:ind w:left="0"/>
        <w:jc w:val="both"/>
      </w:pPr>
      <w:r>
        <w:rPr>
          <w:rFonts w:ascii="Times New Roman"/>
          <w:b w:val="false"/>
          <w:i w:val="false"/>
          <w:color w:val="000000"/>
          <w:sz w:val="28"/>
        </w:rPr>
        <w:t>
      □ Салық кодексінің 88-бабының 1-тармағы 14-тармақшасы</w:t>
      </w:r>
    </w:p>
    <w:bookmarkEnd w:id="99"/>
    <w:bookmarkStart w:name="z114" w:id="100"/>
    <w:p>
      <w:pPr>
        <w:spacing w:after="0"/>
        <w:ind w:left="0"/>
        <w:jc w:val="both"/>
      </w:pPr>
      <w:r>
        <w:rPr>
          <w:rFonts w:ascii="Times New Roman"/>
          <w:b w:val="false"/>
          <w:i w:val="false"/>
          <w:color w:val="000000"/>
          <w:sz w:val="28"/>
        </w:rPr>
        <w:t>
      □ Салық кодексінің 88-бабының 1-тармағы 15-тармақшасы</w:t>
      </w:r>
    </w:p>
    <w:bookmarkEnd w:id="100"/>
    <w:bookmarkStart w:name="z115" w:id="101"/>
    <w:p>
      <w:pPr>
        <w:spacing w:after="0"/>
        <w:ind w:left="0"/>
        <w:jc w:val="both"/>
      </w:pPr>
      <w:r>
        <w:rPr>
          <w:rFonts w:ascii="Times New Roman"/>
          <w:b w:val="false"/>
          <w:i w:val="false"/>
          <w:color w:val="000000"/>
          <w:sz w:val="28"/>
        </w:rPr>
        <w:t>
      төмендегі тұлғаның электрондық шот-фактураларды жазып беруі тоқтатыла тұрады:</w:t>
      </w:r>
    </w:p>
    <w:bookmarkEnd w:id="101"/>
    <w:bookmarkStart w:name="z116" w:id="102"/>
    <w:p>
      <w:pPr>
        <w:spacing w:after="0"/>
        <w:ind w:left="0"/>
        <w:jc w:val="both"/>
      </w:pPr>
      <w:r>
        <w:rPr>
          <w:rFonts w:ascii="Times New Roman"/>
          <w:b w:val="false"/>
          <w:i w:val="false"/>
          <w:color w:val="000000"/>
          <w:sz w:val="28"/>
        </w:rPr>
        <w:t>
      ____________________________________________________________________</w:t>
      </w:r>
    </w:p>
    <w:bookmarkEnd w:id="102"/>
    <w:bookmarkStart w:name="z117" w:id="103"/>
    <w:p>
      <w:pPr>
        <w:spacing w:after="0"/>
        <w:ind w:left="0"/>
        <w:jc w:val="both"/>
      </w:pPr>
      <w:r>
        <w:rPr>
          <w:rFonts w:ascii="Times New Roman"/>
          <w:b w:val="false"/>
          <w:i w:val="false"/>
          <w:color w:val="000000"/>
          <w:sz w:val="28"/>
        </w:rPr>
        <w:t>
      (салық төлеушінің (салық агентінің) жеке басын куәландыратын құжатта көрсетілген</w:t>
      </w:r>
    </w:p>
    <w:bookmarkEnd w:id="103"/>
    <w:bookmarkStart w:name="z118" w:id="104"/>
    <w:p>
      <w:pPr>
        <w:spacing w:after="0"/>
        <w:ind w:left="0"/>
        <w:jc w:val="both"/>
      </w:pPr>
      <w:r>
        <w:rPr>
          <w:rFonts w:ascii="Times New Roman"/>
          <w:b w:val="false"/>
          <w:i w:val="false"/>
          <w:color w:val="000000"/>
          <w:sz w:val="28"/>
        </w:rPr>
        <w:t>
      тегі, аты, әкесінің аты (егер ол көрсетілсе) (бұдан әрі – ТАӘ) немесе атауы,</w:t>
      </w:r>
    </w:p>
    <w:bookmarkEnd w:id="104"/>
    <w:bookmarkStart w:name="z119" w:id="105"/>
    <w:p>
      <w:pPr>
        <w:spacing w:after="0"/>
        <w:ind w:left="0"/>
        <w:jc w:val="both"/>
      </w:pPr>
      <w:r>
        <w:rPr>
          <w:rFonts w:ascii="Times New Roman"/>
          <w:b w:val="false"/>
          <w:i w:val="false"/>
          <w:color w:val="000000"/>
          <w:sz w:val="28"/>
        </w:rPr>
        <w:t>
      орналасқан жері, басшысының ТАӘ)</w:t>
      </w:r>
    </w:p>
    <w:bookmarkEnd w:id="105"/>
    <w:bookmarkStart w:name="z120" w:id="106"/>
    <w:p>
      <w:pPr>
        <w:spacing w:after="0"/>
        <w:ind w:left="0"/>
        <w:jc w:val="both"/>
      </w:pPr>
      <w:r>
        <w:rPr>
          <w:rFonts w:ascii="Times New Roman"/>
          <w:b w:val="false"/>
          <w:i w:val="false"/>
          <w:color w:val="000000"/>
          <w:sz w:val="28"/>
        </w:rPr>
        <w:t>
      ____________________________________________________________________</w:t>
      </w:r>
    </w:p>
    <w:bookmarkEnd w:id="106"/>
    <w:bookmarkStart w:name="z121" w:id="107"/>
    <w:p>
      <w:pPr>
        <w:spacing w:after="0"/>
        <w:ind w:left="0"/>
        <w:jc w:val="both"/>
      </w:pPr>
      <w:r>
        <w:rPr>
          <w:rFonts w:ascii="Times New Roman"/>
          <w:b w:val="false"/>
          <w:i w:val="false"/>
          <w:color w:val="000000"/>
          <w:sz w:val="28"/>
        </w:rPr>
        <w:t>
      (жеке сәйкестендіру нөмірі немесе бизнес-сәйкестендіру нөмірі)</w:t>
      </w:r>
    </w:p>
    <w:bookmarkEnd w:id="107"/>
    <w:bookmarkStart w:name="z122" w:id="108"/>
    <w:p>
      <w:pPr>
        <w:spacing w:after="0"/>
        <w:ind w:left="0"/>
        <w:jc w:val="both"/>
      </w:pPr>
      <w:r>
        <w:rPr>
          <w:rFonts w:ascii="Times New Roman"/>
          <w:b w:val="false"/>
          <w:i w:val="false"/>
          <w:color w:val="000000"/>
          <w:sz w:val="28"/>
        </w:rPr>
        <w:t>
      ________________________ ________________ ________________</w:t>
      </w:r>
    </w:p>
    <w:bookmarkEnd w:id="108"/>
    <w:bookmarkStart w:name="z123" w:id="109"/>
    <w:p>
      <w:pPr>
        <w:spacing w:after="0"/>
        <w:ind w:left="0"/>
        <w:jc w:val="both"/>
      </w:pPr>
      <w:r>
        <w:rPr>
          <w:rFonts w:ascii="Times New Roman"/>
          <w:b w:val="false"/>
          <w:i w:val="false"/>
          <w:color w:val="000000"/>
          <w:sz w:val="28"/>
        </w:rPr>
        <w:t>
      (лауазымы) (қолы) (мемлекеттік кірістер органының басшысы немесе уәкілетті</w:t>
      </w:r>
    </w:p>
    <w:bookmarkEnd w:id="109"/>
    <w:bookmarkStart w:name="z124" w:id="110"/>
    <w:p>
      <w:pPr>
        <w:spacing w:after="0"/>
        <w:ind w:left="0"/>
        <w:jc w:val="both"/>
      </w:pPr>
      <w:r>
        <w:rPr>
          <w:rFonts w:ascii="Times New Roman"/>
          <w:b w:val="false"/>
          <w:i w:val="false"/>
          <w:color w:val="000000"/>
          <w:sz w:val="28"/>
        </w:rPr>
        <w:t>
      тұлғаның ТАӘ)</w:t>
      </w:r>
    </w:p>
    <w:bookmarkEnd w:id="110"/>
    <w:bookmarkStart w:name="z125" w:id="111"/>
    <w:p>
      <w:pPr>
        <w:spacing w:after="0"/>
        <w:ind w:left="0"/>
        <w:jc w:val="both"/>
      </w:pPr>
      <w:r>
        <w:rPr>
          <w:rFonts w:ascii="Times New Roman"/>
          <w:b w:val="false"/>
          <w:i w:val="false"/>
          <w:color w:val="000000"/>
          <w:sz w:val="28"/>
        </w:rPr>
        <w:t>
      Мөр орны</w:t>
      </w:r>
    </w:p>
    <w:bookmarkEnd w:id="111"/>
    <w:bookmarkStart w:name="z126" w:id="112"/>
    <w:p>
      <w:pPr>
        <w:spacing w:after="0"/>
        <w:ind w:left="0"/>
        <w:jc w:val="both"/>
      </w:pPr>
      <w:r>
        <w:rPr>
          <w:rFonts w:ascii="Times New Roman"/>
          <w:b w:val="false"/>
          <w:i w:val="false"/>
          <w:color w:val="000000"/>
          <w:sz w:val="28"/>
        </w:rPr>
        <w:t>
      Шешімді алды:</w:t>
      </w:r>
    </w:p>
    <w:bookmarkEnd w:id="112"/>
    <w:bookmarkStart w:name="z127" w:id="113"/>
    <w:p>
      <w:pPr>
        <w:spacing w:after="0"/>
        <w:ind w:left="0"/>
        <w:jc w:val="both"/>
      </w:pPr>
      <w:r>
        <w:rPr>
          <w:rFonts w:ascii="Times New Roman"/>
          <w:b w:val="false"/>
          <w:i w:val="false"/>
          <w:color w:val="000000"/>
          <w:sz w:val="28"/>
        </w:rPr>
        <w:t>
      ____________________________________________________________________</w:t>
      </w:r>
    </w:p>
    <w:bookmarkEnd w:id="113"/>
    <w:bookmarkStart w:name="z128" w:id="114"/>
    <w:p>
      <w:pPr>
        <w:spacing w:after="0"/>
        <w:ind w:left="0"/>
        <w:jc w:val="both"/>
      </w:pPr>
      <w:r>
        <w:rPr>
          <w:rFonts w:ascii="Times New Roman"/>
          <w:b w:val="false"/>
          <w:i w:val="false"/>
          <w:color w:val="000000"/>
          <w:sz w:val="28"/>
        </w:rPr>
        <w:t>
      (салық төлеушінің (салық агентінің) ТАӘ немесе салық төлеушінің лауазымды</w:t>
      </w:r>
    </w:p>
    <w:bookmarkEnd w:id="114"/>
    <w:bookmarkStart w:name="z129" w:id="115"/>
    <w:p>
      <w:pPr>
        <w:spacing w:after="0"/>
        <w:ind w:left="0"/>
        <w:jc w:val="both"/>
      </w:pPr>
      <w:r>
        <w:rPr>
          <w:rFonts w:ascii="Times New Roman"/>
          <w:b w:val="false"/>
          <w:i w:val="false"/>
          <w:color w:val="000000"/>
          <w:sz w:val="28"/>
        </w:rPr>
        <w:t>
      тұлғасының ТАӘ, қолы, күні, мөрі (жеке кәсіпкерлік субъектілеріне жататын заңды тұлғалардан басқа))</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6 қазандағы</w:t>
            </w:r>
            <w:r>
              <w:br/>
            </w:r>
            <w:r>
              <w:rPr>
                <w:rFonts w:ascii="Times New Roman"/>
                <w:b w:val="false"/>
                <w:i w:val="false"/>
                <w:color w:val="000000"/>
                <w:sz w:val="20"/>
              </w:rPr>
              <w:t>№ 573 бұйрығына 4-қосымша</w:t>
            </w:r>
            <w:r>
              <w:br/>
            </w:r>
            <w:r>
              <w:rPr>
                <w:rFonts w:ascii="Times New Roman"/>
                <w:b w:val="false"/>
                <w:i w:val="false"/>
                <w:color w:val="000000"/>
                <w:sz w:val="20"/>
              </w:rPr>
              <w:t>нысан</w:t>
            </w:r>
          </w:p>
        </w:tc>
      </w:tr>
    </w:tbl>
    <w:bookmarkStart w:name="z131" w:id="116"/>
    <w:p>
      <w:pPr>
        <w:spacing w:after="0"/>
        <w:ind w:left="0"/>
        <w:jc w:val="left"/>
      </w:pPr>
      <w:r>
        <w:rPr>
          <w:rFonts w:ascii="Times New Roman"/>
          <w:b/>
          <w:i w:val="false"/>
          <w:color w:val="000000"/>
        </w:rPr>
        <w:t xml:space="preserve"> Электрондық шот-фактуралар жазып беруді тоқтата  тұрудың күшін жою туралы шешім</w:t>
      </w:r>
    </w:p>
    <w:bookmarkEnd w:id="116"/>
    <w:bookmarkStart w:name="z132" w:id="117"/>
    <w:p>
      <w:pPr>
        <w:spacing w:after="0"/>
        <w:ind w:left="0"/>
        <w:jc w:val="both"/>
      </w:pPr>
      <w:r>
        <w:rPr>
          <w:rFonts w:ascii="Times New Roman"/>
          <w:b w:val="false"/>
          <w:i w:val="false"/>
          <w:color w:val="000000"/>
          <w:sz w:val="28"/>
        </w:rPr>
        <w:t>
      "___" _________20___жыл №___</w:t>
      </w:r>
    </w:p>
    <w:bookmarkEnd w:id="117"/>
    <w:bookmarkStart w:name="z133" w:id="118"/>
    <w:p>
      <w:pPr>
        <w:spacing w:after="0"/>
        <w:ind w:left="0"/>
        <w:jc w:val="both"/>
      </w:pPr>
      <w:r>
        <w:rPr>
          <w:rFonts w:ascii="Times New Roman"/>
          <w:b w:val="false"/>
          <w:i w:val="false"/>
          <w:color w:val="000000"/>
          <w:sz w:val="28"/>
        </w:rPr>
        <w:t>
      ____________________________________________________________________</w:t>
      </w:r>
    </w:p>
    <w:bookmarkEnd w:id="118"/>
    <w:bookmarkStart w:name="z134" w:id="119"/>
    <w:p>
      <w:pPr>
        <w:spacing w:after="0"/>
        <w:ind w:left="0"/>
        <w:jc w:val="both"/>
      </w:pPr>
      <w:r>
        <w:rPr>
          <w:rFonts w:ascii="Times New Roman"/>
          <w:b w:val="false"/>
          <w:i w:val="false"/>
          <w:color w:val="000000"/>
          <w:sz w:val="28"/>
        </w:rPr>
        <w:t>
      (мемлекеттік кірістер органының атауы, коды, мекенжайы)</w:t>
      </w:r>
    </w:p>
    <w:bookmarkEnd w:id="119"/>
    <w:bookmarkStart w:name="z135" w:id="120"/>
    <w:p>
      <w:pPr>
        <w:spacing w:after="0"/>
        <w:ind w:left="0"/>
        <w:jc w:val="both"/>
      </w:pPr>
      <w:r>
        <w:rPr>
          <w:rFonts w:ascii="Times New Roman"/>
          <w:b w:val="false"/>
          <w:i w:val="false"/>
          <w:color w:val="000000"/>
          <w:sz w:val="28"/>
        </w:rPr>
        <w:t xml:space="preserve">
      Қазақстан Республикасының Салық кодексінің </w:t>
      </w:r>
      <w:r>
        <w:rPr>
          <w:rFonts w:ascii="Times New Roman"/>
          <w:b w:val="false"/>
          <w:i w:val="false"/>
          <w:color w:val="000000"/>
          <w:sz w:val="28"/>
        </w:rPr>
        <w:t>88-бабының</w:t>
      </w:r>
      <w:r>
        <w:rPr>
          <w:rFonts w:ascii="Times New Roman"/>
          <w:b w:val="false"/>
          <w:i w:val="false"/>
          <w:color w:val="000000"/>
          <w:sz w:val="28"/>
        </w:rPr>
        <w:t xml:space="preserve"> 2-тармағына сәйкес,</w:t>
      </w:r>
    </w:p>
    <w:bookmarkEnd w:id="120"/>
    <w:bookmarkStart w:name="z136" w:id="121"/>
    <w:p>
      <w:pPr>
        <w:spacing w:after="0"/>
        <w:ind w:left="0"/>
        <w:jc w:val="both"/>
      </w:pPr>
      <w:r>
        <w:rPr>
          <w:rFonts w:ascii="Times New Roman"/>
          <w:b w:val="false"/>
          <w:i w:val="false"/>
          <w:color w:val="000000"/>
          <w:sz w:val="28"/>
        </w:rPr>
        <w:t>
      электрондық шот-фактураларды жазып беруді тоқтата тұруға себеп болған жағдайлар</w:t>
      </w:r>
    </w:p>
    <w:bookmarkEnd w:id="121"/>
    <w:bookmarkStart w:name="z137" w:id="122"/>
    <w:p>
      <w:pPr>
        <w:spacing w:after="0"/>
        <w:ind w:left="0"/>
        <w:jc w:val="both"/>
      </w:pPr>
      <w:r>
        <w:rPr>
          <w:rFonts w:ascii="Times New Roman"/>
          <w:b w:val="false"/>
          <w:i w:val="false"/>
          <w:color w:val="000000"/>
          <w:sz w:val="28"/>
        </w:rPr>
        <w:t>
      жойылуына байланысты</w:t>
      </w:r>
    </w:p>
    <w:bookmarkEnd w:id="122"/>
    <w:bookmarkStart w:name="z138" w:id="123"/>
    <w:p>
      <w:pPr>
        <w:spacing w:after="0"/>
        <w:ind w:left="0"/>
        <w:jc w:val="both"/>
      </w:pPr>
      <w:r>
        <w:rPr>
          <w:rFonts w:ascii="Times New Roman"/>
          <w:b w:val="false"/>
          <w:i w:val="false"/>
          <w:color w:val="000000"/>
          <w:sz w:val="28"/>
        </w:rPr>
        <w:t>
      ____________________________________________________________________</w:t>
      </w:r>
    </w:p>
    <w:bookmarkEnd w:id="123"/>
    <w:bookmarkStart w:name="z139" w:id="124"/>
    <w:p>
      <w:pPr>
        <w:spacing w:after="0"/>
        <w:ind w:left="0"/>
        <w:jc w:val="both"/>
      </w:pPr>
      <w:r>
        <w:rPr>
          <w:rFonts w:ascii="Times New Roman"/>
          <w:b w:val="false"/>
          <w:i w:val="false"/>
          <w:color w:val="000000"/>
          <w:sz w:val="28"/>
        </w:rPr>
        <w:t>
      (салық төлеушінің (салық агентінің) жеке басын куәландыратын құжатта көрсетілген</w:t>
      </w:r>
    </w:p>
    <w:bookmarkEnd w:id="124"/>
    <w:bookmarkStart w:name="z140" w:id="125"/>
    <w:p>
      <w:pPr>
        <w:spacing w:after="0"/>
        <w:ind w:left="0"/>
        <w:jc w:val="both"/>
      </w:pPr>
      <w:r>
        <w:rPr>
          <w:rFonts w:ascii="Times New Roman"/>
          <w:b w:val="false"/>
          <w:i w:val="false"/>
          <w:color w:val="000000"/>
          <w:sz w:val="28"/>
        </w:rPr>
        <w:t>
      тегі, аты, әкесінің аты (егер ол көрсетілсе) (бұдан әрі – ТАӘ) немесе атауы,</w:t>
      </w:r>
    </w:p>
    <w:bookmarkEnd w:id="125"/>
    <w:bookmarkStart w:name="z141" w:id="126"/>
    <w:p>
      <w:pPr>
        <w:spacing w:after="0"/>
        <w:ind w:left="0"/>
        <w:jc w:val="both"/>
      </w:pPr>
      <w:r>
        <w:rPr>
          <w:rFonts w:ascii="Times New Roman"/>
          <w:b w:val="false"/>
          <w:i w:val="false"/>
          <w:color w:val="000000"/>
          <w:sz w:val="28"/>
        </w:rPr>
        <w:t>
      орналасқан жері, басшысының ТАӘ)</w:t>
      </w:r>
    </w:p>
    <w:bookmarkEnd w:id="126"/>
    <w:bookmarkStart w:name="z142" w:id="127"/>
    <w:p>
      <w:pPr>
        <w:spacing w:after="0"/>
        <w:ind w:left="0"/>
        <w:jc w:val="both"/>
      </w:pPr>
      <w:r>
        <w:rPr>
          <w:rFonts w:ascii="Times New Roman"/>
          <w:b w:val="false"/>
          <w:i w:val="false"/>
          <w:color w:val="000000"/>
          <w:sz w:val="28"/>
        </w:rPr>
        <w:t>
      ____________________________________________________________________</w:t>
      </w:r>
    </w:p>
    <w:bookmarkEnd w:id="127"/>
    <w:bookmarkStart w:name="z143" w:id="128"/>
    <w:p>
      <w:pPr>
        <w:spacing w:after="0"/>
        <w:ind w:left="0"/>
        <w:jc w:val="both"/>
      </w:pPr>
      <w:r>
        <w:rPr>
          <w:rFonts w:ascii="Times New Roman"/>
          <w:b w:val="false"/>
          <w:i w:val="false"/>
          <w:color w:val="000000"/>
          <w:sz w:val="28"/>
        </w:rPr>
        <w:t>
      (жеке сәйкестендіру нөмірі немесе бизнес-сәйкестендіру нөмірі)</w:t>
      </w:r>
    </w:p>
    <w:bookmarkEnd w:id="128"/>
    <w:bookmarkStart w:name="z144" w:id="129"/>
    <w:p>
      <w:pPr>
        <w:spacing w:after="0"/>
        <w:ind w:left="0"/>
        <w:jc w:val="both"/>
      </w:pPr>
      <w:r>
        <w:rPr>
          <w:rFonts w:ascii="Times New Roman"/>
          <w:b w:val="false"/>
          <w:i w:val="false"/>
          <w:color w:val="000000"/>
          <w:sz w:val="28"/>
        </w:rPr>
        <w:t>
      ________________________ ________________ ________________</w:t>
      </w:r>
    </w:p>
    <w:bookmarkEnd w:id="129"/>
    <w:bookmarkStart w:name="z145" w:id="130"/>
    <w:p>
      <w:pPr>
        <w:spacing w:after="0"/>
        <w:ind w:left="0"/>
        <w:jc w:val="both"/>
      </w:pPr>
      <w:r>
        <w:rPr>
          <w:rFonts w:ascii="Times New Roman"/>
          <w:b w:val="false"/>
          <w:i w:val="false"/>
          <w:color w:val="000000"/>
          <w:sz w:val="28"/>
        </w:rPr>
        <w:t>
      (лауазымы) (қолы) (мемлекеттік кірістер  органының басшысы немесе уәкілетті</w:t>
      </w:r>
    </w:p>
    <w:bookmarkEnd w:id="130"/>
    <w:bookmarkStart w:name="z146" w:id="131"/>
    <w:p>
      <w:pPr>
        <w:spacing w:after="0"/>
        <w:ind w:left="0"/>
        <w:jc w:val="both"/>
      </w:pPr>
      <w:r>
        <w:rPr>
          <w:rFonts w:ascii="Times New Roman"/>
          <w:b w:val="false"/>
          <w:i w:val="false"/>
          <w:color w:val="000000"/>
          <w:sz w:val="28"/>
        </w:rPr>
        <w:t>
      тұлғаның ТАӘ)</w:t>
      </w:r>
    </w:p>
    <w:bookmarkEnd w:id="131"/>
    <w:bookmarkStart w:name="z147" w:id="132"/>
    <w:p>
      <w:pPr>
        <w:spacing w:after="0"/>
        <w:ind w:left="0"/>
        <w:jc w:val="both"/>
      </w:pPr>
      <w:r>
        <w:rPr>
          <w:rFonts w:ascii="Times New Roman"/>
          <w:b w:val="false"/>
          <w:i w:val="false"/>
          <w:color w:val="000000"/>
          <w:sz w:val="28"/>
        </w:rPr>
        <w:t>
      Мөр орны</w:t>
      </w:r>
    </w:p>
    <w:bookmarkEnd w:id="132"/>
    <w:bookmarkStart w:name="z148" w:id="133"/>
    <w:p>
      <w:pPr>
        <w:spacing w:after="0"/>
        <w:ind w:left="0"/>
        <w:jc w:val="both"/>
      </w:pPr>
      <w:r>
        <w:rPr>
          <w:rFonts w:ascii="Times New Roman"/>
          <w:b w:val="false"/>
          <w:i w:val="false"/>
          <w:color w:val="000000"/>
          <w:sz w:val="28"/>
        </w:rPr>
        <w:t>
      Шешімді алды:</w:t>
      </w:r>
    </w:p>
    <w:bookmarkEnd w:id="133"/>
    <w:bookmarkStart w:name="z149" w:id="134"/>
    <w:p>
      <w:pPr>
        <w:spacing w:after="0"/>
        <w:ind w:left="0"/>
        <w:jc w:val="both"/>
      </w:pPr>
      <w:r>
        <w:rPr>
          <w:rFonts w:ascii="Times New Roman"/>
          <w:b w:val="false"/>
          <w:i w:val="false"/>
          <w:color w:val="000000"/>
          <w:sz w:val="28"/>
        </w:rPr>
        <w:t>
      ____________________________________________________________________</w:t>
      </w:r>
    </w:p>
    <w:bookmarkEnd w:id="134"/>
    <w:bookmarkStart w:name="z150" w:id="135"/>
    <w:p>
      <w:pPr>
        <w:spacing w:after="0"/>
        <w:ind w:left="0"/>
        <w:jc w:val="both"/>
      </w:pPr>
      <w:r>
        <w:rPr>
          <w:rFonts w:ascii="Times New Roman"/>
          <w:b w:val="false"/>
          <w:i w:val="false"/>
          <w:color w:val="000000"/>
          <w:sz w:val="28"/>
        </w:rPr>
        <w:t>
      (салық төлеушінің (салық агентінің) ТАӘ немесе салық төлеушінің лауазымды</w:t>
      </w:r>
    </w:p>
    <w:bookmarkEnd w:id="135"/>
    <w:bookmarkStart w:name="z151" w:id="136"/>
    <w:p>
      <w:pPr>
        <w:spacing w:after="0"/>
        <w:ind w:left="0"/>
        <w:jc w:val="both"/>
      </w:pPr>
      <w:r>
        <w:rPr>
          <w:rFonts w:ascii="Times New Roman"/>
          <w:b w:val="false"/>
          <w:i w:val="false"/>
          <w:color w:val="000000"/>
          <w:sz w:val="28"/>
        </w:rPr>
        <w:t>
      тұлғасының ТАӘ, қолы, күні, мөрі (жеке кәсіпкерлік субъектілеріне жататын заңды</w:t>
      </w:r>
    </w:p>
    <w:bookmarkEnd w:id="136"/>
    <w:bookmarkStart w:name="z152" w:id="137"/>
    <w:p>
      <w:pPr>
        <w:spacing w:after="0"/>
        <w:ind w:left="0"/>
        <w:jc w:val="both"/>
      </w:pPr>
      <w:r>
        <w:rPr>
          <w:rFonts w:ascii="Times New Roman"/>
          <w:b w:val="false"/>
          <w:i w:val="false"/>
          <w:color w:val="000000"/>
          <w:sz w:val="28"/>
        </w:rPr>
        <w:t>
      тұлғалардан басқа))</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6 қазандағы</w:t>
            </w:r>
            <w:r>
              <w:br/>
            </w:r>
            <w:r>
              <w:rPr>
                <w:rFonts w:ascii="Times New Roman"/>
                <w:b w:val="false"/>
                <w:i w:val="false"/>
                <w:color w:val="000000"/>
                <w:sz w:val="20"/>
              </w:rPr>
              <w:t>№ 573 бұйрығына 5-қосымша</w:t>
            </w:r>
            <w:r>
              <w:br/>
            </w:r>
            <w:r>
              <w:rPr>
                <w:rFonts w:ascii="Times New Roman"/>
                <w:b w:val="false"/>
                <w:i w:val="false"/>
                <w:color w:val="000000"/>
                <w:sz w:val="20"/>
              </w:rPr>
              <w:t>нысан</w:t>
            </w:r>
          </w:p>
        </w:tc>
      </w:tr>
    </w:tbl>
    <w:bookmarkStart w:name="z154" w:id="138"/>
    <w:p>
      <w:pPr>
        <w:spacing w:after="0"/>
        <w:ind w:left="0"/>
        <w:jc w:val="left"/>
      </w:pPr>
      <w:r>
        <w:rPr>
          <w:rFonts w:ascii="Times New Roman"/>
          <w:b/>
          <w:i w:val="false"/>
          <w:color w:val="000000"/>
        </w:rPr>
        <w:t xml:space="preserve"> Тауарларды өткізу, жұмыстарды орындау жəне қызметтерді көрсету бойынша айналымның іс жүзінде жасалғанын растау туралы хабарламаны орындамаған салық төлеушімен өзара есеп айырысу жасалғаны туралы хабархат</w:t>
      </w:r>
    </w:p>
    <w:bookmarkEnd w:id="138"/>
    <w:bookmarkStart w:name="z155" w:id="139"/>
    <w:p>
      <w:pPr>
        <w:spacing w:after="0"/>
        <w:ind w:left="0"/>
        <w:jc w:val="both"/>
      </w:pPr>
      <w:r>
        <w:rPr>
          <w:rFonts w:ascii="Times New Roman"/>
          <w:b w:val="false"/>
          <w:i w:val="false"/>
          <w:color w:val="000000"/>
          <w:sz w:val="28"/>
        </w:rPr>
        <w:t>
      "___" ______________ 20___ жыл № ___________</w:t>
      </w:r>
    </w:p>
    <w:bookmarkEnd w:id="139"/>
    <w:bookmarkStart w:name="z156" w:id="140"/>
    <w:p>
      <w:pPr>
        <w:spacing w:after="0"/>
        <w:ind w:left="0"/>
        <w:jc w:val="both"/>
      </w:pPr>
      <w:r>
        <w:rPr>
          <w:rFonts w:ascii="Times New Roman"/>
          <w:b w:val="false"/>
          <w:i w:val="false"/>
          <w:color w:val="000000"/>
          <w:sz w:val="28"/>
        </w:rPr>
        <w:t>
      ____________________________________________________________________</w:t>
      </w:r>
    </w:p>
    <w:bookmarkEnd w:id="140"/>
    <w:bookmarkStart w:name="z157" w:id="141"/>
    <w:p>
      <w:pPr>
        <w:spacing w:after="0"/>
        <w:ind w:left="0"/>
        <w:jc w:val="both"/>
      </w:pPr>
      <w:r>
        <w:rPr>
          <w:rFonts w:ascii="Times New Roman"/>
          <w:b w:val="false"/>
          <w:i w:val="false"/>
          <w:color w:val="000000"/>
          <w:sz w:val="28"/>
        </w:rPr>
        <w:t>
      (мемлекеттік кірістер органының атауы, коды, мекенжайы)</w:t>
      </w:r>
    </w:p>
    <w:bookmarkEnd w:id="141"/>
    <w:bookmarkStart w:name="z158" w:id="142"/>
    <w:p>
      <w:pPr>
        <w:spacing w:after="0"/>
        <w:ind w:left="0"/>
        <w:jc w:val="both"/>
      </w:pPr>
      <w:r>
        <w:rPr>
          <w:rFonts w:ascii="Times New Roman"/>
          <w:b w:val="false"/>
          <w:i w:val="false"/>
          <w:color w:val="000000"/>
          <w:sz w:val="28"/>
        </w:rPr>
        <w:t xml:space="preserve">
      Қазақстан Республикасының Салық кодексінің (бұдан әрі – Салық кодексі) </w:t>
      </w:r>
      <w:r>
        <w:rPr>
          <w:rFonts w:ascii="Times New Roman"/>
          <w:b w:val="false"/>
          <w:i w:val="false"/>
          <w:color w:val="000000"/>
          <w:sz w:val="28"/>
        </w:rPr>
        <w:t>142-бабының</w:t>
      </w:r>
      <w:r>
        <w:rPr>
          <w:rFonts w:ascii="Times New Roman"/>
          <w:b w:val="false"/>
          <w:i w:val="false"/>
          <w:color w:val="000000"/>
          <w:sz w:val="28"/>
        </w:rPr>
        <w:t xml:space="preserve"> 10-тармағына және </w:t>
      </w:r>
      <w:r>
        <w:rPr>
          <w:rFonts w:ascii="Times New Roman"/>
          <w:b w:val="false"/>
          <w:i w:val="false"/>
          <w:color w:val="000000"/>
          <w:sz w:val="28"/>
        </w:rPr>
        <w:t>81-бабының</w:t>
      </w:r>
      <w:r>
        <w:rPr>
          <w:rFonts w:ascii="Times New Roman"/>
          <w:b w:val="false"/>
          <w:i w:val="false"/>
          <w:color w:val="000000"/>
          <w:sz w:val="28"/>
        </w:rPr>
        <w:t xml:space="preserve"> 1-тармағының 2) тармақшасына сәйкес</w:t>
      </w:r>
    </w:p>
    <w:bookmarkEnd w:id="142"/>
    <w:bookmarkStart w:name="z160" w:id="143"/>
    <w:p>
      <w:pPr>
        <w:spacing w:after="0"/>
        <w:ind w:left="0"/>
        <w:jc w:val="both"/>
      </w:pPr>
      <w:r>
        <w:rPr>
          <w:rFonts w:ascii="Times New Roman"/>
          <w:b w:val="false"/>
          <w:i w:val="false"/>
          <w:color w:val="000000"/>
          <w:sz w:val="28"/>
        </w:rPr>
        <w:t>
      Сізге</w:t>
      </w:r>
    </w:p>
    <w:bookmarkEnd w:id="143"/>
    <w:bookmarkStart w:name="z161" w:id="144"/>
    <w:p>
      <w:pPr>
        <w:spacing w:after="0"/>
        <w:ind w:left="0"/>
        <w:jc w:val="both"/>
      </w:pPr>
      <w:r>
        <w:rPr>
          <w:rFonts w:ascii="Times New Roman"/>
          <w:b w:val="false"/>
          <w:i w:val="false"/>
          <w:color w:val="000000"/>
          <w:sz w:val="28"/>
        </w:rPr>
        <w:t>
      ____________________________________________________________________</w:t>
      </w:r>
    </w:p>
    <w:bookmarkEnd w:id="144"/>
    <w:bookmarkStart w:name="z162" w:id="145"/>
    <w:p>
      <w:pPr>
        <w:spacing w:after="0"/>
        <w:ind w:left="0"/>
        <w:jc w:val="both"/>
      </w:pPr>
      <w:r>
        <w:rPr>
          <w:rFonts w:ascii="Times New Roman"/>
          <w:b w:val="false"/>
          <w:i w:val="false"/>
          <w:color w:val="000000"/>
          <w:sz w:val="28"/>
        </w:rPr>
        <w:t>
      (салық төлеушінің (салық агентінің) жеке басын куәландыратын құжатта көрсетілген</w:t>
      </w:r>
    </w:p>
    <w:bookmarkEnd w:id="145"/>
    <w:bookmarkStart w:name="z163" w:id="146"/>
    <w:p>
      <w:pPr>
        <w:spacing w:after="0"/>
        <w:ind w:left="0"/>
        <w:jc w:val="both"/>
      </w:pPr>
      <w:r>
        <w:rPr>
          <w:rFonts w:ascii="Times New Roman"/>
          <w:b w:val="false"/>
          <w:i w:val="false"/>
          <w:color w:val="000000"/>
          <w:sz w:val="28"/>
        </w:rPr>
        <w:t>
      тегі, аты, әкесінің аты (егер ол көрсетілсе) (бұдан әрі – ТАӘ) немесе атауы,</w:t>
      </w:r>
    </w:p>
    <w:bookmarkEnd w:id="146"/>
    <w:bookmarkStart w:name="z164" w:id="147"/>
    <w:p>
      <w:pPr>
        <w:spacing w:after="0"/>
        <w:ind w:left="0"/>
        <w:jc w:val="both"/>
      </w:pPr>
      <w:r>
        <w:rPr>
          <w:rFonts w:ascii="Times New Roman"/>
          <w:b w:val="false"/>
          <w:i w:val="false"/>
          <w:color w:val="000000"/>
          <w:sz w:val="28"/>
        </w:rPr>
        <w:t>
      орналасқан жері, басшысының ТАӘ)</w:t>
      </w:r>
    </w:p>
    <w:bookmarkEnd w:id="147"/>
    <w:bookmarkStart w:name="z165" w:id="148"/>
    <w:p>
      <w:pPr>
        <w:spacing w:after="0"/>
        <w:ind w:left="0"/>
        <w:jc w:val="both"/>
      </w:pPr>
      <w:r>
        <w:rPr>
          <w:rFonts w:ascii="Times New Roman"/>
          <w:b w:val="false"/>
          <w:i w:val="false"/>
          <w:color w:val="000000"/>
          <w:sz w:val="28"/>
        </w:rPr>
        <w:t>
      ____________________________________________________________________</w:t>
      </w:r>
    </w:p>
    <w:bookmarkEnd w:id="148"/>
    <w:bookmarkStart w:name="z166" w:id="149"/>
    <w:p>
      <w:pPr>
        <w:spacing w:after="0"/>
        <w:ind w:left="0"/>
        <w:jc w:val="both"/>
      </w:pPr>
      <w:r>
        <w:rPr>
          <w:rFonts w:ascii="Times New Roman"/>
          <w:b w:val="false"/>
          <w:i w:val="false"/>
          <w:color w:val="000000"/>
          <w:sz w:val="28"/>
        </w:rPr>
        <w:t>
      (жеке сәйкестендіру нөмірі немесе бизнес-сәйкестендіру нөмірі)</w:t>
      </w:r>
    </w:p>
    <w:bookmarkEnd w:id="149"/>
    <w:bookmarkStart w:name="z167" w:id="150"/>
    <w:p>
      <w:pPr>
        <w:spacing w:after="0"/>
        <w:ind w:left="0"/>
        <w:jc w:val="both"/>
      </w:pPr>
      <w:r>
        <w:rPr>
          <w:rFonts w:ascii="Times New Roman"/>
          <w:b w:val="false"/>
          <w:i w:val="false"/>
          <w:color w:val="000000"/>
          <w:sz w:val="28"/>
        </w:rPr>
        <w:t>
      Сіздің контрагентіңіз</w:t>
      </w:r>
    </w:p>
    <w:bookmarkEnd w:id="150"/>
    <w:bookmarkStart w:name="z168" w:id="151"/>
    <w:p>
      <w:pPr>
        <w:spacing w:after="0"/>
        <w:ind w:left="0"/>
        <w:jc w:val="both"/>
      </w:pPr>
      <w:r>
        <w:rPr>
          <w:rFonts w:ascii="Times New Roman"/>
          <w:b w:val="false"/>
          <w:i w:val="false"/>
          <w:color w:val="000000"/>
          <w:sz w:val="28"/>
        </w:rPr>
        <w:t>
      _____________________________________________________________________</w:t>
      </w:r>
    </w:p>
    <w:bookmarkEnd w:id="151"/>
    <w:bookmarkStart w:name="z169" w:id="152"/>
    <w:p>
      <w:pPr>
        <w:spacing w:after="0"/>
        <w:ind w:left="0"/>
        <w:jc w:val="both"/>
      </w:pPr>
      <w:r>
        <w:rPr>
          <w:rFonts w:ascii="Times New Roman"/>
          <w:b w:val="false"/>
          <w:i w:val="false"/>
          <w:color w:val="000000"/>
          <w:sz w:val="28"/>
        </w:rPr>
        <w:t>
      (контрагенттің ТАӘ немесе толық атауы)</w:t>
      </w:r>
    </w:p>
    <w:bookmarkEnd w:id="152"/>
    <w:bookmarkStart w:name="z170" w:id="153"/>
    <w:p>
      <w:pPr>
        <w:spacing w:after="0"/>
        <w:ind w:left="0"/>
        <w:jc w:val="both"/>
      </w:pPr>
      <w:r>
        <w:rPr>
          <w:rFonts w:ascii="Times New Roman"/>
          <w:b w:val="false"/>
          <w:i w:val="false"/>
          <w:color w:val="000000"/>
          <w:sz w:val="28"/>
        </w:rPr>
        <w:t>
      _____________________________________________________________________</w:t>
      </w:r>
    </w:p>
    <w:bookmarkEnd w:id="153"/>
    <w:bookmarkStart w:name="z171" w:id="154"/>
    <w:p>
      <w:pPr>
        <w:spacing w:after="0"/>
        <w:ind w:left="0"/>
        <w:jc w:val="both"/>
      </w:pPr>
      <w:r>
        <w:rPr>
          <w:rFonts w:ascii="Times New Roman"/>
          <w:b w:val="false"/>
          <w:i w:val="false"/>
          <w:color w:val="000000"/>
          <w:sz w:val="28"/>
        </w:rPr>
        <w:t>
      (жеке сәйкестендіру нөмірі немесе бизнес-сәйкестендіру нөмірі)</w:t>
      </w:r>
    </w:p>
    <w:bookmarkEnd w:id="154"/>
    <w:bookmarkStart w:name="z172" w:id="155"/>
    <w:p>
      <w:pPr>
        <w:spacing w:after="0"/>
        <w:ind w:left="0"/>
        <w:jc w:val="both"/>
      </w:pPr>
      <w:r>
        <w:rPr>
          <w:rFonts w:ascii="Times New Roman"/>
          <w:b w:val="false"/>
          <w:i w:val="false"/>
          <w:color w:val="000000"/>
          <w:sz w:val="28"/>
        </w:rPr>
        <w:t>
      _______ жылғы "___" ____________ № _____________ тауарларды өткізу,</w:t>
      </w:r>
    </w:p>
    <w:bookmarkEnd w:id="155"/>
    <w:bookmarkStart w:name="z173" w:id="156"/>
    <w:p>
      <w:pPr>
        <w:spacing w:after="0"/>
        <w:ind w:left="0"/>
        <w:jc w:val="both"/>
      </w:pPr>
      <w:r>
        <w:rPr>
          <w:rFonts w:ascii="Times New Roman"/>
          <w:b w:val="false"/>
          <w:i w:val="false"/>
          <w:color w:val="000000"/>
          <w:sz w:val="28"/>
        </w:rPr>
        <w:t xml:space="preserve">
      жұмыстарды орындау жəне қызметтерді көрсету бойынша айналымның іс жүзінде  жасалғанын растау туралы хабарлама белгіленген мерзімде орындамағанын, бұл электрондық шот-фактуралар жазып беруді және салық төлеушінің банктік шоттары бойынша шығыс операцияларын тоқтата тұруға әкеп соқтырғанын хабарлаймыз. Аталған факт Салық кодексінің </w:t>
      </w:r>
      <w:r>
        <w:rPr>
          <w:rFonts w:ascii="Times New Roman"/>
          <w:b w:val="false"/>
          <w:i w:val="false"/>
          <w:color w:val="000000"/>
          <w:sz w:val="28"/>
        </w:rPr>
        <w:t>156-бабының</w:t>
      </w:r>
      <w:r>
        <w:rPr>
          <w:rFonts w:ascii="Times New Roman"/>
          <w:b w:val="false"/>
          <w:i w:val="false"/>
          <w:color w:val="000000"/>
          <w:sz w:val="28"/>
        </w:rPr>
        <w:t xml:space="preserve"> 2-тармағының 5) тармақшасына сәйкес салықтық тексеру тағайындауға негіз болып табылады. Сізге осы контрагентпен өзара есеп айырысулардың тиісті сомаларын алып тастау арқылы салықтық есептілікке өз еркіңізбен түзетулер енгізу мәселесін қарастыру қажет, бұл салықтық тексеру тағайындаудың алдын алу мақсатында жасалады.</w:t>
      </w:r>
    </w:p>
    <w:bookmarkEnd w:id="156"/>
    <w:bookmarkStart w:name="z174" w:id="157"/>
    <w:p>
      <w:pPr>
        <w:spacing w:after="0"/>
        <w:ind w:left="0"/>
        <w:jc w:val="both"/>
      </w:pPr>
      <w:r>
        <w:rPr>
          <w:rFonts w:ascii="Times New Roman"/>
          <w:b w:val="false"/>
          <w:i w:val="false"/>
          <w:color w:val="000000"/>
          <w:sz w:val="28"/>
        </w:rPr>
        <w:t>
      Электрондық шот-фактуралардың тізбесі бар қосымша _______ парақта.</w:t>
      </w:r>
    </w:p>
    <w:bookmarkEnd w:id="157"/>
    <w:bookmarkStart w:name="z175" w:id="158"/>
    <w:p>
      <w:pPr>
        <w:spacing w:after="0"/>
        <w:ind w:left="0"/>
        <w:jc w:val="both"/>
      </w:pPr>
      <w:r>
        <w:rPr>
          <w:rFonts w:ascii="Times New Roman"/>
          <w:b w:val="false"/>
          <w:i w:val="false"/>
          <w:color w:val="000000"/>
          <w:sz w:val="28"/>
        </w:rPr>
        <w:t>
      ________________________ ________________ _______________</w:t>
      </w:r>
    </w:p>
    <w:bookmarkEnd w:id="158"/>
    <w:bookmarkStart w:name="z176" w:id="159"/>
    <w:p>
      <w:pPr>
        <w:spacing w:after="0"/>
        <w:ind w:left="0"/>
        <w:jc w:val="both"/>
      </w:pPr>
      <w:r>
        <w:rPr>
          <w:rFonts w:ascii="Times New Roman"/>
          <w:b w:val="false"/>
          <w:i w:val="false"/>
          <w:color w:val="000000"/>
          <w:sz w:val="28"/>
        </w:rPr>
        <w:t>
      (лауазымы) (қолы) (мемлекеттік кірістер органының басшысы немесе уәкілетті</w:t>
      </w:r>
    </w:p>
    <w:bookmarkEnd w:id="159"/>
    <w:bookmarkStart w:name="z177" w:id="160"/>
    <w:p>
      <w:pPr>
        <w:spacing w:after="0"/>
        <w:ind w:left="0"/>
        <w:jc w:val="both"/>
      </w:pPr>
      <w:r>
        <w:rPr>
          <w:rFonts w:ascii="Times New Roman"/>
          <w:b w:val="false"/>
          <w:i w:val="false"/>
          <w:color w:val="000000"/>
          <w:sz w:val="28"/>
        </w:rPr>
        <w:t>
      тұлғаның ТАӘ)</w:t>
      </w:r>
    </w:p>
    <w:bookmarkEnd w:id="160"/>
    <w:bookmarkStart w:name="z178" w:id="161"/>
    <w:p>
      <w:pPr>
        <w:spacing w:after="0"/>
        <w:ind w:left="0"/>
        <w:jc w:val="both"/>
      </w:pPr>
      <w:r>
        <w:rPr>
          <w:rFonts w:ascii="Times New Roman"/>
          <w:b w:val="false"/>
          <w:i w:val="false"/>
          <w:color w:val="000000"/>
          <w:sz w:val="28"/>
        </w:rPr>
        <w:t>
      Мөр орны</w:t>
      </w:r>
    </w:p>
    <w:bookmarkEnd w:id="161"/>
    <w:bookmarkStart w:name="z179" w:id="162"/>
    <w:p>
      <w:pPr>
        <w:spacing w:after="0"/>
        <w:ind w:left="0"/>
        <w:jc w:val="both"/>
      </w:pPr>
      <w:r>
        <w:rPr>
          <w:rFonts w:ascii="Times New Roman"/>
          <w:b w:val="false"/>
          <w:i w:val="false"/>
          <w:color w:val="000000"/>
          <w:sz w:val="28"/>
        </w:rPr>
        <w:t>
      Хабархатты алды:</w:t>
      </w:r>
    </w:p>
    <w:bookmarkEnd w:id="162"/>
    <w:bookmarkStart w:name="z180" w:id="163"/>
    <w:p>
      <w:pPr>
        <w:spacing w:after="0"/>
        <w:ind w:left="0"/>
        <w:jc w:val="both"/>
      </w:pPr>
      <w:r>
        <w:rPr>
          <w:rFonts w:ascii="Times New Roman"/>
          <w:b w:val="false"/>
          <w:i w:val="false"/>
          <w:color w:val="000000"/>
          <w:sz w:val="28"/>
        </w:rPr>
        <w:t>
      ____________________________________________________________________</w:t>
      </w:r>
    </w:p>
    <w:bookmarkEnd w:id="163"/>
    <w:bookmarkStart w:name="z181" w:id="164"/>
    <w:p>
      <w:pPr>
        <w:spacing w:after="0"/>
        <w:ind w:left="0"/>
        <w:jc w:val="both"/>
      </w:pPr>
      <w:r>
        <w:rPr>
          <w:rFonts w:ascii="Times New Roman"/>
          <w:b w:val="false"/>
          <w:i w:val="false"/>
          <w:color w:val="000000"/>
          <w:sz w:val="28"/>
        </w:rPr>
        <w:t>
      (салық төлеушінің (салық агентінің) ТАӘ немесе салық төлеушінің лауазымды</w:t>
      </w:r>
    </w:p>
    <w:bookmarkEnd w:id="164"/>
    <w:bookmarkStart w:name="z182" w:id="165"/>
    <w:p>
      <w:pPr>
        <w:spacing w:after="0"/>
        <w:ind w:left="0"/>
        <w:jc w:val="both"/>
      </w:pPr>
      <w:r>
        <w:rPr>
          <w:rFonts w:ascii="Times New Roman"/>
          <w:b w:val="false"/>
          <w:i w:val="false"/>
          <w:color w:val="000000"/>
          <w:sz w:val="28"/>
        </w:rPr>
        <w:t>
      тұлғасының ТАӘ, қолы, күні, мөрі (жеке кәсіпкерлік субъектілеріне жататын заңды</w:t>
      </w:r>
    </w:p>
    <w:bookmarkEnd w:id="165"/>
    <w:bookmarkStart w:name="z183" w:id="166"/>
    <w:p>
      <w:pPr>
        <w:spacing w:after="0"/>
        <w:ind w:left="0"/>
        <w:jc w:val="both"/>
      </w:pPr>
      <w:r>
        <w:rPr>
          <w:rFonts w:ascii="Times New Roman"/>
          <w:b w:val="false"/>
          <w:i w:val="false"/>
          <w:color w:val="000000"/>
          <w:sz w:val="28"/>
        </w:rPr>
        <w:t>
      тұлғалардан басқа))</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7"/>
          <w:p>
            <w:pPr>
              <w:spacing w:after="20"/>
              <w:ind w:left="20"/>
              <w:jc w:val="both"/>
            </w:pPr>
            <w:r>
              <w:rPr>
                <w:rFonts w:ascii="Times New Roman"/>
                <w:b w:val="false"/>
                <w:i w:val="false"/>
                <w:color w:val="000000"/>
                <w:sz w:val="20"/>
              </w:rPr>
              <w:t>
</w:t>
            </w:r>
            <w:r>
              <w:rPr>
                <w:rFonts w:ascii="Times New Roman"/>
                <w:b/>
                <w:i w:val="false"/>
                <w:color w:val="000000"/>
                <w:sz w:val="20"/>
              </w:rPr>
              <w:t>Хабархат салық төлеушіге (салық агентіне) тапсырылды:</w:t>
            </w:r>
          </w:p>
          <w:bookmarkEnd w:id="167"/>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кірістер органы лауазымды тұлғасының ТАӘ, қолы,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төлеушінің ТАӘ немесе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8"/>
          <w:p>
            <w:pPr>
              <w:spacing w:after="20"/>
              <w:ind w:left="20"/>
              <w:jc w:val="both"/>
            </w:pPr>
            <w:r>
              <w:rPr>
                <w:rFonts w:ascii="Times New Roman"/>
                <w:b w:val="false"/>
                <w:i w:val="false"/>
                <w:color w:val="000000"/>
                <w:sz w:val="20"/>
              </w:rPr>
              <w:t>
Хабархат салық төлеушіге (салық агентіне)</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жіберілді</w:t>
            </w:r>
          </w:p>
          <w:p>
            <w:pPr>
              <w:spacing w:after="20"/>
              <w:ind w:left="20"/>
              <w:jc w:val="both"/>
            </w:pPr>
            <w:r>
              <w:rPr>
                <w:rFonts w:ascii="Times New Roman"/>
                <w:b w:val="false"/>
                <w:i w:val="false"/>
                <w:color w:val="000000"/>
                <w:sz w:val="20"/>
              </w:rPr>
              <w:t>
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9"/>
          <w:p>
            <w:pPr>
              <w:spacing w:after="20"/>
              <w:ind w:left="20"/>
              <w:jc w:val="both"/>
            </w:pPr>
            <w:r>
              <w:rPr>
                <w:rFonts w:ascii="Times New Roman"/>
                <w:b w:val="false"/>
                <w:i w:val="false"/>
                <w:color w:val="000000"/>
                <w:sz w:val="20"/>
              </w:rPr>
              <w:t>
Мекенжайы:</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(жіберілгенін және (немесе) алынғанын растайтын құжат)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6 қазандағы</w:t>
            </w:r>
            <w:r>
              <w:br/>
            </w:r>
            <w:r>
              <w:rPr>
                <w:rFonts w:ascii="Times New Roman"/>
                <w:b w:val="false"/>
                <w:i w:val="false"/>
                <w:color w:val="000000"/>
                <w:sz w:val="20"/>
              </w:rPr>
              <w:t>№ 573 бұйрығына 6-қосымша</w:t>
            </w:r>
            <w:r>
              <w:br/>
            </w:r>
            <w:r>
              <w:rPr>
                <w:rFonts w:ascii="Times New Roman"/>
                <w:b w:val="false"/>
                <w:i w:val="false"/>
                <w:color w:val="000000"/>
                <w:sz w:val="20"/>
              </w:rPr>
              <w:t>нысан</w:t>
            </w:r>
          </w:p>
        </w:tc>
      </w:tr>
    </w:tbl>
    <w:bookmarkStart w:name="z191" w:id="170"/>
    <w:p>
      <w:pPr>
        <w:spacing w:after="0"/>
        <w:ind w:left="0"/>
        <w:jc w:val="left"/>
      </w:pPr>
      <w:r>
        <w:rPr>
          <w:rFonts w:ascii="Times New Roman"/>
          <w:b/>
          <w:i w:val="false"/>
          <w:color w:val="000000"/>
        </w:rPr>
        <w:t xml:space="preserve"> Тауарларды өткізу, жұмыстарды орындау жəне қызметтерді көрсету бойынша айналымның іс жүзінде жасалғанын растау туралы хабарламасы орындалмаған деп танылған салық төлеушімен өзара есеп айырысу жасалғаны туралы хабархат</w:t>
      </w:r>
    </w:p>
    <w:bookmarkEnd w:id="170"/>
    <w:bookmarkStart w:name="z192" w:id="171"/>
    <w:p>
      <w:pPr>
        <w:spacing w:after="0"/>
        <w:ind w:left="0"/>
        <w:jc w:val="both"/>
      </w:pPr>
      <w:r>
        <w:rPr>
          <w:rFonts w:ascii="Times New Roman"/>
          <w:b w:val="false"/>
          <w:i w:val="false"/>
          <w:color w:val="000000"/>
          <w:sz w:val="28"/>
        </w:rPr>
        <w:t>
      "___" ______________ 20___ жыл № ___________</w:t>
      </w:r>
    </w:p>
    <w:bookmarkEnd w:id="171"/>
    <w:bookmarkStart w:name="z193" w:id="172"/>
    <w:p>
      <w:pPr>
        <w:spacing w:after="0"/>
        <w:ind w:left="0"/>
        <w:jc w:val="both"/>
      </w:pPr>
      <w:r>
        <w:rPr>
          <w:rFonts w:ascii="Times New Roman"/>
          <w:b w:val="false"/>
          <w:i w:val="false"/>
          <w:color w:val="000000"/>
          <w:sz w:val="28"/>
        </w:rPr>
        <w:t>
      ___________________________________________________________________</w:t>
      </w:r>
    </w:p>
    <w:bookmarkEnd w:id="172"/>
    <w:bookmarkStart w:name="z194" w:id="173"/>
    <w:p>
      <w:pPr>
        <w:spacing w:after="0"/>
        <w:ind w:left="0"/>
        <w:jc w:val="both"/>
      </w:pPr>
      <w:r>
        <w:rPr>
          <w:rFonts w:ascii="Times New Roman"/>
          <w:b w:val="false"/>
          <w:i w:val="false"/>
          <w:color w:val="000000"/>
          <w:sz w:val="28"/>
        </w:rPr>
        <w:t>
      (мемлекеттік кірістер органының атауы, коды, мекенжайы)</w:t>
      </w:r>
    </w:p>
    <w:bookmarkEnd w:id="173"/>
    <w:bookmarkStart w:name="z195" w:id="174"/>
    <w:p>
      <w:pPr>
        <w:spacing w:after="0"/>
        <w:ind w:left="0"/>
        <w:jc w:val="both"/>
      </w:pPr>
      <w:r>
        <w:rPr>
          <w:rFonts w:ascii="Times New Roman"/>
          <w:b w:val="false"/>
          <w:i w:val="false"/>
          <w:color w:val="000000"/>
          <w:sz w:val="28"/>
        </w:rPr>
        <w:t xml:space="preserve">
      Қазақстан Республикасының Салық кодексінің (бұдан әрі – Салық кодексі) </w:t>
      </w:r>
      <w:r>
        <w:rPr>
          <w:rFonts w:ascii="Times New Roman"/>
          <w:b w:val="false"/>
          <w:i w:val="false"/>
          <w:color w:val="000000"/>
          <w:sz w:val="28"/>
        </w:rPr>
        <w:t>142-бабының</w:t>
      </w:r>
      <w:r>
        <w:rPr>
          <w:rFonts w:ascii="Times New Roman"/>
          <w:b w:val="false"/>
          <w:i w:val="false"/>
          <w:color w:val="000000"/>
          <w:sz w:val="28"/>
        </w:rPr>
        <w:t xml:space="preserve"> 10-тармағына және </w:t>
      </w:r>
      <w:r>
        <w:rPr>
          <w:rFonts w:ascii="Times New Roman"/>
          <w:b w:val="false"/>
          <w:i w:val="false"/>
          <w:color w:val="000000"/>
          <w:sz w:val="28"/>
        </w:rPr>
        <w:t>81-бабының</w:t>
      </w:r>
      <w:r>
        <w:rPr>
          <w:rFonts w:ascii="Times New Roman"/>
          <w:b w:val="false"/>
          <w:i w:val="false"/>
          <w:color w:val="000000"/>
          <w:sz w:val="28"/>
        </w:rPr>
        <w:t xml:space="preserve"> 1-тармағының 3) тармақшасына сәйкес</w:t>
      </w:r>
    </w:p>
    <w:bookmarkEnd w:id="174"/>
    <w:bookmarkStart w:name="z197" w:id="175"/>
    <w:p>
      <w:pPr>
        <w:spacing w:after="0"/>
        <w:ind w:left="0"/>
        <w:jc w:val="both"/>
      </w:pPr>
      <w:r>
        <w:rPr>
          <w:rFonts w:ascii="Times New Roman"/>
          <w:b w:val="false"/>
          <w:i w:val="false"/>
          <w:color w:val="000000"/>
          <w:sz w:val="28"/>
        </w:rPr>
        <w:t>
      Сізге</w:t>
      </w:r>
    </w:p>
    <w:bookmarkEnd w:id="175"/>
    <w:bookmarkStart w:name="z198" w:id="176"/>
    <w:p>
      <w:pPr>
        <w:spacing w:after="0"/>
        <w:ind w:left="0"/>
        <w:jc w:val="both"/>
      </w:pPr>
      <w:r>
        <w:rPr>
          <w:rFonts w:ascii="Times New Roman"/>
          <w:b w:val="false"/>
          <w:i w:val="false"/>
          <w:color w:val="000000"/>
          <w:sz w:val="28"/>
        </w:rPr>
        <w:t>
      ____________________________________________________________________</w:t>
      </w:r>
    </w:p>
    <w:bookmarkEnd w:id="176"/>
    <w:bookmarkStart w:name="z199" w:id="177"/>
    <w:p>
      <w:pPr>
        <w:spacing w:after="0"/>
        <w:ind w:left="0"/>
        <w:jc w:val="both"/>
      </w:pPr>
      <w:r>
        <w:rPr>
          <w:rFonts w:ascii="Times New Roman"/>
          <w:b w:val="false"/>
          <w:i w:val="false"/>
          <w:color w:val="000000"/>
          <w:sz w:val="28"/>
        </w:rPr>
        <w:t>
      (салық төлеушінің (салық агентінің) жеке басын куәландыратын құжатта көрсетілген</w:t>
      </w:r>
    </w:p>
    <w:bookmarkEnd w:id="177"/>
    <w:bookmarkStart w:name="z200" w:id="178"/>
    <w:p>
      <w:pPr>
        <w:spacing w:after="0"/>
        <w:ind w:left="0"/>
        <w:jc w:val="both"/>
      </w:pPr>
      <w:r>
        <w:rPr>
          <w:rFonts w:ascii="Times New Roman"/>
          <w:b w:val="false"/>
          <w:i w:val="false"/>
          <w:color w:val="000000"/>
          <w:sz w:val="28"/>
        </w:rPr>
        <w:t>
      тегі, аты, әкесінің аты (егер ол көрсетілсе) (бұдан әрі – ТАӘ) немесе атауы,</w:t>
      </w:r>
    </w:p>
    <w:bookmarkEnd w:id="178"/>
    <w:bookmarkStart w:name="z201" w:id="179"/>
    <w:p>
      <w:pPr>
        <w:spacing w:after="0"/>
        <w:ind w:left="0"/>
        <w:jc w:val="both"/>
      </w:pPr>
      <w:r>
        <w:rPr>
          <w:rFonts w:ascii="Times New Roman"/>
          <w:b w:val="false"/>
          <w:i w:val="false"/>
          <w:color w:val="000000"/>
          <w:sz w:val="28"/>
        </w:rPr>
        <w:t>
      орналасқан жері, басшысының ТАӘ)</w:t>
      </w:r>
    </w:p>
    <w:bookmarkEnd w:id="179"/>
    <w:bookmarkStart w:name="z202" w:id="180"/>
    <w:p>
      <w:pPr>
        <w:spacing w:after="0"/>
        <w:ind w:left="0"/>
        <w:jc w:val="both"/>
      </w:pPr>
      <w:r>
        <w:rPr>
          <w:rFonts w:ascii="Times New Roman"/>
          <w:b w:val="false"/>
          <w:i w:val="false"/>
          <w:color w:val="000000"/>
          <w:sz w:val="28"/>
        </w:rPr>
        <w:t>
      _____________________________________________________________________</w:t>
      </w:r>
    </w:p>
    <w:bookmarkEnd w:id="180"/>
    <w:bookmarkStart w:name="z203" w:id="181"/>
    <w:p>
      <w:pPr>
        <w:spacing w:after="0"/>
        <w:ind w:left="0"/>
        <w:jc w:val="both"/>
      </w:pPr>
      <w:r>
        <w:rPr>
          <w:rFonts w:ascii="Times New Roman"/>
          <w:b w:val="false"/>
          <w:i w:val="false"/>
          <w:color w:val="000000"/>
          <w:sz w:val="28"/>
        </w:rPr>
        <w:t>
      (жеке сәйкестендіру нөмірі немесе бизнес-сәйкестендіру нөмірі)</w:t>
      </w:r>
    </w:p>
    <w:bookmarkEnd w:id="181"/>
    <w:bookmarkStart w:name="z204" w:id="182"/>
    <w:p>
      <w:pPr>
        <w:spacing w:after="0"/>
        <w:ind w:left="0"/>
        <w:jc w:val="both"/>
      </w:pPr>
      <w:r>
        <w:rPr>
          <w:rFonts w:ascii="Times New Roman"/>
          <w:b w:val="false"/>
          <w:i w:val="false"/>
          <w:color w:val="000000"/>
          <w:sz w:val="28"/>
        </w:rPr>
        <w:t>
      Сіздің контрагентіңіздің</w:t>
      </w:r>
    </w:p>
    <w:bookmarkEnd w:id="182"/>
    <w:bookmarkStart w:name="z205" w:id="183"/>
    <w:p>
      <w:pPr>
        <w:spacing w:after="0"/>
        <w:ind w:left="0"/>
        <w:jc w:val="both"/>
      </w:pPr>
      <w:r>
        <w:rPr>
          <w:rFonts w:ascii="Times New Roman"/>
          <w:b w:val="false"/>
          <w:i w:val="false"/>
          <w:color w:val="000000"/>
          <w:sz w:val="28"/>
        </w:rPr>
        <w:t>
      ____________________________________________________________________</w:t>
      </w:r>
    </w:p>
    <w:bookmarkEnd w:id="183"/>
    <w:bookmarkStart w:name="z206" w:id="184"/>
    <w:p>
      <w:pPr>
        <w:spacing w:after="0"/>
        <w:ind w:left="0"/>
        <w:jc w:val="both"/>
      </w:pPr>
      <w:r>
        <w:rPr>
          <w:rFonts w:ascii="Times New Roman"/>
          <w:b w:val="false"/>
          <w:i w:val="false"/>
          <w:color w:val="000000"/>
          <w:sz w:val="28"/>
        </w:rPr>
        <w:t>
      (контрагенттің ТАӘ немесе толық атауы)</w:t>
      </w:r>
    </w:p>
    <w:bookmarkEnd w:id="184"/>
    <w:bookmarkStart w:name="z207" w:id="185"/>
    <w:p>
      <w:pPr>
        <w:spacing w:after="0"/>
        <w:ind w:left="0"/>
        <w:jc w:val="both"/>
      </w:pPr>
      <w:r>
        <w:rPr>
          <w:rFonts w:ascii="Times New Roman"/>
          <w:b w:val="false"/>
          <w:i w:val="false"/>
          <w:color w:val="000000"/>
          <w:sz w:val="28"/>
        </w:rPr>
        <w:t>
      _____________________________________________________________________</w:t>
      </w:r>
    </w:p>
    <w:bookmarkEnd w:id="185"/>
    <w:bookmarkStart w:name="z208" w:id="186"/>
    <w:p>
      <w:pPr>
        <w:spacing w:after="0"/>
        <w:ind w:left="0"/>
        <w:jc w:val="both"/>
      </w:pPr>
      <w:r>
        <w:rPr>
          <w:rFonts w:ascii="Times New Roman"/>
          <w:b w:val="false"/>
          <w:i w:val="false"/>
          <w:color w:val="000000"/>
          <w:sz w:val="28"/>
        </w:rPr>
        <w:t>
      (жеке сәйкестендіру нөмірі немесе бизнес-сәйкестендіру нөмірі)</w:t>
      </w:r>
    </w:p>
    <w:bookmarkEnd w:id="186"/>
    <w:bookmarkStart w:name="z209" w:id="187"/>
    <w:p>
      <w:pPr>
        <w:spacing w:after="0"/>
        <w:ind w:left="0"/>
        <w:jc w:val="both"/>
      </w:pPr>
      <w:r>
        <w:rPr>
          <w:rFonts w:ascii="Times New Roman"/>
          <w:b w:val="false"/>
          <w:i w:val="false"/>
          <w:color w:val="000000"/>
          <w:sz w:val="28"/>
        </w:rPr>
        <w:t xml:space="preserve">
      атына тауарлардың шығу тегі, жұмыстардың нақты орындалуы, қызметтердің көрсетілуі электрондық шот-фактураларда расталмағанына байланысты, тауарларды өткізу, жұмыстарды орындау жəне қызметтерді көрсету бойынша айналымның іс жүзінде жасалғанын растау туралы № ____ " " _______ 20_жылғы хабарлама орындалмаған деп танылғанын, бұл электрондық шот-фактураларды жазып беруін тоқтата тұруға әкелгенін хабарлаймыз. Аталған факт Салық кодексінің </w:t>
      </w:r>
      <w:r>
        <w:rPr>
          <w:rFonts w:ascii="Times New Roman"/>
          <w:b w:val="false"/>
          <w:i w:val="false"/>
          <w:color w:val="000000"/>
          <w:sz w:val="28"/>
        </w:rPr>
        <w:t>156-бабының</w:t>
      </w:r>
      <w:r>
        <w:rPr>
          <w:rFonts w:ascii="Times New Roman"/>
          <w:b w:val="false"/>
          <w:i w:val="false"/>
          <w:color w:val="000000"/>
          <w:sz w:val="28"/>
        </w:rPr>
        <w:t xml:space="preserve"> 2-тармағының 5) тармақшасына сәйкес салықтық тексеру тағайындауға негіз болып табылады. Сізге осы контрагентпен өзара есеп айырысулардың тиісті сомаларын алып тастау арқылы салықтық есептілікке өз еркіңізбен түзетулер енгізу мәселесін қарастыру қажет, бұл салықтық тексеру тағайындаудың алдын алу мақсатында жасалады.</w:t>
      </w:r>
    </w:p>
    <w:bookmarkEnd w:id="187"/>
    <w:bookmarkStart w:name="z210" w:id="188"/>
    <w:p>
      <w:pPr>
        <w:spacing w:after="0"/>
        <w:ind w:left="0"/>
        <w:jc w:val="both"/>
      </w:pPr>
      <w:r>
        <w:rPr>
          <w:rFonts w:ascii="Times New Roman"/>
          <w:b w:val="false"/>
          <w:i w:val="false"/>
          <w:color w:val="000000"/>
          <w:sz w:val="28"/>
        </w:rPr>
        <w:t>
      Электрондық шот-фактуралардың тізбесі бар қосымша _______ парақта.</w:t>
      </w:r>
    </w:p>
    <w:bookmarkEnd w:id="188"/>
    <w:bookmarkStart w:name="z211" w:id="189"/>
    <w:p>
      <w:pPr>
        <w:spacing w:after="0"/>
        <w:ind w:left="0"/>
        <w:jc w:val="both"/>
      </w:pPr>
      <w:r>
        <w:rPr>
          <w:rFonts w:ascii="Times New Roman"/>
          <w:b w:val="false"/>
          <w:i w:val="false"/>
          <w:color w:val="000000"/>
          <w:sz w:val="28"/>
        </w:rPr>
        <w:t>
      ________________________ ________________ ________________</w:t>
      </w:r>
    </w:p>
    <w:bookmarkEnd w:id="189"/>
    <w:bookmarkStart w:name="z212" w:id="190"/>
    <w:p>
      <w:pPr>
        <w:spacing w:after="0"/>
        <w:ind w:left="0"/>
        <w:jc w:val="both"/>
      </w:pPr>
      <w:r>
        <w:rPr>
          <w:rFonts w:ascii="Times New Roman"/>
          <w:b w:val="false"/>
          <w:i w:val="false"/>
          <w:color w:val="000000"/>
          <w:sz w:val="28"/>
        </w:rPr>
        <w:t>
      (лауазымы) (қолы) (мемлекеттік кірістер   органының басшысы немесе уәкілетті</w:t>
      </w:r>
    </w:p>
    <w:bookmarkEnd w:id="190"/>
    <w:bookmarkStart w:name="z213" w:id="191"/>
    <w:p>
      <w:pPr>
        <w:spacing w:after="0"/>
        <w:ind w:left="0"/>
        <w:jc w:val="both"/>
      </w:pPr>
      <w:r>
        <w:rPr>
          <w:rFonts w:ascii="Times New Roman"/>
          <w:b w:val="false"/>
          <w:i w:val="false"/>
          <w:color w:val="000000"/>
          <w:sz w:val="28"/>
        </w:rPr>
        <w:t>
      тұлғаның ТАӘ)</w:t>
      </w:r>
    </w:p>
    <w:bookmarkEnd w:id="191"/>
    <w:bookmarkStart w:name="z214" w:id="192"/>
    <w:p>
      <w:pPr>
        <w:spacing w:after="0"/>
        <w:ind w:left="0"/>
        <w:jc w:val="both"/>
      </w:pPr>
      <w:r>
        <w:rPr>
          <w:rFonts w:ascii="Times New Roman"/>
          <w:b w:val="false"/>
          <w:i w:val="false"/>
          <w:color w:val="000000"/>
          <w:sz w:val="28"/>
        </w:rPr>
        <w:t>
      Мөр орны</w:t>
      </w:r>
    </w:p>
    <w:bookmarkEnd w:id="192"/>
    <w:bookmarkStart w:name="z215" w:id="193"/>
    <w:p>
      <w:pPr>
        <w:spacing w:after="0"/>
        <w:ind w:left="0"/>
        <w:jc w:val="both"/>
      </w:pPr>
      <w:r>
        <w:rPr>
          <w:rFonts w:ascii="Times New Roman"/>
          <w:b w:val="false"/>
          <w:i w:val="false"/>
          <w:color w:val="000000"/>
          <w:sz w:val="28"/>
        </w:rPr>
        <w:t>
      Хабархатты алды:</w:t>
      </w:r>
    </w:p>
    <w:bookmarkEnd w:id="193"/>
    <w:bookmarkStart w:name="z216" w:id="194"/>
    <w:p>
      <w:pPr>
        <w:spacing w:after="0"/>
        <w:ind w:left="0"/>
        <w:jc w:val="both"/>
      </w:pPr>
      <w:r>
        <w:rPr>
          <w:rFonts w:ascii="Times New Roman"/>
          <w:b w:val="false"/>
          <w:i w:val="false"/>
          <w:color w:val="000000"/>
          <w:sz w:val="28"/>
        </w:rPr>
        <w:t>
      ___________________________________________________________________</w:t>
      </w:r>
    </w:p>
    <w:bookmarkEnd w:id="194"/>
    <w:bookmarkStart w:name="z217" w:id="195"/>
    <w:p>
      <w:pPr>
        <w:spacing w:after="0"/>
        <w:ind w:left="0"/>
        <w:jc w:val="both"/>
      </w:pPr>
      <w:r>
        <w:rPr>
          <w:rFonts w:ascii="Times New Roman"/>
          <w:b w:val="false"/>
          <w:i w:val="false"/>
          <w:color w:val="000000"/>
          <w:sz w:val="28"/>
        </w:rPr>
        <w:t>
      (салық төлеушінің (салық агентінің) ТАӘ немесе салық төлеушінің лауазымды</w:t>
      </w:r>
    </w:p>
    <w:bookmarkEnd w:id="195"/>
    <w:bookmarkStart w:name="z218" w:id="196"/>
    <w:p>
      <w:pPr>
        <w:spacing w:after="0"/>
        <w:ind w:left="0"/>
        <w:jc w:val="both"/>
      </w:pPr>
      <w:r>
        <w:rPr>
          <w:rFonts w:ascii="Times New Roman"/>
          <w:b w:val="false"/>
          <w:i w:val="false"/>
          <w:color w:val="000000"/>
          <w:sz w:val="28"/>
        </w:rPr>
        <w:t>
      тұлғасының ТАӘ, қолы, күні, мөрі (жеке кәсіпкерлік субъектілеріне жататын заңды</w:t>
      </w:r>
    </w:p>
    <w:bookmarkEnd w:id="196"/>
    <w:bookmarkStart w:name="z219" w:id="197"/>
    <w:p>
      <w:pPr>
        <w:spacing w:after="0"/>
        <w:ind w:left="0"/>
        <w:jc w:val="both"/>
      </w:pPr>
      <w:r>
        <w:rPr>
          <w:rFonts w:ascii="Times New Roman"/>
          <w:b w:val="false"/>
          <w:i w:val="false"/>
          <w:color w:val="000000"/>
          <w:sz w:val="28"/>
        </w:rPr>
        <w:t>
      тұлғалардан басқа))</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8"/>
          <w:p>
            <w:pPr>
              <w:spacing w:after="20"/>
              <w:ind w:left="20"/>
              <w:jc w:val="both"/>
            </w:pPr>
            <w:r>
              <w:rPr>
                <w:rFonts w:ascii="Times New Roman"/>
                <w:b w:val="false"/>
                <w:i w:val="false"/>
                <w:color w:val="000000"/>
                <w:sz w:val="20"/>
              </w:rPr>
              <w:t>
</w:t>
            </w:r>
            <w:r>
              <w:rPr>
                <w:rFonts w:ascii="Times New Roman"/>
                <w:b/>
                <w:i w:val="false"/>
                <w:color w:val="000000"/>
                <w:sz w:val="20"/>
              </w:rPr>
              <w:t>Хабархат салық төлеушіге (салық агентіне) тапсырылды:</w:t>
            </w:r>
          </w:p>
          <w:bookmarkEnd w:id="198"/>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кірі</w:t>
            </w:r>
            <w:r>
              <w:rPr>
                <w:rFonts w:ascii="Times New Roman"/>
                <w:b/>
                <w:i w:val="false"/>
                <w:color w:val="000000"/>
                <w:sz w:val="20"/>
              </w:rPr>
              <w:t>стер органы лауазымды тұлғасының ТАӘ, қолы,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төлеушінің ТАӘ немесе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9"/>
          <w:p>
            <w:pPr>
              <w:spacing w:after="20"/>
              <w:ind w:left="20"/>
              <w:jc w:val="both"/>
            </w:pPr>
            <w:r>
              <w:rPr>
                <w:rFonts w:ascii="Times New Roman"/>
                <w:b w:val="false"/>
                <w:i w:val="false"/>
                <w:color w:val="000000"/>
                <w:sz w:val="20"/>
              </w:rPr>
              <w:t>
Хабархат салық төлеушіге (салық агентіне)</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жіберілді</w:t>
            </w:r>
          </w:p>
          <w:p>
            <w:pPr>
              <w:spacing w:after="20"/>
              <w:ind w:left="20"/>
              <w:jc w:val="both"/>
            </w:pPr>
            <w:r>
              <w:rPr>
                <w:rFonts w:ascii="Times New Roman"/>
                <w:b w:val="false"/>
                <w:i w:val="false"/>
                <w:color w:val="000000"/>
                <w:sz w:val="20"/>
              </w:rPr>
              <w:t>
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0"/>
          <w:p>
            <w:pPr>
              <w:spacing w:after="20"/>
              <w:ind w:left="20"/>
              <w:jc w:val="both"/>
            </w:pPr>
            <w:r>
              <w:rPr>
                <w:rFonts w:ascii="Times New Roman"/>
                <w:b w:val="false"/>
                <w:i w:val="false"/>
                <w:color w:val="000000"/>
                <w:sz w:val="20"/>
              </w:rPr>
              <w:t>
Мекенжайы:</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(жіберілгенін және (немесе) алынғанын растайтын құжат)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6 қазандағы</w:t>
            </w:r>
            <w:r>
              <w:br/>
            </w:r>
            <w:r>
              <w:rPr>
                <w:rFonts w:ascii="Times New Roman"/>
                <w:b w:val="false"/>
                <w:i w:val="false"/>
                <w:color w:val="000000"/>
                <w:sz w:val="20"/>
              </w:rPr>
              <w:t>№ 573 бұйрығына 7-қосымша</w:t>
            </w:r>
          </w:p>
        </w:tc>
      </w:tr>
    </w:tbl>
    <w:bookmarkStart w:name="z227" w:id="201"/>
    <w:p>
      <w:pPr>
        <w:spacing w:after="0"/>
        <w:ind w:left="0"/>
        <w:jc w:val="left"/>
      </w:pPr>
      <w:r>
        <w:rPr>
          <w:rFonts w:ascii="Times New Roman"/>
          <w:b/>
          <w:i w:val="false"/>
          <w:color w:val="000000"/>
        </w:rPr>
        <w:t xml:space="preserve"> Қазақстан Республикасы Қаржы министрлігінің  кейбір бұйрықтарының күшін жою туралы тізбе</w:t>
      </w:r>
    </w:p>
    <w:bookmarkEnd w:id="201"/>
    <w:bookmarkStart w:name="z228" w:id="202"/>
    <w:p>
      <w:pPr>
        <w:spacing w:after="0"/>
        <w:ind w:left="0"/>
        <w:jc w:val="both"/>
      </w:pPr>
      <w:r>
        <w:rPr>
          <w:rFonts w:ascii="Times New Roman"/>
          <w:b w:val="false"/>
          <w:i w:val="false"/>
          <w:color w:val="000000"/>
          <w:sz w:val="28"/>
        </w:rPr>
        <w:t xml:space="preserve">
      1. "Камералдық бақылау нәтижелерi бойынша мемлекеттік кірістер органдары анықтаған бұзушылықтарды жою туралы хабарламаны орындалмаған деп тану туралы шешімнің нысанын және оны шығару мерзімін бекіту туралы" Қазақстан Республикасы Премьер-Министрінің бірінші орынбасары – Қаржы министрінің 2019 жылғы 30 сәуірдегі № 411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18633 болып тіркелген).</w:t>
      </w:r>
    </w:p>
    <w:bookmarkEnd w:id="202"/>
    <w:bookmarkStart w:name="z229" w:id="203"/>
    <w:p>
      <w:pPr>
        <w:spacing w:after="0"/>
        <w:ind w:left="0"/>
        <w:jc w:val="both"/>
      </w:pPr>
      <w:r>
        <w:rPr>
          <w:rFonts w:ascii="Times New Roman"/>
          <w:b w:val="false"/>
          <w:i w:val="false"/>
          <w:color w:val="000000"/>
          <w:sz w:val="28"/>
        </w:rPr>
        <w:t xml:space="preserve">
      2. "Камералдық бақылау нәтижелерi бойынша мемлекеттік кірістер органдары анықтаған бұзушылықтарды жою туралы хабарламаны орындалмаған деп тану туралы шешімнің нысанын және оны шығару мерзімін бекіту туралы" Қазақстан Республикасы Премьер-Министрінің Бірінші орынбасары – Қазақстан Республикасы Қаржы министрінің 2019 жылғы 30 сәуірдегі № 411 бұйрығына өзгерістер енгізу туралы Қазақстан Республикасы Премьер-Министрінің орынбасары – Қаржы министрінің 2020 жылғы 3 наурыздағы № 221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20103 болып тіркелген).</w:t>
      </w:r>
    </w:p>
    <w:bookmarkEnd w:id="203"/>
    <w:bookmarkStart w:name="z230" w:id="204"/>
    <w:p>
      <w:pPr>
        <w:spacing w:after="0"/>
        <w:ind w:left="0"/>
        <w:jc w:val="both"/>
      </w:pPr>
      <w:r>
        <w:rPr>
          <w:rFonts w:ascii="Times New Roman"/>
          <w:b w:val="false"/>
          <w:i w:val="false"/>
          <w:color w:val="000000"/>
          <w:sz w:val="28"/>
        </w:rPr>
        <w:t xml:space="preserve">
      3. "Электрондық шот-фактуралардың ақпараттық жүйесінде электронды нысанда шот- фактуралардың жазып берілуін шектеу және мұндай шектеуді жою туралы қағидаларын, сондай-ақ осындай шешімдердің нысандарын бекіту туралы" Қазақстан Республикасы Премьер-Министрінің орынбасары – Қаржы министрінің 2023 жылғы 15 наурыздағы № 279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32088 болып тіркелген).</w:t>
      </w:r>
    </w:p>
    <w:bookmarkEnd w:id="204"/>
    <w:bookmarkStart w:name="z231" w:id="205"/>
    <w:p>
      <w:pPr>
        <w:spacing w:after="0"/>
        <w:ind w:left="0"/>
        <w:jc w:val="both"/>
      </w:pPr>
      <w:r>
        <w:rPr>
          <w:rFonts w:ascii="Times New Roman"/>
          <w:b w:val="false"/>
          <w:i w:val="false"/>
          <w:color w:val="000000"/>
          <w:sz w:val="28"/>
        </w:rPr>
        <w:t xml:space="preserve">
      4. "Камералдық бақылау нәтижелерi бойынша мемлекеттік кірістер органдары анықтаған бұзушылықтарды жою туралы хабарламаны орындалмаған деп тану туралы шешімнің нысанын және оны шығару мерзімін бекіту туралы" Қазақстан Республикасы Премьер-Министрінің Бірінші орынбасары – Қазақстан Республикасы Қаржы министрінің 2019 жылғы 30 сәуірдегі № 411 бұйрығына өзгерістер енгізу туралы Қазақстан Республикасы Премьер-Министрінің орынбасары – Қаржы министрінің 2023 жылғы 20 наурыздағы № 284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32100 болып тіркелген).</w:t>
      </w:r>
    </w:p>
    <w:bookmarkEnd w:id="205"/>
    <w:bookmarkStart w:name="z232" w:id="206"/>
    <w:p>
      <w:pPr>
        <w:spacing w:after="0"/>
        <w:ind w:left="0"/>
        <w:jc w:val="both"/>
      </w:pPr>
      <w:r>
        <w:rPr>
          <w:rFonts w:ascii="Times New Roman"/>
          <w:b w:val="false"/>
          <w:i w:val="false"/>
          <w:color w:val="000000"/>
          <w:sz w:val="28"/>
        </w:rPr>
        <w:t xml:space="preserve">
      5. "Электрондық шот-фактуралардың ақпараттық жүйесінде электронды нысанда шот-фактуралардың жазып берілуін шектеу және мұндай шектеуді жою туралы қағидаларын, сондай-ақ осындай шешімдердің нысандарын бекіту туралы" Қазақстан Республикасы Премьер-Министрінің орынбасары – Қаржы министрінің 2023 жылғы 15 наурыздағы № 279 бұйрығына өзгерту енгізу туралы  Қазақстан Республикасы Қаржы министрінің 2024 жылғы 29 ақпандағы № 116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34105 болып тіркелген).</w:t>
      </w:r>
    </w:p>
    <w:bookmarkEnd w:id="206"/>
    <w:bookmarkStart w:name="z233" w:id="207"/>
    <w:p>
      <w:pPr>
        <w:spacing w:after="0"/>
        <w:ind w:left="0"/>
        <w:jc w:val="both"/>
      </w:pPr>
      <w:r>
        <w:rPr>
          <w:rFonts w:ascii="Times New Roman"/>
          <w:b w:val="false"/>
          <w:i w:val="false"/>
          <w:color w:val="000000"/>
          <w:sz w:val="28"/>
        </w:rPr>
        <w:t xml:space="preserve">
      6. "Камералдық бақылау нәтижелерi бойынша мемлекеттік кірістер органдары анықтаған бұзушылықтарды жою туралы хабарламаны орындалмаған деп тану туралы шешімнің нысанын және оны шығару мерзімін бекіту туралы" Қазақстан Республикасы Премьер-Министрінің Бірінші орынбасары – Қазақстан Республикасы Қаржы министрінің 2019 жылғы 30 сәуірдегі № 411 бұйрығына өзгерістер енгізу туралы Қазақстан Республикасы Қаржы министрінің 2024 жылғы 1 наурыздағы № 117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34104 болып тіркелген).</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