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3ce2" w14:textId="8dd3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Бұзулуы жедел ықпал ету шараларын қолдануға әкеп соғатын өнеркәсіптік қауіпсіздік талаптарының, сондай-ақ талаптардың нақты бұзылуына қатысты осы шараның қолданылу мерзімін көрсете отырып, жедел ықпал ету шарасының нақты түрін айқындайтын (қажет болған жағдайда) тізбесін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7 қазандағы № 443 бұйрығы. Қазақстан Республикасының Әділет министрлігінде 2025 жылғы 7 қазанда № 37082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енгiзiледi</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бұзылуы жедел ықпал ету шараларын қолдануға әкеп соғатын өнеркәсіптік қауіпсіздік талаптарының, сондай-ақ талаптардың нақты бұзылуына қатысты осы шараның қолданылу мерзімін көрсете отырып, жедел ықпал ету шарасының нақты түрін айқындайтын (қажет болған жағдайда)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2026 жылғы 1 қаңтардан бастап қолданысқа енгiзiледi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7 қазандағы</w:t>
            </w:r>
            <w:r>
              <w:br/>
            </w:r>
            <w:r>
              <w:rPr>
                <w:rFonts w:ascii="Times New Roman"/>
                <w:b w:val="false"/>
                <w:i w:val="false"/>
                <w:color w:val="000000"/>
                <w:sz w:val="20"/>
              </w:rPr>
              <w:t>№ 443 Бұйрығымен бекітілген</w:t>
            </w:r>
          </w:p>
        </w:tc>
      </w:tr>
    </w:tbl>
    <w:bookmarkStart w:name="z9" w:id="7"/>
    <w:p>
      <w:pPr>
        <w:spacing w:after="0"/>
        <w:ind w:left="0"/>
        <w:jc w:val="left"/>
      </w:pPr>
      <w:r>
        <w:rPr>
          <w:rFonts w:ascii="Times New Roman"/>
          <w:b/>
          <w:i w:val="false"/>
          <w:color w:val="000000"/>
        </w:rPr>
        <w:t xml:space="preserve"> Бұзылуы жедел ықпал ету шараларын қолдануға алып келетін өнеркәсіптік қауіпсіздік талаптардың, сондай-ақ талаптарды нақты бұзушылықтарға қатысты жедел ықпал ету шарасының нақты түрін осы шараның қолданылу мерзімін (қажет болған жағдайда) көрсете отырып айқындау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бақылау және қадағалау субъектілеріне (объектілеріне)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ықпал ету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ықпал ету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 өткен техникалық құрылғылар сараптамасының нәтижелерінің болуы және ұсынымдарының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немесе пайдалану жөніндегі нұсқаулықта белгіленген нормативтік қызмет мерзімін өтеген техникалық құрылғыларды уақтылы жаңарту жөніндегі норманы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пайдалануға беру кезінде мемлекеттік инспектордың қатысуымен өткізілетін қабылдау сынақтарының, техникалық куәландыру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жабдықты, аппаратураны, құралды және жеке қорғаныс құралдарын қолдануға, сондай-ақ оларды мақсатына сай емес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істен шыққан қорғаныс және блоктау құрылғылары болған (қорғаныс және жұмыс жермен жанасу, нөлдік, шекті тоқты және шектен тыс тоқтан қорғаныс, блоктау);</w:t>
            </w:r>
          </w:p>
          <w:p>
            <w:pPr>
              <w:spacing w:after="20"/>
              <w:ind w:left="20"/>
              <w:jc w:val="both"/>
            </w:pPr>
            <w:r>
              <w:rPr>
                <w:rFonts w:ascii="Times New Roman"/>
                <w:b w:val="false"/>
                <w:i w:val="false"/>
                <w:color w:val="000000"/>
                <w:sz w:val="20"/>
              </w:rPr>
              <w:t>
2) оқшаулау бұзылған, сыртқы қабаты бүлінген (электр қозғалтқышының, іске қосқыштың), байланыстар істен шыққан;</w:t>
            </w:r>
          </w:p>
          <w:p>
            <w:pPr>
              <w:spacing w:after="20"/>
              <w:ind w:left="20"/>
              <w:jc w:val="both"/>
            </w:pPr>
            <w:r>
              <w:rPr>
                <w:rFonts w:ascii="Times New Roman"/>
                <w:b w:val="false"/>
                <w:i w:val="false"/>
                <w:color w:val="000000"/>
                <w:sz w:val="20"/>
              </w:rPr>
              <w:t>
3) сыртқы қабатында тұтанатын материалдар болған;</w:t>
            </w:r>
          </w:p>
          <w:p>
            <w:pPr>
              <w:spacing w:after="20"/>
              <w:ind w:left="20"/>
              <w:jc w:val="both"/>
            </w:pPr>
            <w:r>
              <w:rPr>
                <w:rFonts w:ascii="Times New Roman"/>
                <w:b w:val="false"/>
                <w:i w:val="false"/>
                <w:color w:val="000000"/>
                <w:sz w:val="20"/>
              </w:rPr>
              <w:t>
4) ол өздігінен қосылған және өшірілген;</w:t>
            </w:r>
          </w:p>
          <w:p>
            <w:pPr>
              <w:spacing w:after="20"/>
              <w:ind w:left="20"/>
              <w:jc w:val="both"/>
            </w:pPr>
            <w:r>
              <w:rPr>
                <w:rFonts w:ascii="Times New Roman"/>
                <w:b w:val="false"/>
                <w:i w:val="false"/>
                <w:color w:val="000000"/>
                <w:sz w:val="20"/>
              </w:rPr>
              <w:t>
5) электр қозғалтқыштарының орамдарының сенімді қоршаулары болмаған;</w:t>
            </w:r>
          </w:p>
          <w:p>
            <w:pPr>
              <w:spacing w:after="20"/>
              <w:ind w:left="20"/>
              <w:jc w:val="both"/>
            </w:pPr>
            <w:r>
              <w:rPr>
                <w:rFonts w:ascii="Times New Roman"/>
                <w:b w:val="false"/>
                <w:i w:val="false"/>
                <w:color w:val="000000"/>
                <w:sz w:val="20"/>
              </w:rPr>
              <w:t>
6) сымдарды электр сайманына және өзге де жылжымалы (қозғалмалы) электр жабдығына енгізу кезінде сенімді бекітпе болмаған;</w:t>
            </w:r>
          </w:p>
          <w:p>
            <w:pPr>
              <w:spacing w:after="20"/>
              <w:ind w:left="20"/>
              <w:jc w:val="both"/>
            </w:pPr>
            <w:r>
              <w:rPr>
                <w:rFonts w:ascii="Times New Roman"/>
                <w:b w:val="false"/>
                <w:i w:val="false"/>
                <w:color w:val="000000"/>
                <w:sz w:val="20"/>
              </w:rPr>
              <w:t>
7) электр жабдығының құрылымымен көзделген жағдайда сенімді бекітпенің (іргетасқа, жақтауларға және өзгелерге) болмаған жағдайларда электр жабығын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және созылу тетіктері істен шыққан немесе жоқ болған жағдайда жұмыстар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айдау сорғылары мен құбыржолдарын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істен шыққан жағдайда, жұмысы зиянды және қауіпті заттардың бөлінуімен үйлесетін, технологиялық жабдықты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 қауіпті өндірістік объектілерге қатысты өнеркәсіптік қауіпсіздік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әкеліп соғуы мүмкін, жабдықтың кенеттен тоқтатылуының алдын алу үшін электрмен жабдықтаудың тәуелсіз көзінен автоматты енгізумен екі қосылудың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үрдісті жүргізуге арналмаған ыдыстарда бериллий өндірісінің өнімдерінің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кездегі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атом қуатын пайдаланатын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жұмыс істеп тұрған кезде, барлық негізгі ішке сору-сыртқа шығару желдеткіш құрылғылары үздіксіз жұмысын қамтамасыз ету. Желдеткіш қондырғыларының тартпалары мен жабу қақпақтарын, ауа кіретін немесе шығатын тесіктерді (арналарды) жабуына қосуына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иондаушы сәулелену көздерін олардың герметикалығы бұзылған жағдайда, сондай-ақ пайдаланудың белгіленген мерзімі өткеннен кейін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Фторлы-сутекті қышқылдарды өндіру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буларының және тозаңның бөлінуi мүмкін орындарда кейіннен оларды тазалап отыратын жергiлiктi сорғыштар жүйелерiнің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 және екінші сыныптағы зиянды заттардың бөлінуі мүмкін болған жағдайда жұмыс аймағының ауасын үздіксіз бақылау үшін авариялық сору жүйелерімен және жарық және дыбыс сигналдарын берумен блокталған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құбыржолдарында барлық құбыржолдарын, сондай-ақ олардың жекелеген учаскелерін жұмыс істеп тұрған технологиялық жүйелерінен ажыратуға, тығынды орнатуға және босату, жуу, үрлеу және құбыржолдарын беріктілікке және тұмшалануын сынауға мүмкіндік беретін тиекті арматураның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Қышқылдарға арналған резервуарларда қышқылдардың асып-төгілуін болдырмайтын, асып-төгілу келте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крандарда көпір типті крандардың қызмет көрсетуге арналған алаңдары мен галереялары, шеткі бөренелерінде тұтас қоршау және аралық байланысы бар таяныштармен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шахтасында лифтке қатысы жоқ жабдықтарды орнатуға және коммуникацияларды, бу құбырларын және газ құбырларын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есігі, отырғызу (тиеу) алаңынан 150 мм аралыққа кеткенге дейін автоматты кілтке жабылатын құралмен жабдықталуы. Қолмен жабылатын шахтаның есігі, автоматты кілеттен басқа, есік автоматты емес кілтпен немесе жабық күйде есікті ұстайтын құралмен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 лифтісінде люктің қақпағы (жарма) кабинаның шахтадан шыққан кезде автоматты түрде ашылып және шахтаға қайта оралған кезде жабылуының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қоршалған және жаппай есіктері бар лифт кабинасында желдеткіш тесіктерінің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шектегіштің болуы мен ақаусыздығы. Жылдамдықты тежегіштің, жұмыс жылдамдығында кабинаның (қарсы салмақ) қозғалысы кезінде іске қосылуын тексеру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қызмет көрсету аймағын шектейтін соңғы ажыратқыштардың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жебенің жұмыс істеп тұрған кезінде шығару тіректерінің көтеру жүйесін бұғаттау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люлькадағыдай және төменгі басқару пультіндегідей басқару пультімен қозғалтқыштың апаттық тоқтау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қысымды өлшеуге арналған аспаптардың, температураны өлшеуге арналған аспаптардың, сақтандыру құрылғыларының, сұйықтық деңгейін нұсқағыштардың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өрт қауіпті заттарға арналған ыдыстарда сорғыдан немесе компрессордан шығатын желілерді отпен немесе газбен жылытатын 1 және 2-сыныпты заттар, ыдыстан келетін қысыммен автоматты түрде жабылатын кері клапандар, сорғы (компрессор) мен ыдыстың тиек арматурасы арасындағы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кетіру үшін дренаждық құрылғылардың конденсаты жиналуы мүмкін орындарда бұру құбырларында және импульстік желілерде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Арматуралар мен бақылау-өлшеу аспаптары болмаған немесе ақаулы болған кезде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Цистерналарды немесе бөшкелерде, олар үшін арналған газ болған жағдайда, басқа газбен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 мерзімі өткен, кеуекті массаны тексеру мерзімі бар баллондарды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Зақымдалған баллон корпусымен, ақаулы вентильмен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бояу мен жазулар жоқ баллондарды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газ қысымы жоқ баллондарды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 болмаған кезде баллондарды толтыруға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жарылғыш сақтандырғыш құрылғылардың болуы және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 қоректендіру немесе желілік су беру құбырларының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тоқтаған кезде қазандықты үрлеу және суды ағызу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қыздырғыш пен бу құбырын үрлеу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және тоқтату кезінде суды немесе буды бұру құбырларының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Қазандықтарда қысымның жоғарылауынан сақтандыратын құрылғыларының (сақтандыру құрылғылары)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Қазандықтарда қауіпсіздік құралдары, қоректік құрылғыларының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Қазандықтарда тікелей нүктеліктен басқа тікелей әрекет ететін кемінде екі су деңгейін көрсеткішінің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4 мегапаскальдан (шаршы сантиметрге 40 килограмм) жоғары бу қазандықтарында (жылжымалы қазандықтарды қоспағанда) импульсті сақтандырғыш клапандарды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құрылғыларының болуы: - бу қыздырғышсыз табиғи айналымдағы бу қазандықтарында тікелей ағынды бу қазандықтарында, аралық бу қыздырғыштардағы су жылыту қазандықтарында мәжбүрлі айналымдағы қазандықтарда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қазандықтың шығысында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қоректік судың кіруінде қазандықтан судың шығуын болдырмайтын кері клапанның және бекіту кранының болуы. Су арқылы ажыратылатын экономайзердің, кері клапанның және тиек 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сору және айдау құбырлары бар бірнеше қоректік сорғыларды қосу кезінде тиек органдарын орнату. Әрбір орталықтан тепкіш сорғының айдау жағында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қазандық-бойлерде су айналымы тоқтатылған кезде оттыққа отын беруді автоматты түрде тоқтататын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қазандықтарында автоматты қуат реттегішінің болуы (қазандықтан басқа, қазандықтан басқа, бүйіріне бу іріктеу 2 т / сағ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аралық бу қыздырғыштан шығатын будың температурасы 400 градус Цельсийден асатын бу қазандықтарын бу температурасын реттеуге арналған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қазандықтардың ауа желдеткіштерін біріктіретін құбырларға тиек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қоректендіру схемасы (жұмыс және резервтік) кезінде бу қазандықтарының әрқайсысында кемінде екі қоректік сорғылардың болуы. Сорғыларды екі тәуелсіз көзден электрмен жабдықтауды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 мәжбүрлеп беретін бу қазандықтарында және сұйық қазандықтарда электр энергиясы ажыратылған кезде отын беруді тоқтататын автоматты құрылғылардың, ал сорғылардың электр қозғалтқыштарының екі тәуелсіз қоректендіру көзі болған кезде; - бір қуат көзінен екіншісіне ауыстыратын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 градус Цельсийден және одан жоғары бу құбырларында ауысу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м3/мин (қоса алғанда) дейінгі ауа компрессорлары үшін сорылатын ауаның құрамында шаң мен зиянды газдар болмаған жағдайда үй-жайдан ауа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ауа немесе газ учаскесінде компрессорды сығудың әр кезеңінен кейін қауіпсіздік клапандарын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айдамалау құбырларында арматураны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компрессорда сығылған ауаның, газдың, салқындатқыш судың және майдың температурасы мен қысымын қашықтықтан бақылау аспаптарының болуы, компрессордың жұмысы осы параметрлер бойынша қалыпты режимнен ауытқыған кезде жарық және дыбыстық сигнал беруді қамтамасыз ететін, сондай-ақ сығылған газдың қысымы мен температурасы рұқсат етілген нормалардан жоғары көтерілген кезде, салқындатқыш суды беруді тоқтатқан кезде компрессорды автоматты түрде өшіретін аспаптардың болуы, майлау үшін майдың қысымы рұқсат етілгеннен төмен түскенде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сынапты (металл қаптамасында) немесе электр термометрлерінің және салқындатқыш судың кіруінде де, төгілуінде де температураны өлшейтін өздігінен жазатын аспаптардың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құбырында (шеткі тоңазытқыштан ауа жинағышқа, газ жинағышқа дейін) манометрлердің, термометрлердің, сақтандырғыш және кері клапандардың, ажырататын арматураның (ысырмалардың, вентильдердің) және дренаждық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құбырларға техникалық куәландыру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жөніндегі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пайыздан асқан кезде, баллонның жарылуын болдырмайтын, манометр мен жоғары және төмен қысымды құбырларды көрсететін)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 Үрлеу газ құбырларының қауіпсіздік құбырларымен, сондай-ақ газдың әртүрлі қысымымен бір мақсаттағы газ құбырларымен бірігуін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жұмыстарын жүргізетін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p>
            <w:pPr>
              <w:spacing w:after="20"/>
              <w:ind w:left="20"/>
              <w:jc w:val="both"/>
            </w:pPr>
            <w:r>
              <w:rPr>
                <w:rFonts w:ascii="Times New Roman"/>
                <w:b w:val="false"/>
                <w:i w:val="false"/>
                <w:color w:val="000000"/>
                <w:sz w:val="20"/>
              </w:rPr>
              <w:t>
Машиналарды немесе олардың атқарушы органдарын қоршау мүмкін болмаған кезде машинаны іске қосу туралы ескерту сигнализациясының, тоқтау және энергия көздерінен ажырату құралдарының болуы.</w:t>
            </w:r>
          </w:p>
          <w:p>
            <w:pPr>
              <w:spacing w:after="20"/>
              <w:ind w:left="20"/>
              <w:jc w:val="both"/>
            </w:pPr>
            <w:r>
              <w:rPr>
                <w:rFonts w:ascii="Times New Roman"/>
                <w:b w:val="false"/>
                <w:i w:val="false"/>
                <w:color w:val="000000"/>
                <w:sz w:val="20"/>
              </w:rPr>
              <w:t>
Адамдар үшін қауіпті бүкіл аймақта іске қосу алдындағы дыбыстық ескерту сигналының естілуі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ашық қақпақ, жоғары діріл, асыра жүктелім және тұрақсыз қоректендіру кезінде оның жұмысына жол бермейтін бұғаттаумен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барлық аппараттарды рұқсат етілген мөлшерлерден аппарат жұмысы режимінің (қысым, температура) ауытқу мүмкіндігіне жол бермейтін бақылау-өлшеу құралдарымен және қорғағыш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ұйымдарында амальгамация процесін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втоматтандырылған бақылаудың және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Цельсийден жоғары болмайтын температура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конвейерлер, өзі жүретін бункерлер немесе роторлы экскаваторлар арқылы тиелетін қоймаларда олар арқылы материал қоймаға тасталатын жоғарғы галереяның бойлық саңылаулары тұрақты шарбақтармен қоршалады немесе 200х200 миллиметрден аспайтын мөлшердегі тесіктері бар торлармен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учаскесіндегі вагондарды беру және тазалау механизациясы құрылғысының жабдықтары мен құрылыстарына қозғалатын немесе айналатын бөліктерін немесе қауіпсіз жұмыс жасауды қамтамасыз ететін олардың іс-қимылы аймақтарын қоршау және жабу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бөлімшесінің, флотация, регенерация, сорбция, қойылту, кептіру бөлімшесінің және қалдықтарды зиянсыз ету бөлімшесінің үй-жайларында ауада қауіптілігі I және II класс улы заттардың шекті рұқсат етілетін концентрацияларының артуы туралы белгі беретін газ талдағыштар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шлам шаруашылықтарына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сәйкес құрылысы аяқталмаған қалдық қойманы пайдалануға енгізуге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жоспарында (бұдан әрі – АЖЖ) көзделген орындарда тұратын, адамдарды құтқару және аварияларды жою жөніндегі іс-шараларды жүзеге асыру үшін байланыс құралдарының, техникалық және материалдық құралдардың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кесуге, төменгі бьефте және бөгеттің төменгі еңісінде, қалдық қойманың жырасында жобалық толтыру белгісі шегінде қазбалар мен қазаншұңқырларды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жабдықтардың, аспаптардың, басқару және қорғау схемаларының, бағдарламалық өнімдер мен технологиялардың зауыттық құрылысын жасап дайындаушының (әзірлеушінің) келісімінсіз немесе бейінді ғылыми-зерттеу ұйымының қорытындысынсыз өзгертуге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қағидаларының талаптарына сәйкес жүргізілетін тау-кен қазбаларының сәйкестігі, оларды бекітіп ұстау және пайдаланудың бүкіл мерзімі. Қазбалардың нақты көлденең қимасы Қағидалардың талаптарын бұзбай, олар бойынша қажетті ауа шығыстарын өткізу мүмкіндігін қамтамасыз етуге тиіс. Жұмыс кеңістігінде тау жыныстарының құлауы мен құлауын болдырмайтын тау-кен жұмыстарын жүргізу және қазбаларды күтіп ұстау тәсілдері мен тәсілдері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қабаттарды аршу, жайындық қазбаларын жүргізу және тазалау жұмыстарын орындауға өнеркәсіптік қауіпсіздік саласындағы уәкілетті органмен келісіле отырып, ұйыммен әзірленген және бекітілген Нұсқаулыққа сәйкес көмірдің, жыныстың және газдың кездейсоқ шығарындыларымен күрес бойынша кешенді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оқпандарынан және басқа тік қазбалардан, сондай-ақ көлбеу бұрышы 30 градустан артық көлбеу қазбалар – бекітпелерді шығарып алуға болмайды, айрықша жағдайлардан басқа, оларға ұйымның техникалық басшысы бекіткен төлқұжат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желдетуге қажетті ауаның шығыны өнеркәсіптік қауіпсіздік саласындағы уәкілетті органмен келісіле отырып ұйыммен әзірленген және бекітілген Нұсқаулыққа сәйкес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ауасындағы және кен алу учаскелері мен тұйық қазбалардағы шығыс ауа ағысындағы метанның концентрациясы – көлемі бойынша 1 пайыздан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кеніш ауасындағы және кен алу учаскелері мен тұйық қазбалардағы шығыс ауа ағысындағы көміртек диоксидінің (көмірқышқыл газы) шоғырлануының жіберілетін ең жоғарғы көрсеткіші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камераларындағы оттегінің рұқсат етілген ең жоғары шоғырлануы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Қазымдалған кеналу учаскелері (алабтары) және уақытша тоқтатылған немесе пайданылмайтын қазбаларды төлқұжат бойынша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алу учаскесін таза ауаның оқшауланған ағысымен желдетуді қамтамасыз ету. Кен алу учаскісін желдету таза ауаның ерекшеленген ағысымен жүзеге асырылады. Тазарту қазбасын және кен алу учаскісін желдету үшін қажетті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тұйық қазбалардан тұйықтарды жоюға және олардың ұзындығын қысқартуға арналған қазбалардан басқа жаңа қазбалар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желдету желдеткіші (бұдан әрі – ЖЖЖ) көмегімен желдетуді жүргізген кезде, олардың үздіксіз жұмыс істеуі және автоматты бақылау аппаратурасы мен ЖЖЖ-ны телебасқару көмегімен шахтаның диспетчері кабинетінен басқару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санатты және одан жоғары тұйық қазбаларды қордағы электр қорегі бар қордағы ЖЖЖ–мен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метрге дейін тұйықтарды қоспағанда, газдалған шахталардың тұйық қазбаларын жалпышахталық депрессия есебінен желдетуге рұқсат етпеу. Газдалмаған шахталарда ұзындығы 8 метрге дейінгі тұйықтарды жалпы шахталық депрессия есебінен желдетуге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және одан жоғары газ бойынша қауіпті шахталардың тұйық қазбаларын олардан шығатын ағындар тазарту және тұйық қазбаларға және сергітетін желдеткіш ағындары бар қазбаларға түспеуі үшін желдетуді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суфлярлы бөлінуімен немесе кенеттен атқылайтын лақтырыстары бойынша қауіпті тақталардың жаңа горизонттарында қазбаларды жүргізгенде, жұмыс істеп тұрған горизонттың таза ағыстарына шығар ағысты жіберуге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барысында шаң шығаратын кен машиналарын өндіруші машинамен бірге жіберетін арнайы шаңбасу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санатты және одан жоғары шахталарда машиналар мен механизмдерге кіріктірілген метанды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жіберілетін мөлшерлерден артық тозған тіркеулері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жұмыс істегенде клеть жүрісінің бәсеңдеуі адамдардың ең көп саны кезінде – секундына 6 метрден кем болмауы керек.</w:t>
            </w:r>
          </w:p>
          <w:p>
            <w:pPr>
              <w:spacing w:after="20"/>
              <w:ind w:left="20"/>
              <w:jc w:val="both"/>
            </w:pPr>
            <w:r>
              <w:rPr>
                <w:rFonts w:ascii="Times New Roman"/>
                <w:b w:val="false"/>
                <w:i w:val="false"/>
                <w:color w:val="000000"/>
                <w:sz w:val="20"/>
              </w:rPr>
              <w:t>
Парашюттерді сынау, парашюттің берілген түріне байланысты нормативтік талаптарға сәйкес 6 айда бір реттен кем емес жиілікте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батареяларды зарядтауда оқшаулаудың кедергісін автоматты түрде бақылау зарядтау қондырғыларына енгізе орнатылған кемуді бақылау релесі атқарады, ал жолда электровоздардың автоматты ағытқыштарында орналасқан оқшаулаудың кедергісін бақылау құрылғылары атқарады. Жарылыстан қауіпсіз электровозды жолға шығарудың алдында батарея жәшігіндегі сутегінің мәні, мөлшері өлшенеді, ол 2,5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таспа оның енінен көлденең бағыты бойынша 10 пайызынан бүйірге жылжыған кезде конвейрдің тартпасын ағытатын таспаның бүйірлік жылжуы тетіктерімен, таспалар мен барабандарды тазалау бойынша құрылғылармен, сондай – ақ қайта тиеу орындарында тасымалдайтын материалдардың деңгейі жіберімді мөлшерден артқан кезде конвейерді ағытуды қамтамасыз ететін қорғаныс құралдармен, таспаның жылдамдығы белгіленген жылдамдықтың 75 пайызына дейін төмендегенде, өрлейқаздар (бремсберг), конвейерлер таспаларының белгіленген жылдамдықтан 8 пайыздан асқанда, конвейер таспасының кез – келген нүктесінен конвейерді ағытудың құрылғысымен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 6 градустан артық қазбалардағы барлық конвейер қазбалары жетекте тежеу қондырғыларымен жабдықталады. Тежеуді реттеумен, таспа қозғалысының жылдамдығы секундына 0,2-0,3 метрге дейін төмендегеннен кейін, тежеу күшінің қосылуы кедергі реттеумен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конвейерлердің тартпалық, тарту және шеткі станциялары, сондай-ақ тиеу және жүк түсіру құрылғыларының конвейердің жұмысы уақытында барабандардан шашылып түскен материалдарды қолмен жинау мүмкіндігін болдырмайтын қоршаулары болады. Қоршаулар конвейер тартпасымен оқшаулау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 (бұдан әрі –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 тежеу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6 градустан артық қазбаларда жасалған жолдарда ай сайын учаске механигінің басшылығымен жасап шығарушының құжаттамасына сәйкес авариялық тежеу (парашюттік) жүйесінің жылдамдығын шектегішті сынау жүргізілуін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көлбеу қазбада монорельсті және рельсті көлік құралдарын орналастыруға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қозғалмалы құрамы жазық және көлбеу қазбалардағы жұмыстарда тіркеу қауіпсіздігін, сондай-ақ өздігінен ағытылу мүмкіндігін болдырмауды қамтамасыз ететін қатты, берік тіркемелердің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 ілу құрылғыларының ең үлкен статистикалық жүктемеге қатысты 3 еседен кем емес беріктік қоры болады, биіктік бойынша монорельстің орынын реттеу мүмкіндігін қамтамасыз етеді және қазбаны бекітпесінің тиісті түрлеріне ілуге оңтайландырылған. Монорельсті ілуге шынжырларды қолданған кезде олардың беріктік қоры ең үлкен статистикалық жүктемеге қарағанда 5-еседен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штампталған шеңберлері бар тежегіштердің шеңберлері, оларды шегендеу қарастырылмаған кезде, тоғандары бастапқы қалыңдығынан 50 пайызға тозған және шыбықтарының шеттері ашылған кезде жаңа түрімен ауыстырылады. Тегергіш науаларының тереңдігі бастапқы қалындығынан 50 пайыздан көп тозғанда, тегер науасын құюға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тозуын аспаптармен тексеру әбзелдеудің әр қабаттарында: металл бағыттауыштар – 1 жылдан кейін, ал ағаш бағыттауыштар үшін, сондай-ақ металл бағыттауыштардың жұмыс мерзімі 5 жылдан кем оқпандарда, – 6 айдан кейін жүргізіледі. Шахтаның бас механигі тексеруге жауапты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енгізуден бұрын және бұдан әрі жылына бір рет маманданған жөндеу ұйымы шахтаның энергомеханикалық қызметі өкілінің қатысуымен көтергі қондырғысын тексеру және жөндеуді жүргізеді. Автоматтандырылған көтергі қондырғыларының электрлік бөлімі және аппаратурасы әрбір 6 айдан кейін тексеру және жетілдіруге жатады. Шахтаның маркшейдерлік қызметі жылына бір реттен кем емес маршейдерлік жұмыстарды жүргізу бойынша өнеркәсіптік қауіпсіздік талаптарына сәйкес шахтаның көтергі мен коперінің геометриялық байланысын толық тексеруді орындайды. Тексерудің нәтижелері бойынша акт жасалады, оны шахтаның техникалық басшысы бекітеді. Көтергі қондырғысын тексергеннен және жөндеуден кейін шахтаның бас механигі және жөндеу ұйымының өкілі бақылау сынауын жүргізеді. Бақылау сынағын жүргізгендігі туралы хаттама толтырылады, оны шахтаның техникалық басшысы бекітеді.</w:t>
            </w:r>
          </w:p>
          <w:p>
            <w:pPr>
              <w:spacing w:after="20"/>
              <w:ind w:left="20"/>
              <w:jc w:val="both"/>
            </w:pPr>
            <w:r>
              <w:rPr>
                <w:rFonts w:ascii="Times New Roman"/>
                <w:b w:val="false"/>
                <w:i w:val="false"/>
                <w:color w:val="000000"/>
                <w:sz w:val="20"/>
              </w:rPr>
              <w:t>
Тексеру мен жөндеуден 6 айдан кейін әрбір пайдаланымдағы және ұңғымалық көтергі қондырғысы шахтаның (шахта салу ұйымы) бас механигінің басшылығымен комиссия техникалық қарауды және сынауды жүргізеді. Жүргізілген қарау және сынау туралы акт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ұңғылау және тереңдету кезінде пайдаланатын әрбір көтергі қондырғыда екеуден кем емес тәуелсіз дабыл құрылғылары болуы қажет, олардың біреуі жұмыс, ал екіншісі – резервтегі және жөндеу сигнализация функциясын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көтергілері клеттерінің жеке қос – жұмыс және сақтандыру аспасы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кезінде аспалы құрылғылардың беріктік қорлары (есептелген статистикалық жүктемеге қарағанда) – мыналардан: 13-еседен – адамдар көтергі қондырғыларының аспалы және тіркемелі құрылғылары, сондай-ақ ұңғылау қауғаларының тіркемелі құрылғылары мен тұтқасы үшін беріктік қорын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адамдарды қорғау қорғаныш жерлендіруді қолдану арқылы, ал жер асты электр қондырғыларында бүлiнген торапты автоматты түрде ажыратумен токтың кемуiнен қорғайтын аппараттарды пайдалану арқылы iске асырылуы керек. Жарылыстан қауiпсiз жасалынған кернеуi 1.2 килоВольт жоғары тораптар үшiн токтың кемуiнен қорғайтын аппараттардың шығарылуын өнеркәсiпте игергенге дейiн уақытша жерге бiр фазалық тұйықталудан қорғануды қолдануға болады. Кернеуi 380, 660 Вольт бүлiнген торапты және түйiспе тораптарды ажыратудың жалпы уақыты 0,2 секунд, ал кернеуi 1200 Вольт болса - 0,12 секунд артық болмауға тиiстi. Кернеуi 127 және 220 Вольт тораптар үшiн, сондай-ақ зарядтау тораптары үшiн токтың кемуiнен қорғайтын аппараттардың iске қосылу өндіруші нұсқаунамасымен белгiленедi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лақтырындыларынан қауіпті жоғары категориялы шахталардың ЖЖЖ-мен желдетілетін тұйық қазбаларында жұмыс және электрмен жабдықтау екі секциялы шиналардың әр түрлі тығындамалары жиынтық-тарату құрылғыларынан (бұдан әрі – ЖТҚ) жеке жылжымалы учаскелік жерасты қосалқы станцияларымен (бұдан әрі - ЖУЖҚС) іске асырылады. Резервті желдеткіші және ЖУЖҚС жұмыс электрқұрылғыларының әрбірі ешқайсысына қосылмайды. Әр түрлі үңгубеттің жергілікті желдету ЖУЖҚС біреуіне қосылуға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қосылған жұмыс көзі, жеке ЖУЖҚС механизм үңгібетін электржабдықтау электржетегімен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қазбалары мен оқпандарында, сондай-ақ шахтылардың жер бетiндегi жарылыс қауiптi бөлмелерiнде алюминий талсымдары бар немесе алюминий қабықта барлығына арналған кабельдердi (күш беретiн, бақылау)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ағысын жiберетiн және шахтылық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кабельдердi салуға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кабельдердiң әрбір 100 метрiне 4-тен артық емес вулканизациямен жалғанымы болуына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кабель құрылғыларымен жүргізу және көлік құралдары бүлдірмейтін биіктікте жүргізу талаптары, бұл ретте кабельді құрылымнан жұлып әкету мүмкіндігі болмайды. Жекелеген кабельдерді жүргізгенде оларды қапсырмаларда ілуге, ағаш қазықшаларда, брезент таспаларда, бекітпенің металл еметтерінде ілуге болады. Кабельді ілу нүктелерінің арасы – 3 метрден артық емес, кабельдердің арасы – 5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құралдарына кабельдердiң кiрiс жалғанысының берiктігіне қойылатын талаптар. Кабельдердiң пайдаланылмаған кiрiс жалғанысы электр құралдарының жарылыстан қорғану дәрежесiне сәйкес бұқтырмалары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етпеу. Бұл талап бекiтпесiнiң жоғары дәрежелi отқа төзiмдiлiгi бар камераларда орнатылған ЖТҚ-на қатысты болмайды. Қатарлас қазбалардың арасында май құйылған ЖТҚ үшiн камераларды жасауға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нөлдік қорғанысты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аппараттардың өздігінен іске қосылуынан сақтауды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 де тұйықталу болғанда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тізбектерінің ұшқын қауіпсіздігін қамтамасыз етеді.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орнату талаптары – ол горизонталь алаңда ауаның таза ағысы бар, отқа жанбайтын бекітпесі бар жерлерде орнатылады. Жанбайтын бекітпенің ұзындығы компрессор станциясынан екі жаққа – 10 метрден кем болмайды. Көмір тиеу орындарынан қашықтығы – 30 метрден кем болмайды, қазба бекітпесіне және басқа машиналар мен механизмдерге дейін қондырғыдан – 0,5 метрден кем болмайды (техникалық күту үшін). Күтуші персоналдың тұрған жерінен компрессор тікелей көрінетін алапта орнатылады, бірақ 100 метрден артық емес. Орнату орыны жарықтанған. Қондырғы орнатылған жерлерде күштік кабельдер және байланыс сымдары қазбаның қарсы жағында жүргізіледі, олардың өрт салдарынан немесе жарылыстан (құбырлар, экрандар). Қондырғының екі жағынан, іштерінде құм және инертті шаңы 0,4 метр кубтан кем емес және сыйымдылығы 10 литрден кем емес бес-бестен ұнтақты өртсөндіргіштер орналасады. Телефон аппараты жұмыс істеп тұрған компрессор кезінде сөйлесуге мүмкін болатын қашықтықта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судың қысымын бақылау құбырдың аса алыстағы нүктелерінде жүргізіледі. Таспалы конвейерлерді басқару жүйесі өрттік-сулау құбырында су қысымы түскен кезде таспалы конвейердің қосылуын және жұмыс істеуін жібермейтін блокадалаумен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іске қосылатын тұрақты өрт сөндіру қондырғыларының әрбір таспалы конвейерде болуы және оны қайта тиеу пунттерінде, тартпалы және жетекші станцияларда қорғайды. Орналасу орындары, қондырғылар арасындағы қашықтық және олардың құбырлы бөлігін ажырату схемалары әрбір нақты жағдаййда жобамен айқындалады.</w:t>
            </w:r>
          </w:p>
          <w:p>
            <w:pPr>
              <w:spacing w:after="20"/>
              <w:ind w:left="20"/>
              <w:jc w:val="both"/>
            </w:pPr>
            <w:r>
              <w:rPr>
                <w:rFonts w:ascii="Times New Roman"/>
                <w:b w:val="false"/>
                <w:i w:val="false"/>
                <w:color w:val="000000"/>
                <w:sz w:val="20"/>
              </w:rPr>
              <w:t>
Өртті су шымылдығымен оқшаулауға арналған автоматты түрде іске қосылатын қолданбалы қондырғылар желдету ағысы шығатын қазбаларда тазалау кенжарынан 50-100 метр жерде орналасады. Өртті су шымылдықтарымен оқшаулау тұрақты қондырғыларымен желдету оқпандарына (бас желдету түйіспелеріне) жалғасатын желдету қазбалары жабдықталады. Егер оқпанға (түйіспе) жанасқан желдету қазбасы одан 100 метр бойы отқа жанбайтын бекітпемен бекітілсе, қондырғыны қолданбауға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 өртті оқшаулау үшін қойылатын өртке қарсы есіктерге (қақпақтар) қойылатын талаптар, олар жанбайтын материалдардан жасалады. Олардың екі жағынан 5 метр жерде жанбайтын материалдардан үзілістер жасалады. Өртке қарсы есіктер (қақпақтар) бір адамның күшімен жабылады, қазбаның көлденең қимасын нығыздап жабады және екі жағынан ашылатын тиектері болады). Көлбеу бұрышы 35 градустан артық қазбаларда, сондай-ақ қысымы көп қазбаларда орнатылған өртке қарсы есіктерді (қақпақтарды) ашып (жабу) үшін арнайы құралдар (терезелер, рычагтар, шығырлар) қарастырылады. Көлбеу және тіке құламалы қазбаларда орнатылған өртке қарсы есіктерді (қақпақтарды) ашуға (жабуға) арналған қондырғылар таза ауа ағысы жағына қазбаның деңгейжиегіне, АЖЖ осы жайғасымдарына арналып қабылданған желдету бағыты ескеріле отырып,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 бекітпелерінің жаңғыштығы мен отқа төзімділігіне қойылатын талаптар.</w:t>
            </w:r>
          </w:p>
          <w:p>
            <w:pPr>
              <w:spacing w:after="20"/>
              <w:ind w:left="20"/>
              <w:jc w:val="both"/>
            </w:pPr>
            <w:r>
              <w:rPr>
                <w:rFonts w:ascii="Times New Roman"/>
                <w:b w:val="false"/>
                <w:i w:val="false"/>
                <w:color w:val="000000"/>
                <w:sz w:val="20"/>
              </w:rPr>
              <w:t>
Жанғыштық тобы мен отқа төзімділік деңгейі бойынша:</w:t>
            </w:r>
          </w:p>
          <w:p>
            <w:pPr>
              <w:spacing w:after="20"/>
              <w:ind w:left="20"/>
              <w:jc w:val="both"/>
            </w:pPr>
            <w:r>
              <w:rPr>
                <w:rFonts w:ascii="Times New Roman"/>
                <w:b w:val="false"/>
                <w:i w:val="false"/>
                <w:color w:val="000000"/>
                <w:sz w:val="20"/>
              </w:rPr>
              <w:t>
1) штольнялардың барлық тік және еңістік оқпандарының ауыздарын, сонымен қатар шахтаға таза ауа беретін шурфтардың ауыздарын жер бетінен 10 метрге алыс орнату; тік және еңістік оқпандардың, шахтаға таза ауа беретін, оқпан жанындағы аулалардың деңгейжиек қазбаларымен бірге штольнялардың немесе шурфтардың түйісімдері; басты квершлагтар, басты топтық тасылымдық қуақаздар; жер бетінен 5 метр қашықтықта сорғыш желдеткіштермен жабдықталған жаңа енгізілген шурфтардың ауыздары; шахтаға таза ауа беретін еңістік оқпандар және штольнялар; әрбір жағына 10 метрден кем емес ұзындықта қазбалармен жанындағы еңістердің, бремсбергтер мен жүргілердің түйісімдері; оқпан жанындағы аулалардың жаңадан үңгіленген және қайта бекітілетін қазбалары; электромашиналық камералар (қызмет мерзімі 1 жыл және одан да көп), аралық станциялардың камералары және жоғары кернеудің тарату пункттері, мұнда майлы толтырғыштары бар эл.қондырғылар, қызмет көрсету мерзімі бір және одан да көп жыл болатын орталық жерасты эл.аралық станциялар орнатылған; таспалы конвейерлердің сымдық станцияларын, монорельстік және топырақ үсті жолдарын орнату орындарындағы қазбалардың учаскелері; параллель еңістік немесе күрделі көлденең қазбалар арасындағы түйісімдер; әрбір жағынан 5 метр қашықтықта жоғарыда көрсетілген камераларға және қондырғылар орнатылған орындарға түйісетін қазба учаскелері; барлық басты және желдетіс қондырғылардың калориферлік және желдетіс каналдары; осы каналдардың әрбір жағынан 10 метр қашықтықта оқпандары, шурфтары, штольнялары бар түйісімдері; жанар-жағармай материалдарын сақтауға және таратуға арналған камералар, ауа компрессорларын және майлы толтырғыштары бар гидрофицаланған қондырғыларды орнату камералары – жоғары және жанбайды;</w:t>
            </w:r>
          </w:p>
          <w:p>
            <w:pPr>
              <w:spacing w:after="20"/>
              <w:ind w:left="20"/>
              <w:jc w:val="both"/>
            </w:pPr>
            <w:r>
              <w:rPr>
                <w:rFonts w:ascii="Times New Roman"/>
                <w:b w:val="false"/>
                <w:i w:val="false"/>
                <w:color w:val="000000"/>
                <w:sz w:val="20"/>
              </w:rPr>
              <w:t>
2) таспалы конвейерлермен жабдықталған қазбалар; күрделі еңістер, бремсбергтер мен олардың жанындағы жүргілер; желдетіс еңістік оқпандар; еңістік қазбалар және оқпандар – орташа және жанбайтын;</w:t>
            </w:r>
          </w:p>
          <w:p>
            <w:pPr>
              <w:spacing w:after="20"/>
              <w:ind w:left="20"/>
              <w:jc w:val="both"/>
            </w:pPr>
            <w:r>
              <w:rPr>
                <w:rFonts w:ascii="Times New Roman"/>
                <w:b w:val="false"/>
                <w:i w:val="false"/>
                <w:color w:val="000000"/>
                <w:sz w:val="20"/>
              </w:rPr>
              <w:t>
3) қызмет көрсету мерзімі бір жылға дейінгі, майлы толтырғышы бар электр қондырғылары жоқ немесе кейбір желілерінде майлы толтырғыштары бар РВ орындалған электр қондырғылары бар электромашиналық камералар – минималды және қиын жанатын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 Мұндай аппаратура болмаған кезде желдету және қауіпсіздік техникасы учаскесінің және өнеркәсіптік қауіпсіздік саласындағы кәсіби авариялық-құтқару қызметінің (бұдан әрі – ӨҚС КАҚҚ) күштерімен тұрақты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учаскелік сутөкпелік қондырғылар жұмыс және резервтағы агрегаттардан тұрады. Бас сутөкпе қондырғыларына және сағатына 50 метр куб артық су ағымы бар қондырғылар үшін үштен кем емес сорғы агрегаттары орнатылады. Әр агрегаттың немесе жұмыс агрегаттары тобының берісі, резервті есептемегенде, 20 сағаттан аспайтын уақыт ішінде тәулігіктегі қалыпты су ағымын тартып шығуды қамтамасыз етуге тиісті. Ұңғыма кезінде немесе оқпанынды тереңдікте су ағысына тәуелсіз, бір аспалы сорғы қолдануға рұқсат етіледі, бірақ оқпан қасында міндетті түрде резерв болу керек. Бас сутөкпе қондырғысы кем дегенде екі арынды, олардың біреуі резервте тұратын құбырлармен жабдықталады. Егер жұмыс құбырының саны үштен кем болса, біреуі, ал үштен көп болса екеуі резервте тұрады. Учаскелік сутөкпе қондырғылары үшін бір құбыр рұқсат етіледі. Сорғы камерасындағы арынды құбырлар коммутациясы, олардың кез келген элементтерін жөндеу кезінде тәуліктегі су ағымын тартып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асыл металдардың балқымаларын және осы металлдардың негізіндегі қорытпаларды өндіретін қауіпті өндірістік объектілерге қатысты өнеркәсiптiк қауiпсiздiк саласындағы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құбырын пештің үстіне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периметрі бойынша дымқыл ұнтақ жүгірткілері биіктігі кемінде 1,5 метр тұтас металл қоршаулардың болуы, қоршауда жүгірткілердің іске қосқыш құрылғыларымен бұғатталған есіктер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Електердің тиеу және түсіру құйғыштарында олардың барлық ені бойынша қызмет көрсететін қызметкерлер құрамын материал кесектерінің кездейсоқ лақтырындысынан қорғайтын қорғау айлабұйымдардың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функциялық міндеттерімен жол берілмейтін бөлімдерін қоспағанда, еден деңгейінен 2,5 метр (қоса санағанда) биіктікке дейін орналасқан және жұмыс алаңдарынан кездейсоқ тиіп кетуге қол жетерлік жабдықтың барлық ашық қозғалмалы бөліктерін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мен негіздерге арналған құбыржолдарға, басқа агрессивті заттарға, бу құбырларының жұмыс алаңдарына, өткелдеріне және жұмыс орындарына аралық қабат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Керілмелі құрылғылардың барабанын және жетек механимздерін қоршау үшін қоршауларды түсірген кезде конвейердің іске қосылуына жол бермейтін бұғаттың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және керілмелі құрылғыларды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қозғалмалы (реверсивті) әрекет ету аймағы барлық ұзындығы мен енін бойлай кауіпсіз биіктікте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Арбашалардың өздігінен түсірілетін дөңгелектерінде, қозғалмалы конвейерлерде және қоректендіргіштерде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жерасты тәсілімен жүргізетін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құрылысқа жобалық құжаттаманың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қазбаларының немесе карсттардың болуы салдарынан ықтимал құлау немесе қирау аймақтарында жұмыс істеген кезде карьердің ернеулері мен топырағының жай-күйін аспаппен маркшейдерлік бақылау жүргізіледі. Жыныстардың сырғу белгілері байқалған кезде жұмыс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жобадан ауытқыған жаңа, қайта жөнделген шахталар, деңгейжиектер, объектілер пайдалануға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көрсететін авариялық-құтқару қызметімен тікелей телефон және оның баламалы байланысы арқылы жерасты тау-кен жұмыстарын жүргізуді, авариялар туралы байқау, хабарлау, персоналды орналастыру және іздеу жүйелерін жабдықтармен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қазбаларындағы кіре беріс еңісі (баурай) қазымдау алдында тазаланады және жобаға сәйкес бекітіледі, еңістердің қауіпсіздігін қамтамасыз ететін тұлғалардың бақылауында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камераларынан өту кезінде екіден кем емес шығыстармен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істеп тұрған шахтада, әрбір деңгейжиектен адамдардың үстіге шығуын (баруын) қамтамасыз ететін және ауа ағынының әр түрлі бағытына ие екіден кем емес жеке шығыс есіктердің болуы шахтаның әрбір деңгейжиегі жоғарыда (төменде) орналасқан деңгейжиекке немесе үстіге шығатын, адамдардың көлікпен шығуына (шығуына) арналған екіден кем емес бөлек шығыстармен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еңістермен және тұйық оқпандармен ашу тек екі горизонттың тереңдігінен артық болмауы керек және біруақытта күрделі оқпанды тереңдету жүргізілуі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ашу кезінде оқпан арасы екі параллель қазбалары жүргізу арқылы жасалады және олардың сбойкасы ара қашықтығы 300 метрден көп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қазбасы жүргізіліп жатқан әрбір жұмысшы блоктарының (камера, лава) бір-біріне тәуелсіз, жоғарыға немесе жұмыс істейтін деңгейжиектерге шығыстары бөгде заттармен бөгелмеген, кем дегенде екі шығысы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оқпанның (ұңғыма) көлденең (қиғаш) тау қазбаларымен, оқпан толық кепкенше және бекітпені жобалық шамаларға жеткенше қосуға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құрылыс жобасына және тау кен жұмыстарының жоспарына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қаралған дайындау және кезу қазбаларын желдету шараларын, жұмыс қауіпсіздігін қамтамасыз ету шараларын жүргізбей тұрып тазалау оймасын қазуды бастауға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Тұтастықтар және төбелерде, олардың мықтылығын төмендететін кемшіліктер анықталғанда, төбелер және тұтастықтар ұстамдылығын қамтамасыз ететін шаралар қабылданбайынша, тазалау жұмыстары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құрамында тең немесе асатын: кенжарларда олардан 20 метр қашықтықтағы жанындағы қазбаларда, сонымен қатар шебер - жарушының тығылған жерінде улы газдардың шектік рұқсатты шоғырлама, жанғыш газдардың (метан + сутегі) – 0,5 пайыз газ болған кезде орындауға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желдету жүйесіне біріктірілген шақталарға біріктірілген шаң - желдету қызметінен қызмет көрсетіледі және бір ғана АЖЖ болады. Тәуелсіз желдетілетін және бір желдету жүйесіне біріктірілмеген екі шақтаны біріктіретін қазбаларда жарылысқа төзімді отқа төзгіш далдалар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немесе көлденең бір ғана шақта оқпанын бір мезгілде ауа ағынының шығысы мен кірісі үшін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жұмыстарды ұйымдастару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көтерме машина мен шығырға қозғалысқа келтіретін құрылғыны қосу бойынша бір - біріне тәуелсіз жұмыс және сақтық механикалық тежегіш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үшін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шахталарды ұңғылау және қазу кезінде олардың әрбіреуі көтеру немесе электр энергиясының өшірілуімен авария кезінде ұзындығы саны ең көп ауысымдағы адамдардың барлығының орналасуын қамтамасыз ететін авариялық-құтқару сатысымен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қоймасынан және гараждан шахта оқпанына, оқпан маңындағы қазбаларға, камераларға (электр кіші станциялары, жарылғыш материалдар қоймасы және тағы басқа.) дейінгі, жарылыстардан шахтаға таза ауа ағынын немесе оның едәуір бөлігін тоқтатуы мүмкін, желдеткіш есіктерге дейінгі арақашықтық 100 метрден кем емес. Дизельді машиналарға қызмет көрсететін басқа да пункттер көрсетілген қазбалар мен құрылғылардан 50 метрден кем емес қашықтықта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қоймалары мен гараждардың жанасқан қазбаларға екі шығу жолы болады, әрбір шығу жолында екі металл есігі бар өртке қарсы белдікпен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ашық тәсілмен жүргізетін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карьерде және жерасты кенішінде бір тік жазықтықта бір мезгілде жүргізген кезде қазынды мен карьер ернеуінің тұрақтылығын қамтамасыз ететін сақтандырғыш кентіректі қалдыру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тежегіші мен тозаң басу жүйесінің ақауы болған жағдайда ақаулы бұрғылау жарағын көтеруді шектегіші бар бұрғылау станоктарында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Драгалар мен балшық сорғыш жұмысының әрбір полигонында (драже тілігінде) ұйымның техникалық басшысы бекітетін тізбе бойынша қажетті аварияға қарсы жабдықтың, материалдардың, керек-жарақ пен құрал-саймандардың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карьер мен әрбір тау-кен учаскесінде қорғағыш құралдардың таусылмайтын қоры болады:</w:t>
            </w:r>
          </w:p>
          <w:p>
            <w:pPr>
              <w:spacing w:after="20"/>
              <w:ind w:left="20"/>
              <w:jc w:val="both"/>
            </w:pPr>
            <w:r>
              <w:rPr>
                <w:rFonts w:ascii="Times New Roman"/>
                <w:b w:val="false"/>
                <w:i w:val="false"/>
                <w:color w:val="000000"/>
                <w:sz w:val="20"/>
              </w:rPr>
              <w:t>
1) учаскеде - әрбір 10 машинаға кемінде екі толық жинақ (нормативтер бойынша);</w:t>
            </w:r>
          </w:p>
          <w:p>
            <w:pPr>
              <w:spacing w:after="20"/>
              <w:ind w:left="20"/>
              <w:jc w:val="both"/>
            </w:pPr>
            <w:r>
              <w:rPr>
                <w:rFonts w:ascii="Times New Roman"/>
                <w:b w:val="false"/>
                <w:i w:val="false"/>
                <w:color w:val="000000"/>
                <w:sz w:val="20"/>
              </w:rPr>
              <w:t>
2) карьерде - тау-кен учаскесінде және карьердің электр шаруашылығындағы нормаланған тізбенің кемінде 20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жүргізетін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жобалық құжаттамаға сай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сақтайтын және қайта өңдейтін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қалдықтарды ыдыссыз тиеу, түсіру кезінде аумақтың шаңдануының алдын алатын құрылғылардың болуы.</w:t>
            </w:r>
          </w:p>
          <w:p>
            <w:pPr>
              <w:spacing w:after="20"/>
              <w:ind w:left="20"/>
              <w:jc w:val="both"/>
            </w:pPr>
            <w:r>
              <w:rPr>
                <w:rFonts w:ascii="Times New Roman"/>
                <w:b w:val="false"/>
                <w:i w:val="false"/>
                <w:color w:val="000000"/>
                <w:sz w:val="20"/>
              </w:rPr>
              <w:t>
Темір жол және автомобиль көлігінен астықты, ұнды, құрама жемді және ұн шикізаты мен дайын өнімнің басқа да түрлерін қабылдау және босату кезінде аумақтардың тозаңдануын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жартылай жертөле үй-жайларында негізгі өндірістерді орналастыруға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Ыдыспен жүк тиеу қоймасының ғимаратында сыртқы жағынан бірінші қабатта аккумуляторлық тиегіштерге арналған зарядтау станциясын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өрт шығу қауіптілігі әр түрлі санаттағы үй-жайларда желдету әр түрлі ауа өткізгіштермен жүзеге асырылады. Жарылу, өрт шығу қаупі бар үй-жайлар үшін ауа өткізгіштерін ортақ магистралдық ауа өткізгіштермен біріктіруге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электр қондырғыларын орнату және пайдалану, нан өнімдері саласының кәсіпорындарындағы жаңадан құрастырылған немесе қайта құрастырылған электр қондырғыларын пайдалануға қабылдау электр энергетика саласындағы талаптарына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конструкциясы статикалық ток зарядтарының жинақталуын болдырмайды және жерге тұйықталатын контурға қосу үшін құрылғы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разрядтаушылар мынадай жабдықты қорғайды: ұнтақты үккіштер; норийлер; аспирациялық қондырғылардың сүзгіштері мен циклондары; қыздыру камерасы бар рециркуляциялық астық кептіргіштер; қыздырғыштары бар шахталық астық кептіргіштер, каскадты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зарядтарын бұру үшін барлық технологиялық және транспорттық жабдықтар жерге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құрал-жабдықтар қауіпсіздікке ықпал ететін жұмыс өлшемдерінің бұзылуы туралы ескерту, дабыл беру құралдарымен, апатқа қарсы автоматты қорғау жүйелерімен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зиянды және өрт, жарылыс қауіпті заттардан тұратын құрал-жабдықтар герметизацияланады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шарттарында шекті мәннен жоғары қысым пайда болатын сұйық хлордың технологиялық жабдықтары мен коммуникациялары сақтандыру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сызбасы, автоматиканың жеке құралдарының істен шығуы немесе олардың бұзылуы апат, қақтығыс болдырмайтындай етіп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табиғи немесе пеш газын қолданатын барлық қондырғылар газ берудің келесі жағдайында:</w:t>
            </w:r>
          </w:p>
          <w:p>
            <w:pPr>
              <w:spacing w:after="20"/>
              <w:ind w:left="20"/>
              <w:jc w:val="both"/>
            </w:pPr>
            <w:r>
              <w:rPr>
                <w:rFonts w:ascii="Times New Roman"/>
                <w:b w:val="false"/>
                <w:i w:val="false"/>
                <w:color w:val="000000"/>
                <w:sz w:val="20"/>
              </w:rPr>
              <w:t>
1) желдеткіш-түтін сорғышты тоқтату;</w:t>
            </w:r>
          </w:p>
          <w:p>
            <w:pPr>
              <w:spacing w:after="20"/>
              <w:ind w:left="20"/>
              <w:jc w:val="both"/>
            </w:pPr>
            <w:r>
              <w:rPr>
                <w:rFonts w:ascii="Times New Roman"/>
                <w:b w:val="false"/>
                <w:i w:val="false"/>
                <w:color w:val="000000"/>
                <w:sz w:val="20"/>
              </w:rPr>
              <w:t>
2) газ қысымының түсуі;</w:t>
            </w:r>
          </w:p>
          <w:p>
            <w:pPr>
              <w:spacing w:after="20"/>
              <w:ind w:left="20"/>
              <w:jc w:val="both"/>
            </w:pPr>
            <w:r>
              <w:rPr>
                <w:rFonts w:ascii="Times New Roman"/>
                <w:b w:val="false"/>
                <w:i w:val="false"/>
                <w:color w:val="000000"/>
                <w:sz w:val="20"/>
              </w:rPr>
              <w:t>
3) бірінші ауа қысымының түсуі;</w:t>
            </w:r>
          </w:p>
          <w:p>
            <w:pPr>
              <w:spacing w:after="20"/>
              <w:ind w:left="20"/>
              <w:jc w:val="both"/>
            </w:pPr>
            <w:r>
              <w:rPr>
                <w:rFonts w:ascii="Times New Roman"/>
                <w:b w:val="false"/>
                <w:i w:val="false"/>
                <w:color w:val="000000"/>
                <w:sz w:val="20"/>
              </w:rPr>
              <w:t>
4) жалынның өшуі;</w:t>
            </w:r>
          </w:p>
          <w:p>
            <w:pPr>
              <w:spacing w:after="20"/>
              <w:ind w:left="20"/>
              <w:jc w:val="both"/>
            </w:pPr>
            <w:r>
              <w:rPr>
                <w:rFonts w:ascii="Times New Roman"/>
                <w:b w:val="false"/>
                <w:i w:val="false"/>
                <w:color w:val="000000"/>
                <w:sz w:val="20"/>
              </w:rPr>
              <w:t>
5) электр энергиясының болмауы автоматты кесу жүйесі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шекті хлордың газ талдауышын қолданған кезде, бірінші шектен, хлордың шоғырлануы көтерілген кезде, жарық және дыбыс дабылы қосылады, 20 шекті-рұқсат етілген шоғырлануы көтерілген кезде апаттық сору жүйесімен қосылған апаттық желдеткіш қосылады. Белгі бергіштің жұмыс істеген уақыты хлор шоғырлануы 20-шы шекті-рұқсат етілген шоғырланудан асқан кезде - 30 секундқа көп емес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жоғары қысыммен берілетін қондырғылардың әрбір аспаптары (ыдыстары) аспаптардан (ыдыстардан) буды соратын компрессорлар тоқтаған кезде оған сұйықтың келуін тоқтататын автоматты тиек бұрандаларымен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қоймалары апатты жағдай туралы хабарлау жүйесімен байланысқан газдануды (газ талдауышпен) бақылау жүйесімен жабдықталады олар:</w:t>
            </w:r>
          </w:p>
          <w:p>
            <w:pPr>
              <w:spacing w:after="20"/>
              <w:ind w:left="20"/>
              <w:jc w:val="both"/>
            </w:pPr>
            <w:r>
              <w:rPr>
                <w:rFonts w:ascii="Times New Roman"/>
                <w:b w:val="false"/>
                <w:i w:val="false"/>
                <w:color w:val="000000"/>
                <w:sz w:val="20"/>
              </w:rPr>
              <w:t>
1) газдану деңгейін бақылау және аммиактың апатты ағуы туралы хабарлау жүйесі (бұдан әрі – аммиактың ағуын бақылау жүйесі)газдану деңгейін және технологиялық үйжайларда және объекті территориясында аммиак ықтимал ағуын бақылауды қамтамасыз етеді;</w:t>
            </w:r>
          </w:p>
          <w:p>
            <w:pPr>
              <w:spacing w:after="20"/>
              <w:ind w:left="20"/>
              <w:jc w:val="both"/>
            </w:pPr>
            <w:r>
              <w:rPr>
                <w:rFonts w:ascii="Times New Roman"/>
                <w:b w:val="false"/>
                <w:i w:val="false"/>
                <w:color w:val="000000"/>
                <w:sz w:val="20"/>
              </w:rPr>
              <w:t>
2) аммиак ағуын бақылау жүйесі автоматты режимде адекватты басқарушылық ықпалын қалыптастыру үшін жеткілікті көлемдегі газ талдауыш тетіктерін орнатқан орында ауадағы аммиак шоғырлануы туралы ақпаратты жинауды және өңдеуді қамтамасыз етеді;</w:t>
            </w:r>
          </w:p>
          <w:p>
            <w:pPr>
              <w:spacing w:after="20"/>
              <w:ind w:left="20"/>
              <w:jc w:val="both"/>
            </w:pPr>
            <w:r>
              <w:rPr>
                <w:rFonts w:ascii="Times New Roman"/>
                <w:b w:val="false"/>
                <w:i w:val="false"/>
                <w:color w:val="000000"/>
                <w:sz w:val="20"/>
              </w:rPr>
              <w:t>
3) аммиактың ағуымен байланысты апат туындағанда аммиактығ ағуын бақылау жүйесі, автоматты (немесе автоматтандырылған) режимде апатты жағдайды оқшаулау жүйесінде іске қосылған техникалық құрылғыларды, апат туралы хабарлау құралдарын қосады және қызметі апаттың ауқымы мен салдарының өсуіне әкелуі мүмкін технологиялық құрал-жабдықтарды айырады.</w:t>
            </w:r>
          </w:p>
          <w:p>
            <w:pPr>
              <w:spacing w:after="20"/>
              <w:ind w:left="20"/>
              <w:jc w:val="both"/>
            </w:pPr>
            <w:r>
              <w:rPr>
                <w:rFonts w:ascii="Times New Roman"/>
                <w:b w:val="false"/>
                <w:i w:val="false"/>
                <w:color w:val="000000"/>
                <w:sz w:val="20"/>
              </w:rPr>
              <w:t>
4) аммиактың ағуын бақылау жүйесінің құрылымы екі контурлы және екі деңгейлі болып қабылданады. Сыртқы контур химиялық жұқтырудың объекті территориясы аймағынан шығып таралуын болжау деректерін берумен бірге өнеркәсіптік алаңда газдану деңгейін бақлауды және үйжайдың сыртындағы технолгиялық жабдықтардна аммиак ағуын апаттық бақылауды қамтамасыз етеді. Ішкі контур өндірістік жайлардағы газдану деңгейін және аммиактыңа паттық ағуын бақылауды қамтамасыз етеді. Аммиактың ағуын бақылау жүйесінің сыртқы және ішкі контурының ауадағы аммиак шоғырлануын бақылаудың екі деңгейі бар: бірінші деңгей – жұмыс аймағының шекті рұқсат етілген шоғырлануына тең газ талдауыш тетіктер мөлшерінің орнату орындарында технологиялық ғимарат және ғимарат сыртындағы ауада аммиактың шоғырлану мәніне жету шекті рұқсат етілетін шоғырланудың 20 миллиграм метр кубқа) екінші деңгей "Аммиактың апаттық ағуы" - 25 шекті рұқсат етілген концентрация (500 миллиграм метр кубқа) тең газ талдауыш тетіктер мөлшері орналасқан орындарда аммиактың шоғырлану мәніне жету;</w:t>
            </w:r>
          </w:p>
          <w:p>
            <w:pPr>
              <w:spacing w:after="20"/>
              <w:ind w:left="20"/>
              <w:jc w:val="both"/>
            </w:pPr>
            <w:r>
              <w:rPr>
                <w:rFonts w:ascii="Times New Roman"/>
                <w:b w:val="false"/>
                <w:i w:val="false"/>
                <w:color w:val="000000"/>
                <w:sz w:val="20"/>
              </w:rPr>
              <w:t>
5) басқару ғимаратында апат болған нақты орны және апатты оқшаулау және салдарын жоюдың техникалық құралдары тобын қосу туралы жедел алдын алуды қамтамасыз етеді;</w:t>
            </w:r>
          </w:p>
          <w:p>
            <w:pPr>
              <w:spacing w:after="20"/>
              <w:ind w:left="20"/>
              <w:jc w:val="both"/>
            </w:pPr>
            <w:r>
              <w:rPr>
                <w:rFonts w:ascii="Times New Roman"/>
                <w:b w:val="false"/>
                <w:i w:val="false"/>
                <w:color w:val="000000"/>
                <w:sz w:val="20"/>
              </w:rPr>
              <w:t>
6) техникалық сипаттама, газ талдауыш тетіктердің саны мен орналасқан орны, аммиактың ағуының индикациясы мен дабылы жобамен анықталады;</w:t>
            </w:r>
          </w:p>
          <w:p>
            <w:pPr>
              <w:spacing w:after="20"/>
              <w:ind w:left="20"/>
              <w:jc w:val="both"/>
            </w:pPr>
            <w:r>
              <w:rPr>
                <w:rFonts w:ascii="Times New Roman"/>
                <w:b w:val="false"/>
                <w:i w:val="false"/>
                <w:color w:val="000000"/>
                <w:sz w:val="20"/>
              </w:rPr>
              <w:t>
7) жобамен негізделген апаттық жағдайларды оқшаулау жүйесінде іске қосылған техникалық құралдарды автоматты емес (орны немесе дистанциалы) қосуға рұқсат етіледі;</w:t>
            </w:r>
          </w:p>
          <w:p>
            <w:pPr>
              <w:spacing w:after="20"/>
              <w:ind w:left="20"/>
              <w:jc w:val="both"/>
            </w:pPr>
            <w:r>
              <w:rPr>
                <w:rFonts w:ascii="Times New Roman"/>
                <w:b w:val="false"/>
                <w:i w:val="false"/>
                <w:color w:val="000000"/>
                <w:sz w:val="20"/>
              </w:rPr>
              <w:t>
8) жүйе өнеркәсіптік алаңда газдану және объекті аумағынан шыққан химиялық жұқтыру аймағының таралуын болжауды бақылауға мүмкіндік беретін аватоматты құралдармен жабдықталады. Алаңда желдің бағытын және жылдамдығын өлшеуші қондырғы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кальций, металл калий, натрий және литий, алюмоорганикалық қосылыстар және басқа сумен қосылғанда жарылыспен іритін заттар, су және бу құрылғылары сақталатын және қолданатын жайларды жылытуға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бағытталған әрекет механизмімен химиялық заттардың буларының жұмыс аймағының ауасына түсу мүмкіндігінің пайдалану шарттарында, жету шекті рұқсат етілетін шоғырланудың көтерілуінің дабылымен автоматты бақылау көзделеді. Көрсетілген орындарда жету шекті рұқсат етілетін шоғырланудың көтерілуі кезінде басқару үйжайында және орны бойынша жарық және дыбыс сигналы қосылады.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жұмыстарын жүргізетін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жарылыс материалдарды (бұдан әрі – ЖМ)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жарылыс заттарды (бұдан әрі –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жарылысы кезінде объектілердің бірінде детонация беру мүмкіндігін болдырмайтын ЖМ бар объектілер арасындағы қашықтықты, жер бетінде ЖМ бар бірнеше объектілерді (сақтау орындарын, ашық алаңдарды, ЖЗ дайындау, дайындау пункттерін)орналастыру кезінде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немесе шаң жарылысы бойынша қауіпті қабаттарды қазатын шахталарда, тазарту, дайындық кенжарларында және газ бөлетін немесе жарылғыш шаңы бар қазбалардың жекелеген учаскелерінде жарылыс жұмыстарын жүргізу әрбір кенжар (қазба) үшін аттестатталған ұйыммен келісілген белгіленген режим сақталған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мерзімге ұзартылған жағдайда, аттестатталған ұйыммен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мынадай ғимараттар мен құрылыстарды орналастыруға рұқсат етіледі: ЖЗ сақтау орны, бастамашыл құралдар және ату жару аппараттары, ЖЗ арналған алаңдар, бастамашыл құралдар және ату жару аппараттары контейнерлерде, ЖМ беруге арналған ғимарат (үй-жай), қосалқы үй-жай (қойма, алаң), ЖМ дайындауға арналған ғимарат, қабылдау рампалары және басқа да объектілер, ЖМ қабылдаумен, сақтаумен және тиеп жөнелтумен байланысты, қарапайым түйіршіктелген және құрамында су бар ЖЗ дайындау пункттері, зауыт өндірісінің ЖЗ механикаландырылған оқтауға дайындау пункттері, зертхана; қарауыл мұнаралары, күзетші иттерге арналған үйшіктер, шамдары, прожекторлары бар мұнаралар (діңгектер, бағаналар), өртке қарсы құралдар мен жабдықтарды сақтауға арналған үй-жай, өртке қарсы су айдындары, өтетін үйшіктер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шегіндегі, қойма сыртындағы тыйым салынған аймағында: ЖМ жою және сынау полигоны, ыдыстарды жағу, қарауыл ғимараты, қойма жұмысшыларына арналған әкімшілік-тұрмыстық ғимараттар, механикаландыру құралдарын қызмет қылу және толтыру пунктері, қазандықтар, отын қоймасы, су өткізгіш және канализациялық сораптық бекеттері, трансформаторлық бекеттер, әжетханалар салуға болады. Ыдыстарды сақтау сарайларын немесе бастырмаларды тыйым салынған аймақ шегіндегі қойма қоршауына 25 метрден жақын емес қашықтықта орналастыруға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мұнайды қайта өңдеу салаларының, мұнай базалары және жанармай құю станцияларының қауіпті өндірістік объектілеріне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және сорғы орнының құбыр орамы апаттық жағдай пайда болған кезде өнімдерді бір резервуардан екіншісіне айдау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тереңдетілген металл ыдыстар құм салынған немесе мәжбүрлі желдету құрылғысы бар және дренажды сорғылармен жабдықталған бетон ойықтарда орналастырылуға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Статтық электр тогының жиналуын және ұшқын разрядтарының пайда болуын болдырмау үшін мұнай өнімдерінің үстіңгіт бетінде жерге тұйықталмаған электр өткізгіш қалқымалы құрылғылардың болуына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тазалаудан және жөндеуден кейін ағу, қабырғаларында және түбінде шөгінділер болмайды. Резервуарлық жабдық және жерге тұйықталу тексеріледі, анықталған ақаулар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және зиянды заттары бар ыдыстарда және аппараттарда орнатылған сақтандыру клапандарынан газдардың шығарындылары шырақ жүйелеріне жіберілуге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көлік өтетін орындардың үстінен реагенттері бар құбырларда фланецтерді орнатуға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және (немесе) құрылыстың белгіленген қызмет ету мерзімі өткеннен кейін одан әрі пайдалану мүмкіндігін, реконструкциялауды жүргізу немесе пайдалануды тоқтату қажеттілігін белгілей отырып, ғимараттың және (немесе) құрылыстың сенімділігі мен орнықтылығына техникалық зерттеп-қарау жүргізіледі. Ғимараттар мен құрылыстардың сенімділігін және орнықтылығын техникалық зерттеп-қарау сондай-ақ құрылыс конструкциялары тұтастығының бұзылуы (жарықтар, арматураның жалаңаштануы) анықталған кезде, технологиялық объектіні реконструкциялау немесе ғимараттың немесе құрылыстың функционалдық мақсатын өзгерту алдында, сондай-ақ жарылыс және/немесе өрт авариясынан кейін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гидрокесу үшін су беретін жоғары қысымды сорғы жоғары орнатылған сорғыны айдау желісінде қысым артқан кезде оның қозғалтқышын ажырататын бұғаттаумен және бұрғылау қондырғысы штангісі жоғарғы жағдайын бұғаттаумен жабдықталуға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алу бойынша мерзімді іс-әрекет қондырғылары мыналармен жабдықталуға тиіс:</w:t>
            </w:r>
          </w:p>
          <w:p>
            <w:pPr>
              <w:spacing w:after="20"/>
              <w:ind w:left="20"/>
              <w:jc w:val="both"/>
            </w:pPr>
            <w:r>
              <w:rPr>
                <w:rFonts w:ascii="Times New Roman"/>
                <w:b w:val="false"/>
                <w:i w:val="false"/>
                <w:color w:val="000000"/>
                <w:sz w:val="20"/>
              </w:rPr>
              <w:t>
тек қана ондағы өнім регламенттелгеннен төмен емес деңгейге жеткен кезде тотықтырғыш текшелерге ауа беруді көздейтін бұғаттау;</w:t>
            </w:r>
          </w:p>
          <w:p>
            <w:pPr>
              <w:spacing w:after="20"/>
              <w:ind w:left="20"/>
              <w:jc w:val="both"/>
            </w:pPr>
            <w:r>
              <w:rPr>
                <w:rFonts w:ascii="Times New Roman"/>
                <w:b w:val="false"/>
                <w:i w:val="false"/>
                <w:color w:val="000000"/>
                <w:sz w:val="20"/>
              </w:rPr>
              <w:t>
технологиялық режимнің регламенттелген параметрлері бұзылған кезде текшелерге ауа беруді автоматтық ажыратуға арналған апаттық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Электродегидратордың аппаратта мұнай өнімінің деңгей регламенттелгеннен төмен азайған кезде кернеуді ажыратуға бұғаттауы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кезекші оттықтарды құрылғы отының болуын сенімді тіркейтін жалынды басу дабыл қаққыштарымен жабдықтау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сорғы станциялары сигналды басқару пультіне (оператор бөлмесі) шығара отырып, жарылыс концентрацияларына дейін автоматтық газ талдағышпен жарақтандырылуға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құралдарды ақаулы күйде немесе ақаулы қауіпсіздік құрылғыларымен (бұғаттайтын, тіркейтін және белгі беретін құрылғылар мен аспаптар), паспорттық өлшемдерден жоғары жүктемелермен және қысымдармен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 бойынша климаттық жағдайларға сәйкес келмейтін жабдықтарды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желілерінің, жабдықтардың, жапқыш арматураның құрылысы және орналастырылуы жобалау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технологиялық жүйелерде иілгіш шлангілерді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АЖС резервуарларына құю герметикаланған. Құлаған ағынмен ағызуға жол берілмейді мұнай өнімдерін өлшеу люгі арқылы ағызуға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немесе оның тіркемесі ақаулы болған кезде жылжымалы АЖҚС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 мен құбыр желілерінің қосылыстары тығыздалмаған, олардан сұйықтық ағып тұрған жағдайда мұнай өнімдерін қабылдауға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жұмыс жайлары күштеп ауа беретін-тартатын желдету жүйесімен және шкафтардан және газ шығатын басқа да ошақтардан газ тартқыш жергілікті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объектілеріне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құрылыстарда, үй-жайларда құбырларды жер астымен төсеуге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 құрылысына бөлінген аумақ жобалау құжаттамаға сәйкес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 құрамы жоғары мұнайлы таулы аймақтарда, газ және газконденсатты кен орындарында өндірістік және мұнай, газ және газконденсат өндірумен байланысы жоқ объектдарды салуға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 болмаған жағдайларда және құрамында тез тұтанатын және жарылысқа қауіпті заттар бар материалдар қоймасынан 50 метр қашықтыққа дейін отпен жұмыс жасауға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күнтізбелік күн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ұйымында ұнғыма құрылысының жобасы, бұрғылау жұмыстары өндірісіне геолог-техникалық наряды, бұрғылау жабдығының негізгі техникалық құжаттамалары, дайындаушы зауыттың нұсқаулығына сәйкес мұнараның құрастыру жұмыстары аяқталғаннан кейінгі жүргізілген сынақ актілері, бұрғылау бағанасының түптерін топтастыру кескіні, бұрғылау жабдығын құрастыру сұлбасы, коммуникация, электр желісі және жерге қосу құрылғыларының сұлбалары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көпіршесінің төсем бойынша ұзындығы кемінде 14 метр, ені кемінде 2 метр, ұзындығы 0,5 метр болуы тиіс. Тегіс металлды қолдануға рұқсат берілмейді. Сөрелер деформациясыз құбырлар мен қарнақтарды төсеу мүмкіндігінің ескерілуі шартымен орнатылады, оларда құбырларды домалап кетуден сақтандыратын шалқаймалы бағандары болуы және әрбір жағында баспалдақтары мен таяныштары бар, қабылдау көпіріне шығатын кемінде екі өтпесі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барысында қоршауды шешуге, бұғаттар мен сақтандырғыш құрылғыларды ажыратуға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үдерісті бақылау-диаграммаларда бұрғы ерітіндісіндегі газдардың шоғырлану көрсеткіштерін және бұрғылау тәртіптемесін тіркеу жолымен жүзеге асырылады. Бұрғы ерітіндісінің параметрлері және өлшеу уақыты журналда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p>
            <w:pPr>
              <w:spacing w:after="20"/>
              <w:ind w:left="20"/>
              <w:jc w:val="both"/>
            </w:pPr>
            <w:r>
              <w:rPr>
                <w:rFonts w:ascii="Times New Roman"/>
                <w:b w:val="false"/>
                <w:i w:val="false"/>
                <w:color w:val="000000"/>
                <w:sz w:val="20"/>
              </w:rPr>
              <w:t>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w:t>
            </w:r>
          </w:p>
          <w:p>
            <w:pPr>
              <w:spacing w:after="20"/>
              <w:ind w:left="20"/>
              <w:jc w:val="both"/>
            </w:pPr>
            <w:r>
              <w:rPr>
                <w:rFonts w:ascii="Times New Roman"/>
                <w:b w:val="false"/>
                <w:i w:val="false"/>
                <w:color w:val="000000"/>
                <w:sz w:val="20"/>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эстакадаға және тіреулерге гидродинамикалық әсерді болдырмау мақсатында жылжымалы бекіткіштермен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саласының объектілерінде ұйымның басшысы ұйымның басшысы бекіткен жобалау және пайдалану құжаттамаларының, технологиялық регламенттердің болуы; іске қосу және құрылыстық құжаттамалардың болуы; қауіпсіздік декларациясының және АЖЖ болуы; </w:t>
            </w:r>
          </w:p>
          <w:p>
            <w:pPr>
              <w:spacing w:after="20"/>
              <w:ind w:left="20"/>
              <w:jc w:val="both"/>
            </w:pPr>
            <w:r>
              <w:rPr>
                <w:rFonts w:ascii="Times New Roman"/>
                <w:b w:val="false"/>
                <w:i w:val="false"/>
                <w:color w:val="000000"/>
                <w:sz w:val="20"/>
              </w:rPr>
              <w:t>
объект персоналдары біліктілігінің сәйкестігі; объектінің жобалау құжаттамаларына сәйкестігі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саласына арналған жабдық аумақтың климаттық және сейсмикалық шарттарына, жарылыс қауіпсіздік ережелерімен, көмірсутегі сипаттамаларымен, технологиялық процесстеріне сәйкес жер қойнауын пайдаланушы және жобалау ұйымымен таңдалуы тиіс және мықтылықты, саңылаусыздықты, тоттану тұрақтылығын және қауіпсіз пайдалануды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жарылыс қауіпті аймақтарда мынадай шарттарды ұстан кезде пайдаланылады: </w:t>
            </w:r>
          </w:p>
          <w:p>
            <w:pPr>
              <w:spacing w:after="20"/>
              <w:ind w:left="20"/>
              <w:jc w:val="both"/>
            </w:pPr>
            <w:r>
              <w:rPr>
                <w:rFonts w:ascii="Times New Roman"/>
                <w:b w:val="false"/>
                <w:i w:val="false"/>
                <w:color w:val="000000"/>
                <w:sz w:val="20"/>
              </w:rPr>
              <w:t>
1) жарылыс қауіпсіз орындау;</w:t>
            </w:r>
          </w:p>
          <w:p>
            <w:pPr>
              <w:spacing w:after="20"/>
              <w:ind w:left="20"/>
              <w:jc w:val="both"/>
            </w:pPr>
            <w:r>
              <w:rPr>
                <w:rFonts w:ascii="Times New Roman"/>
                <w:b w:val="false"/>
                <w:i w:val="false"/>
                <w:color w:val="000000"/>
                <w:sz w:val="20"/>
              </w:rPr>
              <w:t>
2) апатқа қарсы және өртке қарсы қорғаныс жүйесіне кіретін бақылау, басқару, блоктау, дабылдама аспаптардың (құралдардың) жарамды жағдайы, мұнай-газ кен орындарының қауіпті объектілеріндегі технологиялық процесті басқарудың автоматтандырылған жүйелері;</w:t>
            </w:r>
          </w:p>
          <w:p>
            <w:pPr>
              <w:spacing w:after="20"/>
              <w:ind w:left="20"/>
              <w:jc w:val="both"/>
            </w:pPr>
            <w:r>
              <w:rPr>
                <w:rFonts w:ascii="Times New Roman"/>
                <w:b w:val="false"/>
                <w:i w:val="false"/>
                <w:color w:val="000000"/>
                <w:sz w:val="20"/>
              </w:rPr>
              <w:t>
3) дайындаушы-зауыттың мемлекеттік тілдегі және/немесе орыс тіліндегі техникалық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аппараттардың, тетіктердің жылжымалы және айналмалы бөліктері қаптамаға оқшауландырылады немесе жабылады, олардың іске қосуды болдырмайтын іске қосуды блоктау жүйесімен жарақтандырылады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пломбасы немесе (және) мөртабаны жоқ болғанда БӨАжАҚ орнатуға және пайдалануға тексерудің мерзімі өткен мерзіммен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тетіктерді, құралдарды жарамсыз жағдайда немесе қауіпсіздіктің жарамсыз құрылғылар кезінде, сондай-ақ төлқұжатта көрсетілген жүктемелер мен қысымдардан жоғары кезде пайдалануға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және сорғыштың ашық алаңында тұрақты газ дабыл бергіштер, сондай-ақ көрсеткіштерді операторы пультіне шығарумен жарылысқа дейінгі құрамаларды бақылауды қосқыш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құрылғылары дайындаушының техникалық құжаттамасына сәйкес кесте бойынша тексеріледі. Жарамсыздық табылған жағдайда АЖЖ қарастырылған әрекеттер орындалады. Қорғаныс құрылғыларының алдында тығындау арматуралары, апатқа қарсы және өртке қарсы жүйелердің жарамсыздығы кезінде тығындау арматураларын орнатуға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Құбырлардағы, пеш құрылысында майысу және бүлінулер, БӨАжАҚ және апатқа қарсы және өртке қарсы жинақтаушы бұйымдары жарамсыз болғанда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нығыз жабылмайтын, БӨАжАҚ, қорқаушы құрылғылар, реттеуші, оқшаулау құрылғылары, пешті ораушы біріктірушілердің өткізгіштігі кезінде жылыту пешін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кенжарлық ұңғымалы жабдықсыз фонтандық тәсілмен пайдалануға жол берілмейді, ол мыналарды қамтиды:</w:t>
            </w:r>
          </w:p>
          <w:p>
            <w:pPr>
              <w:spacing w:after="20"/>
              <w:ind w:left="20"/>
              <w:jc w:val="both"/>
            </w:pPr>
            <w:r>
              <w:rPr>
                <w:rFonts w:ascii="Times New Roman"/>
                <w:b w:val="false"/>
                <w:i w:val="false"/>
                <w:color w:val="000000"/>
                <w:sz w:val="20"/>
              </w:rPr>
              <w:t>
1) қабылдаушы қақпақша және қатаң тығын үшін отырғызылатын ниппель;</w:t>
            </w:r>
          </w:p>
          <w:p>
            <w:pPr>
              <w:spacing w:after="20"/>
              <w:ind w:left="20"/>
              <w:jc w:val="both"/>
            </w:pPr>
            <w:r>
              <w:rPr>
                <w:rFonts w:ascii="Times New Roman"/>
                <w:b w:val="false"/>
                <w:i w:val="false"/>
                <w:color w:val="000000"/>
                <w:sz w:val="20"/>
              </w:rPr>
              <w:t>
2) пайдалану колоннасын сақтандыруға арналған пакер;</w:t>
            </w:r>
          </w:p>
          <w:p>
            <w:pPr>
              <w:spacing w:after="20"/>
              <w:ind w:left="20"/>
              <w:jc w:val="both"/>
            </w:pPr>
            <w:r>
              <w:rPr>
                <w:rFonts w:ascii="Times New Roman"/>
                <w:b w:val="false"/>
                <w:i w:val="false"/>
                <w:color w:val="000000"/>
                <w:sz w:val="20"/>
              </w:rPr>
              <w:t>
3) ұңғыманың қауіпсіз тоқтап қалуын және жабылауын қамтамасыз ететін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Бұрқақты ұңғыманың сағасында сағаның ашылуына байланысты жөндеу кезеңінде сәйкес шығарындыларға қарсы жабдық (бұдан әрі – ШҚЖ)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өндіру кезінде шығарушы желіде электрконтакт манометрі орнатылады, ол құбырдың саңылауы болғанда жер үсті жабдық жетегінің электрқозғалтқышын автоматты түрде ажыратады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Сағаның, пайдаланушылық және аралық колонналардың саңылаусыздығы, қыртысаралық ағулар мен бағанааралық қысым, цементпен толтыру интервалдардың сәйкессіздігін сынау және игеру жұмыстар басталғанға дейін ақауларды жою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өзендердің аттас аймақтарында ұңғыманы игеруге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сұңғылау сұйықтықтың төгілуіне, газ-мұнай көріністері және ашық субұрқақтар туындауына жол бермейтін герметизациялайтын құрылғы болған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жою қарастырылмаған жағдайда бейтараптандыру немесе жануды тұрақты ұстаумен өртеусіз барлау мен пайдалану ұңғымаларын игеру мен зерттеуге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Қыртыс бойымен немесе құбыр ішіндегі және бағана артындағы кеңістік бойымен апатты газ шығу орын алған жерде ұңғыманы пайдалануға тыйым салынады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 мен жабдық құрылымында электр тогы ұрудан автоматты қорғаныс қарастырылуы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орнында жарықтың түсірілуі көрсетілген мәндерден төмен кезде тәуліктің қараңғы уақытында геофизикалық және ату-жару жұмыстарын жүргізуге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каротаждық кабельді (сымды) пайдалануға рұқсат етілмейді. Кабель мен сымды орау орамнан орам қатарлармен іске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Гелогиялық-технологиялық зерттеулер кезінде қолданылатын аппаратура мен жабдық дайындаушы-зауыттың құжаттамасы болуы тиіс. Аппаратура мен жабдық құрылымына қандай да бір өзгерістер енгізуге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 аузын превенторлық құрылғымен жабдықтамай жұмыс жүргізуге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күкіртсутегі бар болғанда қыртыс флюидін жоғарғы бетке шығарумен, жоймай және қауіпсіздіктің қосымша шараларын қолданбай сынақ жүргізуге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 маңындағы аймақты өңдеуге мен саңылаулы ауыз жабдықтауы және айнала қойылған бағаналары, бағаналар артында орналасқан асып ағулары мен бағана аралық қысымы бар ұңғымаларда түсімді қарқындатуға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және сызбада қарастырылмаған түрлі жабдықты, сыйымды ыдыстарды, БӨАжА қаупіті аймақ шегінде орнатуға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жөндеуді жүргізгенде бақылау аспаптары мен жүйелерінің, механизация, апатқа қарсы құралдарының бар болуы және қызмет етуі қамтамасыз 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игеру және жөндеу кезінде ұңғыма оқпанындағы мұнай, сұйықтықтың төгіліп ағуын болдырмау шараларын қабылдайды. Сифоны бар құбырлар бағанасын көтеру кезінде ұңғыма аузындағы сұйықтық деңгейін ұстап отырумен ұңғыманы үнемі толтырып отыру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шлейфтерде, газ құбырларда жөндеу жабдығы мен арнайы техниканы орналастыруға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Жарылыс-өртке қауіпті аймақта пайдаланылатын құрылғы, агрегаттар және жабдық жарылыстан сақталған орындауда қолданылады, апаттық жарықтық және дыбыс дабылымен, жұмысшы және апаттық жарықпен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 сертификаты немесе сынақтан өткені туралы куәлігі жоқ арқандарды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индекстеусіз (индекстегіш) ұңғымадан сорғы-компрессорлық құбырларды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жуатын шлангісі диаметрі 8 миллиметрден кем емес жұмсақ болат арқанмен шлангтің бүкіл ұзындығы бойынша әрбір 1 - 1,5 метр сайын сақтандырылады. Арқан ұштары шлангтың жауап беретін ернемекпен бекітіледі. Шлангтың үзілуін болдырмау үшін сорғыш агрегатта шлангке рұқсат етілетіннен 25 пайыз төмен қысымға қорғау клапаны орнатылуы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алаңшалардың аумағында құбыр желілерін жер астымен салуға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қондырғының персоналы газ мұнай су шығарымдырын әуел бастан айқындау әдістеріне, ұңғымалардың сағасын оқшаулау және бітеу әрекеттеріне, ШҚЖ, жеке қорғау құралдарын пайдалану, дәрігер алдын жәрдемді көрсету ережелеріне үйретеді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мерзімдеріне және үдерісіне қарамастан ШҚЖ ұңғыманың превенторының сағасына орнатқанға дейін және бұрқақты арматура базалық жағдайда төлқұжатта көрсетілген жұмыс қысымына дейін сумен нығыздалады, нығыздау актісі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ШҚЖ бекітпесі үшін өнеркәсіптік қауіпсіздік ережелері сақталмастан шығарылған тораптарды және бөлшектерді қолдануға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өндірісте қолдануға рұқсат беру сертификаттары, төлқұжаттары, басқа да ілеспе құжаттары бар материалдарды және бұйымдарды алуға рұқсат беріледі. Толық емес сертификаттау деректері бар немесе олардың материалдарды және бұйымдарды қолданудағы өнеркәсіптік қауіпсіздіктің талаптарына сәйкестілігін растайтын сынақтауларды, зерттеулерді және сараптаманы жүргізусіз сертификаттар жоқ жағдайда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желілерін қамыттар және басқа стандартты емес элементтер бар кезде пайдалануға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арматурадағы дефектілерді дәнекерлеумен түзетуге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алмастырғыш камералардың үй-жайларын басқа мақсаттарда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қондырғыларында датчиктер роторда, науа жүйесінің басында, виброситте, сорғы үй-жайында (2 бірлік), қабылдағыш ыдыстарда (2 бірлік) және қызметкерлердің демалатын үй-жайларында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тұтқырлы, күкіртті мұнайды өндіруге арналған жабдықты қауіпсіз пайдалану бойынша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 технологиялық процестің қауіпсіздігін қамтамасыз етпейтін техникалық құрылғыларды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мен құралдарды ақаулы күйде немесе ақаулы қауіпсіздік құрылғылары (бұғаттау, бекіту және сигналдық құрылғылар мен аспаптар) кезінде, сондай-ақ дайындаушы белгілеген жұмыс параметрлерінен ауытқумен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пайдалану мерзіміне жеткеннен кейін қауіпсіз пайдалану мерзімін ұзартпай техникалық құрылғыларды одан әрі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бөлу өнімдерін өндіру және тұтыну кезіндегі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азотпен, аргонмен және басқа газдармен жұмыс істеу үшін оттегімен жұмыс істейтін техникалық құрылғылар мен коммуникацияларды кезек-кезек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техникалық құрылғыларды пайдалану кезінде оттектің басқа газдардың ағындарымен ағуына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басқару жүйелерi бар техникалық құрылғыларды және технологиялық үдерiстердi бақылауды, аварияға қарсы қорғаныс, сигнализация, байланыс және хабарлау жүйелерiн, пайдалану мерзiмi өткен аспаптар мен құралғыларды пайдалануға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немесе сұйық өнiмдердiң ағып кетулерi табылған жағдайларда техникалық құрылғының жұмысы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изоляциямен ауа бөлгiш қондырғының блок iшiлік кеңiстiгiндегi газ тәрізді немесе сұйық ауа бөлу өнімі (бұдан әрі –АБӨ) ағулары табылған жағдайда ауаны бөлу құрылғылары жұмысы дереу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техникалық құрылғыларға жертөле үй-жайларын, АБӨ газгольдерлер шұңқырларын қойма немесе басқа мұқтаждықтар үшін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 өндіру мен тұтынудың объектілерін, жекелеген ғимараттары мен құрылыстарын орналастыру жобаға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 өндіру, қабылдау, сақтау және беру процесімен байланысты емес кез келген техникалық құрылғылар және материалдар мен бұйымдарды ауа бөлу қондырғылары, сұйық АБӨ ыдыстары мен төгу-құю құрылғылары бар алаңдардың шекараларында орналастыруға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АБӨ ыдыстары бар автокөлiктердi қоюға арналған үй-жайларда қарау орларына және басқа жанасшұңқырларға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жабдығына, гидранттарға, су айдындарына және градириялар бассейндеріне өтетін жерлер мен жолдарды үйіп тастауға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зиянды, жарылыс өрт қауіптi және өрт қауiптi заттарды бөлетін, желдету жүйесі істемейтін техникалық құрылғыларды пайдалануға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бөлу қондырғысында тек бір адсорбент болған кезде оның регенерациясы кезеңінде ауаны бөлу блогы тоқтайды. Мұндай қондырғылардың жұмысына айналма сызық арқылы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Бөлiнуге және АБӨ қысуына ауа беру үшін поршеньді бескрейцкопфты компрессорларды қолдануға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Компрессорлардың поршенді тобын майлау үшін май және дым бөлгіштерден алынған майды қолдануға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қораптары мен поршенді компрессор құбыржолдарында күйiктiң болуына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Помпалауға қарсы құрылғылармен реттелетін немесе сөндірілетін ортадан тепкіш, осьтік ортадан тепкіш және осьтік компрессорлардың жұмысына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Компрессордың iргесiне майдың тиюiне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 ортасында органикалық шығарылған төсем және тығыздағыш материалдарды қолдану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Криптоноксенон концентратын қайта өңдеу немесе тазарту, криптоноксенон қоспаларын, криптон мен ксенонды алу жөніндегі техникалық құрылғыларды орнату, орналастыру және пайдалану кезінде жобаның талаптары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Криптонксенонды қоспалар мен криптонды (газгольдерлер, толтыратындар, баллондар қоймасы және басқа) өңдеу және сақтау бойынша техникалық құрылғылар орналастын өндірістік үй-жайлар тұрақты әрекеттегі сору-тарту желдету жүйесімен жабдықталады. Желдету жүйесі өшірілген техникалық құрылғыларды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немесе ажыратылған дабыл беру және қорғау жүйелерi кезінде жабдықтың жұмысына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кабельдеріне арналған тоннельдер мен каналдарда судың және майдың болуына рұқсат берiлмейдi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бен мұнайдың кемуі, құбырларынан түрлі тағайындалудағы ғимараттар мен құрылыстарға дейінгі минималды қашықтық аймағының бұзылуы, жер бетіндегі электр-химиялық қорғаныс, телемеханика, байланыс, ток тарату құралдарының бұзылуына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Үрлеп тазарту шамдарының конструкциясы олардың атмосфералық жауын-шашындардан қорғанысын қамтамасыз етуі тиіс, тиектеулі арматура алаңшаларының және тасқынды сулармен іске қосу-қабылдау камераларының сумен басылуына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 жазықтықтардағы құбырлардың жобадан тыс бүгілулеріне, жағалық және аралық тіреулердің төмен түсуіне және олардың өзгеруіне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тазалау торабының ыдыстары жерге тұйықталуы тиіс, бірізді қосу схемасы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Сорғыштың қауіпсіз жұмыс режимін бұзатын ақаулар анықталған жағдайда дайындаушының техникалық құжаттамасына сәйкес оны тоқтату және жөндеу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жұмыс істемейтін және БӨҚжА уақытында тексеруден өткізілмеген сорғыштарды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өтетін орындарды жабуға және қондырғыларды орналастыруға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үй-жайы кем дегенде екі шығу жолдарымен қарастырылады, есіктер мен терезелер сыртқы жағына ашылады. Есік орнында табалдырық орнатуға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аяқталған соң олардың одан әрі қауіпсіз пайдаланудың мүмкін болатын мерзімін анықтау үшін өнеркәсіптік қауіпсіздік сараптамасы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даярлайтын және қайта өңдейтін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және сыртқы қондырғылардың аумағында: 1) атмосфераға зиянды заттарды ықтимал шығару көздері; 2) жанғыш және құрамында күкіртсутегі бар сұйықтарды ықтимал төгу көздері бар кабельдерді үй-жайларда және сыртқы қондырғылар аумағында орналастыру үшін тереңдетілген каналдарды және тоннельдерді салуға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тоннельдерде және каналдарда құрамында күкіртсутегі бар өнеркәсіптік шайындыларды жинақтау және кәдеге жарату жүйелерінің құбыр желілерін қоса алғанда, технологиялық құбыр желілері бар бу және ыстық су құбыры желілерін бірге салуға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зиянды заттарды жайларды жылыту үшін отын ретінде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ластайтын көздері және зиянды заттарды апатты шығару көздері бар өндірістік жайларды қосалқы, қойма және санитарлық-тұрмыстық жайлармен біріктіруге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немесе дұрыс қойылмаған гидравликалық ысырмалары бар кәріз суларын пайдалануға рұқсат етілмейді. Ысырманы қалыптастыратын әрбір гидроысырмада 0,25 метр су қабатының деңгейін ұстайды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суларды тазартудың қажетті деңгейін қамтамасыз етпейтін ақаулы немесе ластанған тазарту қондырғыларын қалпына келтірмейінше, өнеркәсіптік кәріздерді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БӨАжА, тексеру уақыты аяқталған аспаптарды қолдануға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ауа желісін және техникалық ауа желісін біріктіруге, ауаны басқа мақсаттарға пайдалану үшін БӨАжА ауа желісіне қиым салуға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алаңдарда технологиялық құбыр желілерін жер астында салуға рұқсат етілмейді, кіру және шығу манифольдасынан қоршауға дейінгі учаскелерден басқа. Технологиялық құбыр желілерін ғимараттардың және үй-жайлардың астында орналастыруға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технологиялық құбыр желілерін алаңдардың жоспарлаушы белгілерінен төмен белгілердегі ашық науаларда және траншеяларда, жартылай тереңдетілген түрдегі каналдарда және тоннельдерде орналастыруға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ыдыстар мен компрессорларды және сорғыларды өндірушінің төлқұжатында және пайдалану нұсқамасында көрсетілген автоматизация, бақылау және блоктау жүйелерінің жоқ болуы немесе жарамсыз болуы жағдайында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Вентильдері жарамсыз және тексеру мерзімі аяқталған сынама алатын аспаптарды қолдануға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объектілерге қатысты өнеркәсiптiк қауiпсiздiк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Радиорубкада байланыс құралдарына қатысы жоқ жабдықты орналастыруға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аймақтарда антеналық құрылғыларды орнатуға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газдар немесе булардың кенеттен қарқынды бөлінуі мүмкін өндірістік үй-жайларда авариялық желдету көзделеді. Авариялық сорудың желдеткіштерін іске қосу газ талдағыштарының датчиктердің дабылынан автоматты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жарылыс қаупі бар үй-жайларды жалпы ауа өткізгіштермен біріктіруге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құбырларын жұмыс алаңдарында немесе олардың зақымдануы мүмкін өзге жерлерде төселуге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Бағандарды тұрғын блоктан 15 метрден кем қашықтықта орналастыруға және бағанды тұғырнамаға енгізуге жол берілмейді. Бағандар арасындағы қашықтық 500 миллиметрден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порталындағы айналым жүйесі мыналармен жабдықталады: бұрғылаушының көру алаңында орнатылатын, құралды көрсететін, қабылдау ыдыстарындағы бұрғылау ерітіндісінің деңгейін бақылау жүйесі; ұңғымадан шығатын бұрғылау ерітіндісінде газдың болуы туралы тұрақты бақылау жүйесі; газды пайда болуы туралы дабыл бұрғылаушы орнында және орталық басқару орнында орнатылады; бұрғылау ерітіндісінде газдың пайда болуының алғашқы белгілерінде қосылатын, бұрғылау ерітіндісін газсыздандыру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Күкіртсутегінің болуын күту кезінде сульфидті жарылуды алдын алу жөніндегі қағидаларға сәйкес шығарындыға қарсы жабдық (бұдан әрі - ШҚЖ), сағалық, технологиялық жабдық және тотығуға-берік орындалған құбырлар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мұнай-газ құрылыстары дабылдың дыбыстық және көзбен шолу белгісін бере отырып, күкіртсутегін анықтау және мониторинг жүйесі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кезінде ШҚЖ орнатылады. Кондукторды цементтеу және ШҚЖ орнатқанға дейін аз тереңдікте бұрғылау кезінде бақылаусыз шығарылуын алдын алу үшін сағалы ауытқыш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 жабдықтау кезінде дәнекерде бағаналы ұштарды және байлау элементтерін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 шығарындыға қарсы жабдықты тірекпен және дәнекермен бекітуге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немесе жөндеуге арналған қондырғылар кронблокқа (тозуға қарсы) тальды блоктың енгізілуін болдырмайтын қорғаныс құрылғысымен және мұнараға немесе білікті жүйеге жүктемені шектегішпен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 арасында бұрғылау ерітіндісін тазалау жүйесін орнатуға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газды жинау, дайындау және тасымалдау объектілері мыналармен жабдықталуы тиіс: газдың жарылыс қаупі бар шоғырлануын бақылау дабылдағыштарымен; өрт дабыл белгісінің датчиктерімен; сепараторларда, сақтағыштарда және резервуарларда сұйық пен қысым деңгейінің жағдайын автоматты бақылау жүйесімен; автономды және қашықтықтан басқарылатын желілі қайтарғыш құрылғылардың жүйесімен немесе өзге автоматтандырылған бекіту арматурасымен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мұнай-газ құрылыстарында әрбір бүркегіш ұңғымасы сағалы арматура бұзылған, ұңғыма сағасында өрт пайда болған, тастау коллекторындағы қысым берілгеннен жоғары немесе төмен өзгерген кезде ұңғыма жұмысын тоқтатуды қамтамасыз ететін ұңғыма ішіндегі клапан-қайтарғыштар жиынымен, авариялық жағдайларда жергілікті жерден немесе диспетчерлік құрылғыдан жеке ұңғымаларды немесе пайдалану ұңғымаларының тобын өшіруге мүмкіндік беретін, қашықтықтан басқарылатын ағынды ысырмалар-қайтарғыштармен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көп қабатты орналасқан жағдайда ұңғыма қатарлары арасында пайдалану ұңғымаларынан құбырларды төсеуге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газ және өзге жанатын сұйықтары бар құбырларын тұрғын блок арқылы төсеуге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Бүркегіш арматурасын ағытқаннан кейін сорғы-компрессорлы құбырларды көтеруді бастау алдында ұңғыма сағасында шығарындыға қарсы қондырғы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Перфорацияға дейін ұңғыма бұрғылау ерітіндісімен толтырылады, ұңғыма сағасы қашықтықтан басқарылатын шығарындыға қарсы құрылғымен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Жалғанған жерлерінде тығыздық болмаған жағдайда құбырларын, жабдықтарды және аппаратураны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 өнеркәсіптік қауіпсіздік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бензинді жылжымалы қақпағы бар резервуарларда сақтауға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істейтін резервуарда үнемі жобада қарастырылған тиісті жабдықтар толықтай болуы керек және ол ақаусыз жұмыс істеп тұруы керек. Пайдалану барысында резервуарды бөлшектеуге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төменгі бөлігін топыраққа енгізіп орнатуға және резервуардың контуры бойында жаңбыр суын жинауға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сақтандыру клапандары жалынның резервуарға енуінен қорғайтын өрттен тосқауылдайтын құрылғымен бірге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резервуарларға арналған тыныс алу клапандарын тік резервуарларға орнатуға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өзгерістер енгізбестен кәсіпорындарда технологиялық схемалар мен технологиялық регламенттерді өзгертуге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шатырында тақтай төсемдерін қолдануға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 мен резервуар корпусында зақымдану мен деформациялар, ағу және булану анықталған кезде, БӨАжА жұмысында, ілмекті арматура мен сақтандыру құрылғыларында, сигнал беру құрылғылары, авариялық және өрттен қорғау жүйелерінде, қоршаулардың, баспалдақтар мен платформалардың газ теңестіру жүйесінде ақау анықталған кезде резервуарларды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 ееркін құламалы ағыспен құюға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өнімдерінің бетінде ұшқын разрядтарының пайда болу қаупін болдырмау үшін жерге тұйықталмаған электр өткізгіш заттар болмауға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жабдығы ақаулы резервуарларды пайдалануға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 қауіпті өндірістік объектілерге қатысты өнеркәсіптік қауіпсіздік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Штуцерлерді дәнекерлеу жіктеріне, құбырлардың майысқан элементтеріне (ию орындарында) дәнекерлеуге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жабдықтан сұйылтылған газдарды тазалу үшін иілгіш құбыршектерді пайдалануға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кәсіпорындарының газ шаруашылығындағы қауіпті өндірістік объектілеріне қатысты өнеркәсіптік қауіпсіздік саласындағы мемлекеттік бақылау және қадағалау аясындағы талаптар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желілерімен қиылысу орындарында газ құбырының үстінен оған электр сымдарының құлауынан қорғау үшін тұтас немесе торлы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барлық газ тұтынатын агрегаттарында жоба бойынша дайындалған газ жанарғыларының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параметрлерді ақаусыз күйде бақылауға арналған газ тұтыну агрегаттары мен аспаптарын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