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61a2e3" w14:textId="b61a2e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Тексеруді тағайындау, нәтижелері, ұзарту, тоқтата тұру, қайта бастау, өнеркәсіптік қауіпсіздік саласындағы қызметті немесе жекелеген қызмет түрлерін тоқтата тұру не оған тыйым салу, анықталған бұзушылықтарды жою туралы нұсқама актілердің нысандарын бекіту туралы</w:t>
      </w:r>
    </w:p>
    <w:p>
      <w:pPr>
        <w:spacing w:after="0"/>
        <w:ind w:left="0"/>
        <w:jc w:val="both"/>
      </w:pPr>
      <w:r>
        <w:rPr>
          <w:rFonts w:ascii="Times New Roman"/>
          <w:b w:val="false"/>
          <w:i w:val="false"/>
          <w:color w:val="000000"/>
          <w:sz w:val="28"/>
        </w:rPr>
        <w:t>Қазақстан Республикасы Төтенше жағдайлар министрінің 2025 жылғы 2 қазандағы № 436 бұйрығы. Қазақстан Республикасының Әділет министрлігінде 2025 жылғы 6 қазанда № 37074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ff0000"/>
          <w:sz w:val="28"/>
        </w:rPr>
        <w:t xml:space="preserve">Осы бұйрық </w:t>
      </w:r>
      <w:r>
        <w:rPr>
          <w:rFonts w:ascii="Times New Roman"/>
          <w:b w:val="false"/>
          <w:i w:val="false"/>
          <w:color w:val="ff0000"/>
          <w:sz w:val="28"/>
        </w:rPr>
        <w:t>01.01.2026</w:t>
      </w:r>
      <w:r>
        <w:rPr>
          <w:rFonts w:ascii="Times New Roman"/>
          <w:b w:val="false"/>
          <w:i w:val="false"/>
          <w:color w:val="ff0000"/>
          <w:sz w:val="28"/>
        </w:rPr>
        <w:t xml:space="preserve"> ж. бастап қолданысқа енгізіледі</w:t>
      </w:r>
    </w:p>
    <w:bookmarkStart w:name="z5" w:id="0"/>
    <w:p>
      <w:pPr>
        <w:spacing w:after="0"/>
        <w:ind w:left="0"/>
        <w:jc w:val="both"/>
      </w:pPr>
      <w:r>
        <w:rPr>
          <w:rFonts w:ascii="Times New Roman"/>
          <w:b w:val="false"/>
          <w:i w:val="false"/>
          <w:color w:val="000000"/>
          <w:sz w:val="28"/>
        </w:rPr>
        <w:t xml:space="preserve">
      "Азаматтық қорғау туралы" Қазақстан Республикасы Заңының </w:t>
      </w:r>
      <w:r>
        <w:rPr>
          <w:rFonts w:ascii="Times New Roman"/>
          <w:b w:val="false"/>
          <w:i w:val="false"/>
          <w:color w:val="000000"/>
          <w:sz w:val="28"/>
        </w:rPr>
        <w:t>39-3 бабының</w:t>
      </w:r>
      <w:r>
        <w:rPr>
          <w:rFonts w:ascii="Times New Roman"/>
          <w:b w:val="false"/>
          <w:i w:val="false"/>
          <w:color w:val="000000"/>
          <w:sz w:val="28"/>
        </w:rPr>
        <w:t xml:space="preserve"> 15-тармағына сәйкес БҰЙЫРАМЫН:</w:t>
      </w:r>
    </w:p>
    <w:bookmarkEnd w:id="0"/>
    <w:bookmarkStart w:name="z6" w:id="1"/>
    <w:p>
      <w:pPr>
        <w:spacing w:after="0"/>
        <w:ind w:left="0"/>
        <w:jc w:val="both"/>
      </w:pPr>
      <w:r>
        <w:rPr>
          <w:rFonts w:ascii="Times New Roman"/>
          <w:b w:val="false"/>
          <w:i w:val="false"/>
          <w:color w:val="000000"/>
          <w:sz w:val="28"/>
        </w:rPr>
        <w:t>
      1. Мыналардың:</w:t>
      </w:r>
    </w:p>
    <w:bookmarkEnd w:id="1"/>
    <w:bookmarkStart w:name="z7"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өнеркәсіптік қауіпсіздік саласындағы тексеруді тағайындау туралы актінің;</w:t>
      </w:r>
    </w:p>
    <w:bookmarkEnd w:id="2"/>
    <w:bookmarkStart w:name="z8"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өнеркәсіптік қауіпсіздік саласындағы тексеру нәтижелері туралы актінің;</w:t>
      </w:r>
    </w:p>
    <w:bookmarkEnd w:id="3"/>
    <w:bookmarkStart w:name="z9" w:id="4"/>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өнеркәсіптік қауіпсіздік саласындағы тексеруді ұзарту туралы актінің;</w:t>
      </w:r>
    </w:p>
    <w:bookmarkEnd w:id="4"/>
    <w:bookmarkStart w:name="z10" w:id="5"/>
    <w:p>
      <w:pPr>
        <w:spacing w:after="0"/>
        <w:ind w:left="0"/>
        <w:jc w:val="both"/>
      </w:pPr>
      <w:r>
        <w:rPr>
          <w:rFonts w:ascii="Times New Roman"/>
          <w:b w:val="false"/>
          <w:i w:val="false"/>
          <w:color w:val="000000"/>
          <w:sz w:val="28"/>
        </w:rPr>
        <w:t xml:space="preserve">
      4)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өнеркәсіптік қауіпсіздік саласындағы тексеруді тоқтата тұру туралы актінің;</w:t>
      </w:r>
    </w:p>
    <w:bookmarkEnd w:id="5"/>
    <w:bookmarkStart w:name="z11" w:id="6"/>
    <w:p>
      <w:pPr>
        <w:spacing w:after="0"/>
        <w:ind w:left="0"/>
        <w:jc w:val="both"/>
      </w:pPr>
      <w:r>
        <w:rPr>
          <w:rFonts w:ascii="Times New Roman"/>
          <w:b w:val="false"/>
          <w:i w:val="false"/>
          <w:color w:val="000000"/>
          <w:sz w:val="28"/>
        </w:rPr>
        <w:t xml:space="preserve">
      5)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өнеркәсіптік қауіпсіздік саласындағы тексеруді қайта бастау туралы актінің;</w:t>
      </w:r>
    </w:p>
    <w:bookmarkEnd w:id="6"/>
    <w:bookmarkStart w:name="z12" w:id="7"/>
    <w:p>
      <w:pPr>
        <w:spacing w:after="0"/>
        <w:ind w:left="0"/>
        <w:jc w:val="both"/>
      </w:pPr>
      <w:r>
        <w:rPr>
          <w:rFonts w:ascii="Times New Roman"/>
          <w:b w:val="false"/>
          <w:i w:val="false"/>
          <w:color w:val="000000"/>
          <w:sz w:val="28"/>
        </w:rPr>
        <w:t xml:space="preserve">
      6) осы бұйрыққа </w:t>
      </w:r>
      <w:r>
        <w:rPr>
          <w:rFonts w:ascii="Times New Roman"/>
          <w:b w:val="false"/>
          <w:i w:val="false"/>
          <w:color w:val="000000"/>
          <w:sz w:val="28"/>
        </w:rPr>
        <w:t>6-қосымшаға</w:t>
      </w:r>
      <w:r>
        <w:rPr>
          <w:rFonts w:ascii="Times New Roman"/>
          <w:b w:val="false"/>
          <w:i w:val="false"/>
          <w:color w:val="000000"/>
          <w:sz w:val="28"/>
        </w:rPr>
        <w:t xml:space="preserve"> сәйкес өнеркәсіптік қауіпсіздік саласындағы қызметті немесе жекелеген қызмет түрлерін тоқтата тұру не оған тыйым салу туралы актінің;</w:t>
      </w:r>
    </w:p>
    <w:bookmarkEnd w:id="7"/>
    <w:bookmarkStart w:name="z13" w:id="8"/>
    <w:p>
      <w:pPr>
        <w:spacing w:after="0"/>
        <w:ind w:left="0"/>
        <w:jc w:val="both"/>
      </w:pPr>
      <w:r>
        <w:rPr>
          <w:rFonts w:ascii="Times New Roman"/>
          <w:b w:val="false"/>
          <w:i w:val="false"/>
          <w:color w:val="000000"/>
          <w:sz w:val="28"/>
        </w:rPr>
        <w:t xml:space="preserve">
      7) осы бұйрыққа </w:t>
      </w:r>
      <w:r>
        <w:rPr>
          <w:rFonts w:ascii="Times New Roman"/>
          <w:b w:val="false"/>
          <w:i w:val="false"/>
          <w:color w:val="000000"/>
          <w:sz w:val="28"/>
        </w:rPr>
        <w:t>7-қосымшаға</w:t>
      </w:r>
      <w:r>
        <w:rPr>
          <w:rFonts w:ascii="Times New Roman"/>
          <w:b w:val="false"/>
          <w:i w:val="false"/>
          <w:color w:val="000000"/>
          <w:sz w:val="28"/>
        </w:rPr>
        <w:t xml:space="preserve"> сәйкес өнеркәсіптік қауіпсіздік саласындағы анықталған бұзушылықтарды жою туралы нұсқаманың нысандары бекітілсін.</w:t>
      </w:r>
    </w:p>
    <w:bookmarkEnd w:id="8"/>
    <w:bookmarkStart w:name="z14" w:id="9"/>
    <w:p>
      <w:pPr>
        <w:spacing w:after="0"/>
        <w:ind w:left="0"/>
        <w:jc w:val="both"/>
      </w:pPr>
      <w:r>
        <w:rPr>
          <w:rFonts w:ascii="Times New Roman"/>
          <w:b w:val="false"/>
          <w:i w:val="false"/>
          <w:color w:val="000000"/>
          <w:sz w:val="28"/>
        </w:rPr>
        <w:t>
      2. Қазақстан Республикасы Төтенше жағдайлар министрлігінің Өнеркәсіптік қауіпсіздік комитеті:</w:t>
      </w:r>
    </w:p>
    <w:bookmarkEnd w:id="9"/>
    <w:bookmarkStart w:name="z15" w:id="10"/>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10"/>
    <w:bookmarkStart w:name="z16" w:id="11"/>
    <w:p>
      <w:pPr>
        <w:spacing w:after="0"/>
        <w:ind w:left="0"/>
        <w:jc w:val="both"/>
      </w:pPr>
      <w:r>
        <w:rPr>
          <w:rFonts w:ascii="Times New Roman"/>
          <w:b w:val="false"/>
          <w:i w:val="false"/>
          <w:color w:val="000000"/>
          <w:sz w:val="28"/>
        </w:rPr>
        <w:t>
      2) осы бұйрықты Қазақстан Республикасы Төтенше жағдайлар министрлігінің интернет-ресурсында жариялауды қамтамасыз етсін.</w:t>
      </w:r>
    </w:p>
    <w:bookmarkEnd w:id="11"/>
    <w:bookmarkStart w:name="z17" w:id="12"/>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Төтенше жағдайлар вице-министріне жүктелсін.</w:t>
      </w:r>
    </w:p>
    <w:bookmarkEnd w:id="12"/>
    <w:bookmarkStart w:name="z18" w:id="13"/>
    <w:p>
      <w:pPr>
        <w:spacing w:after="0"/>
        <w:ind w:left="0"/>
        <w:jc w:val="both"/>
      </w:pPr>
      <w:r>
        <w:rPr>
          <w:rFonts w:ascii="Times New Roman"/>
          <w:b w:val="false"/>
          <w:i w:val="false"/>
          <w:color w:val="000000"/>
          <w:sz w:val="28"/>
        </w:rPr>
        <w:t>
      4. Осы бұйрық 2026 жылғы 1-қаңтардан бастап қолданысқа енгізіледі және ресми жариялануы тиіс.</w:t>
      </w:r>
    </w:p>
    <w:bookmarkEnd w:id="1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Қазақстан Республикасының </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Төтенше жағдайлар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Ч. Аринов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1-қосымша жаңа редакцияда көзделген - </w:t>
      </w:r>
      <w:r>
        <w:rPr>
          <w:rFonts w:ascii="Times New Roman"/>
          <w:b w:val="false"/>
          <w:i w:val="false"/>
          <w:color w:val="ff0000"/>
          <w:sz w:val="28"/>
        </w:rPr>
        <w:t xml:space="preserve">ҚР Төтенше жағдайлар министрінің 13.04.2026 </w:t>
      </w:r>
      <w:r>
        <w:rPr>
          <w:rFonts w:ascii="Times New Roman"/>
          <w:b w:val="false"/>
          <w:i w:val="false"/>
          <w:color w:val="ff0000"/>
          <w:sz w:val="28"/>
        </w:rPr>
        <w:t>№ 158</w:t>
      </w:r>
      <w:r>
        <w:rPr>
          <w:rFonts w:ascii="Times New Roman"/>
          <w:b w:val="false"/>
          <w:i w:val="false"/>
          <w:color w:val="ff0000"/>
          <w:sz w:val="28"/>
        </w:rPr>
        <w:t xml:space="preserve"> (12.07.</w:t>
      </w:r>
      <w:r>
        <w:rPr>
          <w:rFonts w:ascii="Times New Roman"/>
          <w:b w:val="false"/>
          <w:i w:val="false"/>
          <w:color w:val="ff0000"/>
          <w:sz w:val="28"/>
        </w:rPr>
        <w:t>2026 бастап қолданысқа енгізіледі</w:t>
      </w:r>
      <w:r>
        <w:rPr>
          <w:rFonts w:ascii="Times New Roman"/>
          <w:b w:val="false"/>
          <w:i w:val="false"/>
          <w:color w:val="ff0000"/>
          <w:sz w:val="28"/>
        </w:rPr>
        <w:t>)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Төтенше жағдайлар министрі</w:t>
            </w:r>
            <w:r>
              <w:br/>
            </w:r>
            <w:r>
              <w:rPr>
                <w:rFonts w:ascii="Times New Roman"/>
                <w:b w:val="false"/>
                <w:i w:val="false"/>
                <w:color w:val="000000"/>
                <w:sz w:val="20"/>
              </w:rPr>
              <w:t>2025 жылғы 2 қазандағы № 436</w:t>
            </w:r>
            <w:r>
              <w:br/>
            </w:r>
            <w:r>
              <w:rPr>
                <w:rFonts w:ascii="Times New Roman"/>
                <w:b w:val="false"/>
                <w:i w:val="false"/>
                <w:color w:val="000000"/>
                <w:sz w:val="20"/>
              </w:rPr>
              <w:t>Бұйрыққа 1-қосымша</w:t>
            </w:r>
          </w:p>
        </w:tc>
      </w:tr>
    </w:tbl>
    <w:bookmarkStart w:name="z21" w:id="14"/>
    <w:p>
      <w:pPr>
        <w:spacing w:after="0"/>
        <w:ind w:left="0"/>
        <w:jc w:val="left"/>
      </w:pPr>
      <w:r>
        <w:rPr>
          <w:rFonts w:ascii="Times New Roman"/>
          <w:b/>
          <w:i w:val="false"/>
          <w:color w:val="000000"/>
        </w:rPr>
        <w:t xml:space="preserve">              Өнеркәсіптік қауіпсіздік саласында тексеру тағайындау актісі</w:t>
      </w:r>
    </w:p>
    <w:bookmarkEnd w:id="14"/>
    <w:bookmarkStart w:name="z22" w:id="15"/>
    <w:p>
      <w:pPr>
        <w:spacing w:after="0"/>
        <w:ind w:left="0"/>
        <w:jc w:val="both"/>
      </w:pPr>
      <w:r>
        <w:rPr>
          <w:rFonts w:ascii="Times New Roman"/>
          <w:b w:val="false"/>
          <w:i w:val="false"/>
          <w:color w:val="000000"/>
          <w:sz w:val="28"/>
        </w:rPr>
        <w:t>
      №___                                           20____ жылғы "____"_________</w:t>
      </w:r>
    </w:p>
    <w:bookmarkEnd w:id="15"/>
    <w:p>
      <w:pPr>
        <w:spacing w:after="0"/>
        <w:ind w:left="0"/>
        <w:jc w:val="both"/>
      </w:pPr>
      <w:bookmarkStart w:name="z23" w:id="16"/>
      <w:r>
        <w:rPr>
          <w:rFonts w:ascii="Times New Roman"/>
          <w:b w:val="false"/>
          <w:i w:val="false"/>
          <w:color w:val="000000"/>
          <w:sz w:val="28"/>
        </w:rPr>
        <w:t xml:space="preserve">
      1. Бақылау және қадағалау органының атауы ________________________ </w:t>
      </w:r>
    </w:p>
    <w:bookmarkEnd w:id="16"/>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xml:space="preserve">       2. Бақылау және қадағалау органының тексеру жүргізуге уәкілеттік берілген адамының</w:t>
      </w:r>
    </w:p>
    <w:p>
      <w:pPr>
        <w:spacing w:after="0"/>
        <w:ind w:left="0"/>
        <w:jc w:val="both"/>
      </w:pPr>
      <w:r>
        <w:rPr>
          <w:rFonts w:ascii="Times New Roman"/>
          <w:b w:val="false"/>
          <w:i w:val="false"/>
          <w:color w:val="000000"/>
          <w:sz w:val="28"/>
        </w:rPr>
        <w:t>тегі, аты, әкесінің аты (егер ол жеке басты куәландыратын құжатта көрсетілсе) және лауазымы</w:t>
      </w:r>
    </w:p>
    <w:p>
      <w:pPr>
        <w:spacing w:after="0"/>
        <w:ind w:left="0"/>
        <w:jc w:val="both"/>
      </w:pPr>
      <w:r>
        <w:rPr>
          <w:rFonts w:ascii="Times New Roman"/>
          <w:b w:val="false"/>
          <w:i w:val="false"/>
          <w:color w:val="000000"/>
          <w:sz w:val="28"/>
        </w:rPr>
        <w:t xml:space="preserve"> 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_____________________________________________________________________ </w:t>
      </w:r>
    </w:p>
    <w:p>
      <w:pPr>
        <w:spacing w:after="0"/>
        <w:ind w:left="0"/>
        <w:jc w:val="both"/>
      </w:pPr>
      <w:r>
        <w:rPr>
          <w:rFonts w:ascii="Times New Roman"/>
          <w:b w:val="false"/>
          <w:i w:val="false"/>
          <w:color w:val="000000"/>
          <w:sz w:val="28"/>
        </w:rPr>
        <w:t xml:space="preserve">       3. Тексеру жүргізуге тартылған мамандар, кеңесшілер мен сарапшылар, </w:t>
      </w:r>
    </w:p>
    <w:p>
      <w:pPr>
        <w:spacing w:after="0"/>
        <w:ind w:left="0"/>
        <w:jc w:val="both"/>
      </w:pPr>
      <w:r>
        <w:rPr>
          <w:rFonts w:ascii="Times New Roman"/>
          <w:b w:val="false"/>
          <w:i w:val="false"/>
          <w:color w:val="000000"/>
          <w:sz w:val="28"/>
        </w:rPr>
        <w:t xml:space="preserve"> сондай-ақ мемлекеттік органдар мен олардың ведомстволық ұйымдардың  лауазымды </w:t>
      </w:r>
    </w:p>
    <w:p>
      <w:pPr>
        <w:spacing w:after="0"/>
        <w:ind w:left="0"/>
        <w:jc w:val="both"/>
      </w:pPr>
      <w:r>
        <w:rPr>
          <w:rFonts w:ascii="Times New Roman"/>
          <w:b w:val="false"/>
          <w:i w:val="false"/>
          <w:color w:val="000000"/>
          <w:sz w:val="28"/>
        </w:rPr>
        <w:t>тұлғалары туралы мәліметтер (қажет болған жағдайда)</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 xml:space="preserve">       4. Бақылау және қадағалау субъектісінің (объектісінің) атауы, орналасқан жері, </w:t>
      </w:r>
    </w:p>
    <w:p>
      <w:pPr>
        <w:spacing w:after="0"/>
        <w:ind w:left="0"/>
        <w:jc w:val="both"/>
      </w:pPr>
      <w:r>
        <w:rPr>
          <w:rFonts w:ascii="Times New Roman"/>
          <w:b w:val="false"/>
          <w:i w:val="false"/>
          <w:color w:val="000000"/>
          <w:sz w:val="28"/>
        </w:rPr>
        <w:t xml:space="preserve"> сәйкестендіру нөмірі, объектілердің тізбесі және олардың орналасқан жері </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xml:space="preserve">       5. Тексеру түрі  ________________________________________________</w:t>
      </w:r>
    </w:p>
    <w:p>
      <w:pPr>
        <w:spacing w:after="0"/>
        <w:ind w:left="0"/>
        <w:jc w:val="both"/>
      </w:pPr>
      <w:r>
        <w:rPr>
          <w:rFonts w:ascii="Times New Roman"/>
          <w:b w:val="false"/>
          <w:i w:val="false"/>
          <w:color w:val="000000"/>
          <w:sz w:val="28"/>
        </w:rPr>
        <w:t xml:space="preserve">       6. Тексеру нысанасы  __________________________________________ </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xml:space="preserve">       7. Тексеру жүргізу мерзімі 20___жылғы "__" ____ дан 20___жылғы "__"_____ дейін</w:t>
      </w:r>
    </w:p>
    <w:p>
      <w:pPr>
        <w:spacing w:after="0"/>
        <w:ind w:left="0"/>
        <w:jc w:val="both"/>
      </w:pPr>
      <w:r>
        <w:rPr>
          <w:rFonts w:ascii="Times New Roman"/>
          <w:b w:val="false"/>
          <w:i w:val="false"/>
          <w:color w:val="000000"/>
          <w:sz w:val="28"/>
        </w:rPr>
        <w:t xml:space="preserve">       8. Тексеру жүргізудің негіздері, оның ішінде міндетті талаптары тексерілуге  жататын </w:t>
      </w:r>
    </w:p>
    <w:p>
      <w:pPr>
        <w:spacing w:after="0"/>
        <w:ind w:left="0"/>
        <w:jc w:val="both"/>
      </w:pPr>
      <w:r>
        <w:rPr>
          <w:rFonts w:ascii="Times New Roman"/>
          <w:b w:val="false"/>
          <w:i w:val="false"/>
          <w:color w:val="000000"/>
          <w:sz w:val="28"/>
        </w:rPr>
        <w:t xml:space="preserve">нормативтік құқықтық актілер 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_____________________________________________________________________ </w:t>
      </w:r>
    </w:p>
    <w:p>
      <w:pPr>
        <w:spacing w:after="0"/>
        <w:ind w:left="0"/>
        <w:jc w:val="both"/>
      </w:pPr>
      <w:r>
        <w:rPr>
          <w:rFonts w:ascii="Times New Roman"/>
          <w:b w:val="false"/>
          <w:i w:val="false"/>
          <w:color w:val="000000"/>
          <w:sz w:val="28"/>
        </w:rPr>
        <w:t xml:space="preserve">       9. Тексерілетін кезең 20___жылғы "__" ____ дан 20___жылғы "__"________ дейін </w:t>
      </w:r>
    </w:p>
    <w:p>
      <w:pPr>
        <w:spacing w:after="0"/>
        <w:ind w:left="0"/>
        <w:jc w:val="both"/>
      </w:pPr>
      <w:r>
        <w:rPr>
          <w:rFonts w:ascii="Times New Roman"/>
          <w:b w:val="false"/>
          <w:i w:val="false"/>
          <w:color w:val="000000"/>
          <w:sz w:val="28"/>
        </w:rPr>
        <w:t xml:space="preserve">       10. "Азаматтық қорғау туралы" Қазақстан Республикасы Заңының </w:t>
      </w:r>
      <w:r>
        <w:rPr>
          <w:rFonts w:ascii="Times New Roman"/>
          <w:b w:val="false"/>
          <w:i w:val="false"/>
          <w:color w:val="000000"/>
          <w:sz w:val="28"/>
        </w:rPr>
        <w:t>39-6-бабымен</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қарастарылған бақылау және қадағалау субъектісінің не оның уәкілетті өкілінің  құқықтары </w:t>
      </w:r>
    </w:p>
    <w:p>
      <w:pPr>
        <w:spacing w:after="0"/>
        <w:ind w:left="0"/>
        <w:jc w:val="both"/>
      </w:pPr>
      <w:r>
        <w:rPr>
          <w:rFonts w:ascii="Times New Roman"/>
          <w:b w:val="false"/>
          <w:i w:val="false"/>
          <w:color w:val="000000"/>
          <w:sz w:val="28"/>
        </w:rPr>
        <w:t xml:space="preserve">мен міндеттері:  бақылау және қадағалау субъектісі не оның уәкілетті өкілі тексеру жүргізу </w:t>
      </w:r>
    </w:p>
    <w:p>
      <w:pPr>
        <w:spacing w:after="0"/>
        <w:ind w:left="0"/>
        <w:jc w:val="both"/>
      </w:pPr>
      <w:r>
        <w:rPr>
          <w:rFonts w:ascii="Times New Roman"/>
          <w:b w:val="false"/>
          <w:i w:val="false"/>
          <w:color w:val="000000"/>
          <w:sz w:val="28"/>
        </w:rPr>
        <w:t>кезінде:</w:t>
      </w:r>
    </w:p>
    <w:p>
      <w:pPr>
        <w:spacing w:after="0"/>
        <w:ind w:left="0"/>
        <w:jc w:val="both"/>
      </w:pPr>
      <w:r>
        <w:rPr>
          <w:rFonts w:ascii="Times New Roman"/>
          <w:b w:val="false"/>
          <w:i w:val="false"/>
          <w:color w:val="000000"/>
          <w:sz w:val="28"/>
        </w:rPr>
        <w:t xml:space="preserve">       1) бақылау және қадағалау органының тексеру жүргізу үшін келген лауазымды адамдарын:</w:t>
      </w:r>
    </w:p>
    <w:bookmarkStart w:name="z25" w:id="17"/>
    <w:p>
      <w:pPr>
        <w:spacing w:after="0"/>
        <w:ind w:left="0"/>
        <w:jc w:val="both"/>
      </w:pPr>
      <w:r>
        <w:rPr>
          <w:rFonts w:ascii="Times New Roman"/>
          <w:b w:val="false"/>
          <w:i w:val="false"/>
          <w:color w:val="000000"/>
          <w:sz w:val="28"/>
        </w:rPr>
        <w:t xml:space="preserve">
      тексеру жүргізудің жиілігі сақталмаған; Қазақстан Республикасы "Азаматтық қорғау туралы" Заңында белгіленген мерзімдерге сәйкес келмейтін, тексеруді тағайындау туралы актіде (болған кезде мерзімін ұзарту, тоқтата тұру және қайта бастау туралы актілерінде) көрсетілген мерзімдер асып кеткен не өтіп кеткен; Қазақстан Республикасы "Азаматтық қорғау туралы" Заңының 39-2-бабы </w:t>
      </w:r>
      <w:r>
        <w:rPr>
          <w:rFonts w:ascii="Times New Roman"/>
          <w:b w:val="false"/>
          <w:i w:val="false"/>
          <w:color w:val="000000"/>
          <w:sz w:val="28"/>
        </w:rPr>
        <w:t>7-тармағының</w:t>
      </w:r>
      <w:r>
        <w:rPr>
          <w:rFonts w:ascii="Times New Roman"/>
          <w:b w:val="false"/>
          <w:i w:val="false"/>
          <w:color w:val="000000"/>
          <w:sz w:val="28"/>
        </w:rPr>
        <w:t xml:space="preserve"> 4), 5), 6) және 7) тармақшаларында көзделген жағдайларды қоспағанда, бақылау және қадағалау органы өзіне қатысты бұрын сол бір мәселе бойынша және сол бір кезеңде тексеру жүргізілген бақылау және қадағалау субъектісіне (объектісіне) тексеру тағайындаған; жасалған не дайындалып жатқан қылмыстық құқық бұзушылықтар туралы өтініште немесе хабарда, жеке және заңды тұлғалардың, мемлекеттің құқықтары мен заңды мүдделерін бұзушылықтар туралы өзге де жолданымдарда көрсетілген уақыт аралығы шеңберінен шығатын кезеңге тексеру тағайындаған; тиісті өкілеттіктері жоқ лауазымды адамдарға тексеру жүргізу тапсырылған; тексеруді тағайындау туралы бір актіде бірнеше бақылау және қадағалау субъектісі көрсетілген; Қазақстан Республикасы "Азаматтық қорғау туралы" Заңының </w:t>
      </w:r>
      <w:r>
        <w:rPr>
          <w:rFonts w:ascii="Times New Roman"/>
          <w:b w:val="false"/>
          <w:i w:val="false"/>
          <w:color w:val="000000"/>
          <w:sz w:val="28"/>
        </w:rPr>
        <w:t>39-7-бабының</w:t>
      </w:r>
      <w:r>
        <w:rPr>
          <w:rFonts w:ascii="Times New Roman"/>
          <w:b w:val="false"/>
          <w:i w:val="false"/>
          <w:color w:val="000000"/>
          <w:sz w:val="28"/>
        </w:rPr>
        <w:t xml:space="preserve"> 2-тармағында белгіленген өрескел бұзушылықтар болған жағдайда тексеруге жібермеуге;</w:t>
      </w:r>
    </w:p>
    <w:bookmarkEnd w:id="17"/>
    <w:bookmarkStart w:name="z26" w:id="18"/>
    <w:p>
      <w:pPr>
        <w:spacing w:after="0"/>
        <w:ind w:left="0"/>
        <w:jc w:val="both"/>
      </w:pPr>
      <w:r>
        <w:rPr>
          <w:rFonts w:ascii="Times New Roman"/>
          <w:b w:val="false"/>
          <w:i w:val="false"/>
          <w:color w:val="000000"/>
          <w:sz w:val="28"/>
        </w:rPr>
        <w:t xml:space="preserve">
      2) егер тексеру нысанасына, сондай-ақ тексеруді тағайындау туралы актіде көрсетілген кезеңге жатпаса, құжаттар мен мәліметтерді ұсынбауға; </w:t>
      </w:r>
    </w:p>
    <w:bookmarkEnd w:id="18"/>
    <w:bookmarkStart w:name="z27" w:id="19"/>
    <w:p>
      <w:pPr>
        <w:spacing w:after="0"/>
        <w:ind w:left="0"/>
        <w:jc w:val="both"/>
      </w:pPr>
      <w:r>
        <w:rPr>
          <w:rFonts w:ascii="Times New Roman"/>
          <w:b w:val="false"/>
          <w:i w:val="false"/>
          <w:color w:val="000000"/>
          <w:sz w:val="28"/>
        </w:rPr>
        <w:t xml:space="preserve">
      3) бақылау және қадағалау органдары лауазымды адамдарының әрекеттеріне (әрекетсіздігіне) Қазақстан Республикасының заңдарында белгіленген тәртіппен шағым жасауға; </w:t>
      </w:r>
    </w:p>
    <w:bookmarkEnd w:id="19"/>
    <w:bookmarkStart w:name="z28" w:id="20"/>
    <w:p>
      <w:pPr>
        <w:spacing w:after="0"/>
        <w:ind w:left="0"/>
        <w:jc w:val="both"/>
      </w:pPr>
      <w:r>
        <w:rPr>
          <w:rFonts w:ascii="Times New Roman"/>
          <w:b w:val="false"/>
          <w:i w:val="false"/>
          <w:color w:val="000000"/>
          <w:sz w:val="28"/>
        </w:rPr>
        <w:t xml:space="preserve">
      4) бақылау және қадағалау органының немесе бақылау және қадағалау органы лауазымды адамдарының бақылау және қадағалау субъектілерінің қызметін шектейтін, заңға негізделмеген тыйымдарын орындамауға; </w:t>
      </w:r>
    </w:p>
    <w:bookmarkEnd w:id="20"/>
    <w:bookmarkStart w:name="z29" w:id="21"/>
    <w:p>
      <w:pPr>
        <w:spacing w:after="0"/>
        <w:ind w:left="0"/>
        <w:jc w:val="both"/>
      </w:pPr>
      <w:r>
        <w:rPr>
          <w:rFonts w:ascii="Times New Roman"/>
          <w:b w:val="false"/>
          <w:i w:val="false"/>
          <w:color w:val="000000"/>
          <w:sz w:val="28"/>
        </w:rPr>
        <w:t xml:space="preserve">
      5) тексеруді жүзеге асыру процесін, сондай-ақ бақылау және қадағалау органы лауазымды адамдарының тексеру шеңберінде жүргізетін жекелеген әрекеттерін бақылау және қадағалау органы лауазымды адамдарының қызметіне кедергілер келтірмей, аудио -, фото- және бейнетехника көмегімен тіркеп-білгелеуге; </w:t>
      </w:r>
    </w:p>
    <w:bookmarkEnd w:id="21"/>
    <w:bookmarkStart w:name="z30" w:id="22"/>
    <w:p>
      <w:pPr>
        <w:spacing w:after="0"/>
        <w:ind w:left="0"/>
        <w:jc w:val="both"/>
      </w:pPr>
      <w:r>
        <w:rPr>
          <w:rFonts w:ascii="Times New Roman"/>
          <w:b w:val="false"/>
          <w:i w:val="false"/>
          <w:color w:val="000000"/>
          <w:sz w:val="28"/>
        </w:rPr>
        <w:t>
      6) өзінің құқықтары мен заңды мүдделерін білдіру, сондай-ақ үшінші тұлғалардың осы тармақтың 5) тармақшасында көзделген әрекеттерді жүзеге асыруы мақсатында тексеруге үшінші тұлғаларды қатысуға тартуға құқылы;</w:t>
      </w:r>
    </w:p>
    <w:bookmarkEnd w:id="22"/>
    <w:bookmarkStart w:name="z31" w:id="23"/>
    <w:p>
      <w:pPr>
        <w:spacing w:after="0"/>
        <w:ind w:left="0"/>
        <w:jc w:val="both"/>
      </w:pPr>
      <w:r>
        <w:rPr>
          <w:rFonts w:ascii="Times New Roman"/>
          <w:b w:val="false"/>
          <w:i w:val="false"/>
          <w:color w:val="000000"/>
          <w:sz w:val="28"/>
        </w:rPr>
        <w:t xml:space="preserve">
      бақылау және қадағалау субъектілері не олардың уәкілетті өкілдері бақылау және қадағалау органы тексеру жүргізген кезде: </w:t>
      </w:r>
    </w:p>
    <w:bookmarkEnd w:id="23"/>
    <w:bookmarkStart w:name="z32" w:id="24"/>
    <w:p>
      <w:pPr>
        <w:spacing w:after="0"/>
        <w:ind w:left="0"/>
        <w:jc w:val="both"/>
      </w:pPr>
      <w:r>
        <w:rPr>
          <w:rFonts w:ascii="Times New Roman"/>
          <w:b w:val="false"/>
          <w:i w:val="false"/>
          <w:color w:val="000000"/>
          <w:sz w:val="28"/>
        </w:rPr>
        <w:t xml:space="preserve">
      1) бақылау және қадағалау органы лауазымды адамдарының бақылау және қадағалау субъектісінің (объектісінің) аумағы мен үй-жайларына кедергісіз кіруін қамтамасыз етуге; </w:t>
      </w:r>
    </w:p>
    <w:bookmarkEnd w:id="24"/>
    <w:bookmarkStart w:name="z33" w:id="25"/>
    <w:p>
      <w:pPr>
        <w:spacing w:after="0"/>
        <w:ind w:left="0"/>
        <w:jc w:val="both"/>
      </w:pPr>
      <w:r>
        <w:rPr>
          <w:rFonts w:ascii="Times New Roman"/>
          <w:b w:val="false"/>
          <w:i w:val="false"/>
          <w:color w:val="000000"/>
          <w:sz w:val="28"/>
        </w:rPr>
        <w:t>
      2) коммерциялық, салықтық не Қазақстан Республикасының заңдарымен қорғалатын өзге де құпияларды қорғау жөніндегі талаптарды сақтай отырып, бақылау және қадағалау органының лауазымды адамдарына тексеру нәтижелері туралы актіге және анықталған бұзушылықтарды жою туралы нұсқамаға қоса тіркеу үшін құжаттардың (мәліметтердің) көшірмелерін қағаз және электрондық жеткізгіштерде ұсынуға, сондай-ақ тексеру нысанасына сәйкес автоматтандырылған дерекқорға (ақпараттық жүйелерге) қолжетімділік беруге;</w:t>
      </w:r>
    </w:p>
    <w:bookmarkEnd w:id="25"/>
    <w:bookmarkStart w:name="z34" w:id="26"/>
    <w:p>
      <w:pPr>
        <w:spacing w:after="0"/>
        <w:ind w:left="0"/>
        <w:jc w:val="both"/>
      </w:pPr>
      <w:r>
        <w:rPr>
          <w:rFonts w:ascii="Times New Roman"/>
          <w:b w:val="false"/>
          <w:i w:val="false"/>
          <w:color w:val="000000"/>
          <w:sz w:val="28"/>
        </w:rPr>
        <w:t xml:space="preserve">
      3) тексеруді тағайындау туралы актінің екінші данасына алғаны туралы белгі қоюға; </w:t>
      </w:r>
    </w:p>
    <w:bookmarkEnd w:id="26"/>
    <w:bookmarkStart w:name="z35" w:id="27"/>
    <w:p>
      <w:pPr>
        <w:spacing w:after="0"/>
        <w:ind w:left="0"/>
        <w:jc w:val="both"/>
      </w:pPr>
      <w:r>
        <w:rPr>
          <w:rFonts w:ascii="Times New Roman"/>
          <w:b w:val="false"/>
          <w:i w:val="false"/>
          <w:color w:val="000000"/>
          <w:sz w:val="28"/>
        </w:rPr>
        <w:t xml:space="preserve">
      4) тексеру аяқталған күні тексеру нәтижелері туралы актінің екінші данасына алғаны туралы белгі қоюға; </w:t>
      </w:r>
    </w:p>
    <w:bookmarkEnd w:id="27"/>
    <w:bookmarkStart w:name="z36" w:id="28"/>
    <w:p>
      <w:pPr>
        <w:spacing w:after="0"/>
        <w:ind w:left="0"/>
        <w:jc w:val="both"/>
      </w:pPr>
      <w:r>
        <w:rPr>
          <w:rFonts w:ascii="Times New Roman"/>
          <w:b w:val="false"/>
          <w:i w:val="false"/>
          <w:color w:val="000000"/>
          <w:sz w:val="28"/>
        </w:rPr>
        <w:t xml:space="preserve">
      5) анықталған бұзушылықтарды жою туралы нұсқаманың екінші данасына алғаны туралы белгі қоюға; </w:t>
      </w:r>
    </w:p>
    <w:bookmarkEnd w:id="28"/>
    <w:bookmarkStart w:name="z37" w:id="29"/>
    <w:p>
      <w:pPr>
        <w:spacing w:after="0"/>
        <w:ind w:left="0"/>
        <w:jc w:val="both"/>
      </w:pPr>
      <w:r>
        <w:rPr>
          <w:rFonts w:ascii="Times New Roman"/>
          <w:b w:val="false"/>
          <w:i w:val="false"/>
          <w:color w:val="000000"/>
          <w:sz w:val="28"/>
        </w:rPr>
        <w:t xml:space="preserve">
      6) егер Қазақстан Республикасының заңдарында өзгеше көзделмесе, тексеру жүргізу кезеңінде тексерілетін құжаттарға өзгерістер мен толықтырулар енгізуге жол бермеуге; </w:t>
      </w:r>
    </w:p>
    <w:bookmarkEnd w:id="29"/>
    <w:bookmarkStart w:name="z38" w:id="30"/>
    <w:p>
      <w:pPr>
        <w:spacing w:after="0"/>
        <w:ind w:left="0"/>
        <w:jc w:val="both"/>
      </w:pPr>
      <w:r>
        <w:rPr>
          <w:rFonts w:ascii="Times New Roman"/>
          <w:b w:val="false"/>
          <w:i w:val="false"/>
          <w:color w:val="000000"/>
          <w:sz w:val="28"/>
        </w:rPr>
        <w:t>
      7) бақылау және қадағалау объектісіне тексеру жүргізу үшін келген адамдардың осы объект үшін белгіленген нормативтерге сәйкес зиянды және қауіпті өндірістік ықпал ету факторларынан қауіпсіздігін қамтамасыз етуге;</w:t>
      </w:r>
    </w:p>
    <w:bookmarkEnd w:id="30"/>
    <w:bookmarkStart w:name="z39" w:id="31"/>
    <w:p>
      <w:pPr>
        <w:spacing w:after="0"/>
        <w:ind w:left="0"/>
        <w:jc w:val="both"/>
      </w:pPr>
      <w:r>
        <w:rPr>
          <w:rFonts w:ascii="Times New Roman"/>
          <w:b w:val="false"/>
          <w:i w:val="false"/>
          <w:color w:val="000000"/>
          <w:sz w:val="28"/>
        </w:rPr>
        <w:t>
      8) тексеруді тағайындау туралы актіні алған жағдайда бақылау және қадағалау субъектісінің басшысы не оның уәкілетті өкілі тексерудің белгіленген мерзімдерінде бақылау және қадағалау объектісі орналасқан жерде болуға міндетті.</w:t>
      </w:r>
    </w:p>
    <w:bookmarkEnd w:id="31"/>
    <w:p>
      <w:pPr>
        <w:spacing w:after="0"/>
        <w:ind w:left="0"/>
        <w:jc w:val="both"/>
      </w:pPr>
      <w:bookmarkStart w:name="z40" w:id="32"/>
      <w:r>
        <w:rPr>
          <w:rFonts w:ascii="Times New Roman"/>
          <w:b w:val="false"/>
          <w:i w:val="false"/>
          <w:color w:val="000000"/>
          <w:sz w:val="28"/>
        </w:rPr>
        <w:t>
      11. Бақылау және қадағалау органының актіге қол қоюға уәкілетті лауазымды адамының қолы және бақылау және қадағалау органының мөрі ____</w:t>
      </w:r>
    </w:p>
    <w:bookmarkEnd w:id="32"/>
    <w:p>
      <w:pPr>
        <w:spacing w:after="0"/>
        <w:ind w:left="0"/>
        <w:jc w:val="both"/>
      </w:pPr>
      <w:r>
        <w:rPr>
          <w:rFonts w:ascii="Times New Roman"/>
          <w:b w:val="false"/>
          <w:i w:val="false"/>
          <w:color w:val="000000"/>
          <w:sz w:val="28"/>
        </w:rPr>
        <w:t xml:space="preserve"> ______________________________________________________________________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 xml:space="preserve">       12. Бақылау және қадағалау субъектісі басшысының не оның уәкілетті  өкілінің актіні алғаны немесе алудан бас тартқаны туралы қолы ______________</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_                               (алған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Төтенше жағдайлар министрі</w:t>
            </w:r>
            <w:r>
              <w:br/>
            </w:r>
            <w:r>
              <w:rPr>
                <w:rFonts w:ascii="Times New Roman"/>
                <w:b w:val="false"/>
                <w:i w:val="false"/>
                <w:color w:val="000000"/>
                <w:sz w:val="20"/>
              </w:rPr>
              <w:t>2025 жылғы 2 қазандағы № 436</w:t>
            </w:r>
            <w:r>
              <w:br/>
            </w:r>
            <w:r>
              <w:rPr>
                <w:rFonts w:ascii="Times New Roman"/>
                <w:b w:val="false"/>
                <w:i w:val="false"/>
                <w:color w:val="000000"/>
                <w:sz w:val="20"/>
              </w:rPr>
              <w:t>Бұйрыққа 2-қосымша</w:t>
            </w:r>
          </w:p>
        </w:tc>
      </w:tr>
    </w:tbl>
    <w:bookmarkStart w:name="z42" w:id="33"/>
    <w:p>
      <w:pPr>
        <w:spacing w:after="0"/>
        <w:ind w:left="0"/>
        <w:jc w:val="left"/>
      </w:pPr>
      <w:r>
        <w:rPr>
          <w:rFonts w:ascii="Times New Roman"/>
          <w:b/>
          <w:i w:val="false"/>
          <w:color w:val="000000"/>
        </w:rPr>
        <w:t xml:space="preserve">                    № ___ өнеркәсіптік қауіпсіздік саласындағы</w:t>
      </w:r>
      <w:r>
        <w:br/>
      </w:r>
      <w:r>
        <w:rPr>
          <w:rFonts w:ascii="Times New Roman"/>
          <w:b/>
          <w:i w:val="false"/>
          <w:color w:val="000000"/>
        </w:rPr>
        <w:t xml:space="preserve">                         тексеру нәтижелері туралы актісі</w:t>
      </w:r>
    </w:p>
    <w:bookmarkEnd w:id="33"/>
    <w:p>
      <w:pPr>
        <w:spacing w:after="0"/>
        <w:ind w:left="0"/>
        <w:jc w:val="both"/>
      </w:pPr>
      <w:bookmarkStart w:name="z43" w:id="34"/>
      <w:r>
        <w:rPr>
          <w:rFonts w:ascii="Times New Roman"/>
          <w:b w:val="false"/>
          <w:i w:val="false"/>
          <w:color w:val="000000"/>
          <w:sz w:val="28"/>
        </w:rPr>
        <w:t xml:space="preserve">
      20___ жылғы "___" _________                         ____________________  </w:t>
      </w:r>
    </w:p>
    <w:bookmarkEnd w:id="34"/>
    <w:p>
      <w:pPr>
        <w:spacing w:after="0"/>
        <w:ind w:left="0"/>
        <w:jc w:val="both"/>
      </w:pPr>
      <w:r>
        <w:rPr>
          <w:rFonts w:ascii="Times New Roman"/>
          <w:b w:val="false"/>
          <w:i w:val="false"/>
          <w:color w:val="000000"/>
          <w:sz w:val="28"/>
        </w:rPr>
        <w:t xml:space="preserve">             (күні)                                                  (жасалған орны)</w:t>
      </w:r>
    </w:p>
    <w:p>
      <w:pPr>
        <w:spacing w:after="0"/>
        <w:ind w:left="0"/>
        <w:jc w:val="both"/>
      </w:pPr>
      <w:bookmarkStart w:name="z44" w:id="35"/>
      <w:r>
        <w:rPr>
          <w:rFonts w:ascii="Times New Roman"/>
          <w:b w:val="false"/>
          <w:i w:val="false"/>
          <w:color w:val="000000"/>
          <w:sz w:val="28"/>
        </w:rPr>
        <w:t xml:space="preserve">
      1. Бақылау және қадағалау органының атауы ________________________ </w:t>
      </w:r>
    </w:p>
    <w:bookmarkEnd w:id="35"/>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xml:space="preserve">       2. Тексеруді тағайындау туралы актінің (болған кезде тексеру мерзімін ұзарту,</w:t>
      </w:r>
    </w:p>
    <w:p>
      <w:pPr>
        <w:spacing w:after="0"/>
        <w:ind w:left="0"/>
        <w:jc w:val="both"/>
      </w:pPr>
      <w:r>
        <w:rPr>
          <w:rFonts w:ascii="Times New Roman"/>
          <w:b w:val="false"/>
          <w:i w:val="false"/>
          <w:color w:val="000000"/>
          <w:sz w:val="28"/>
        </w:rPr>
        <w:t xml:space="preserve"> тексеруді тоқтата тұру және тексеруді қайта бастау туралы актілердің) күні мен нөмірі </w:t>
      </w:r>
    </w:p>
    <w:p>
      <w:pPr>
        <w:spacing w:after="0"/>
        <w:ind w:left="0"/>
        <w:jc w:val="both"/>
      </w:pPr>
      <w:r>
        <w:rPr>
          <w:rFonts w:ascii="Times New Roman"/>
          <w:b w:val="false"/>
          <w:i w:val="false"/>
          <w:color w:val="000000"/>
          <w:sz w:val="28"/>
        </w:rPr>
        <w:t xml:space="preserve">______________________________________________________ </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xml:space="preserve">       3. Бақылау және қадағалау субъектісінің (объектісінің) атауы немесе тегі, аты, </w:t>
      </w:r>
    </w:p>
    <w:p>
      <w:pPr>
        <w:spacing w:after="0"/>
        <w:ind w:left="0"/>
        <w:jc w:val="both"/>
      </w:pPr>
      <w:r>
        <w:rPr>
          <w:rFonts w:ascii="Times New Roman"/>
          <w:b w:val="false"/>
          <w:i w:val="false"/>
          <w:color w:val="000000"/>
          <w:sz w:val="28"/>
        </w:rPr>
        <w:t xml:space="preserve">әкесінің аты (егер ол жеке басты куәландыратын құжатта көрсетілсе), оның орналасқан жері, </w:t>
      </w:r>
    </w:p>
    <w:p>
      <w:pPr>
        <w:spacing w:after="0"/>
        <w:ind w:left="0"/>
        <w:jc w:val="both"/>
      </w:pPr>
      <w:r>
        <w:rPr>
          <w:rFonts w:ascii="Times New Roman"/>
          <w:b w:val="false"/>
          <w:i w:val="false"/>
          <w:color w:val="000000"/>
          <w:sz w:val="28"/>
        </w:rPr>
        <w:t xml:space="preserve">бақылау және қадағалау субъектісінің тексеру жүргізу кезінде қатысқан өкілінің тегі, аты, </w:t>
      </w:r>
    </w:p>
    <w:p>
      <w:pPr>
        <w:spacing w:after="0"/>
        <w:ind w:left="0"/>
        <w:jc w:val="both"/>
      </w:pPr>
      <w:r>
        <w:rPr>
          <w:rFonts w:ascii="Times New Roman"/>
          <w:b w:val="false"/>
          <w:i w:val="false"/>
          <w:color w:val="000000"/>
          <w:sz w:val="28"/>
        </w:rPr>
        <w:t xml:space="preserve">әкесінің аты (егер ол жеке басты куәландыратын құжатта көрсетілсе) және  лауазымы </w:t>
      </w:r>
    </w:p>
    <w:p>
      <w:pPr>
        <w:spacing w:after="0"/>
        <w:ind w:left="0"/>
        <w:jc w:val="both"/>
      </w:pPr>
      <w:r>
        <w:rPr>
          <w:rFonts w:ascii="Times New Roman"/>
          <w:b w:val="false"/>
          <w:i w:val="false"/>
          <w:color w:val="000000"/>
          <w:sz w:val="28"/>
        </w:rPr>
        <w:t xml:space="preserve">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________________________________________________________________________ </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 xml:space="preserve">       4. Тексеру жүргізу кезеңі 20___жылғы "___" _____ дан 20___жылғы "__"_____ дейін</w:t>
      </w:r>
    </w:p>
    <w:p>
      <w:pPr>
        <w:spacing w:after="0"/>
        <w:ind w:left="0"/>
        <w:jc w:val="both"/>
      </w:pPr>
      <w:r>
        <w:rPr>
          <w:rFonts w:ascii="Times New Roman"/>
          <w:b w:val="false"/>
          <w:i w:val="false"/>
          <w:color w:val="000000"/>
          <w:sz w:val="28"/>
        </w:rPr>
        <w:t xml:space="preserve">       5. Тексерудің түрі ________________________________________________</w:t>
      </w:r>
    </w:p>
    <w:p>
      <w:pPr>
        <w:spacing w:after="0"/>
        <w:ind w:left="0"/>
        <w:jc w:val="both"/>
      </w:pPr>
      <w:r>
        <w:rPr>
          <w:rFonts w:ascii="Times New Roman"/>
          <w:b w:val="false"/>
          <w:i w:val="false"/>
          <w:color w:val="000000"/>
          <w:sz w:val="28"/>
        </w:rPr>
        <w:t xml:space="preserve">       6. Тексеру нәтижелері туралы, оның ішінде өнеркәсіптік қауіпсіздік талаптарының</w:t>
      </w:r>
    </w:p>
    <w:p>
      <w:pPr>
        <w:spacing w:after="0"/>
        <w:ind w:left="0"/>
        <w:jc w:val="both"/>
      </w:pPr>
      <w:r>
        <w:rPr>
          <w:rFonts w:ascii="Times New Roman"/>
          <w:b w:val="false"/>
          <w:i w:val="false"/>
          <w:color w:val="000000"/>
          <w:sz w:val="28"/>
        </w:rPr>
        <w:t xml:space="preserve"> анықталған бұзушылықтары туралы мәліметтер:</w:t>
      </w:r>
    </w:p>
    <w:p>
      <w:pPr>
        <w:spacing w:after="0"/>
        <w:ind w:left="0"/>
        <w:jc w:val="both"/>
      </w:pPr>
      <w:r>
        <w:rPr>
          <w:rFonts w:ascii="Times New Roman"/>
          <w:b w:val="false"/>
          <w:i w:val="false"/>
          <w:color w:val="000000"/>
          <w:sz w:val="28"/>
        </w:rPr>
        <w:t xml:space="preserve">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 </w:t>
      </w:r>
    </w:p>
    <w:p>
      <w:pPr>
        <w:spacing w:after="0"/>
        <w:ind w:left="0"/>
        <w:jc w:val="both"/>
      </w:pPr>
      <w:r>
        <w:rPr>
          <w:rFonts w:ascii="Times New Roman"/>
          <w:b w:val="false"/>
          <w:i w:val="false"/>
          <w:color w:val="000000"/>
          <w:sz w:val="28"/>
        </w:rPr>
        <w:t xml:space="preserve">       7. Тексеру нәтижелері туралы актімен танысқаны немесе танысудан бас тартқаны, </w:t>
      </w:r>
    </w:p>
    <w:p>
      <w:pPr>
        <w:spacing w:after="0"/>
        <w:ind w:left="0"/>
        <w:jc w:val="both"/>
      </w:pPr>
      <w:r>
        <w:rPr>
          <w:rFonts w:ascii="Times New Roman"/>
          <w:b w:val="false"/>
          <w:i w:val="false"/>
          <w:color w:val="000000"/>
          <w:sz w:val="28"/>
        </w:rPr>
        <w:t xml:space="preserve">сондай-ақ тексеру жүргізу кезінде қатысқан адамдар туралы мәліметтер, олардың қолдары </w:t>
      </w:r>
    </w:p>
    <w:p>
      <w:pPr>
        <w:spacing w:after="0"/>
        <w:ind w:left="0"/>
        <w:jc w:val="both"/>
      </w:pPr>
      <w:r>
        <w:rPr>
          <w:rFonts w:ascii="Times New Roman"/>
          <w:b w:val="false"/>
          <w:i w:val="false"/>
          <w:color w:val="000000"/>
          <w:sz w:val="28"/>
        </w:rPr>
        <w:t xml:space="preserve">немесе қол қоюдан бас тартқану туралы жазба  </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xml:space="preserve">       8. Тексеру жүргізу үшін тартылатын мамандардың, консультанттардың және </w:t>
      </w:r>
    </w:p>
    <w:p>
      <w:pPr>
        <w:spacing w:after="0"/>
        <w:ind w:left="0"/>
        <w:jc w:val="both"/>
      </w:pPr>
      <w:r>
        <w:rPr>
          <w:rFonts w:ascii="Times New Roman"/>
          <w:b w:val="false"/>
          <w:i w:val="false"/>
          <w:color w:val="000000"/>
          <w:sz w:val="28"/>
        </w:rPr>
        <w:t xml:space="preserve">сарапшылардың тегі, аты, әкесінің аты (егер ол жеке басты куәландыратын құжатта </w:t>
      </w:r>
    </w:p>
    <w:p>
      <w:pPr>
        <w:spacing w:after="0"/>
        <w:ind w:left="0"/>
        <w:jc w:val="both"/>
      </w:pPr>
      <w:r>
        <w:rPr>
          <w:rFonts w:ascii="Times New Roman"/>
          <w:b w:val="false"/>
          <w:i w:val="false"/>
          <w:color w:val="000000"/>
          <w:sz w:val="28"/>
        </w:rPr>
        <w:t xml:space="preserve">көрсетілсе) және қолы (қажет болған жағдайда)  </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       9. Бақылау және қадағалау органының тексеру жүргізген лауазымды адамының тегі, </w:t>
      </w:r>
    </w:p>
    <w:p>
      <w:pPr>
        <w:spacing w:after="0"/>
        <w:ind w:left="0"/>
        <w:jc w:val="both"/>
      </w:pPr>
      <w:r>
        <w:rPr>
          <w:rFonts w:ascii="Times New Roman"/>
          <w:b w:val="false"/>
          <w:i w:val="false"/>
          <w:color w:val="000000"/>
          <w:sz w:val="28"/>
        </w:rPr>
        <w:t xml:space="preserve">аты, әкесінің аты (егер ол жеке басты куәландыратын құжатта көрсетілсе) және қолы </w:t>
      </w:r>
    </w:p>
    <w:p>
      <w:pPr>
        <w:spacing w:after="0"/>
        <w:ind w:left="0"/>
        <w:jc w:val="both"/>
      </w:pPr>
      <w:r>
        <w:rPr>
          <w:rFonts w:ascii="Times New Roman"/>
          <w:b w:val="false"/>
          <w:i w:val="false"/>
          <w:color w:val="000000"/>
          <w:sz w:val="28"/>
        </w:rPr>
        <w:t xml:space="preserve">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_________________________________________________________________________  </w:t>
      </w:r>
    </w:p>
    <w:p>
      <w:pPr>
        <w:spacing w:after="0"/>
        <w:ind w:left="0"/>
        <w:jc w:val="both"/>
      </w:pPr>
      <w:r>
        <w:rPr>
          <w:rFonts w:ascii="Times New Roman"/>
          <w:b w:val="false"/>
          <w:i w:val="false"/>
          <w:color w:val="000000"/>
          <w:sz w:val="28"/>
        </w:rPr>
        <w:t>______________</w:t>
      </w:r>
    </w:p>
    <w:p>
      <w:pPr>
        <w:spacing w:after="0"/>
        <w:ind w:left="0"/>
        <w:jc w:val="both"/>
      </w:pPr>
      <w:r>
        <w:rPr>
          <w:rFonts w:ascii="Times New Roman"/>
          <w:b w:val="false"/>
          <w:i w:val="false"/>
          <w:color w:val="000000"/>
          <w:sz w:val="28"/>
        </w:rPr>
        <w:t xml:space="preserve"> (алған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Төтенше жағдайлар министрі</w:t>
            </w:r>
            <w:r>
              <w:br/>
            </w:r>
            <w:r>
              <w:rPr>
                <w:rFonts w:ascii="Times New Roman"/>
                <w:b w:val="false"/>
                <w:i w:val="false"/>
                <w:color w:val="000000"/>
                <w:sz w:val="20"/>
              </w:rPr>
              <w:t>2025 жылғы 2 қазандағы № 436</w:t>
            </w:r>
            <w:r>
              <w:br/>
            </w:r>
            <w:r>
              <w:rPr>
                <w:rFonts w:ascii="Times New Roman"/>
                <w:b w:val="false"/>
                <w:i w:val="false"/>
                <w:color w:val="000000"/>
                <w:sz w:val="20"/>
              </w:rPr>
              <w:t>Бұйрыққа 3-қосымша</w:t>
            </w:r>
          </w:p>
        </w:tc>
      </w:tr>
    </w:tbl>
    <w:bookmarkStart w:name="z46" w:id="36"/>
    <w:p>
      <w:pPr>
        <w:spacing w:after="0"/>
        <w:ind w:left="0"/>
        <w:jc w:val="left"/>
      </w:pPr>
      <w:r>
        <w:rPr>
          <w:rFonts w:ascii="Times New Roman"/>
          <w:b/>
          <w:i w:val="false"/>
          <w:color w:val="000000"/>
        </w:rPr>
        <w:t xml:space="preserve">        Өнеркәсіптік қауіпсіздік саласындағы тексеруді ұзарту туралы актісі</w:t>
      </w:r>
    </w:p>
    <w:bookmarkEnd w:id="36"/>
    <w:bookmarkStart w:name="z47" w:id="37"/>
    <w:p>
      <w:pPr>
        <w:spacing w:after="0"/>
        <w:ind w:left="0"/>
        <w:jc w:val="both"/>
      </w:pPr>
      <w:r>
        <w:rPr>
          <w:rFonts w:ascii="Times New Roman"/>
          <w:b w:val="false"/>
          <w:i w:val="false"/>
          <w:color w:val="000000"/>
          <w:sz w:val="28"/>
        </w:rPr>
        <w:t>
      №___                                           20___ жылғы "___" _________</w:t>
      </w:r>
    </w:p>
    <w:bookmarkEnd w:id="37"/>
    <w:p>
      <w:pPr>
        <w:spacing w:after="0"/>
        <w:ind w:left="0"/>
        <w:jc w:val="both"/>
      </w:pPr>
      <w:bookmarkStart w:name="z48" w:id="38"/>
      <w:r>
        <w:rPr>
          <w:rFonts w:ascii="Times New Roman"/>
          <w:b w:val="false"/>
          <w:i w:val="false"/>
          <w:color w:val="000000"/>
          <w:sz w:val="28"/>
        </w:rPr>
        <w:t>
      1. Тексеруді тағайындау туралы актінің күні мен нөмірі</w:t>
      </w:r>
    </w:p>
    <w:bookmarkEnd w:id="38"/>
    <w:p>
      <w:pPr>
        <w:spacing w:after="0"/>
        <w:ind w:left="0"/>
        <w:jc w:val="both"/>
      </w:pPr>
      <w:r>
        <w:rPr>
          <w:rFonts w:ascii="Times New Roman"/>
          <w:b w:val="false"/>
          <w:i w:val="false"/>
          <w:color w:val="000000"/>
          <w:sz w:val="28"/>
        </w:rPr>
        <w:t xml:space="preserve">20___ жылғы "___" _________ №___ </w:t>
      </w:r>
    </w:p>
    <w:p>
      <w:pPr>
        <w:spacing w:after="0"/>
        <w:ind w:left="0"/>
        <w:jc w:val="both"/>
      </w:pPr>
      <w:r>
        <w:rPr>
          <w:rFonts w:ascii="Times New Roman"/>
          <w:b w:val="false"/>
          <w:i w:val="false"/>
          <w:color w:val="000000"/>
          <w:sz w:val="28"/>
        </w:rPr>
        <w:t xml:space="preserve">       2. Ұзарту себебі 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 xml:space="preserve">       (мынадай себептердің бірін көрсету: зерттеулер, сынақтар, сараптамалар жүргізу  қажет болған кезде, сондай-ақ жұмыстың</w:t>
      </w:r>
    </w:p>
    <w:p>
      <w:pPr>
        <w:spacing w:after="0"/>
        <w:ind w:left="0"/>
        <w:jc w:val="both"/>
      </w:pPr>
      <w:r>
        <w:rPr>
          <w:rFonts w:ascii="Times New Roman"/>
          <w:b w:val="false"/>
          <w:i w:val="false"/>
          <w:color w:val="000000"/>
          <w:sz w:val="28"/>
        </w:rPr>
        <w:t xml:space="preserve">                         едәуір көлеміне байланысты) </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xml:space="preserve">       3. Бақылау және қадағалау органының актіге қол қоюға уәкілетті адамының  қолы</w:t>
      </w:r>
    </w:p>
    <w:p>
      <w:pPr>
        <w:spacing w:after="0"/>
        <w:ind w:left="0"/>
        <w:jc w:val="both"/>
      </w:pPr>
      <w:r>
        <w:rPr>
          <w:rFonts w:ascii="Times New Roman"/>
          <w:b w:val="false"/>
          <w:i w:val="false"/>
          <w:color w:val="000000"/>
          <w:sz w:val="28"/>
        </w:rPr>
        <w:t xml:space="preserve"> және бақылау және қадағалау органының мөрі _____________ </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 xml:space="preserve">       4. Бақылау және қадағалау субъектісі басшысының не оның уәкілетті өкілінің актіні </w:t>
      </w:r>
    </w:p>
    <w:p>
      <w:pPr>
        <w:spacing w:after="0"/>
        <w:ind w:left="0"/>
        <w:jc w:val="both"/>
      </w:pPr>
      <w:r>
        <w:rPr>
          <w:rFonts w:ascii="Times New Roman"/>
          <w:b w:val="false"/>
          <w:i w:val="false"/>
          <w:color w:val="000000"/>
          <w:sz w:val="28"/>
        </w:rPr>
        <w:t xml:space="preserve">алғаны немесе алудан бас тартқаны туралы қолы ____________  </w:t>
      </w:r>
    </w:p>
    <w:p>
      <w:pPr>
        <w:spacing w:after="0"/>
        <w:ind w:left="0"/>
        <w:jc w:val="both"/>
      </w:pPr>
      <w:r>
        <w:rPr>
          <w:rFonts w:ascii="Times New Roman"/>
          <w:b w:val="false"/>
          <w:i w:val="false"/>
          <w:color w:val="000000"/>
          <w:sz w:val="28"/>
        </w:rPr>
        <w:t xml:space="preserve">_____________________________________________________________________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_____________________________________________________________________ </w:t>
      </w:r>
    </w:p>
    <w:p>
      <w:pPr>
        <w:spacing w:after="0"/>
        <w:ind w:left="0"/>
        <w:jc w:val="both"/>
      </w:pPr>
      <w:r>
        <w:rPr>
          <w:rFonts w:ascii="Times New Roman"/>
          <w:b w:val="false"/>
          <w:i w:val="false"/>
          <w:color w:val="000000"/>
          <w:sz w:val="28"/>
        </w:rPr>
        <w:t xml:space="preserve">______________ </w:t>
      </w:r>
    </w:p>
    <w:p>
      <w:pPr>
        <w:spacing w:after="0"/>
        <w:ind w:left="0"/>
        <w:jc w:val="both"/>
      </w:pPr>
      <w:r>
        <w:rPr>
          <w:rFonts w:ascii="Times New Roman"/>
          <w:b w:val="false"/>
          <w:i w:val="false"/>
          <w:color w:val="000000"/>
          <w:sz w:val="28"/>
        </w:rPr>
        <w:t>(алған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Төтенше жағдайлар министрі</w:t>
            </w:r>
            <w:r>
              <w:br/>
            </w:r>
            <w:r>
              <w:rPr>
                <w:rFonts w:ascii="Times New Roman"/>
                <w:b w:val="false"/>
                <w:i w:val="false"/>
                <w:color w:val="000000"/>
                <w:sz w:val="20"/>
              </w:rPr>
              <w:t>2025 жылғы 2 қазандағы № 436</w:t>
            </w:r>
            <w:r>
              <w:br/>
            </w:r>
            <w:r>
              <w:rPr>
                <w:rFonts w:ascii="Times New Roman"/>
                <w:b w:val="false"/>
                <w:i w:val="false"/>
                <w:color w:val="000000"/>
                <w:sz w:val="20"/>
              </w:rPr>
              <w:t>Бұйрыққа 4-қосымша</w:t>
            </w:r>
          </w:p>
        </w:tc>
      </w:tr>
    </w:tbl>
    <w:bookmarkStart w:name="z50" w:id="39"/>
    <w:p>
      <w:pPr>
        <w:spacing w:after="0"/>
        <w:ind w:left="0"/>
        <w:jc w:val="left"/>
      </w:pPr>
      <w:r>
        <w:rPr>
          <w:rFonts w:ascii="Times New Roman"/>
          <w:b/>
          <w:i w:val="false"/>
          <w:color w:val="000000"/>
        </w:rPr>
        <w:t xml:space="preserve">        Өнеркәсіптік қауіпсіздік саласындағы тексеруді тоқтата тұру туралы актісі</w:t>
      </w:r>
    </w:p>
    <w:bookmarkEnd w:id="39"/>
    <w:bookmarkStart w:name="z51" w:id="40"/>
    <w:p>
      <w:pPr>
        <w:spacing w:after="0"/>
        <w:ind w:left="0"/>
        <w:jc w:val="both"/>
      </w:pPr>
      <w:r>
        <w:rPr>
          <w:rFonts w:ascii="Times New Roman"/>
          <w:b w:val="false"/>
          <w:i w:val="false"/>
          <w:color w:val="000000"/>
          <w:sz w:val="28"/>
        </w:rPr>
        <w:t>
      №___                                           20___ жылғы "___" _________</w:t>
      </w:r>
    </w:p>
    <w:bookmarkEnd w:id="40"/>
    <w:p>
      <w:pPr>
        <w:spacing w:after="0"/>
        <w:ind w:left="0"/>
        <w:jc w:val="both"/>
      </w:pPr>
      <w:bookmarkStart w:name="z52" w:id="41"/>
      <w:r>
        <w:rPr>
          <w:rFonts w:ascii="Times New Roman"/>
          <w:b w:val="false"/>
          <w:i w:val="false"/>
          <w:color w:val="000000"/>
          <w:sz w:val="28"/>
        </w:rPr>
        <w:t>
      1. Тексеруді тағайындау туралы актінің күні мен нөмірі 20___ жылғы "___"</w:t>
      </w:r>
    </w:p>
    <w:bookmarkEnd w:id="41"/>
    <w:p>
      <w:pPr>
        <w:spacing w:after="0"/>
        <w:ind w:left="0"/>
        <w:jc w:val="both"/>
      </w:pPr>
      <w:r>
        <w:rPr>
          <w:rFonts w:ascii="Times New Roman"/>
          <w:b w:val="false"/>
          <w:i w:val="false"/>
          <w:color w:val="000000"/>
          <w:sz w:val="28"/>
        </w:rPr>
        <w:t xml:space="preserve"> _________ №___  </w:t>
      </w:r>
    </w:p>
    <w:p>
      <w:pPr>
        <w:spacing w:after="0"/>
        <w:ind w:left="0"/>
        <w:jc w:val="both"/>
      </w:pPr>
      <w:r>
        <w:rPr>
          <w:rFonts w:ascii="Times New Roman"/>
          <w:b w:val="false"/>
          <w:i w:val="false"/>
          <w:color w:val="000000"/>
          <w:sz w:val="28"/>
        </w:rPr>
        <w:t xml:space="preserve">       2. Тоқтата тұру себебі 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_____________________________________________________________________  </w:t>
      </w:r>
    </w:p>
    <w:p>
      <w:pPr>
        <w:spacing w:after="0"/>
        <w:ind w:left="0"/>
        <w:jc w:val="both"/>
      </w:pPr>
      <w:r>
        <w:rPr>
          <w:rFonts w:ascii="Times New Roman"/>
          <w:b w:val="false"/>
          <w:i w:val="false"/>
          <w:color w:val="000000"/>
          <w:sz w:val="28"/>
        </w:rPr>
        <w:t xml:space="preserve">       3. Бақылау және қадағалау органының актіге қол қоюға уәкілетті адамының қолы </w:t>
      </w:r>
    </w:p>
    <w:p>
      <w:pPr>
        <w:spacing w:after="0"/>
        <w:ind w:left="0"/>
        <w:jc w:val="both"/>
      </w:pPr>
      <w:r>
        <w:rPr>
          <w:rFonts w:ascii="Times New Roman"/>
          <w:b w:val="false"/>
          <w:i w:val="false"/>
          <w:color w:val="000000"/>
          <w:sz w:val="28"/>
        </w:rPr>
        <w:t xml:space="preserve">және бақылау және қадағалау органының мөрі ____________ </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 xml:space="preserve">       4. Бақылау және қадағалау субъектісі басшысының не оның уәкілетті  өкілінің актіні </w:t>
      </w:r>
    </w:p>
    <w:p>
      <w:pPr>
        <w:spacing w:after="0"/>
        <w:ind w:left="0"/>
        <w:jc w:val="both"/>
      </w:pPr>
      <w:r>
        <w:rPr>
          <w:rFonts w:ascii="Times New Roman"/>
          <w:b w:val="false"/>
          <w:i w:val="false"/>
          <w:color w:val="000000"/>
          <w:sz w:val="28"/>
        </w:rPr>
        <w:t xml:space="preserve">алғаны немесе алудан бас тартқаны туралы қолы _____________ </w:t>
      </w:r>
    </w:p>
    <w:p>
      <w:pPr>
        <w:spacing w:after="0"/>
        <w:ind w:left="0"/>
        <w:jc w:val="both"/>
      </w:pPr>
      <w:r>
        <w:rPr>
          <w:rFonts w:ascii="Times New Roman"/>
          <w:b w:val="false"/>
          <w:i w:val="false"/>
          <w:color w:val="000000"/>
          <w:sz w:val="28"/>
        </w:rPr>
        <w:t xml:space="preserve">_____________________________________________________________________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_____________________________________________________________________ </w:t>
      </w:r>
    </w:p>
    <w:p>
      <w:pPr>
        <w:spacing w:after="0"/>
        <w:ind w:left="0"/>
        <w:jc w:val="both"/>
      </w:pPr>
      <w:r>
        <w:rPr>
          <w:rFonts w:ascii="Times New Roman"/>
          <w:b w:val="false"/>
          <w:i w:val="false"/>
          <w:color w:val="000000"/>
          <w:sz w:val="28"/>
        </w:rPr>
        <w:t>______________</w:t>
      </w:r>
    </w:p>
    <w:p>
      <w:pPr>
        <w:spacing w:after="0"/>
        <w:ind w:left="0"/>
        <w:jc w:val="both"/>
      </w:pPr>
      <w:r>
        <w:rPr>
          <w:rFonts w:ascii="Times New Roman"/>
          <w:b w:val="false"/>
          <w:i w:val="false"/>
          <w:color w:val="000000"/>
          <w:sz w:val="28"/>
        </w:rPr>
        <w:t xml:space="preserve"> (алған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Төтенше жағдайлар министрі</w:t>
            </w:r>
            <w:r>
              <w:br/>
            </w:r>
            <w:r>
              <w:rPr>
                <w:rFonts w:ascii="Times New Roman"/>
                <w:b w:val="false"/>
                <w:i w:val="false"/>
                <w:color w:val="000000"/>
                <w:sz w:val="20"/>
              </w:rPr>
              <w:t>2025 жылғы 2 қазандағы № 436</w:t>
            </w:r>
            <w:r>
              <w:br/>
            </w:r>
            <w:r>
              <w:rPr>
                <w:rFonts w:ascii="Times New Roman"/>
                <w:b w:val="false"/>
                <w:i w:val="false"/>
                <w:color w:val="000000"/>
                <w:sz w:val="20"/>
              </w:rPr>
              <w:t>Бұйрыққа 5-қосымша</w:t>
            </w:r>
          </w:p>
        </w:tc>
      </w:tr>
    </w:tbl>
    <w:bookmarkStart w:name="z54" w:id="42"/>
    <w:p>
      <w:pPr>
        <w:spacing w:after="0"/>
        <w:ind w:left="0"/>
        <w:jc w:val="left"/>
      </w:pPr>
      <w:r>
        <w:rPr>
          <w:rFonts w:ascii="Times New Roman"/>
          <w:b/>
          <w:i w:val="false"/>
          <w:color w:val="000000"/>
        </w:rPr>
        <w:t xml:space="preserve">        Өнеркәсіптік қауіпсіздік саласындағы тексеруді қайта бастау туралы актісі</w:t>
      </w:r>
    </w:p>
    <w:bookmarkEnd w:id="42"/>
    <w:bookmarkStart w:name="z55" w:id="43"/>
    <w:p>
      <w:pPr>
        <w:spacing w:after="0"/>
        <w:ind w:left="0"/>
        <w:jc w:val="both"/>
      </w:pPr>
      <w:r>
        <w:rPr>
          <w:rFonts w:ascii="Times New Roman"/>
          <w:b w:val="false"/>
          <w:i w:val="false"/>
          <w:color w:val="000000"/>
          <w:sz w:val="28"/>
        </w:rPr>
        <w:t>
      №___                                           20___ жылғы "___" _________</w:t>
      </w:r>
    </w:p>
    <w:bookmarkEnd w:id="43"/>
    <w:p>
      <w:pPr>
        <w:spacing w:after="0"/>
        <w:ind w:left="0"/>
        <w:jc w:val="both"/>
      </w:pPr>
      <w:bookmarkStart w:name="z56" w:id="44"/>
      <w:r>
        <w:rPr>
          <w:rFonts w:ascii="Times New Roman"/>
          <w:b w:val="false"/>
          <w:i w:val="false"/>
          <w:color w:val="000000"/>
          <w:sz w:val="28"/>
        </w:rPr>
        <w:t>
      1. Тексеруді тағайындау туралы актінің күні мен нөмірі  20___ жылғы</w:t>
      </w:r>
    </w:p>
    <w:bookmarkEnd w:id="44"/>
    <w:p>
      <w:pPr>
        <w:spacing w:after="0"/>
        <w:ind w:left="0"/>
        <w:jc w:val="both"/>
      </w:pPr>
      <w:r>
        <w:rPr>
          <w:rFonts w:ascii="Times New Roman"/>
          <w:b w:val="false"/>
          <w:i w:val="false"/>
          <w:color w:val="000000"/>
          <w:sz w:val="28"/>
        </w:rPr>
        <w:t xml:space="preserve"> "___"_________ №___</w:t>
      </w:r>
    </w:p>
    <w:p>
      <w:pPr>
        <w:spacing w:after="0"/>
        <w:ind w:left="0"/>
        <w:jc w:val="both"/>
      </w:pPr>
      <w:r>
        <w:rPr>
          <w:rFonts w:ascii="Times New Roman"/>
          <w:b w:val="false"/>
          <w:i w:val="false"/>
          <w:color w:val="000000"/>
          <w:sz w:val="28"/>
        </w:rPr>
        <w:t xml:space="preserve">       2. Тексеруді қайта бастау күні 20___ жылғы "___"_________ бастап   </w:t>
      </w:r>
    </w:p>
    <w:p>
      <w:pPr>
        <w:spacing w:after="0"/>
        <w:ind w:left="0"/>
        <w:jc w:val="both"/>
      </w:pPr>
      <w:r>
        <w:rPr>
          <w:rFonts w:ascii="Times New Roman"/>
          <w:b w:val="false"/>
          <w:i w:val="false"/>
          <w:color w:val="000000"/>
          <w:sz w:val="28"/>
        </w:rPr>
        <w:t xml:space="preserve">       3. Бақылау және қадағалау органының актіге қол қоюға уәкілетті адамының қолы </w:t>
      </w:r>
    </w:p>
    <w:p>
      <w:pPr>
        <w:spacing w:after="0"/>
        <w:ind w:left="0"/>
        <w:jc w:val="both"/>
      </w:pPr>
      <w:r>
        <w:rPr>
          <w:rFonts w:ascii="Times New Roman"/>
          <w:b w:val="false"/>
          <w:i w:val="false"/>
          <w:color w:val="000000"/>
          <w:sz w:val="28"/>
        </w:rPr>
        <w:t xml:space="preserve">және бақылау және қадағалау органының мөрі _____________ </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 xml:space="preserve">       4. Бақылау және қадағалау субъектісі басшысының не оның уәкілетті  өкілінің актіні </w:t>
      </w:r>
    </w:p>
    <w:p>
      <w:pPr>
        <w:spacing w:after="0"/>
        <w:ind w:left="0"/>
        <w:jc w:val="both"/>
      </w:pPr>
      <w:r>
        <w:rPr>
          <w:rFonts w:ascii="Times New Roman"/>
          <w:b w:val="false"/>
          <w:i w:val="false"/>
          <w:color w:val="000000"/>
          <w:sz w:val="28"/>
        </w:rPr>
        <w:t xml:space="preserve">алғаны немесе алудан бас тартқаны туралы қолы _____________ </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______________</w:t>
      </w:r>
    </w:p>
    <w:p>
      <w:pPr>
        <w:spacing w:after="0"/>
        <w:ind w:left="0"/>
        <w:jc w:val="both"/>
      </w:pPr>
      <w:r>
        <w:rPr>
          <w:rFonts w:ascii="Times New Roman"/>
          <w:b w:val="false"/>
          <w:i w:val="false"/>
          <w:color w:val="000000"/>
          <w:sz w:val="28"/>
        </w:rPr>
        <w:t xml:space="preserve"> (алған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Төтенше жағдайлар министрі</w:t>
            </w:r>
            <w:r>
              <w:br/>
            </w:r>
            <w:r>
              <w:rPr>
                <w:rFonts w:ascii="Times New Roman"/>
                <w:b w:val="false"/>
                <w:i w:val="false"/>
                <w:color w:val="000000"/>
                <w:sz w:val="20"/>
              </w:rPr>
              <w:t>2025 жылғы 2 қазандағы № 436</w:t>
            </w:r>
            <w:r>
              <w:br/>
            </w:r>
            <w:r>
              <w:rPr>
                <w:rFonts w:ascii="Times New Roman"/>
                <w:b w:val="false"/>
                <w:i w:val="false"/>
                <w:color w:val="000000"/>
                <w:sz w:val="20"/>
              </w:rPr>
              <w:t>Бұйрыққа 6-қосымша</w:t>
            </w:r>
          </w:p>
        </w:tc>
      </w:tr>
    </w:tbl>
    <w:bookmarkStart w:name="z58" w:id="45"/>
    <w:p>
      <w:pPr>
        <w:spacing w:after="0"/>
        <w:ind w:left="0"/>
        <w:jc w:val="left"/>
      </w:pPr>
      <w:r>
        <w:rPr>
          <w:rFonts w:ascii="Times New Roman"/>
          <w:b/>
          <w:i w:val="false"/>
          <w:color w:val="000000"/>
        </w:rPr>
        <w:t xml:space="preserve">              Өнеркәсіптік қауіпсіздік саласындағы қызметті немесе </w:t>
      </w:r>
      <w:r>
        <w:br/>
      </w:r>
      <w:r>
        <w:rPr>
          <w:rFonts w:ascii="Times New Roman"/>
          <w:b/>
          <w:i w:val="false"/>
          <w:color w:val="000000"/>
        </w:rPr>
        <w:t xml:space="preserve">             қызметінің жекелеген түрлерін тоқтата тұру не оларға тыйым</w:t>
      </w:r>
      <w:r>
        <w:br/>
      </w:r>
      <w:r>
        <w:rPr>
          <w:rFonts w:ascii="Times New Roman"/>
          <w:b/>
          <w:i w:val="false"/>
          <w:color w:val="000000"/>
        </w:rPr>
        <w:t xml:space="preserve">                               салу туралы </w:t>
      </w:r>
      <w:r>
        <w:br/>
      </w:r>
      <w:r>
        <w:rPr>
          <w:rFonts w:ascii="Times New Roman"/>
          <w:b/>
          <w:i w:val="false"/>
          <w:color w:val="000000"/>
        </w:rPr>
        <w:t xml:space="preserve">                               № __ актісі</w:t>
      </w:r>
    </w:p>
    <w:bookmarkEnd w:id="45"/>
    <w:p>
      <w:pPr>
        <w:spacing w:after="0"/>
        <w:ind w:left="0"/>
        <w:jc w:val="both"/>
      </w:pPr>
      <w:bookmarkStart w:name="z59" w:id="46"/>
      <w:r>
        <w:rPr>
          <w:rFonts w:ascii="Times New Roman"/>
          <w:b w:val="false"/>
          <w:i w:val="false"/>
          <w:color w:val="000000"/>
          <w:sz w:val="28"/>
        </w:rPr>
        <w:t xml:space="preserve">
      20____ жылғы "___"                               __________________________ </w:t>
      </w:r>
    </w:p>
    <w:bookmarkEnd w:id="46"/>
    <w:p>
      <w:pPr>
        <w:spacing w:after="0"/>
        <w:ind w:left="0"/>
        <w:jc w:val="both"/>
      </w:pPr>
      <w:r>
        <w:rPr>
          <w:rFonts w:ascii="Times New Roman"/>
          <w:b w:val="false"/>
          <w:i w:val="false"/>
          <w:color w:val="000000"/>
          <w:sz w:val="28"/>
        </w:rPr>
        <w:t xml:space="preserve">       "___" сағат "___ минут                                     толтыру орны</w:t>
      </w:r>
    </w:p>
    <w:p>
      <w:pPr>
        <w:spacing w:after="0"/>
        <w:ind w:left="0"/>
        <w:jc w:val="both"/>
      </w:pPr>
      <w:r>
        <w:rPr>
          <w:rFonts w:ascii="Times New Roman"/>
          <w:b w:val="false"/>
          <w:i w:val="false"/>
          <w:color w:val="000000"/>
          <w:sz w:val="28"/>
        </w:rPr>
        <w:t xml:space="preserve">       1. Жедел ықпал ету шарасының түрі 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 </w:t>
      </w:r>
    </w:p>
    <w:p>
      <w:pPr>
        <w:spacing w:after="0"/>
        <w:ind w:left="0"/>
        <w:jc w:val="both"/>
      </w:pPr>
      <w:r>
        <w:rPr>
          <w:rFonts w:ascii="Times New Roman"/>
          <w:b w:val="false"/>
          <w:i w:val="false"/>
          <w:color w:val="000000"/>
          <w:sz w:val="28"/>
        </w:rPr>
        <w:t xml:space="preserve">       2. Бақылау және қадағалау органының атауы ________________________ </w:t>
      </w:r>
    </w:p>
    <w:p>
      <w:pPr>
        <w:spacing w:after="0"/>
        <w:ind w:left="0"/>
        <w:jc w:val="both"/>
      </w:pPr>
      <w:r>
        <w:rPr>
          <w:rFonts w:ascii="Times New Roman"/>
          <w:b w:val="false"/>
          <w:i w:val="false"/>
          <w:color w:val="000000"/>
          <w:sz w:val="28"/>
        </w:rPr>
        <w:t xml:space="preserve">___________________________________________________________________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 </w:t>
      </w:r>
    </w:p>
    <w:p>
      <w:pPr>
        <w:spacing w:after="0"/>
        <w:ind w:left="0"/>
        <w:jc w:val="both"/>
      </w:pPr>
      <w:r>
        <w:rPr>
          <w:rFonts w:ascii="Times New Roman"/>
          <w:b w:val="false"/>
          <w:i w:val="false"/>
          <w:color w:val="000000"/>
          <w:sz w:val="28"/>
        </w:rPr>
        <w:t xml:space="preserve">       3. Актіні ресімдеген адамның тегі, аты, әкесінің аты (егер ол жеке басты  </w:t>
      </w:r>
    </w:p>
    <w:p>
      <w:pPr>
        <w:spacing w:after="0"/>
        <w:ind w:left="0"/>
        <w:jc w:val="both"/>
      </w:pPr>
      <w:r>
        <w:rPr>
          <w:rFonts w:ascii="Times New Roman"/>
          <w:b w:val="false"/>
          <w:i w:val="false"/>
          <w:color w:val="000000"/>
          <w:sz w:val="28"/>
        </w:rPr>
        <w:t xml:space="preserve">куәландыратын құжатта көрсетілсе) және лауазымы </w:t>
      </w:r>
    </w:p>
    <w:p>
      <w:pPr>
        <w:spacing w:after="0"/>
        <w:ind w:left="0"/>
        <w:jc w:val="both"/>
      </w:pPr>
      <w:r>
        <w:rPr>
          <w:rFonts w:ascii="Times New Roman"/>
          <w:b w:val="false"/>
          <w:i w:val="false"/>
          <w:color w:val="000000"/>
          <w:sz w:val="28"/>
        </w:rPr>
        <w:t xml:space="preserve">___________________________________________________________________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 </w:t>
      </w:r>
    </w:p>
    <w:p>
      <w:pPr>
        <w:spacing w:after="0"/>
        <w:ind w:left="0"/>
        <w:jc w:val="both"/>
      </w:pPr>
      <w:r>
        <w:rPr>
          <w:rFonts w:ascii="Times New Roman"/>
          <w:b w:val="false"/>
          <w:i w:val="false"/>
          <w:color w:val="000000"/>
          <w:sz w:val="28"/>
        </w:rPr>
        <w:t xml:space="preserve">       4. Бақылау және қадағалау субъектісінің атауы, оның басшысының,  бақылау және </w:t>
      </w:r>
    </w:p>
    <w:p>
      <w:pPr>
        <w:spacing w:after="0"/>
        <w:ind w:left="0"/>
        <w:jc w:val="both"/>
      </w:pPr>
      <w:r>
        <w:rPr>
          <w:rFonts w:ascii="Times New Roman"/>
          <w:b w:val="false"/>
          <w:i w:val="false"/>
          <w:color w:val="000000"/>
          <w:sz w:val="28"/>
        </w:rPr>
        <w:t xml:space="preserve">қадағалау субъектісінің актіні рәсімдеу кезінде қатысқан өкілінің  тегі, аты, әкесінің аты </w:t>
      </w:r>
    </w:p>
    <w:p>
      <w:pPr>
        <w:spacing w:after="0"/>
        <w:ind w:left="0"/>
        <w:jc w:val="both"/>
      </w:pPr>
      <w:r>
        <w:rPr>
          <w:rFonts w:ascii="Times New Roman"/>
          <w:b w:val="false"/>
          <w:i w:val="false"/>
          <w:color w:val="000000"/>
          <w:sz w:val="28"/>
        </w:rPr>
        <w:t xml:space="preserve">(егер ол жеке басты куәландыратын құжатта көрсетілсе),  сондай-ақ оның лауазымы </w:t>
      </w:r>
    </w:p>
    <w:p>
      <w:pPr>
        <w:spacing w:after="0"/>
        <w:ind w:left="0"/>
        <w:jc w:val="both"/>
      </w:pPr>
      <w:r>
        <w:rPr>
          <w:rFonts w:ascii="Times New Roman"/>
          <w:b w:val="false"/>
          <w:i w:val="false"/>
          <w:color w:val="000000"/>
          <w:sz w:val="28"/>
        </w:rPr>
        <w:t xml:space="preserve">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       5. Жедел ықпал ету шарасын қолданудың негізі ______________________ </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       6. Жедел ықпал ету шарасының қолданылу мерзімі (қажет болған жағдайда)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       7. Пломбалау туралы мәліметтер (күні мен уақыты, қауіпті өндірістік объектінің,  </w:t>
      </w:r>
    </w:p>
    <w:p>
      <w:pPr>
        <w:spacing w:after="0"/>
        <w:ind w:left="0"/>
        <w:jc w:val="both"/>
      </w:pPr>
      <w:r>
        <w:rPr>
          <w:rFonts w:ascii="Times New Roman"/>
          <w:b w:val="false"/>
          <w:i w:val="false"/>
          <w:color w:val="000000"/>
          <w:sz w:val="28"/>
        </w:rPr>
        <w:t xml:space="preserve">қауіпті техникалық құрылғының немесе техникалық құрылғының атауы)  20___жылғы </w:t>
      </w:r>
    </w:p>
    <w:p>
      <w:pPr>
        <w:spacing w:after="0"/>
        <w:ind w:left="0"/>
        <w:jc w:val="both"/>
      </w:pPr>
      <w:r>
        <w:rPr>
          <w:rFonts w:ascii="Times New Roman"/>
          <w:b w:val="false"/>
          <w:i w:val="false"/>
          <w:color w:val="000000"/>
          <w:sz w:val="28"/>
        </w:rPr>
        <w:t>"____" __________ "____" сағат "____" минут пломба салынды</w:t>
      </w:r>
    </w:p>
    <w:p>
      <w:pPr>
        <w:spacing w:after="0"/>
        <w:ind w:left="0"/>
        <w:jc w:val="both"/>
      </w:pPr>
      <w:r>
        <w:rPr>
          <w:rFonts w:ascii="Times New Roman"/>
          <w:b w:val="false"/>
          <w:i w:val="false"/>
          <w:color w:val="000000"/>
          <w:sz w:val="28"/>
        </w:rPr>
        <w:t xml:space="preserve"> 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       8. Бақылау және қадағалау органының актіні ресімдеген лауазымды адамының қолы</w:t>
      </w:r>
    </w:p>
    <w:p>
      <w:pPr>
        <w:spacing w:after="0"/>
        <w:ind w:left="0"/>
        <w:jc w:val="both"/>
      </w:pPr>
      <w:r>
        <w:rPr>
          <w:rFonts w:ascii="Times New Roman"/>
          <w:b w:val="false"/>
          <w:i w:val="false"/>
          <w:color w:val="000000"/>
          <w:sz w:val="28"/>
        </w:rPr>
        <w:t xml:space="preserve"> ______________________________________________________  </w:t>
      </w:r>
    </w:p>
    <w:p>
      <w:pPr>
        <w:spacing w:after="0"/>
        <w:ind w:left="0"/>
        <w:jc w:val="both"/>
      </w:pPr>
      <w:r>
        <w:rPr>
          <w:rFonts w:ascii="Times New Roman"/>
          <w:b w:val="false"/>
          <w:i w:val="false"/>
          <w:color w:val="000000"/>
          <w:sz w:val="28"/>
        </w:rPr>
        <w:t xml:space="preserve">       9. Актіні алғаны немесе алудан бас тартқаны туралы мәліметтер (бақылау  және </w:t>
      </w:r>
    </w:p>
    <w:p>
      <w:pPr>
        <w:spacing w:after="0"/>
        <w:ind w:left="0"/>
        <w:jc w:val="both"/>
      </w:pPr>
      <w:r>
        <w:rPr>
          <w:rFonts w:ascii="Times New Roman"/>
          <w:b w:val="false"/>
          <w:i w:val="false"/>
          <w:color w:val="000000"/>
          <w:sz w:val="28"/>
        </w:rPr>
        <w:t xml:space="preserve">қадағалау субъектісі басшысының немесе оның уәкілетті адамының қолы және күні) </w:t>
      </w:r>
    </w:p>
    <w:p>
      <w:pPr>
        <w:spacing w:after="0"/>
        <w:ind w:left="0"/>
        <w:jc w:val="both"/>
      </w:pPr>
      <w:r>
        <w:rPr>
          <w:rFonts w:ascii="Times New Roman"/>
          <w:b w:val="false"/>
          <w:i w:val="false"/>
          <w:color w:val="000000"/>
          <w:sz w:val="28"/>
        </w:rPr>
        <w:t xml:space="preserve">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       10. Пломбаның алынғаны туралы мәліметтер (алынған күні мен уақыты, себептері, </w:t>
      </w:r>
    </w:p>
    <w:p>
      <w:pPr>
        <w:spacing w:after="0"/>
        <w:ind w:left="0"/>
        <w:jc w:val="both"/>
      </w:pPr>
      <w:r>
        <w:rPr>
          <w:rFonts w:ascii="Times New Roman"/>
          <w:b w:val="false"/>
          <w:i w:val="false"/>
          <w:color w:val="000000"/>
          <w:sz w:val="28"/>
        </w:rPr>
        <w:t xml:space="preserve">лауазымы, бақылау және қадағалау органының лауазымды адамы мен бақылау және </w:t>
      </w:r>
    </w:p>
    <w:p>
      <w:pPr>
        <w:spacing w:after="0"/>
        <w:ind w:left="0"/>
        <w:jc w:val="both"/>
      </w:pPr>
      <w:r>
        <w:rPr>
          <w:rFonts w:ascii="Times New Roman"/>
          <w:b w:val="false"/>
          <w:i w:val="false"/>
          <w:color w:val="000000"/>
          <w:sz w:val="28"/>
        </w:rPr>
        <w:t xml:space="preserve">қадағалау субъектісі басшысының немесе оның уәкілетті  өкілінің тегі, аты, әкесінің аты </w:t>
      </w:r>
    </w:p>
    <w:p>
      <w:pPr>
        <w:spacing w:after="0"/>
        <w:ind w:left="0"/>
        <w:jc w:val="both"/>
      </w:pPr>
      <w:r>
        <w:rPr>
          <w:rFonts w:ascii="Times New Roman"/>
          <w:b w:val="false"/>
          <w:i w:val="false"/>
          <w:color w:val="000000"/>
          <w:sz w:val="28"/>
        </w:rPr>
        <w:t xml:space="preserve">(егер ол жеке басты куәландыратын құжатта  көрсетілсе) және қолы) </w:t>
      </w:r>
    </w:p>
    <w:p>
      <w:pPr>
        <w:spacing w:after="0"/>
        <w:ind w:left="0"/>
        <w:jc w:val="both"/>
      </w:pPr>
      <w:r>
        <w:rPr>
          <w:rFonts w:ascii="Times New Roman"/>
          <w:b w:val="false"/>
          <w:i w:val="false"/>
          <w:color w:val="000000"/>
          <w:sz w:val="28"/>
        </w:rPr>
        <w:t xml:space="preserve">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Төтенше жағдайлар министрі</w:t>
            </w:r>
            <w:r>
              <w:br/>
            </w:r>
            <w:r>
              <w:rPr>
                <w:rFonts w:ascii="Times New Roman"/>
                <w:b w:val="false"/>
                <w:i w:val="false"/>
                <w:color w:val="000000"/>
                <w:sz w:val="20"/>
              </w:rPr>
              <w:t>2025 жылғы 2 қазандағы № 436</w:t>
            </w:r>
            <w:r>
              <w:br/>
            </w:r>
            <w:r>
              <w:rPr>
                <w:rFonts w:ascii="Times New Roman"/>
                <w:b w:val="false"/>
                <w:i w:val="false"/>
                <w:color w:val="000000"/>
                <w:sz w:val="20"/>
              </w:rPr>
              <w:t>Бұйрыққа 7-қосымша</w:t>
            </w:r>
          </w:p>
        </w:tc>
      </w:tr>
    </w:tbl>
    <w:bookmarkStart w:name="z61" w:id="47"/>
    <w:p>
      <w:pPr>
        <w:spacing w:after="0"/>
        <w:ind w:left="0"/>
        <w:jc w:val="left"/>
      </w:pPr>
      <w:r>
        <w:rPr>
          <w:rFonts w:ascii="Times New Roman"/>
          <w:b/>
          <w:i w:val="false"/>
          <w:color w:val="000000"/>
        </w:rPr>
        <w:t xml:space="preserve">              №___ өнеркәсіптік қауіпсіздік саласындағы анықталған</w:t>
      </w:r>
      <w:r>
        <w:br/>
      </w:r>
      <w:r>
        <w:rPr>
          <w:rFonts w:ascii="Times New Roman"/>
          <w:b/>
          <w:i w:val="false"/>
          <w:color w:val="000000"/>
        </w:rPr>
        <w:t xml:space="preserve">                   бұзушылықтарды  жою туралы нұсқама</w:t>
      </w:r>
    </w:p>
    <w:bookmarkEnd w:id="47"/>
    <w:p>
      <w:pPr>
        <w:spacing w:after="0"/>
        <w:ind w:left="0"/>
        <w:jc w:val="both"/>
      </w:pPr>
      <w:bookmarkStart w:name="z62" w:id="48"/>
      <w:r>
        <w:rPr>
          <w:rFonts w:ascii="Times New Roman"/>
          <w:b w:val="false"/>
          <w:i w:val="false"/>
          <w:color w:val="000000"/>
          <w:sz w:val="28"/>
        </w:rPr>
        <w:t xml:space="preserve">
      20___ жылғы "___" ________                   ____________________ </w:t>
      </w:r>
    </w:p>
    <w:bookmarkEnd w:id="48"/>
    <w:p>
      <w:pPr>
        <w:spacing w:after="0"/>
        <w:ind w:left="0"/>
        <w:jc w:val="both"/>
      </w:pPr>
      <w:r>
        <w:rPr>
          <w:rFonts w:ascii="Times New Roman"/>
          <w:b w:val="false"/>
          <w:i w:val="false"/>
          <w:color w:val="000000"/>
          <w:sz w:val="28"/>
        </w:rPr>
        <w:t xml:space="preserve">                   (күні)                                     (жасалған орны)</w:t>
      </w:r>
    </w:p>
    <w:p>
      <w:pPr>
        <w:spacing w:after="0"/>
        <w:ind w:left="0"/>
        <w:jc w:val="both"/>
      </w:pPr>
      <w:r>
        <w:rPr>
          <w:rFonts w:ascii="Times New Roman"/>
          <w:b w:val="false"/>
          <w:i w:val="false"/>
          <w:color w:val="000000"/>
          <w:sz w:val="28"/>
        </w:rPr>
        <w:t xml:space="preserve">       1. Бақылау және қадағалау органының атауы ________________________ </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xml:space="preserve">       2. Бақылау және қадағалау субъектісінің (объектісінің) атауы немесе тегі, аты, </w:t>
      </w:r>
    </w:p>
    <w:p>
      <w:pPr>
        <w:spacing w:after="0"/>
        <w:ind w:left="0"/>
        <w:jc w:val="both"/>
      </w:pPr>
      <w:r>
        <w:rPr>
          <w:rFonts w:ascii="Times New Roman"/>
          <w:b w:val="false"/>
          <w:i w:val="false"/>
          <w:color w:val="000000"/>
          <w:sz w:val="28"/>
        </w:rPr>
        <w:t xml:space="preserve">әкесінің аты (егер ол жеке басты куәландыратын құжатта көрсетілсе) және оның орналасқан </w:t>
      </w:r>
    </w:p>
    <w:p>
      <w:pPr>
        <w:spacing w:after="0"/>
        <w:ind w:left="0"/>
        <w:jc w:val="both"/>
      </w:pPr>
      <w:r>
        <w:rPr>
          <w:rFonts w:ascii="Times New Roman"/>
          <w:b w:val="false"/>
          <w:i w:val="false"/>
          <w:color w:val="000000"/>
          <w:sz w:val="28"/>
        </w:rPr>
        <w:t xml:space="preserve">жері, бақылау және қадағалау субъектісінің тексеру жүргізу кезінде қатысқан өкілінің тегі, </w:t>
      </w:r>
    </w:p>
    <w:p>
      <w:pPr>
        <w:spacing w:after="0"/>
        <w:ind w:left="0"/>
        <w:jc w:val="both"/>
      </w:pPr>
      <w:r>
        <w:rPr>
          <w:rFonts w:ascii="Times New Roman"/>
          <w:b w:val="false"/>
          <w:i w:val="false"/>
          <w:color w:val="000000"/>
          <w:sz w:val="28"/>
        </w:rPr>
        <w:t xml:space="preserve">аты, әкесінің аты (егер ол жеке басты куәландыратын құжатта  көрсетілсе) және лауазымы </w:t>
      </w:r>
    </w:p>
    <w:p>
      <w:pPr>
        <w:spacing w:after="0"/>
        <w:ind w:left="0"/>
        <w:jc w:val="both"/>
      </w:pPr>
      <w:r>
        <w:rPr>
          <w:rFonts w:ascii="Times New Roman"/>
          <w:b w:val="false"/>
          <w:i w:val="false"/>
          <w:color w:val="000000"/>
          <w:sz w:val="28"/>
        </w:rPr>
        <w:t xml:space="preserve">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 xml:space="preserve">       3. Тексеру жүргізу кезеңі 20___жылғы "___" _____ дан 20___жылғы "__"_____ дейін</w:t>
      </w:r>
    </w:p>
    <w:p>
      <w:pPr>
        <w:spacing w:after="0"/>
        <w:ind w:left="0"/>
        <w:jc w:val="both"/>
      </w:pPr>
      <w:r>
        <w:rPr>
          <w:rFonts w:ascii="Times New Roman"/>
          <w:b w:val="false"/>
          <w:i w:val="false"/>
          <w:color w:val="000000"/>
          <w:sz w:val="28"/>
        </w:rPr>
        <w:t xml:space="preserve">       4. Өнеркәсіптік қауіпсіздік талаптарын, оның ішінде жедел ықпал ету шараларының </w:t>
      </w:r>
    </w:p>
    <w:p>
      <w:pPr>
        <w:spacing w:after="0"/>
        <w:ind w:left="0"/>
        <w:jc w:val="both"/>
      </w:pPr>
      <w:r>
        <w:rPr>
          <w:rFonts w:ascii="Times New Roman"/>
          <w:b w:val="false"/>
          <w:i w:val="false"/>
          <w:color w:val="000000"/>
          <w:sz w:val="28"/>
        </w:rPr>
        <w:t xml:space="preserve">талаптарының бұзушылықтары _____________________________ </w:t>
      </w:r>
    </w:p>
    <w:p>
      <w:pPr>
        <w:spacing w:after="0"/>
        <w:ind w:left="0"/>
        <w:jc w:val="both"/>
      </w:pPr>
      <w:r>
        <w:rPr>
          <w:rFonts w:ascii="Times New Roman"/>
          <w:b w:val="false"/>
          <w:i w:val="false"/>
          <w:color w:val="000000"/>
          <w:sz w:val="28"/>
        </w:rPr>
        <w:t xml:space="preserve">_____________________________________________________________________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_____________________________________________________________________ </w:t>
      </w:r>
    </w:p>
    <w:p>
      <w:pPr>
        <w:spacing w:after="0"/>
        <w:ind w:left="0"/>
        <w:jc w:val="both"/>
      </w:pPr>
      <w:r>
        <w:rPr>
          <w:rFonts w:ascii="Times New Roman"/>
          <w:b w:val="false"/>
          <w:i w:val="false"/>
          <w:color w:val="000000"/>
          <w:sz w:val="28"/>
        </w:rPr>
        <w:t xml:space="preserve">       5. Анықталған бұзушылықтарды жою жөніндегі ұсынмдар мен нұсқаулар және </w:t>
      </w:r>
    </w:p>
    <w:p>
      <w:pPr>
        <w:spacing w:after="0"/>
        <w:ind w:left="0"/>
        <w:jc w:val="both"/>
      </w:pPr>
      <w:r>
        <w:rPr>
          <w:rFonts w:ascii="Times New Roman"/>
          <w:b w:val="false"/>
          <w:i w:val="false"/>
          <w:color w:val="000000"/>
          <w:sz w:val="28"/>
        </w:rPr>
        <w:t xml:space="preserve">оларды жою мерзімдері:  </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 </w:t>
      </w:r>
    </w:p>
    <w:p>
      <w:pPr>
        <w:spacing w:after="0"/>
        <w:ind w:left="0"/>
        <w:jc w:val="both"/>
      </w:pPr>
      <w:r>
        <w:rPr>
          <w:rFonts w:ascii="Times New Roman"/>
          <w:b w:val="false"/>
          <w:i w:val="false"/>
          <w:color w:val="000000"/>
          <w:sz w:val="28"/>
        </w:rPr>
        <w:t xml:space="preserve">       6. Бақылау және қадағалау субъектісінің не оның уәкілетті өкілінің  нұсқамамен </w:t>
      </w:r>
    </w:p>
    <w:p>
      <w:pPr>
        <w:spacing w:after="0"/>
        <w:ind w:left="0"/>
        <w:jc w:val="both"/>
      </w:pPr>
      <w:r>
        <w:rPr>
          <w:rFonts w:ascii="Times New Roman"/>
          <w:b w:val="false"/>
          <w:i w:val="false"/>
          <w:color w:val="000000"/>
          <w:sz w:val="28"/>
        </w:rPr>
        <w:t xml:space="preserve">танысқаны немесе танысудан бас тартқаны туралы мәліметтер,  олардың қолдары немесе қол </w:t>
      </w:r>
    </w:p>
    <w:p>
      <w:pPr>
        <w:spacing w:after="0"/>
        <w:ind w:left="0"/>
        <w:jc w:val="both"/>
      </w:pPr>
      <w:r>
        <w:rPr>
          <w:rFonts w:ascii="Times New Roman"/>
          <w:b w:val="false"/>
          <w:i w:val="false"/>
          <w:color w:val="000000"/>
          <w:sz w:val="28"/>
        </w:rPr>
        <w:t xml:space="preserve">қоюдан бас тартқаны _________________________ </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 xml:space="preserve">       7. Бақылау және қадағалау органының тексеру жүргізген лауазымды  адамының тегі, </w:t>
      </w:r>
    </w:p>
    <w:p>
      <w:pPr>
        <w:spacing w:after="0"/>
        <w:ind w:left="0"/>
        <w:jc w:val="both"/>
      </w:pPr>
      <w:r>
        <w:rPr>
          <w:rFonts w:ascii="Times New Roman"/>
          <w:b w:val="false"/>
          <w:i w:val="false"/>
          <w:color w:val="000000"/>
          <w:sz w:val="28"/>
        </w:rPr>
        <w:t xml:space="preserve">аты, әкесінің аты (егер ол жеке басты куәландыратын құжатта  көрсетілсе) және қолы </w:t>
      </w:r>
    </w:p>
    <w:p>
      <w:pPr>
        <w:spacing w:after="0"/>
        <w:ind w:left="0"/>
        <w:jc w:val="both"/>
      </w:pPr>
      <w:r>
        <w:rPr>
          <w:rFonts w:ascii="Times New Roman"/>
          <w:b w:val="false"/>
          <w:i w:val="false"/>
          <w:color w:val="000000"/>
          <w:sz w:val="28"/>
        </w:rPr>
        <w:t xml:space="preserve">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______________ </w:t>
      </w:r>
    </w:p>
    <w:p>
      <w:pPr>
        <w:spacing w:after="0"/>
        <w:ind w:left="0"/>
        <w:jc w:val="both"/>
      </w:pPr>
      <w:r>
        <w:rPr>
          <w:rFonts w:ascii="Times New Roman"/>
          <w:b w:val="false"/>
          <w:i w:val="false"/>
          <w:color w:val="000000"/>
          <w:sz w:val="28"/>
        </w:rPr>
        <w:t>(алған күні)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