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9bc8" w14:textId="48c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қауіпсіздік саласындағы мемлекеттік инспекторлар актілерінің нысандарын бекіту туралы" Қазақстан Республикасы Инвестициялар және даму министрінің міндетін атқарушының 2015 жылғы 1 қыркүйектегі № 894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 қазандағы № 435 бұйрығы. Қазақстан Республикасының Әділет министрлігінде 2025 жылғы 6 қазанда № 37073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"Өнеркәсіптік қауіпсіздік саласындағы мемлекеттік инспекторлар актілерінің нысандарын бекіту туралы" Қазақстан Республикасы Инвестициялар және даму министрінің міндетін атқарушының 2015 жылғы 1 қыркүйектегі № 894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1-тармақтын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Төтенше жағдайлар министрлігінің интернет-ресурсына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