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4536" w14:textId="a344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"Аңшылық және балық шаруашылықтары субъектілерін дамыту жоспарының үлгілік нысанын бекіту туралы" Қазақстан Республикасы Ауыл шаруашылығы министрінің 2015 жылғы 31 наурыздағы № 18-04/287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2025 жылғы 2 қазандағы № 264 бұйрығы. Қазақстан Республикасының Әділет министрлігінде 2025 жылғы 6 қазанда № 37071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"Аңшылық және балық шаруашылықтары субъектілерін дамыту жоспарының үлгілік нысанын бекіту туралы" Қазақстан Республикасы Ауыл шаруашылығы министрінің 2015 жылғы 31 наурыздағы № 18-04/287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10890 болып тіркелген) (бұдан әрі – Бұйрық)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"Аңшылық шаруашылығы субъектілерін дамыту жоспарының үлгілік нысанын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Аңшылық шаруашылығы субъектілерін дамыту жоспарының үлгілік нысаны осы бұйрыққа қосымшаға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