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25c3" w14:textId="0ee2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кейбір бұйрықтарға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 қазандағы № 434 бұйрығы. Қазақстан Республикасының Әділет министрлігінде 2025 жылғы 3 қазанда № 37056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өзгерістер мен толықтыру енгізілетін өнеркәсіптік қауіпсіздік саласындағы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8"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2" w:id="6"/>
    <w:p>
      <w:pPr>
        <w:spacing w:after="0"/>
        <w:ind w:left="0"/>
        <w:jc w:val="both"/>
      </w:pPr>
      <w:r>
        <w:rPr>
          <w:rFonts w:ascii="Times New Roman"/>
          <w:b w:val="false"/>
          <w:i w:val="false"/>
          <w:color w:val="000000"/>
          <w:sz w:val="28"/>
        </w:rPr>
        <w:t xml:space="preserve">
      4. Осы бұйрық 2026 жылғы 1 қаңтардан бастап енгізілетін Тізбесінің </w:t>
      </w:r>
      <w:r>
        <w:rPr>
          <w:rFonts w:ascii="Times New Roman"/>
          <w:b w:val="false"/>
          <w:i w:val="false"/>
          <w:color w:val="000000"/>
          <w:sz w:val="28"/>
        </w:rPr>
        <w:t>4-тармағының</w:t>
      </w:r>
      <w:r>
        <w:rPr>
          <w:rFonts w:ascii="Times New Roman"/>
          <w:b w:val="false"/>
          <w:i w:val="false"/>
          <w:color w:val="000000"/>
          <w:sz w:val="28"/>
        </w:rPr>
        <w:t xml:space="preserve"> үшінші, төртінші, бесінші, алтыншы, жетінші және сегізінші абзацтарын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15"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16"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 құрылыс</w:t>
      </w:r>
    </w:p>
    <w:p>
      <w:pPr>
        <w:spacing w:after="0"/>
        <w:ind w:left="0"/>
        <w:jc w:val="both"/>
      </w:pPr>
      <w:r>
        <w:rPr>
          <w:rFonts w:ascii="Times New Roman"/>
          <w:b w:val="false"/>
          <w:i w:val="false"/>
          <w:color w:val="000000"/>
          <w:sz w:val="28"/>
        </w:rPr>
        <w:t>министрлігі</w:t>
      </w:r>
    </w:p>
    <w:p>
      <w:pPr>
        <w:spacing w:after="0"/>
        <w:ind w:left="0"/>
        <w:jc w:val="both"/>
      </w:pPr>
      <w:bookmarkStart w:name="z17"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w:t>
      </w:r>
    </w:p>
    <w:p>
      <w:pPr>
        <w:spacing w:after="0"/>
        <w:ind w:left="0"/>
        <w:jc w:val="both"/>
      </w:pPr>
      <w:r>
        <w:rPr>
          <w:rFonts w:ascii="Times New Roman"/>
          <w:b w:val="false"/>
          <w:i w:val="false"/>
          <w:color w:val="000000"/>
          <w:sz w:val="28"/>
        </w:rPr>
        <w:t>министрлігі</w:t>
      </w:r>
    </w:p>
    <w:p>
      <w:pPr>
        <w:spacing w:after="0"/>
        <w:ind w:left="0"/>
        <w:jc w:val="both"/>
      </w:pPr>
      <w:bookmarkStart w:name="z18"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19"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 ресурстар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434</w:t>
            </w:r>
            <w:r>
              <w:br/>
            </w:r>
            <w:r>
              <w:rPr>
                <w:rFonts w:ascii="Times New Roman"/>
                <w:b w:val="false"/>
                <w:i w:val="false"/>
                <w:color w:val="000000"/>
                <w:sz w:val="20"/>
              </w:rPr>
              <w:t>Бұйрыққа қосымша</w:t>
            </w:r>
          </w:p>
        </w:tc>
      </w:tr>
    </w:tbl>
    <w:bookmarkStart w:name="z21" w:id="13"/>
    <w:p>
      <w:pPr>
        <w:spacing w:after="0"/>
        <w:ind w:left="0"/>
        <w:jc w:val="left"/>
      </w:pPr>
      <w:r>
        <w:rPr>
          <w:rFonts w:ascii="Times New Roman"/>
          <w:b/>
          <w:i w:val="false"/>
          <w:color w:val="000000"/>
        </w:rPr>
        <w:t xml:space="preserve"> Өзгерістер мен толықтыру енгізілетін өнеркәсіптік қауіпсіздік саласындағы кейбір бұйрықтардың тізбесі</w:t>
      </w:r>
    </w:p>
    <w:bookmarkEnd w:id="13"/>
    <w:bookmarkStart w:name="z22" w:id="14"/>
    <w:p>
      <w:pPr>
        <w:spacing w:after="0"/>
        <w:ind w:left="0"/>
        <w:jc w:val="both"/>
      </w:pPr>
      <w:r>
        <w:rPr>
          <w:rFonts w:ascii="Times New Roman"/>
          <w:b w:val="false"/>
          <w:i w:val="false"/>
          <w:color w:val="000000"/>
          <w:sz w:val="28"/>
        </w:rPr>
        <w:t xml:space="preserve">
      1. "Қауіпті өндірістік объектінің қауіптілігінің жалпы деңгейін айқындау қағидаларын туралы" Қазақстан Республикасы Инвестициялар және даму министрінің м.а. 2014 жылғы 26 желтоқсандағы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10242 болып тіркелген) мынадай өзгерістер енгізілсін:</w:t>
      </w:r>
    </w:p>
    <w:bookmarkEnd w:id="14"/>
    <w:bookmarkStart w:name="z23" w:id="15"/>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объектінің қауіптілігінің жалпы деңгейін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"2. Қауіпті өндірістік объектінің қауіптілігінің жалпы деңгейін айқындау қауіпті өндірістік объектінің лауазымды тұлғасы және өнеркәсіптік қауіпсіздік саласындағы уәкілетті орган ведомствосының аумақтық бөлімшесі жүзеге асыратын өнеркәсіптік қауіпсіздік мониторингі жолымен қауіпті өндірістік факторлардың зиянды әсерінен жеке және заңды тұлғалардың, қоршаған ортаның қорғалуының жағдайын бағалау мақсатында жүргізіледі";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"7. Қауіпті өндірістік объектінің қауіптілігінің жалпы деңгейі бойынша ақпаратты қауіпті өндірістік объектінің пайдаланатын ұйым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өнеркәсіптік қауіпсіздік саласындағы уәкілетті орган ведомствосының аумақтық бөлімшесіне есептік жылдан кейінгі 15 қаңтардан кешіктірмей ұсынады.".</w:t>
      </w:r>
    </w:p>
    <w:bookmarkEnd w:id="17"/>
    <w:bookmarkStart w:name="z28" w:id="18"/>
    <w:p>
      <w:pPr>
        <w:spacing w:after="0"/>
        <w:ind w:left="0"/>
        <w:jc w:val="both"/>
      </w:pPr>
      <w:r>
        <w:rPr>
          <w:rFonts w:ascii="Times New Roman"/>
          <w:b w:val="false"/>
          <w:i w:val="false"/>
          <w:color w:val="000000"/>
          <w:sz w:val="28"/>
        </w:rPr>
        <w:t xml:space="preserve">
      2. "Иондаушы сәулелендіру көздерімен жұмыс істеген кезде өнеркәсіптік қауіпсіздікті қамтамасыз ету қағидаларын бекіту туралы" Қазақстан Республикасы Инвестициялар және даму министрінің м.а. 2014 жылғы 26 желтоқсандағы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10225 болып тіркелген) мынадай өзгеріс енгізілсін:</w:t>
      </w:r>
    </w:p>
    <w:bookmarkEnd w:id="18"/>
    <w:bookmarkStart w:name="z29" w:id="19"/>
    <w:p>
      <w:pPr>
        <w:spacing w:after="0"/>
        <w:ind w:left="0"/>
        <w:jc w:val="both"/>
      </w:pPr>
      <w:r>
        <w:rPr>
          <w:rFonts w:ascii="Times New Roman"/>
          <w:b w:val="false"/>
          <w:i w:val="false"/>
          <w:color w:val="000000"/>
          <w:sz w:val="28"/>
        </w:rPr>
        <w:t xml:space="preserve">
      көрсетілген бұйрықпен бекітілген иондаушы сәулелендіру көздерімен жұмыс істеген кезде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"115. Радиациялық авария орын алған жағдайда, ұйым әкімшілігі тез арада өнеркәсіптік қауіпсіздік саласындағы уәкілетті орган ведомствосының аумақтық бөлімшесіне, сондай-ақ қауіпсіздікті қамтамасыз ету саласындағы мемлекеттік басқаруды, бақылауды жүргізетін басқа да мемлекеттік органдарға ақпарат береді.".</w:t>
      </w:r>
    </w:p>
    <w:bookmarkEnd w:id="20"/>
    <w:bookmarkStart w:name="z32" w:id="21"/>
    <w:p>
      <w:pPr>
        <w:spacing w:after="0"/>
        <w:ind w:left="0"/>
        <w:jc w:val="both"/>
      </w:pPr>
      <w:r>
        <w:rPr>
          <w:rFonts w:ascii="Times New Roman"/>
          <w:b w:val="false"/>
          <w:i w:val="false"/>
          <w:color w:val="000000"/>
          <w:sz w:val="28"/>
        </w:rPr>
        <w:t xml:space="preserve">
      3.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10244 болып тіркелген) мынадай өзгерістер мен толықтыру енгізілсін:</w:t>
      </w:r>
    </w:p>
    <w:bookmarkEnd w:id="21"/>
    <w:bookmarkStart w:name="z33" w:id="22"/>
    <w:p>
      <w:pPr>
        <w:spacing w:after="0"/>
        <w:ind w:left="0"/>
        <w:jc w:val="both"/>
      </w:pPr>
      <w:r>
        <w:rPr>
          <w:rFonts w:ascii="Times New Roman"/>
          <w:b w:val="false"/>
          <w:i w:val="false"/>
          <w:color w:val="000000"/>
          <w:sz w:val="28"/>
        </w:rPr>
        <w:t xml:space="preserve">
      көрсетілген бұйрықпен бекітілген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w:t>
      </w:r>
    </w:p>
    <w:bookmarkStart w:name="z35" w:id="23"/>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23"/>
    <w:bookmarkStart w:name="z36" w:id="24"/>
    <w:p>
      <w:pPr>
        <w:spacing w:after="0"/>
        <w:ind w:left="0"/>
        <w:jc w:val="both"/>
      </w:pPr>
      <w:r>
        <w:rPr>
          <w:rFonts w:ascii="Times New Roman"/>
          <w:b w:val="false"/>
          <w:i w:val="false"/>
          <w:color w:val="000000"/>
          <w:sz w:val="28"/>
        </w:rPr>
        <w:t>
      "Емтихандарды қабылдау хаттамасының бір данасы өнеркәсіптік қауіпсіздік саласындағы уәкілетті орган ведомствосының аумақтық бөлімшесіне беріледі, бұл ұйымның Бірыңғай кітапшаны ресімдеуі және оны тіркеуі үшін негіз болып табылады.</w:t>
      </w:r>
    </w:p>
    <w:bookmarkEnd w:id="24"/>
    <w:bookmarkStart w:name="z37" w:id="25"/>
    <w:p>
      <w:pPr>
        <w:spacing w:after="0"/>
        <w:ind w:left="0"/>
        <w:jc w:val="both"/>
      </w:pPr>
      <w:r>
        <w:rPr>
          <w:rFonts w:ascii="Times New Roman"/>
          <w:b w:val="false"/>
          <w:i w:val="false"/>
          <w:color w:val="000000"/>
          <w:sz w:val="28"/>
        </w:rPr>
        <w:t>
      Бірыңғай кітапшаға біліктілік комиссиясының төрағасы және оқу ұйымы кәсіпорнының өкілі қол қояды. Олардың қолы өнеркәсіптік қауіпсіздік саласындағы өкілетті орган ведомствосының аумақтық бөлімшесінің мөрімен бекітіледі.";</w:t>
      </w:r>
    </w:p>
    <w:bookmarkEnd w:id="25"/>
    <w:bookmarkStart w:name="z38" w:id="26"/>
    <w:p>
      <w:pPr>
        <w:spacing w:after="0"/>
        <w:ind w:left="0"/>
        <w:jc w:val="both"/>
      </w:pPr>
      <w:r>
        <w:rPr>
          <w:rFonts w:ascii="Times New Roman"/>
          <w:b w:val="false"/>
          <w:i w:val="false"/>
          <w:color w:val="000000"/>
          <w:sz w:val="28"/>
        </w:rPr>
        <w:t>
      жетінші бөлік мынадай редакцияда жазылсын:</w:t>
      </w:r>
    </w:p>
    <w:bookmarkEnd w:id="26"/>
    <w:bookmarkStart w:name="z39" w:id="27"/>
    <w:p>
      <w:pPr>
        <w:spacing w:after="0"/>
        <w:ind w:left="0"/>
        <w:jc w:val="both"/>
      </w:pPr>
      <w:r>
        <w:rPr>
          <w:rFonts w:ascii="Times New Roman"/>
          <w:b w:val="false"/>
          <w:i w:val="false"/>
          <w:color w:val="000000"/>
          <w:sz w:val="28"/>
        </w:rPr>
        <w:t>
      "Бірыңғай кітап, егер ол өнеркәсіптік қауіпсіздік саласындағы уәкілетті орган ведомствосының аумақтық бөлімшесі берген Нұсқама және (немесе) ұйым басшысының бұйрығы негізінде жазатайым оқиғаға, ЖМ жоғалуына немесе аварияға әкеп соқтырған немесе әкеп соқтыруы мүмкін ЖМ сақтаудың, тасымалдаудың, пайдаланудың немесе есепке алудың белгіленген тәртібін бұзуға жол берген болса, бұзушылыққа жол берген адамнан алынады,";</w:t>
      </w:r>
    </w:p>
    <w:bookmarkEnd w:id="27"/>
    <w:bookmarkStart w:name="z40" w:id="28"/>
    <w:p>
      <w:pPr>
        <w:spacing w:after="0"/>
        <w:ind w:left="0"/>
        <w:jc w:val="both"/>
      </w:pPr>
      <w:r>
        <w:rPr>
          <w:rFonts w:ascii="Times New Roman"/>
          <w:b w:val="false"/>
          <w:i w:val="false"/>
          <w:color w:val="000000"/>
          <w:sz w:val="28"/>
        </w:rPr>
        <w:t>
      төғызыншы және оныншы бөліктер мынадай редакцияда жазылсын:</w:t>
      </w:r>
    </w:p>
    <w:bookmarkEnd w:id="28"/>
    <w:bookmarkStart w:name="z41" w:id="29"/>
    <w:p>
      <w:pPr>
        <w:spacing w:after="0"/>
        <w:ind w:left="0"/>
        <w:jc w:val="both"/>
      </w:pPr>
      <w:r>
        <w:rPr>
          <w:rFonts w:ascii="Times New Roman"/>
          <w:b w:val="false"/>
          <w:i w:val="false"/>
          <w:color w:val="000000"/>
          <w:sz w:val="28"/>
        </w:rPr>
        <w:t>
      "Алынған Бірыңғай кітапшалар ұйым басшысының бұйрығымен бірге бұйрыққа қол қойылғаннан кейін 5 жұмыс күні ішінде жою үшін өнеркәсіптік қауіпсіздік саласындағы уәкілетті орган ведомствосының аумақтық бөлімшесіне ресми хатпен жолданады.</w:t>
      </w:r>
    </w:p>
    <w:bookmarkEnd w:id="29"/>
    <w:bookmarkStart w:name="z42" w:id="30"/>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 Бірыңғай кітапшаны алып қою туралы хабарлама алғаннан кейін бір тәулік ішінде ұйым басшысының бірыңғай кітапшаны алып қою туралы бұйрығын өнеркәсіптік қауіпсіздік саласындағы уәкілетті орган ведомствосының қалған аумақтық бөлімшелеріне жолдайды.";</w:t>
      </w:r>
    </w:p>
    <w:bookmarkEnd w:id="30"/>
    <w:bookmarkStart w:name="z43" w:id="31"/>
    <w:p>
      <w:pPr>
        <w:spacing w:after="0"/>
        <w:ind w:left="0"/>
        <w:jc w:val="both"/>
      </w:pPr>
      <w:r>
        <w:rPr>
          <w:rFonts w:ascii="Times New Roman"/>
          <w:b w:val="false"/>
          <w:i w:val="false"/>
          <w:color w:val="000000"/>
          <w:sz w:val="28"/>
        </w:rPr>
        <w:t>
      он үшінші бөлік мынадай редакцияда жазылсын:</w:t>
      </w:r>
    </w:p>
    <w:bookmarkEnd w:id="31"/>
    <w:bookmarkStart w:name="z44" w:id="32"/>
    <w:p>
      <w:pPr>
        <w:spacing w:after="0"/>
        <w:ind w:left="0"/>
        <w:jc w:val="both"/>
      </w:pPr>
      <w:r>
        <w:rPr>
          <w:rFonts w:ascii="Times New Roman"/>
          <w:b w:val="false"/>
          <w:i w:val="false"/>
          <w:color w:val="000000"/>
          <w:sz w:val="28"/>
        </w:rPr>
        <w:t>
      "Бірыңғай кітапшаларды жоюды актіні ресімдей отырып (еркін нысанда)өнеркәсіптік қауіпсіздік саласындағы уәкілетті орган ведомствосының аумақтық бөлімшесінің комиссиясы жүргізеді.";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үшінші бөлігі мынадай редакцияда жазылсын:</w:t>
      </w:r>
    </w:p>
    <w:bookmarkStart w:name="z46" w:id="33"/>
    <w:p>
      <w:pPr>
        <w:spacing w:after="0"/>
        <w:ind w:left="0"/>
        <w:jc w:val="both"/>
      </w:pPr>
      <w:r>
        <w:rPr>
          <w:rFonts w:ascii="Times New Roman"/>
          <w:b w:val="false"/>
          <w:i w:val="false"/>
          <w:color w:val="000000"/>
          <w:sz w:val="28"/>
        </w:rPr>
        <w:t>
      "Тиеу-түсіру алаңын өнеркәсіптік қауіпсіздік саласындағы уәкілетті орган ведомствосының аумақтық бөлімшесі өкілдерінің қатысуымен ұйымның комиссиясы пайдалануға қабылдайды.";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85-тармақтың</w:t>
      </w:r>
      <w:r>
        <w:rPr>
          <w:rFonts w:ascii="Times New Roman"/>
          <w:b w:val="false"/>
          <w:i w:val="false"/>
          <w:color w:val="000000"/>
          <w:sz w:val="28"/>
        </w:rPr>
        <w:t xml:space="preserve"> екінші абзацы мынадай редакцияда жазылсын:</w:t>
      </w:r>
    </w:p>
    <w:bookmarkStart w:name="z48" w:id="34"/>
    <w:p>
      <w:pPr>
        <w:spacing w:after="0"/>
        <w:ind w:left="0"/>
        <w:jc w:val="both"/>
      </w:pPr>
      <w:r>
        <w:rPr>
          <w:rFonts w:ascii="Times New Roman"/>
          <w:b w:val="false"/>
          <w:i w:val="false"/>
          <w:color w:val="000000"/>
          <w:sz w:val="28"/>
        </w:rPr>
        <w:t>
      "ЖМ сақтау орындарын (жарылыс жұмыстарын жүргізу орындарының жанында орналастырылатын ЖМ жылжымалы қоймаларынан, жәшіктерінен және ауысымдық сақтау сейфтерінен басқа) сақтау орнының осы Қағидалардың белгіленген талаптарына сәйкестігін бағалау жөніндегі комиссия және өнеркәсіптік қауіпсіздік саласындағы уәкілетті орган ведомствосының иесі ұйымның және аумақтық бөлімшесінің өкілдері кіретін жобалау құжаттамасы пайдалануға қабылдайды. Қабылдау актімен ресімделеді.";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95-тармақта</w:t>
      </w:r>
      <w:r>
        <w:rPr>
          <w:rFonts w:ascii="Times New Roman"/>
          <w:b w:val="false"/>
          <w:i w:val="false"/>
          <w:color w:val="000000"/>
          <w:sz w:val="28"/>
        </w:rPr>
        <w:t>:</w:t>
      </w:r>
    </w:p>
    <w:bookmarkStart w:name="z50" w:id="35"/>
    <w:p>
      <w:pPr>
        <w:spacing w:after="0"/>
        <w:ind w:left="0"/>
        <w:jc w:val="both"/>
      </w:pPr>
      <w:r>
        <w:rPr>
          <w:rFonts w:ascii="Times New Roman"/>
          <w:b w:val="false"/>
          <w:i w:val="false"/>
          <w:color w:val="000000"/>
          <w:sz w:val="28"/>
        </w:rPr>
        <w:t>
      1) тармақшасының бірінші абзацы мынадай редакцияда жазылсын:</w:t>
      </w:r>
    </w:p>
    <w:bookmarkEnd w:id="35"/>
    <w:bookmarkStart w:name="z51" w:id="36"/>
    <w:p>
      <w:pPr>
        <w:spacing w:after="0"/>
        <w:ind w:left="0"/>
        <w:jc w:val="both"/>
      </w:pPr>
      <w:r>
        <w:rPr>
          <w:rFonts w:ascii="Times New Roman"/>
          <w:b w:val="false"/>
          <w:i w:val="false"/>
          <w:color w:val="000000"/>
          <w:sz w:val="28"/>
        </w:rPr>
        <w:t>
      "1) ЖМ кірісі мен шығысын есепке алу журналының қағаз нұсқасы нөмірленеді, тігіледі және өнеркәсіптік қауіпсіздік саласындағы уәкілетті орган ведомствосының аумақтық бөлімшесінің мөрімен немесе пломбасымен бекітіледі.";</w:t>
      </w:r>
    </w:p>
    <w:bookmarkEnd w:id="36"/>
    <w:bookmarkStart w:name="z52" w:id="37"/>
    <w:p>
      <w:pPr>
        <w:spacing w:after="0"/>
        <w:ind w:left="0"/>
        <w:jc w:val="both"/>
      </w:pPr>
      <w:r>
        <w:rPr>
          <w:rFonts w:ascii="Times New Roman"/>
          <w:b w:val="false"/>
          <w:i w:val="false"/>
          <w:color w:val="000000"/>
          <w:sz w:val="28"/>
        </w:rPr>
        <w:t>
      2) тармақшасының бірінші абзацы мынадай редакцияда жазылсын:</w:t>
      </w:r>
    </w:p>
    <w:bookmarkEnd w:id="37"/>
    <w:bookmarkStart w:name="z53" w:id="38"/>
    <w:p>
      <w:pPr>
        <w:spacing w:after="0"/>
        <w:ind w:left="0"/>
        <w:jc w:val="both"/>
      </w:pPr>
      <w:r>
        <w:rPr>
          <w:rFonts w:ascii="Times New Roman"/>
          <w:b w:val="false"/>
          <w:i w:val="false"/>
          <w:color w:val="000000"/>
          <w:sz w:val="28"/>
        </w:rPr>
        <w:t>
      "2) қағаз нұсқасы ЖМ беру мен қайтаруды есепке алу журналы нөмірленеді, тігіледі және өнеркәсіптік қауіпсіздік саласындағы уәкілетті орган ведомствосының аумақтық бөлімшесінің мөрімен немесе пломбасымен бекітіледі.";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56" w:id="39"/>
    <w:p>
      <w:pPr>
        <w:spacing w:after="0"/>
        <w:ind w:left="0"/>
        <w:jc w:val="both"/>
      </w:pPr>
      <w:r>
        <w:rPr>
          <w:rFonts w:ascii="Times New Roman"/>
          <w:b w:val="false"/>
          <w:i w:val="false"/>
          <w:color w:val="000000"/>
          <w:sz w:val="28"/>
        </w:rPr>
        <w:t xml:space="preserve">
      "123. ЖМ жою технологиялық регламентке сәйкес ұйымның техникалық басшысының жазбаша өкімі бойынша жару, өртеу немесе суда еріту түрінде жүргізіледі. </w:t>
      </w:r>
    </w:p>
    <w:bookmarkEnd w:id="39"/>
    <w:bookmarkStart w:name="z57" w:id="40"/>
    <w:p>
      <w:pPr>
        <w:spacing w:after="0"/>
        <w:ind w:left="0"/>
        <w:jc w:val="both"/>
      </w:pPr>
      <w:r>
        <w:rPr>
          <w:rFonts w:ascii="Times New Roman"/>
          <w:b w:val="false"/>
          <w:i w:val="false"/>
          <w:color w:val="000000"/>
          <w:sz w:val="28"/>
        </w:rPr>
        <w:t>
      Ұйым әрбір жойылатын ЖМ жоспарлаған күні мен ЖМ жоятын орны туралы өнеркәсіптік қауіпсіздік саласындағы уәкілетті орган ведомствосының аумақтық бөлімшесіне жазбаша (еркін нысанда) хабарлайды.</w:t>
      </w:r>
    </w:p>
    <w:bookmarkEnd w:id="40"/>
    <w:bookmarkStart w:name="z58" w:id="41"/>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 осы ЖМ жою туралы хабарламаны алғаннан кейін екі сағат ішінде аумақтық ішкі істер мен ұлттық қауіпсіздік органына хабарлайды.</w:t>
      </w:r>
    </w:p>
    <w:bookmarkEnd w:id="41"/>
    <w:bookmarkStart w:name="z59" w:id="42"/>
    <w:p>
      <w:pPr>
        <w:spacing w:after="0"/>
        <w:ind w:left="0"/>
        <w:jc w:val="both"/>
      </w:pPr>
      <w:r>
        <w:rPr>
          <w:rFonts w:ascii="Times New Roman"/>
          <w:b w:val="false"/>
          <w:i w:val="false"/>
          <w:color w:val="000000"/>
          <w:sz w:val="28"/>
        </w:rPr>
        <w:t>
      Ұйым ЖМ толық жойылғанын қамтамасыз ету үшін:</w:t>
      </w:r>
    </w:p>
    <w:bookmarkEnd w:id="42"/>
    <w:bookmarkStart w:name="z60" w:id="43"/>
    <w:p>
      <w:pPr>
        <w:spacing w:after="0"/>
        <w:ind w:left="0"/>
        <w:jc w:val="both"/>
      </w:pPr>
      <w:r>
        <w:rPr>
          <w:rFonts w:ascii="Times New Roman"/>
          <w:b w:val="false"/>
          <w:i w:val="false"/>
          <w:color w:val="000000"/>
          <w:sz w:val="28"/>
        </w:rPr>
        <w:t>
      1) тиісті операцияларды орындайтын персоналды;</w:t>
      </w:r>
    </w:p>
    <w:bookmarkEnd w:id="43"/>
    <w:bookmarkStart w:name="z61" w:id="44"/>
    <w:p>
      <w:pPr>
        <w:spacing w:after="0"/>
        <w:ind w:left="0"/>
        <w:jc w:val="both"/>
      </w:pPr>
      <w:r>
        <w:rPr>
          <w:rFonts w:ascii="Times New Roman"/>
          <w:b w:val="false"/>
          <w:i w:val="false"/>
          <w:color w:val="000000"/>
          <w:sz w:val="28"/>
        </w:rPr>
        <w:t>
      2) осы жұмыстардың жетекшісін;</w:t>
      </w:r>
    </w:p>
    <w:bookmarkEnd w:id="44"/>
    <w:bookmarkStart w:name="z62" w:id="45"/>
    <w:p>
      <w:pPr>
        <w:spacing w:after="0"/>
        <w:ind w:left="0"/>
        <w:jc w:val="both"/>
      </w:pPr>
      <w:r>
        <w:rPr>
          <w:rFonts w:ascii="Times New Roman"/>
          <w:b w:val="false"/>
          <w:i w:val="false"/>
          <w:color w:val="000000"/>
          <w:sz w:val="28"/>
        </w:rPr>
        <w:t>
      3) өнеркәсіптік қауіпсіздік саласындағы уәкілетті орган ведомствосының аумақтық бөлімшесін;</w:t>
      </w:r>
    </w:p>
    <w:bookmarkEnd w:id="45"/>
    <w:bookmarkStart w:name="z63" w:id="46"/>
    <w:p>
      <w:pPr>
        <w:spacing w:after="0"/>
        <w:ind w:left="0"/>
        <w:jc w:val="both"/>
      </w:pPr>
      <w:r>
        <w:rPr>
          <w:rFonts w:ascii="Times New Roman"/>
          <w:b w:val="false"/>
          <w:i w:val="false"/>
          <w:color w:val="000000"/>
          <w:sz w:val="28"/>
        </w:rPr>
        <w:t>
      4) аумақтық ішкі істер органдарын;</w:t>
      </w:r>
    </w:p>
    <w:bookmarkEnd w:id="46"/>
    <w:bookmarkStart w:name="z64" w:id="47"/>
    <w:p>
      <w:pPr>
        <w:spacing w:after="0"/>
        <w:ind w:left="0"/>
        <w:jc w:val="both"/>
      </w:pPr>
      <w:r>
        <w:rPr>
          <w:rFonts w:ascii="Times New Roman"/>
          <w:b w:val="false"/>
          <w:i w:val="false"/>
          <w:color w:val="000000"/>
          <w:sz w:val="28"/>
        </w:rPr>
        <w:t>
      5) аумақтық ұлттық қауіпсіздік органдарын тартумен құрамы 5 (бестен кем емес) адамнан тұратын комиссия құрылады.</w:t>
      </w:r>
    </w:p>
    <w:bookmarkEnd w:id="47"/>
    <w:bookmarkStart w:name="z65" w:id="48"/>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 аумақтық ішкі істер және ұлттық қауіпсіздік органдары бір тәулік ішінде ЖМ жою туралы хабарламаны алғаннан кейін ЖМ толық жойылуына бақылауды қамтамасыз ету үшін комиссия құрамына қатысатын тұлғалар туралы ұйымның басшысына хабарлайды.</w:t>
      </w:r>
    </w:p>
    <w:bookmarkEnd w:id="48"/>
    <w:bookmarkStart w:name="z66" w:id="49"/>
    <w:p>
      <w:pPr>
        <w:spacing w:after="0"/>
        <w:ind w:left="0"/>
        <w:jc w:val="both"/>
      </w:pPr>
      <w:r>
        <w:rPr>
          <w:rFonts w:ascii="Times New Roman"/>
          <w:b w:val="false"/>
          <w:i w:val="false"/>
          <w:color w:val="000000"/>
          <w:sz w:val="28"/>
        </w:rPr>
        <w:t>
      Жоғарыда көрсетілген мемлекеттік органдардың бірі кандидатураларды бермеген немесе нақты болмаған жағдайда комиссия жұмысқа кіріседі.</w:t>
      </w:r>
    </w:p>
    <w:bookmarkEnd w:id="49"/>
    <w:bookmarkStart w:name="z67" w:id="50"/>
    <w:p>
      <w:pPr>
        <w:spacing w:after="0"/>
        <w:ind w:left="0"/>
        <w:jc w:val="both"/>
      </w:pPr>
      <w:r>
        <w:rPr>
          <w:rFonts w:ascii="Times New Roman"/>
          <w:b w:val="false"/>
          <w:i w:val="false"/>
          <w:color w:val="000000"/>
          <w:sz w:val="28"/>
        </w:rPr>
        <w:t>
      ЖМ жойылғаннан кейін комиссия ЖЗ өнімдерінің толық жойылғанына көз жеткізеді.</w:t>
      </w:r>
    </w:p>
    <w:bookmarkEnd w:id="50"/>
    <w:bookmarkStart w:name="z68" w:id="51"/>
    <w:p>
      <w:pPr>
        <w:spacing w:after="0"/>
        <w:ind w:left="0"/>
        <w:jc w:val="both"/>
      </w:pPr>
      <w:r>
        <w:rPr>
          <w:rFonts w:ascii="Times New Roman"/>
          <w:b w:val="false"/>
          <w:i w:val="false"/>
          <w:color w:val="000000"/>
          <w:sz w:val="28"/>
        </w:rPr>
        <w:t>
      Әрбір жойылған ЖМ саны және жойылған ЖМ атауы, себебі және жою тәсілі көрсетілген акт (еркін нысанда) жасалады. Акт екі данада жасалады, актінің бір данасы ЖМ қоймасында сақталады, екіншісі ұйымның бухгалтериясына жолданады.";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184-тармақтың</w:t>
      </w:r>
      <w:r>
        <w:rPr>
          <w:rFonts w:ascii="Times New Roman"/>
          <w:b w:val="false"/>
          <w:i w:val="false"/>
          <w:color w:val="000000"/>
          <w:sz w:val="28"/>
        </w:rPr>
        <w:t xml:space="preserve"> бірінші абзацы мынадай редакцияда жазылсын:</w:t>
      </w:r>
    </w:p>
    <w:bookmarkStart w:name="z70" w:id="52"/>
    <w:p>
      <w:pPr>
        <w:spacing w:after="0"/>
        <w:ind w:left="0"/>
        <w:jc w:val="both"/>
      </w:pPr>
      <w:r>
        <w:rPr>
          <w:rFonts w:ascii="Times New Roman"/>
          <w:b w:val="false"/>
          <w:i w:val="false"/>
          <w:color w:val="000000"/>
          <w:sz w:val="28"/>
        </w:rPr>
        <w:t>
      "184. Жарылғыш заттар мен олардың негізіндегі бұйымдарды өнеркәсіптік мақсаттарда пайдалана отырып, жарылыс жұмыстарын жүргізу өнеркәсіптік қауіпсіздік саласындағы уәкілетті орган ведомствосының аумақтық бөлімшесі берген жарылыс жұмыстарын жүргізуге рұқсаттың негізінде жүргізіледі. Берілген рұқсаттың шарттарын өзгертуге жол берілмейді. Жарылыс жұмыстарын жүргізуге рұқсат беру тәртібі Қазақстан Республикасы Инвестициялар және даму министрінің 2014 жылғы 30 желтоқсандағы № 350 бұйрығымен (Нормативтік құқықтық актілерді мемлекеттік тіркеу тізілімінде № 10273 болып тіркелген) бекітілген жарылыс жұмыстарын жүргізуге рұқсат беру қағидаларында айқындалады.";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501-тармақ</w:t>
      </w:r>
      <w:r>
        <w:rPr>
          <w:rFonts w:ascii="Times New Roman"/>
          <w:b w:val="false"/>
          <w:i w:val="false"/>
          <w:color w:val="000000"/>
          <w:sz w:val="28"/>
        </w:rPr>
        <w:t xml:space="preserve"> мынадай редакцияда жазылсын:</w:t>
      </w:r>
    </w:p>
    <w:bookmarkStart w:name="z72" w:id="53"/>
    <w:p>
      <w:pPr>
        <w:spacing w:after="0"/>
        <w:ind w:left="0"/>
        <w:jc w:val="both"/>
      </w:pPr>
      <w:r>
        <w:rPr>
          <w:rFonts w:ascii="Times New Roman"/>
          <w:b w:val="false"/>
          <w:i w:val="false"/>
          <w:color w:val="000000"/>
          <w:sz w:val="28"/>
        </w:rPr>
        <w:t>
      "501. Ұңғыма ішінде қалдырылған геофизикалық құралдар мен аппараттарға, барлық болған аварияларға акт жасалады. Авария жағдайының туындағанын өнеркәсіптік қауіпсіздік саласындағы кәсіби авариялық-құтқару қызметіне, өнеркәсіптік қауіпсіздік саласындағы уәкілетті орган ведомствосының аумақтық бөлімшесіне, жергілікті атқарушы органдарға, ал қауіпті өндірістік факторлар туындаған кезде төтенше жағдайдың есепті аймағына жататын халыққа хабарлайды.";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700-тармақтың</w:t>
      </w:r>
      <w:r>
        <w:rPr>
          <w:rFonts w:ascii="Times New Roman"/>
          <w:b w:val="false"/>
          <w:i w:val="false"/>
          <w:color w:val="000000"/>
          <w:sz w:val="28"/>
        </w:rPr>
        <w:t xml:space="preserve"> екінші абзацы мынадай редакцияда жазылсын:</w:t>
      </w:r>
    </w:p>
    <w:bookmarkStart w:name="z74" w:id="54"/>
    <w:p>
      <w:pPr>
        <w:spacing w:after="0"/>
        <w:ind w:left="0"/>
        <w:jc w:val="both"/>
      </w:pPr>
      <w:r>
        <w:rPr>
          <w:rFonts w:ascii="Times New Roman"/>
          <w:b w:val="false"/>
          <w:i w:val="false"/>
          <w:color w:val="000000"/>
          <w:sz w:val="28"/>
        </w:rPr>
        <w:t>
      "ЖЗ жоғалуы ретінде сақтау, тасымалдау, қолдану немесе есептеу тәртібінің бұзылуы салдарынан ЖЗ ұрлану, лақтыру және жоғалу (оның ішінде сапасын жоғалту) жағдайлары, сондай ақ ЖМ жетіспеушілігін немесе артық мөлшерін анықтау жағдайлары жатады.";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701-тармақ</w:t>
      </w:r>
      <w:r>
        <w:rPr>
          <w:rFonts w:ascii="Times New Roman"/>
          <w:b w:val="false"/>
          <w:i w:val="false"/>
          <w:color w:val="000000"/>
          <w:sz w:val="28"/>
        </w:rPr>
        <w:t xml:space="preserve"> мынадай редакцияда жазылсын: </w:t>
      </w:r>
    </w:p>
    <w:bookmarkStart w:name="z76" w:id="55"/>
    <w:p>
      <w:pPr>
        <w:spacing w:after="0"/>
        <w:ind w:left="0"/>
        <w:jc w:val="both"/>
      </w:pPr>
      <w:r>
        <w:rPr>
          <w:rFonts w:ascii="Times New Roman"/>
          <w:b w:val="false"/>
          <w:i w:val="false"/>
          <w:color w:val="000000"/>
          <w:sz w:val="28"/>
        </w:rPr>
        <w:t>
      "701. Ұйымдарда ЖМ жоғалтудың барлық жағдайлары туралы басшыны хабардар етудің кезектілігі айқындалады.</w:t>
      </w:r>
    </w:p>
    <w:bookmarkEnd w:id="55"/>
    <w:bookmarkStart w:name="z77" w:id="56"/>
    <w:p>
      <w:pPr>
        <w:spacing w:after="0"/>
        <w:ind w:left="0"/>
        <w:jc w:val="both"/>
      </w:pPr>
      <w:r>
        <w:rPr>
          <w:rFonts w:ascii="Times New Roman"/>
          <w:b w:val="false"/>
          <w:i w:val="false"/>
          <w:color w:val="000000"/>
          <w:sz w:val="28"/>
        </w:rPr>
        <w:t>
      Ұйымның басшысы ЖМ жоғалту фактісі туралы өнеркәсіптік қауіпсіздік саласындағы уәкілетті орган ведомствосының аумақтық бөлімшесіне дереу хабарлайды.</w:t>
      </w:r>
    </w:p>
    <w:bookmarkEnd w:id="56"/>
    <w:bookmarkStart w:name="z78" w:id="57"/>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 хабарламаны алғаннан кейін ЖМ жоғалту фактісі туралы екі сағат ішінде аумақтық ішкі істер және Ұлттық қауіпсіздік органдарына хабарлайды.</w:t>
      </w:r>
    </w:p>
    <w:bookmarkEnd w:id="57"/>
    <w:bookmarkStart w:name="z79" w:id="58"/>
    <w:p>
      <w:pPr>
        <w:spacing w:after="0"/>
        <w:ind w:left="0"/>
        <w:jc w:val="both"/>
      </w:pPr>
      <w:r>
        <w:rPr>
          <w:rFonts w:ascii="Times New Roman"/>
          <w:b w:val="false"/>
          <w:i w:val="false"/>
          <w:color w:val="000000"/>
          <w:sz w:val="28"/>
        </w:rPr>
        <w:t>
      Ұйым басшысы ЖМ жоғалу фактісіне байланысты өндірістік жағдайдың, құжаттардың және мән-жайлардың сақталуын қамтамасыз етеді, комиссия келгенге дейін ЖМ одан әрі ықтимал жоғалуының алдын алуға, адамдарды құтқаруға немесе авариялық жағдайды жоюға байланысты барлық жұмыстарды оқиға орнында тоқтатады, жоғалған ЖМ іздестіруге және қайтаруға шаралар қолданады.";</w:t>
      </w:r>
    </w:p>
    <w:bookmarkEnd w:id="58"/>
    <w:bookmarkStart w:name="z80" w:id="59"/>
    <w:p>
      <w:pPr>
        <w:spacing w:after="0"/>
        <w:ind w:left="0"/>
        <w:jc w:val="both"/>
      </w:pPr>
      <w:r>
        <w:rPr>
          <w:rFonts w:ascii="Times New Roman"/>
          <w:b w:val="false"/>
          <w:i w:val="false"/>
          <w:color w:val="000000"/>
          <w:sz w:val="28"/>
        </w:rPr>
        <w:t>
      мынадай мазмұндағы 701-1-тармақпен толықтырылсын:</w:t>
      </w:r>
    </w:p>
    <w:bookmarkEnd w:id="59"/>
    <w:bookmarkStart w:name="z81" w:id="60"/>
    <w:p>
      <w:pPr>
        <w:spacing w:after="0"/>
        <w:ind w:left="0"/>
        <w:jc w:val="both"/>
      </w:pPr>
      <w:r>
        <w:rPr>
          <w:rFonts w:ascii="Times New Roman"/>
          <w:b w:val="false"/>
          <w:i w:val="false"/>
          <w:color w:val="000000"/>
          <w:sz w:val="28"/>
        </w:rPr>
        <w:t xml:space="preserve">
      "701-1. ЖМ жоғалтудың мән-жайлары мен себептерін анықтау үшін өнеркәсіптік қауіпсіздік саласындағы уәкілетті орган немесе оның ведомствосының аумақтық бөлімшесі өкілдерін тарта отырып: </w:t>
      </w:r>
    </w:p>
    <w:bookmarkEnd w:id="60"/>
    <w:bookmarkStart w:name="z82" w:id="61"/>
    <w:p>
      <w:pPr>
        <w:spacing w:after="0"/>
        <w:ind w:left="0"/>
        <w:jc w:val="both"/>
      </w:pPr>
      <w:r>
        <w:rPr>
          <w:rFonts w:ascii="Times New Roman"/>
          <w:b w:val="false"/>
          <w:i w:val="false"/>
          <w:color w:val="000000"/>
          <w:sz w:val="28"/>
        </w:rPr>
        <w:t>
      1) жергілікті атқарушы органның;</w:t>
      </w:r>
    </w:p>
    <w:bookmarkEnd w:id="61"/>
    <w:bookmarkStart w:name="z83" w:id="62"/>
    <w:p>
      <w:pPr>
        <w:spacing w:after="0"/>
        <w:ind w:left="0"/>
        <w:jc w:val="both"/>
      </w:pPr>
      <w:r>
        <w:rPr>
          <w:rFonts w:ascii="Times New Roman"/>
          <w:b w:val="false"/>
          <w:i w:val="false"/>
          <w:color w:val="000000"/>
          <w:sz w:val="28"/>
        </w:rPr>
        <w:t>
      2) қауіпті өндірістік объектіні пайдаланатын ұйым;</w:t>
      </w:r>
    </w:p>
    <w:bookmarkEnd w:id="62"/>
    <w:bookmarkStart w:name="z84" w:id="63"/>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қызметі;</w:t>
      </w:r>
    </w:p>
    <w:bookmarkEnd w:id="63"/>
    <w:bookmarkStart w:name="z85" w:id="64"/>
    <w:p>
      <w:pPr>
        <w:spacing w:after="0"/>
        <w:ind w:left="0"/>
        <w:jc w:val="both"/>
      </w:pPr>
      <w:r>
        <w:rPr>
          <w:rFonts w:ascii="Times New Roman"/>
          <w:b w:val="false"/>
          <w:i w:val="false"/>
          <w:color w:val="000000"/>
          <w:sz w:val="28"/>
        </w:rPr>
        <w:t>
      4) аумақтық ішкі істер органдары;</w:t>
      </w:r>
    </w:p>
    <w:bookmarkEnd w:id="64"/>
    <w:bookmarkStart w:name="z86" w:id="65"/>
    <w:p>
      <w:pPr>
        <w:spacing w:after="0"/>
        <w:ind w:left="0"/>
        <w:jc w:val="both"/>
      </w:pPr>
      <w:r>
        <w:rPr>
          <w:rFonts w:ascii="Times New Roman"/>
          <w:b w:val="false"/>
          <w:i w:val="false"/>
          <w:color w:val="000000"/>
          <w:sz w:val="28"/>
        </w:rPr>
        <w:t>
      5) ұлттық қауіпсіздіктің аумақтық органдары құрамында кемінде 5 (бес) адам бар, оның өкілі бастаған комиссия құрады.</w:t>
      </w:r>
    </w:p>
    <w:bookmarkEnd w:id="65"/>
    <w:bookmarkStart w:name="z87" w:id="66"/>
    <w:p>
      <w:pPr>
        <w:spacing w:after="0"/>
        <w:ind w:left="0"/>
        <w:jc w:val="both"/>
      </w:pPr>
      <w:r>
        <w:rPr>
          <w:rFonts w:ascii="Times New Roman"/>
          <w:b w:val="false"/>
          <w:i w:val="false"/>
          <w:color w:val="000000"/>
          <w:sz w:val="28"/>
        </w:rPr>
        <w:t>
      Кандидатураны ұсынбау немесе жоғарыда аталған мемлекеттік органдардың бірінің өкілі іс жүзінде болмаған жағдайларда комиссияның жұмысын бастауға кедергі болмайды. Комиссия жұмысының қорытындысы бойынша ЖМ жоғалтудың мән жайлары мен себептерін анықтау туралы акт жасалады.";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702-тармақ</w:t>
      </w:r>
      <w:r>
        <w:rPr>
          <w:rFonts w:ascii="Times New Roman"/>
          <w:b w:val="false"/>
          <w:i w:val="false"/>
          <w:color w:val="000000"/>
          <w:sz w:val="28"/>
        </w:rPr>
        <w:t xml:space="preserve"> мынадай редакцияда жазылсын: </w:t>
      </w:r>
    </w:p>
    <w:bookmarkStart w:name="z89" w:id="67"/>
    <w:p>
      <w:pPr>
        <w:spacing w:after="0"/>
        <w:ind w:left="0"/>
        <w:jc w:val="both"/>
      </w:pPr>
      <w:r>
        <w:rPr>
          <w:rFonts w:ascii="Times New Roman"/>
          <w:b w:val="false"/>
          <w:i w:val="false"/>
          <w:color w:val="000000"/>
          <w:sz w:val="28"/>
        </w:rPr>
        <w:t xml:space="preserve">
      "702. ЖМ жоғалуын техникалық тергеп-тексеру "Азаматтық қорғау туралы" Қазақстан Республикасы Заңының </w:t>
      </w:r>
      <w:r>
        <w:rPr>
          <w:rFonts w:ascii="Times New Roman"/>
          <w:b w:val="false"/>
          <w:i w:val="false"/>
          <w:color w:val="000000"/>
          <w:sz w:val="28"/>
        </w:rPr>
        <w:t>15-тарауында</w:t>
      </w:r>
      <w:r>
        <w:rPr>
          <w:rFonts w:ascii="Times New Roman"/>
          <w:b w:val="false"/>
          <w:i w:val="false"/>
          <w:color w:val="000000"/>
          <w:sz w:val="28"/>
        </w:rPr>
        <w:t xml:space="preserve"> белгіленген аварияларды тергеп-тексеру тәртібіне ұқсас жүзеге асырылады.";</w:t>
      </w:r>
    </w:p>
    <w:bookmarkEnd w:id="67"/>
    <w:bookmarkStart w:name="z90" w:id="6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8"/>
    <w:bookmarkStart w:name="z91" w:id="69"/>
    <w:p>
      <w:pPr>
        <w:spacing w:after="0"/>
        <w:ind w:left="0"/>
        <w:jc w:val="both"/>
      </w:pPr>
      <w:r>
        <w:rPr>
          <w:rFonts w:ascii="Times New Roman"/>
          <w:b w:val="false"/>
          <w:i w:val="false"/>
          <w:color w:val="000000"/>
          <w:sz w:val="28"/>
        </w:rPr>
        <w:t xml:space="preserve">
      4.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бекіту туралы" Қазақстан Республикасы Инвестициялар және даму министрінің 2014 жылғы 30 желтоқсандағы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10252 болып тіркелген) мынадай өзгерістер енгізілсін:</w:t>
      </w:r>
    </w:p>
    <w:bookmarkEnd w:id="69"/>
    <w:bookmarkStart w:name="z92" w:id="70"/>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4" w:id="71"/>
    <w:p>
      <w:pPr>
        <w:spacing w:after="0"/>
        <w:ind w:left="0"/>
        <w:jc w:val="both"/>
      </w:pPr>
      <w:r>
        <w:rPr>
          <w:rFonts w:ascii="Times New Roman"/>
          <w:b w:val="false"/>
          <w:i w:val="false"/>
          <w:color w:val="000000"/>
          <w:sz w:val="28"/>
        </w:rPr>
        <w:t>
      "2. Осы Қағидалар өнеркәсіптік қауіпсіздік саласындағы кәсіби авариялық-құтқару қызметтіне қолданылады.";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97" w:id="72"/>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қызметі – қауіпті өндірістік объектілерде профилактикалық жұмыстарды тұрақты түрде жүргізу арқылы тау-кен құтқару, газдан құтқару жұмыстарын, бұрқаққа қарсы жұмыстарды жүргізуге арналған авариялық-құтқару қызметі;";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00" w:id="73"/>
    <w:p>
      <w:pPr>
        <w:spacing w:after="0"/>
        <w:ind w:left="0"/>
        <w:jc w:val="both"/>
      </w:pPr>
      <w:r>
        <w:rPr>
          <w:rFonts w:ascii="Times New Roman"/>
          <w:b w:val="false"/>
          <w:i w:val="false"/>
          <w:color w:val="000000"/>
          <w:sz w:val="28"/>
        </w:rPr>
        <w:t>
      "29. Профилактикалық жұмыстарды жүргізу кезінде Қазақстан Республикасының өнеркәсіптік қауіпсіздік саласындағы заңнамасы талаптарының бұзылғаны, оның ішінде тау-кен құтқару жұмыстарын жүргізу кезінде өртке қарсы қорғаныстың, АЖЖ қызмет көрсетілетін қауіпті өндірістік объектілердің іс жүзіндегі жағдайынан айырмашылық анықталған жағдайда өнеркәсіптік қауіпсіздік саласындағы кәсіби авариялық-құтқару қызметі жедел бөлімшесінің басшысы қауіпті өндірістік объектілерді иеленетін және (немесе) пайдаланатын ұйымның басшылығына анықталған кемшіліктерді үш жұмыс күнінен кешіктірілмейтін мерзімде жою қажеттігі туралы жазбаша түрде хабарлайды. Бұзушылықтар белгіленген мерзімде жойылмаған жағдайда өнеркәсіптік қауіпсіздік саласындағы кәсіби авариялық-құтқару қызметі бөлімшесінің басшысы бұл туралы өнеркәсіптік қауіпсіздік саласындағы уәкілетті орган ведомствосының аумақтық бөлімшесіне хабар береді.".</w:t>
      </w:r>
    </w:p>
    <w:bookmarkEnd w:id="73"/>
    <w:bookmarkStart w:name="z101" w:id="74"/>
    <w:p>
      <w:pPr>
        <w:spacing w:after="0"/>
        <w:ind w:left="0"/>
        <w:jc w:val="both"/>
      </w:pPr>
      <w:r>
        <w:rPr>
          <w:rFonts w:ascii="Times New Roman"/>
          <w:b w:val="false"/>
          <w:i w:val="false"/>
          <w:color w:val="000000"/>
          <w:sz w:val="28"/>
        </w:rPr>
        <w:t xml:space="preserve">
      5. "Көмір шахталарының қауіпті өндірістік объектілері үшін өнеркәсіптік қауіпсіздікті қамтамасыз ету қағидаларын бекіту туралы" Қазақстан Республикасы Инвестициялар және даму министрінің 2014 жылы 30 желтоқсандағы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10255 болып тіркелген) мынадай өзгерістер енгізілсін:</w:t>
      </w:r>
    </w:p>
    <w:bookmarkEnd w:id="74"/>
    <w:bookmarkStart w:name="z102" w:id="75"/>
    <w:p>
      <w:pPr>
        <w:spacing w:after="0"/>
        <w:ind w:left="0"/>
        <w:jc w:val="both"/>
      </w:pPr>
      <w:r>
        <w:rPr>
          <w:rFonts w:ascii="Times New Roman"/>
          <w:b w:val="false"/>
          <w:i w:val="false"/>
          <w:color w:val="000000"/>
          <w:sz w:val="28"/>
        </w:rPr>
        <w:t xml:space="preserve">
      көрсетілген бұйрықпен бекітілген Көмір шахталарының қауіпті өндірістік объектілері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сегізінші абзацы мынадай редакцияда жазылсын:</w:t>
      </w:r>
    </w:p>
    <w:bookmarkStart w:name="z104" w:id="76"/>
    <w:p>
      <w:pPr>
        <w:spacing w:after="0"/>
        <w:ind w:left="0"/>
        <w:jc w:val="both"/>
      </w:pPr>
      <w:r>
        <w:rPr>
          <w:rFonts w:ascii="Times New Roman"/>
          <w:b w:val="false"/>
          <w:i w:val="false"/>
          <w:color w:val="000000"/>
          <w:sz w:val="28"/>
        </w:rPr>
        <w:t>
      "ӨҚК АҚҚ жасақ командирі өз қолын алғаны туралы жазбаша түрде шахтаның (техникалық) басшысын, ұйымның техникалық басшысын және азаматтық қорғау саласындағы уәкілетті орган ведомствосының аумақтық бөлімшесіне хабар береді.";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122-тармақтың</w:t>
      </w:r>
      <w:r>
        <w:rPr>
          <w:rFonts w:ascii="Times New Roman"/>
          <w:b w:val="false"/>
          <w:i w:val="false"/>
          <w:color w:val="000000"/>
          <w:sz w:val="28"/>
        </w:rPr>
        <w:t xml:space="preserve"> бесінші абзацы мынадай редакцияда жазылсын:</w:t>
      </w:r>
    </w:p>
    <w:bookmarkStart w:name="z106" w:id="77"/>
    <w:p>
      <w:pPr>
        <w:spacing w:after="0"/>
        <w:ind w:left="0"/>
        <w:jc w:val="both"/>
      </w:pPr>
      <w:r>
        <w:rPr>
          <w:rFonts w:ascii="Times New Roman"/>
          <w:b w:val="false"/>
          <w:i w:val="false"/>
          <w:color w:val="000000"/>
          <w:sz w:val="28"/>
        </w:rPr>
        <w:t>
      "Оқшауланған қазбалар туралы өнеркәсіптік қауіпсіздік саласындағы өкілетті орган ведомствосының аймақтық бөлімшесіне хабарланады.";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139-тармақтың</w:t>
      </w:r>
      <w:r>
        <w:rPr>
          <w:rFonts w:ascii="Times New Roman"/>
          <w:b w:val="false"/>
          <w:i w:val="false"/>
          <w:color w:val="000000"/>
          <w:sz w:val="28"/>
        </w:rPr>
        <w:t xml:space="preserve"> екінші абзацы мынадай редакцияда жазылсын:</w:t>
      </w:r>
    </w:p>
    <w:bookmarkStart w:name="z108" w:id="78"/>
    <w:p>
      <w:pPr>
        <w:spacing w:after="0"/>
        <w:ind w:left="0"/>
        <w:jc w:val="both"/>
      </w:pPr>
      <w:r>
        <w:rPr>
          <w:rFonts w:ascii="Times New Roman"/>
          <w:b w:val="false"/>
          <w:i w:val="false"/>
          <w:color w:val="000000"/>
          <w:sz w:val="28"/>
        </w:rPr>
        <w:t>
      "Өзінің бұрыстығына немесе электр энергиясын берудің тоқтатылуымен желдеткіш қондырғысын кенеттен тоқтап қалуы туралы жедел кен диспетчеріне хабарланады, ол шахтаның техникалық басшысына, шахтаның ЖҚТ учаскесі бастығына, шахтаға қызмет көрсететін ӨҚК АҚҚ бөлімшесі, және өнеркәсіптік қауіпсіздік саласындағы уәкілетті орган ведомствосының аймақтық бөлімшесіне хабарланады.";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150-тармақтың</w:t>
      </w:r>
      <w:r>
        <w:rPr>
          <w:rFonts w:ascii="Times New Roman"/>
          <w:b w:val="false"/>
          <w:i w:val="false"/>
          <w:color w:val="000000"/>
          <w:sz w:val="28"/>
        </w:rPr>
        <w:t xml:space="preserve"> жетінші абзацы мынадай редакцияда жазылсын:</w:t>
      </w:r>
    </w:p>
    <w:bookmarkStart w:name="z110" w:id="79"/>
    <w:p>
      <w:pPr>
        <w:spacing w:after="0"/>
        <w:ind w:left="0"/>
        <w:jc w:val="both"/>
      </w:pPr>
      <w:r>
        <w:rPr>
          <w:rFonts w:ascii="Times New Roman"/>
          <w:b w:val="false"/>
          <w:i w:val="false"/>
          <w:color w:val="000000"/>
          <w:sz w:val="28"/>
        </w:rPr>
        <w:t>
      "Авариялық газдануды тексеруді өнеркәсіптік қауіпсіздік саласындағы уәкілетті орган ведомствосының аумақтық бөлімшесі өкілінің қатысуымен комиссия жүргізеді. Газдануды тергеп-тексеру кезінде әзірленген іс-шараларды орындау міндетті.";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158-тармақтың</w:t>
      </w:r>
      <w:r>
        <w:rPr>
          <w:rFonts w:ascii="Times New Roman"/>
          <w:b w:val="false"/>
          <w:i w:val="false"/>
          <w:color w:val="000000"/>
          <w:sz w:val="28"/>
        </w:rPr>
        <w:t xml:space="preserve"> бірінші абзацы мынадай редакцияда жазылсын:</w:t>
      </w:r>
    </w:p>
    <w:bookmarkStart w:name="z112" w:id="80"/>
    <w:p>
      <w:pPr>
        <w:spacing w:after="0"/>
        <w:ind w:left="0"/>
        <w:jc w:val="both"/>
      </w:pPr>
      <w:r>
        <w:rPr>
          <w:rFonts w:ascii="Times New Roman"/>
          <w:b w:val="false"/>
          <w:i w:val="false"/>
          <w:color w:val="000000"/>
          <w:sz w:val="28"/>
        </w:rPr>
        <w:t xml:space="preserve">
      "158. Кен қазбасының қыртысын метанның жарып шығуы немесе суфлярлы бөліну туралы шахтаның техникалық жетекшісі өнеркәсіптік қауіпсіздік саласындағы өкілетті орган ведомствосының аймақтық бөліміне хабарлайды. Көрсетілген барлық жағдайлар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Метанды өлшеу және газдануларды есепке алу журналына тіркеледі.";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515-тармақтың</w:t>
      </w:r>
      <w:r>
        <w:rPr>
          <w:rFonts w:ascii="Times New Roman"/>
          <w:b w:val="false"/>
          <w:i w:val="false"/>
          <w:color w:val="000000"/>
          <w:sz w:val="28"/>
        </w:rPr>
        <w:t xml:space="preserve"> 2) тармақшасы мынадай редакцияда жазылсын:</w:t>
      </w:r>
    </w:p>
    <w:bookmarkStart w:name="z114" w:id="81"/>
    <w:p>
      <w:pPr>
        <w:spacing w:after="0"/>
        <w:ind w:left="0"/>
        <w:jc w:val="both"/>
      </w:pPr>
      <w:r>
        <w:rPr>
          <w:rFonts w:ascii="Times New Roman"/>
          <w:b w:val="false"/>
          <w:i w:val="false"/>
          <w:color w:val="000000"/>
          <w:sz w:val="28"/>
        </w:rPr>
        <w:t>
      "2) жылжымалы электр қабылдағыштары үшін 1200 Вольттен артық емес. Жекелеген жағдайларда өнеркәсіптік қауіпсіздік саласындағы уәкілетті орган ведомствосының аймақтық бөлімшесімен келісе отырып 3300, 6000 немесе 10000 Вольт кернеуді қолдануға жол беріледі;".</w:t>
      </w:r>
    </w:p>
    <w:bookmarkEnd w:id="81"/>
    <w:bookmarkStart w:name="z115" w:id="82"/>
    <w:p>
      <w:pPr>
        <w:spacing w:after="0"/>
        <w:ind w:left="0"/>
        <w:jc w:val="both"/>
      </w:pPr>
      <w:r>
        <w:rPr>
          <w:rFonts w:ascii="Times New Roman"/>
          <w:b w:val="false"/>
          <w:i w:val="false"/>
          <w:color w:val="000000"/>
          <w:sz w:val="28"/>
        </w:rPr>
        <w:t xml:space="preserve">
      6. "Тау-кен және геологиялық барлау жұмыстарын жүргізетін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10247 болып тіркелген) мынадай өзгерістер енгізілсін:</w:t>
      </w:r>
    </w:p>
    <w:bookmarkEnd w:id="82"/>
    <w:bookmarkStart w:name="z116" w:id="83"/>
    <w:p>
      <w:pPr>
        <w:spacing w:after="0"/>
        <w:ind w:left="0"/>
        <w:jc w:val="both"/>
      </w:pPr>
      <w:r>
        <w:rPr>
          <w:rFonts w:ascii="Times New Roman"/>
          <w:b w:val="false"/>
          <w:i w:val="false"/>
          <w:color w:val="000000"/>
          <w:sz w:val="28"/>
        </w:rPr>
        <w:t xml:space="preserve">
      көрсетілген бұйрықпен бекітілген Тау-кен және геологиялық барлау жұмыстарын жүргізетін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676-тармақ</w:t>
      </w:r>
      <w:r>
        <w:rPr>
          <w:rFonts w:ascii="Times New Roman"/>
          <w:b w:val="false"/>
          <w:i w:val="false"/>
          <w:color w:val="000000"/>
          <w:sz w:val="28"/>
        </w:rPr>
        <w:t xml:space="preserve"> мынадай редакцияда жазылсын:</w:t>
      </w:r>
    </w:p>
    <w:bookmarkStart w:name="z118" w:id="84"/>
    <w:p>
      <w:pPr>
        <w:spacing w:after="0"/>
        <w:ind w:left="0"/>
        <w:jc w:val="both"/>
      </w:pPr>
      <w:r>
        <w:rPr>
          <w:rFonts w:ascii="Times New Roman"/>
          <w:b w:val="false"/>
          <w:i w:val="false"/>
          <w:color w:val="000000"/>
          <w:sz w:val="28"/>
        </w:rPr>
        <w:t>
      "676. Шахтаның бастығы әрбір тау соққысы және микросоққы оқиғасы туралы уәкілетті орган ведомствосының аумақтық бөліміне дереу хабар береді.";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685-тармақ</w:t>
      </w:r>
      <w:r>
        <w:rPr>
          <w:rFonts w:ascii="Times New Roman"/>
          <w:b w:val="false"/>
          <w:i w:val="false"/>
          <w:color w:val="000000"/>
          <w:sz w:val="28"/>
        </w:rPr>
        <w:t xml:space="preserve"> мынадай редакцияда жазылсын:</w:t>
      </w:r>
    </w:p>
    <w:bookmarkStart w:name="z120" w:id="85"/>
    <w:p>
      <w:pPr>
        <w:spacing w:after="0"/>
        <w:ind w:left="0"/>
        <w:jc w:val="both"/>
      </w:pPr>
      <w:r>
        <w:rPr>
          <w:rFonts w:ascii="Times New Roman"/>
          <w:b w:val="false"/>
          <w:i w:val="false"/>
          <w:color w:val="000000"/>
          <w:sz w:val="28"/>
        </w:rPr>
        <w:t>
      "685. Жылдық қорытынды бойынша, шахтада тау соққысы бойынша зерттеу жүргізетін мекеме өнеркәсіп қауіпсіздігі саласындағы уәкілетті органның аумақтық бөлімшесіне тау-тектоникалық соққылардың, тау соққыларының және микросоққылардың шолу (аналитикалық) мәліметін береді.".</w:t>
      </w:r>
    </w:p>
    <w:bookmarkEnd w:id="85"/>
    <w:bookmarkStart w:name="z121" w:id="86"/>
    <w:p>
      <w:pPr>
        <w:spacing w:after="0"/>
        <w:ind w:left="0"/>
        <w:jc w:val="both"/>
      </w:pPr>
      <w:r>
        <w:rPr>
          <w:rFonts w:ascii="Times New Roman"/>
          <w:b w:val="false"/>
          <w:i w:val="false"/>
          <w:color w:val="000000"/>
          <w:sz w:val="28"/>
        </w:rPr>
        <w:t xml:space="preserve">
      7.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10310 болып тіркелген) мынадай өзгерістер енгізілсін:</w:t>
      </w:r>
    </w:p>
    <w:bookmarkEnd w:id="86"/>
    <w:bookmarkStart w:name="z122" w:id="87"/>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объектілерді сәйкестендіру </w:t>
      </w:r>
      <w:r>
        <w:rPr>
          <w:rFonts w:ascii="Times New Roman"/>
          <w:b w:val="false"/>
          <w:i w:val="false"/>
          <w:color w:val="000000"/>
          <w:sz w:val="28"/>
        </w:rPr>
        <w:t>қағидаларында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4" w:id="88"/>
    <w:p>
      <w:pPr>
        <w:spacing w:after="0"/>
        <w:ind w:left="0"/>
        <w:jc w:val="both"/>
      </w:pPr>
      <w:r>
        <w:rPr>
          <w:rFonts w:ascii="Times New Roman"/>
          <w:b w:val="false"/>
          <w:i w:val="false"/>
          <w:color w:val="000000"/>
          <w:sz w:val="28"/>
        </w:rPr>
        <w:t>
      "7. Сәйкестендіру нәтижелері бойынша ұйым он бес жұмыс күні ішінде осы Қағидаларға 2-қосымшаға сәйкес нысан бойынша өнеркәсіптік қауіпсіздік саласындағы уәкілетті орган ведомствосының аумақтық бөлімшесіне ақпарат ұсынады.".</w:t>
      </w:r>
    </w:p>
    <w:bookmarkEnd w:id="88"/>
    <w:bookmarkStart w:name="z125" w:id="89"/>
    <w:p>
      <w:pPr>
        <w:spacing w:after="0"/>
        <w:ind w:left="0"/>
        <w:jc w:val="both"/>
      </w:pPr>
      <w:r>
        <w:rPr>
          <w:rFonts w:ascii="Times New Roman"/>
          <w:b w:val="false"/>
          <w:i w:val="false"/>
          <w:color w:val="000000"/>
          <w:sz w:val="28"/>
        </w:rPr>
        <w:t xml:space="preserve">
      8. "Мұнай және газ өнеркәсібі салаларындағы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10250 болып тіркелген) мынадай өзгерістер енгізілсін:</w:t>
      </w:r>
    </w:p>
    <w:bookmarkEnd w:id="89"/>
    <w:bookmarkStart w:name="z126" w:id="90"/>
    <w:p>
      <w:pPr>
        <w:spacing w:after="0"/>
        <w:ind w:left="0"/>
        <w:jc w:val="both"/>
      </w:pPr>
      <w:r>
        <w:rPr>
          <w:rFonts w:ascii="Times New Roman"/>
          <w:b w:val="false"/>
          <w:i w:val="false"/>
          <w:color w:val="000000"/>
          <w:sz w:val="28"/>
        </w:rPr>
        <w:t xml:space="preserve">
      көрсетілген бұйрықпен бекітілген Мұнай және газ өнеркәсібі салаларындағы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26-тармақтың </w:t>
      </w:r>
      <w:r>
        <w:rPr>
          <w:rFonts w:ascii="Times New Roman"/>
          <w:b w:val="false"/>
          <w:i w:val="false"/>
          <w:color w:val="000000"/>
          <w:sz w:val="28"/>
        </w:rPr>
        <w:t xml:space="preserve">3) тармақшасы мынадай редакцияда жазылсын: </w:t>
      </w:r>
    </w:p>
    <w:bookmarkStart w:name="z128" w:id="91"/>
    <w:p>
      <w:pPr>
        <w:spacing w:after="0"/>
        <w:ind w:left="0"/>
        <w:jc w:val="both"/>
      </w:pPr>
      <w:r>
        <w:rPr>
          <w:rFonts w:ascii="Times New Roman"/>
          <w:b w:val="false"/>
          <w:i w:val="false"/>
          <w:color w:val="000000"/>
          <w:sz w:val="28"/>
        </w:rPr>
        <w:t>
      "3) өнеркәсіптік қауіпсіздік саласындағы уәкілетті орган ведомствосының аумақтық бөлімшесінің, азаматтық қорғау саласындағы уәкілетті органның аумақтық органының, медициналық қызметінің және АҚҚ телефон нөмірлері көрсетілген хабарландыру схемасы;";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30" w:id="92"/>
    <w:p>
      <w:pPr>
        <w:spacing w:after="0"/>
        <w:ind w:left="0"/>
        <w:jc w:val="both"/>
      </w:pPr>
      <w:r>
        <w:rPr>
          <w:rFonts w:ascii="Times New Roman"/>
          <w:b w:val="false"/>
          <w:i w:val="false"/>
          <w:color w:val="000000"/>
          <w:sz w:val="28"/>
        </w:rPr>
        <w:t>
      "42. Ұңғыманы бұрғылау бұрғылау қондырғысын монтаждау аяқталғаннан соң және кәсіпорын бойынша бұйрықпен тағайындалған комиссияның қабылдауынан кейін басталады. Комиссия жұмыстарына өнеркәсіптік кауіпсіздік саласындағы уәкілетті орган ведомствосының аумақтық бөлімшесінің өкілі қатысады. Өнеркәсіптік кауіпсіздік саласындағы уәкілетті орган ведомствосының аумақтық бөлімшесіне комиссия жұмысының күні туралы хабарлама комиссия жұмысының басталуына дейін күнтізбелік 5 күн бұрын жолданады.</w:t>
      </w:r>
    </w:p>
    <w:bookmarkEnd w:id="92"/>
    <w:bookmarkStart w:name="z131" w:id="93"/>
    <w:p>
      <w:pPr>
        <w:spacing w:after="0"/>
        <w:ind w:left="0"/>
        <w:jc w:val="both"/>
      </w:pPr>
      <w:r>
        <w:rPr>
          <w:rFonts w:ascii="Times New Roman"/>
          <w:b w:val="false"/>
          <w:i w:val="false"/>
          <w:color w:val="000000"/>
          <w:sz w:val="28"/>
        </w:rPr>
        <w:t>
      Өнеркәсіптік кауіпсіздік саласындағы уәкілетті орган ведомствосының аумақтық бөлімшенің өкілі қатыспаған жағдайда комиссия оның қатысуынсыз бұрғылау қондырғысын қабылдауды жүзеге асырады.".</w:t>
      </w:r>
    </w:p>
    <w:bookmarkEnd w:id="93"/>
    <w:bookmarkStart w:name="z132" w:id="94"/>
    <w:p>
      <w:pPr>
        <w:spacing w:after="0"/>
        <w:ind w:left="0"/>
        <w:jc w:val="both"/>
      </w:pPr>
      <w:r>
        <w:rPr>
          <w:rFonts w:ascii="Times New Roman"/>
          <w:b w:val="false"/>
          <w:i w:val="false"/>
          <w:color w:val="000000"/>
          <w:sz w:val="28"/>
        </w:rPr>
        <w:t xml:space="preserve">
      9.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мынадай өзгерістер енгізілсін:</w:t>
      </w:r>
    </w:p>
    <w:bookmarkEnd w:id="94"/>
    <w:bookmarkStart w:name="z133" w:id="95"/>
    <w:p>
      <w:pPr>
        <w:spacing w:after="0"/>
        <w:ind w:left="0"/>
        <w:jc w:val="both"/>
      </w:pPr>
      <w:r>
        <w:rPr>
          <w:rFonts w:ascii="Times New Roman"/>
          <w:b w:val="false"/>
          <w:i w:val="false"/>
          <w:color w:val="000000"/>
          <w:sz w:val="28"/>
        </w:rPr>
        <w:t xml:space="preserve">
      көрсетілген бұйрықпен бекітілген Қысыммен жұмыс істейтін жабдықтарды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5" w:id="96"/>
    <w:p>
      <w:pPr>
        <w:spacing w:after="0"/>
        <w:ind w:left="0"/>
        <w:jc w:val="both"/>
      </w:pPr>
      <w:r>
        <w:rPr>
          <w:rFonts w:ascii="Times New Roman"/>
          <w:b w:val="false"/>
          <w:i w:val="false"/>
          <w:color w:val="000000"/>
          <w:sz w:val="28"/>
        </w:rPr>
        <w:t xml:space="preserve">
      "1. Осы Қысыммен жұмыс істейтін жабдықтарды пайдалану кезінде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94-16) тармақшасына</w:t>
      </w:r>
      <w:r>
        <w:rPr>
          <w:rFonts w:ascii="Times New Roman"/>
          <w:b w:val="false"/>
          <w:i w:val="false"/>
          <w:color w:val="000000"/>
          <w:sz w:val="28"/>
        </w:rPr>
        <w:t xml:space="preserve"> сәйкес әзірленді және қысыммен жұмыс істейтін жабдықтарды пайдалану кезіндегі өнеркәсіптік қауіпсіздікті қамтамасыз ету тәртібін айқындайды.";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238-тармақ</w:t>
      </w:r>
      <w:r>
        <w:rPr>
          <w:rFonts w:ascii="Times New Roman"/>
          <w:b w:val="false"/>
          <w:i w:val="false"/>
          <w:color w:val="000000"/>
          <w:sz w:val="28"/>
        </w:rPr>
        <w:t xml:space="preserve"> мынадай редакцияда жазылсын:</w:t>
      </w:r>
    </w:p>
    <w:bookmarkStart w:name="z137" w:id="97"/>
    <w:p>
      <w:pPr>
        <w:spacing w:after="0"/>
        <w:ind w:left="0"/>
        <w:jc w:val="both"/>
      </w:pPr>
      <w:r>
        <w:rPr>
          <w:rFonts w:ascii="Times New Roman"/>
          <w:b w:val="false"/>
          <w:i w:val="false"/>
          <w:color w:val="000000"/>
          <w:sz w:val="28"/>
        </w:rPr>
        <w:t>
      "238. Өнеркәсіптік қауіпсіздік саласындағы уәкілетті орган ведомствосының аумақтық бөлімшесінде және жергілікті атқарушы органда есепте тұрған ыдыстар тұрғын, қоғамдық және тұрмыстық ғимараттарда, оларға жапсарлас үй-жайларда орнатылмайды.";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w:t>
      </w:r>
      <w:r>
        <w:rPr>
          <w:rFonts w:ascii="Times New Roman"/>
          <w:b w:val="false"/>
          <w:i w:val="false"/>
          <w:color w:val="000000"/>
          <w:sz w:val="28"/>
        </w:rPr>
        <w:t xml:space="preserve"> мынадай редакцияда жазылсын:</w:t>
      </w:r>
    </w:p>
    <w:bookmarkStart w:name="z139" w:id="98"/>
    <w:p>
      <w:pPr>
        <w:spacing w:after="0"/>
        <w:ind w:left="0"/>
        <w:jc w:val="both"/>
      </w:pPr>
      <w:r>
        <w:rPr>
          <w:rFonts w:ascii="Times New Roman"/>
          <w:b w:val="false"/>
          <w:i w:val="false"/>
          <w:color w:val="000000"/>
          <w:sz w:val="28"/>
        </w:rPr>
        <w:t>
      "265. Өнеркәсіптік қауіпсіздік саласындағы уәкілетті орган ведомствосының аумақтық бөлімшелерінде және жергілікті аумақтық органдарында тіркеуге жатқызылмайтын ыдыстарды, цистерналарды, бөшкелерді және баллондарды техникалық куәландыру ыдыстардың техникалық жағдайы және пайдалануды қадағалау бойынша жауапты тұлғаларымен, ал толтыру станцияларында, жөндеу-сынау пунктерінде – бұл мақсаттар үшін инженерлі-техникалық қызметкерлермен жүргізіледі.";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266-тармақтың</w:t>
      </w:r>
      <w:r>
        <w:rPr>
          <w:rFonts w:ascii="Times New Roman"/>
          <w:b w:val="false"/>
          <w:i w:val="false"/>
          <w:color w:val="000000"/>
          <w:sz w:val="28"/>
        </w:rPr>
        <w:t xml:space="preserve"> бірінші абзацы мынадай редакцияда жазылсын:</w:t>
      </w:r>
    </w:p>
    <w:bookmarkStart w:name="z141" w:id="99"/>
    <w:p>
      <w:pPr>
        <w:spacing w:after="0"/>
        <w:ind w:left="0"/>
        <w:jc w:val="both"/>
      </w:pPr>
      <w:r>
        <w:rPr>
          <w:rFonts w:ascii="Times New Roman"/>
          <w:b w:val="false"/>
          <w:i w:val="false"/>
          <w:color w:val="000000"/>
          <w:sz w:val="28"/>
        </w:rPr>
        <w:t>
      "266. Өнеркәсіптік қауіпсіздік саласындағы уәкілетті орган ведомствосының аумақтық бөлімшесінде есепке қоюға жататын ыдыстарды, цистерналар мен баллондарды техникалық куәландыруды ыдыстардың техникалық жай-күйін және пайдаланылуын қадағалау бойынша жауапты адам ұйымдастырады және өнеркәсіптік қауіпсіздік саласындағы уәкілетті органның өнеркәсіптік қауіпсіздік саласындағы мемлекеттік бақылау мен қадағалау жөніндегі мемлекеттік инспекторының қатысуымен аттестатталған ұйым жүргізеді, әлеуметтік инфрақұрылым объектілерінде қауіпті техникалық құрылғылардың қауіпсіз пайдаланылуын мемлекеттік бақылау мен қадағалау жөніндегі республикалық маңызы бар қалалардың, астананың, аудандардың (облыстық маңызы бар қалалардың) мемлекеттік инспекторының (бұдан әрі - жергілікті атқарушы органның өнеркәсіптік қауіпсіздік саласындағы мемлекеттік бақылау мен қадағалау жөніндегі мемлекеттік инспекторы) қатысуымен Жергілікті атқарушы органда есепке қойылуға тиіс.";</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267-тармақ</w:t>
      </w:r>
      <w:r>
        <w:rPr>
          <w:rFonts w:ascii="Times New Roman"/>
          <w:b w:val="false"/>
          <w:i w:val="false"/>
          <w:color w:val="000000"/>
          <w:sz w:val="28"/>
        </w:rPr>
        <w:t xml:space="preserve"> мынадай редакцияда жазылсын:</w:t>
      </w:r>
    </w:p>
    <w:bookmarkStart w:name="z143" w:id="100"/>
    <w:p>
      <w:pPr>
        <w:spacing w:after="0"/>
        <w:ind w:left="0"/>
        <w:jc w:val="both"/>
      </w:pPr>
      <w:r>
        <w:rPr>
          <w:rFonts w:ascii="Times New Roman"/>
          <w:b w:val="false"/>
          <w:i w:val="false"/>
          <w:color w:val="000000"/>
          <w:sz w:val="28"/>
        </w:rPr>
        <w:t>
      "267. Өнеркәсіптік қауіпсіздік саласындағы уәкілетті орган ведомствосының аумақтық бөлімшелерінде қауіпті өндірістік объектілерінде пайдаланылатын ыдыстарды техникалық куәландыру оларды есепке қойғанға дейін жүргізіледі, ал әлеуметтік инфрақұрылымдар объектілерінде қолданылатын ыдыстарды техникалық куәландыру оларды жергілікті атқару органдарында есепке қойғанға дейін жүргізіледі.";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348-тармақ</w:t>
      </w:r>
      <w:r>
        <w:rPr>
          <w:rFonts w:ascii="Times New Roman"/>
          <w:b w:val="false"/>
          <w:i w:val="false"/>
          <w:color w:val="000000"/>
          <w:sz w:val="28"/>
        </w:rPr>
        <w:t xml:space="preserve"> мынадай редакцияда жазылсын:</w:t>
      </w:r>
    </w:p>
    <w:bookmarkStart w:name="z145" w:id="101"/>
    <w:p>
      <w:pPr>
        <w:spacing w:after="0"/>
        <w:ind w:left="0"/>
        <w:jc w:val="both"/>
      </w:pPr>
      <w:r>
        <w:rPr>
          <w:rFonts w:ascii="Times New Roman"/>
          <w:b w:val="false"/>
          <w:i w:val="false"/>
          <w:color w:val="000000"/>
          <w:sz w:val="28"/>
        </w:rPr>
        <w:t>
      "348. Баллондарды куәландыру толтыру станциялары және сынақ орындарының:</w:t>
      </w:r>
    </w:p>
    <w:bookmarkEnd w:id="101"/>
    <w:bookmarkStart w:name="z146" w:id="102"/>
    <w:p>
      <w:pPr>
        <w:spacing w:after="0"/>
        <w:ind w:left="0"/>
        <w:jc w:val="both"/>
      </w:pPr>
      <w:r>
        <w:rPr>
          <w:rFonts w:ascii="Times New Roman"/>
          <w:b w:val="false"/>
          <w:i w:val="false"/>
          <w:color w:val="000000"/>
          <w:sz w:val="28"/>
        </w:rPr>
        <w:t>
      1) куәландыруды сапалы жүргізуді қамтамасыз ететін өндірістік жайлары, сондай-ақ техникалық құралдары;</w:t>
      </w:r>
    </w:p>
    <w:bookmarkEnd w:id="102"/>
    <w:bookmarkStart w:name="z147" w:id="103"/>
    <w:p>
      <w:pPr>
        <w:spacing w:after="0"/>
        <w:ind w:left="0"/>
        <w:jc w:val="both"/>
      </w:pPr>
      <w:r>
        <w:rPr>
          <w:rFonts w:ascii="Times New Roman"/>
          <w:b w:val="false"/>
          <w:i w:val="false"/>
          <w:color w:val="000000"/>
          <w:sz w:val="28"/>
        </w:rPr>
        <w:t>
      2) сәйкесінше дайындыққа ие мамандардың қатарынан куәландырудың жүргізілуін бақылайтын тұлғаларды тағайындау туралы ұйымдағы бұйрығы;</w:t>
      </w:r>
    </w:p>
    <w:bookmarkEnd w:id="103"/>
    <w:bookmarkStart w:name="z148" w:id="104"/>
    <w:p>
      <w:pPr>
        <w:spacing w:after="0"/>
        <w:ind w:left="0"/>
        <w:jc w:val="both"/>
      </w:pPr>
      <w:r>
        <w:rPr>
          <w:rFonts w:ascii="Times New Roman"/>
          <w:b w:val="false"/>
          <w:i w:val="false"/>
          <w:color w:val="000000"/>
          <w:sz w:val="28"/>
        </w:rPr>
        <w:t>
      3) баллондарды техникалық куәландыруды жүргізу бойынша технологиялық регламенті болған кезде жүргізіледі.</w:t>
      </w:r>
    </w:p>
    <w:bookmarkEnd w:id="104"/>
    <w:bookmarkStart w:name="z149" w:id="105"/>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бөлімшелерінде мекемеге берілген тиісті қарып белгісі тіркеледі.";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883-тармақ</w:t>
      </w:r>
      <w:r>
        <w:rPr>
          <w:rFonts w:ascii="Times New Roman"/>
          <w:b w:val="false"/>
          <w:i w:val="false"/>
          <w:color w:val="000000"/>
          <w:sz w:val="28"/>
        </w:rPr>
        <w:t xml:space="preserve"> мынадай редакцияда жазылсын:</w:t>
      </w:r>
    </w:p>
    <w:bookmarkStart w:name="z151" w:id="106"/>
    <w:p>
      <w:pPr>
        <w:spacing w:after="0"/>
        <w:ind w:left="0"/>
        <w:jc w:val="both"/>
      </w:pPr>
      <w:r>
        <w:rPr>
          <w:rFonts w:ascii="Times New Roman"/>
          <w:b w:val="false"/>
          <w:i w:val="false"/>
          <w:color w:val="000000"/>
          <w:sz w:val="28"/>
        </w:rPr>
        <w:t>
      "883. Өнеркәсіптік қауіпсіздік саласындағы уәкілетті орган ведомствосының аумақтық бөлімшелеріне жатпайтын қазандар, (t – 100) V &lt; 5, мұнда t –жұмыс қысымы кезіндегі қаныққан бутемпературасы, оС; V – қазандағы су көлемі, м</w:t>
      </w:r>
      <w:r>
        <w:rPr>
          <w:rFonts w:ascii="Times New Roman"/>
          <w:b w:val="false"/>
          <w:i w:val="false"/>
          <w:color w:val="000000"/>
          <w:vertAlign w:val="superscript"/>
        </w:rPr>
        <w:t>3</w:t>
      </w:r>
      <w:r>
        <w:rPr>
          <w:rFonts w:ascii="Times New Roman"/>
          <w:b w:val="false"/>
          <w:i w:val="false"/>
          <w:color w:val="000000"/>
          <w:sz w:val="28"/>
        </w:rPr>
        <w:t xml:space="preserve"> есепке қоюға жатқызылмайды.";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893-тармақ</w:t>
      </w:r>
      <w:r>
        <w:rPr>
          <w:rFonts w:ascii="Times New Roman"/>
          <w:b w:val="false"/>
          <w:i w:val="false"/>
          <w:color w:val="000000"/>
          <w:sz w:val="28"/>
        </w:rPr>
        <w:t xml:space="preserve"> мынадай редакцияда жазылсын:</w:t>
      </w:r>
    </w:p>
    <w:bookmarkStart w:name="z153" w:id="107"/>
    <w:p>
      <w:pPr>
        <w:spacing w:after="0"/>
        <w:ind w:left="0"/>
        <w:jc w:val="both"/>
      </w:pPr>
      <w:r>
        <w:rPr>
          <w:rFonts w:ascii="Times New Roman"/>
          <w:b w:val="false"/>
          <w:i w:val="false"/>
          <w:color w:val="000000"/>
          <w:sz w:val="28"/>
        </w:rPr>
        <w:t>
      "893. Өнеркәсіптік қауіпсіздік саласындағы уәкілетті орган ведомствосының аумақтық бөлімшесінде есепке қоюға жататын қазандықты техникалық куәландыруды қазандықтардың жарамды жай-күйі мен қауіпсіз пайдаланылуы үшін жауапты адам ұйымдастырады және өнеркәсіптік қауіпсіздік саласындағы уәкілетті органның өнеркәсіптік қауіпсіздік саласындағы мемлекеттік бақылау мен қадағалау жөніндегі мемлекеттік инспекторының қатысуымен аттестатталған ұйым, ал жергілікті атқарушы органда есепке қоюға жататын қазандықты жергілікті атқарушы органның өнеркәсіптік қауіпсіздік саласындағы мемлекеттік бақылау мен қадағалау жөніндегі мемлекеттік инспекторының қатысуымен жүргізеді.";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1303-тармақ</w:t>
      </w:r>
      <w:r>
        <w:rPr>
          <w:rFonts w:ascii="Times New Roman"/>
          <w:b w:val="false"/>
          <w:i w:val="false"/>
          <w:color w:val="000000"/>
          <w:sz w:val="28"/>
        </w:rPr>
        <w:t xml:space="preserve"> мынадай редакцияда жазылсын:</w:t>
      </w:r>
    </w:p>
    <w:bookmarkStart w:name="z155" w:id="108"/>
    <w:p>
      <w:pPr>
        <w:spacing w:after="0"/>
        <w:ind w:left="0"/>
        <w:jc w:val="both"/>
      </w:pPr>
      <w:r>
        <w:rPr>
          <w:rFonts w:ascii="Times New Roman"/>
          <w:b w:val="false"/>
          <w:i w:val="false"/>
          <w:color w:val="000000"/>
          <w:sz w:val="28"/>
        </w:rPr>
        <w:t>
      "1303. Өнеркәсіптік қауіпсіздік саласындағы уәкілетті орган ведомствосының аумақтық бөлімшесінде және жергілікті атқарушы органда есепте тұрған құбыржолдар мынадай мерзімдерде:</w:t>
      </w:r>
    </w:p>
    <w:bookmarkEnd w:id="108"/>
    <w:bookmarkStart w:name="z156" w:id="109"/>
    <w:p>
      <w:pPr>
        <w:spacing w:after="0"/>
        <w:ind w:left="0"/>
        <w:jc w:val="both"/>
      </w:pPr>
      <w:r>
        <w:rPr>
          <w:rFonts w:ascii="Times New Roman"/>
          <w:b w:val="false"/>
          <w:i w:val="false"/>
          <w:color w:val="000000"/>
          <w:sz w:val="28"/>
        </w:rPr>
        <w:t>
      1) ішкі бақылау және гидравликалық сынақ қайтадан жөнделген құбыр өткізгішті жіберу алдында;</w:t>
      </w:r>
    </w:p>
    <w:bookmarkEnd w:id="109"/>
    <w:bookmarkStart w:name="z157" w:id="110"/>
    <w:p>
      <w:pPr>
        <w:spacing w:after="0"/>
        <w:ind w:left="0"/>
        <w:jc w:val="both"/>
      </w:pPr>
      <w:r>
        <w:rPr>
          <w:rFonts w:ascii="Times New Roman"/>
          <w:b w:val="false"/>
          <w:i w:val="false"/>
          <w:color w:val="000000"/>
          <w:sz w:val="28"/>
        </w:rPr>
        <w:t>
      2) сыртқы бақылау үшжылда бір реттен кем емес;</w:t>
      </w:r>
    </w:p>
    <w:bookmarkEnd w:id="110"/>
    <w:bookmarkStart w:name="z158" w:id="111"/>
    <w:p>
      <w:pPr>
        <w:spacing w:after="0"/>
        <w:ind w:left="0"/>
        <w:jc w:val="both"/>
      </w:pPr>
      <w:r>
        <w:rPr>
          <w:rFonts w:ascii="Times New Roman"/>
          <w:b w:val="false"/>
          <w:i w:val="false"/>
          <w:color w:val="000000"/>
          <w:sz w:val="28"/>
        </w:rPr>
        <w:t>
      3) сыртқы бақылау және гидравликалық сынақ жөндеуден кейін дәнекерлеумен байланысты және құбыр өткізгішті жұмысқа қосу кезінде ол екі жылдан көп тоқтатылып тұрса. аттестатталған ұйымның техникалық куәландыруына жатады.";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1303-1-тармақтың</w:t>
      </w:r>
      <w:r>
        <w:rPr>
          <w:rFonts w:ascii="Times New Roman"/>
          <w:b w:val="false"/>
          <w:i w:val="false"/>
          <w:color w:val="000000"/>
          <w:sz w:val="28"/>
        </w:rPr>
        <w:t xml:space="preserve"> бірінші абзацы мынадай редакцияда жазылсын: </w:t>
      </w:r>
    </w:p>
    <w:bookmarkStart w:name="z160" w:id="112"/>
    <w:p>
      <w:pPr>
        <w:spacing w:after="0"/>
        <w:ind w:left="0"/>
        <w:jc w:val="both"/>
      </w:pPr>
      <w:r>
        <w:rPr>
          <w:rFonts w:ascii="Times New Roman"/>
          <w:b w:val="false"/>
          <w:i w:val="false"/>
          <w:color w:val="000000"/>
          <w:sz w:val="28"/>
        </w:rPr>
        <w:t xml:space="preserve">
      "1303-1. Өнеркәсіптік қауіпсіздік саласындағы уәкілетті орган ведомствосының аумақтық бөлімшесінде есепке қоюға жататын құбыржолды техникалық куәландыруды құбыржолдардың ақаусыз жай-күйі мен қауіпсіз пайдаланылуы үшін жауапты адам ұйымдастырады және өнеркәсіптік қауіпсіздік саласындағы уәкілетті органның өнеркәсіптік қауіпсіздік саласындағы мемлекеттік бақылау мен қадағалау жөніндегі мемлекеттік инспекторының қатысуымен аттестатталған ұйым, ал жергілікті атқарушы органда есепке қоюға жататын құбыржолды, жергілікті атқарушы органның өнеркәсіптік қауіпсіздік саласындағы мемлекеттік бақылау мен қадағалау жөніндегі мемлекеттік инспекторының қатысуымен жүргізеді.". </w:t>
      </w:r>
    </w:p>
    <w:bookmarkEnd w:id="112"/>
    <w:bookmarkStart w:name="z161" w:id="113"/>
    <w:p>
      <w:pPr>
        <w:spacing w:after="0"/>
        <w:ind w:left="0"/>
        <w:jc w:val="both"/>
      </w:pPr>
      <w:r>
        <w:rPr>
          <w:rFonts w:ascii="Times New Roman"/>
          <w:b w:val="false"/>
          <w:i w:val="false"/>
          <w:color w:val="000000"/>
          <w:sz w:val="28"/>
        </w:rPr>
        <w:t xml:space="preserve">
      10.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10332 болып тіркелген) мынадай өзгерістер енгізілсін:</w:t>
      </w:r>
    </w:p>
    <w:bookmarkEnd w:id="113"/>
    <w:bookmarkStart w:name="z162" w:id="114"/>
    <w:p>
      <w:pPr>
        <w:spacing w:after="0"/>
        <w:ind w:left="0"/>
        <w:jc w:val="both"/>
      </w:pPr>
      <w:r>
        <w:rPr>
          <w:rFonts w:ascii="Times New Roman"/>
          <w:b w:val="false"/>
          <w:i w:val="false"/>
          <w:color w:val="000000"/>
          <w:sz w:val="28"/>
        </w:rPr>
        <w:t xml:space="preserve">
      көрсетілген бұйрықпен бекітілген Жүк көтергіш механизмдерді пайдалану кезінде өнеркәсіптік қауіпсіздікті қамтамасыз ету 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 xml:space="preserve">64-тармақтар </w:t>
      </w:r>
      <w:r>
        <w:rPr>
          <w:rFonts w:ascii="Times New Roman"/>
          <w:b w:val="false"/>
          <w:i w:val="false"/>
          <w:color w:val="000000"/>
          <w:sz w:val="28"/>
        </w:rPr>
        <w:t xml:space="preserve"> мынадай редакцияда жазылсын:</w:t>
      </w:r>
    </w:p>
    <w:bookmarkStart w:name="z164" w:id="115"/>
    <w:p>
      <w:pPr>
        <w:spacing w:after="0"/>
        <w:ind w:left="0"/>
        <w:jc w:val="both"/>
      </w:pPr>
      <w:r>
        <w:rPr>
          <w:rFonts w:ascii="Times New Roman"/>
          <w:b w:val="false"/>
          <w:i w:val="false"/>
          <w:color w:val="000000"/>
          <w:sz w:val="28"/>
        </w:rPr>
        <w:t>
      "63. Өнеркәсіптік қауіпсіздік саласындағы уәкілетті орган ведомствосының аумақтық бөлімшесінде есепке қоюға жатпайтын жүк көтергіш крандарды, алмалы-салмалы жүк қармау құрылғыларын жүк көтергіш кранды пайдаланатын заңды, жеке тұлға немесе ұйым ішкі есепке қояды.</w:t>
      </w:r>
    </w:p>
    <w:bookmarkEnd w:id="115"/>
    <w:bookmarkStart w:name="z165" w:id="116"/>
    <w:p>
      <w:pPr>
        <w:spacing w:after="0"/>
        <w:ind w:left="0"/>
        <w:jc w:val="both"/>
      </w:pPr>
      <w:r>
        <w:rPr>
          <w:rFonts w:ascii="Times New Roman"/>
          <w:b w:val="false"/>
          <w:i w:val="false"/>
          <w:color w:val="000000"/>
          <w:sz w:val="28"/>
        </w:rPr>
        <w:t>
      Оларға есептік нөмір беріледі және сол нөмірмен тіркелмейтін жүк көтергіш механизмдерді және алмалы-салмалы жүк қармау құрылғыларын есепке алу журналына жазылады.</w:t>
      </w:r>
    </w:p>
    <w:bookmarkEnd w:id="116"/>
    <w:bookmarkStart w:name="z166" w:id="117"/>
    <w:p>
      <w:pPr>
        <w:spacing w:after="0"/>
        <w:ind w:left="0"/>
        <w:jc w:val="both"/>
      </w:pPr>
      <w:r>
        <w:rPr>
          <w:rFonts w:ascii="Times New Roman"/>
          <w:b w:val="false"/>
          <w:i w:val="false"/>
          <w:color w:val="000000"/>
          <w:sz w:val="28"/>
        </w:rPr>
        <w:t>
      64. Жаңадан орнатылған лифт немесе қайта қалпына келтірілгеннен (жаңғыртылғаннан) кейін лифт пайдалануға енгізілгенге дейін өнеркәсіптік қауіпсіздік саласындағы уәкілетті орган ведомствосының аумақтық бөлімшесінде есепке қойылады (тіркеледі).</w:t>
      </w:r>
    </w:p>
    <w:bookmarkEnd w:id="117"/>
    <w:bookmarkStart w:name="z167" w:id="118"/>
    <w:p>
      <w:pPr>
        <w:spacing w:after="0"/>
        <w:ind w:left="0"/>
        <w:jc w:val="both"/>
      </w:pPr>
      <w:r>
        <w:rPr>
          <w:rFonts w:ascii="Times New Roman"/>
          <w:b w:val="false"/>
          <w:i w:val="false"/>
          <w:color w:val="000000"/>
          <w:sz w:val="28"/>
        </w:rPr>
        <w:t>
      Шағын жүк көтеретін лифт ішкі есепке қойылады.";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169" w:id="119"/>
    <w:p>
      <w:pPr>
        <w:spacing w:after="0"/>
        <w:ind w:left="0"/>
        <w:jc w:val="both"/>
      </w:pPr>
      <w:r>
        <w:rPr>
          <w:rFonts w:ascii="Times New Roman"/>
          <w:b w:val="false"/>
          <w:i w:val="false"/>
          <w:color w:val="000000"/>
          <w:sz w:val="28"/>
        </w:rPr>
        <w:t xml:space="preserve">
      "77. Осы Қағидалардың 1-тарауының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аталған барлық көтергіштер пайдалануға беру алдында өнеркәсіптік қауіпсіздік саласындағы уәкілетті орган ведомствосының аумақтық бөлімшесінде есепке қойылады (тіркеледі).";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82-тармақтың</w:t>
      </w:r>
      <w:r>
        <w:rPr>
          <w:rFonts w:ascii="Times New Roman"/>
          <w:b w:val="false"/>
          <w:i w:val="false"/>
          <w:color w:val="000000"/>
          <w:sz w:val="28"/>
        </w:rPr>
        <w:t xml:space="preserve"> үшінші абзацы мынадай редакцияда жазылсын:</w:t>
      </w:r>
    </w:p>
    <w:bookmarkStart w:name="z171" w:id="120"/>
    <w:p>
      <w:pPr>
        <w:spacing w:after="0"/>
        <w:ind w:left="0"/>
        <w:jc w:val="both"/>
      </w:pPr>
      <w:r>
        <w:rPr>
          <w:rFonts w:ascii="Times New Roman"/>
          <w:b w:val="false"/>
          <w:i w:val="false"/>
          <w:color w:val="000000"/>
          <w:sz w:val="28"/>
        </w:rPr>
        <w:t>
      "жүк көтергіш крандарды куәландыруды жүргізеді және паспортта осы Қағидаларда қарастырылған жағдайларда оларды пайдалдануға рұқсат беретін жазбаны ресімдейді, егер бұл функциялар басқа жауапты тұлғаларға жүктелмесе, өнеркәсіптік қауіпсіздік саласындағы уәкілетті орган ведомствосының аумақтық бөлімшесінде есепке қоюға жатпайтын жүк көтергіш крандардың, алмалы-салмалы жүк қармау құрылғыларының есебін және техникалық куәландыруды жүргізеді;";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сегізінші абзацы мынадай редакцияда жазылсын:</w:t>
      </w:r>
    </w:p>
    <w:bookmarkStart w:name="z173" w:id="121"/>
    <w:p>
      <w:pPr>
        <w:spacing w:after="0"/>
        <w:ind w:left="0"/>
        <w:jc w:val="both"/>
      </w:pPr>
      <w:r>
        <w:rPr>
          <w:rFonts w:ascii="Times New Roman"/>
          <w:b w:val="false"/>
          <w:i w:val="false"/>
          <w:color w:val="000000"/>
          <w:sz w:val="28"/>
        </w:rPr>
        <w:t>
      "жүк көтергіш кранды өнеркәсіптік қауіпсіздік саласындағы уәкілетті орган ведомствосының аумақтық бөлімшесінде есепке қою туралы мәлімет немесе паспорт болмағанда;";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 </w:t>
      </w:r>
    </w:p>
    <w:bookmarkStart w:name="z175" w:id="122"/>
    <w:p>
      <w:pPr>
        <w:spacing w:after="0"/>
        <w:ind w:left="0"/>
        <w:jc w:val="both"/>
      </w:pPr>
      <w:r>
        <w:rPr>
          <w:rFonts w:ascii="Times New Roman"/>
          <w:b w:val="false"/>
          <w:i w:val="false"/>
          <w:color w:val="000000"/>
          <w:sz w:val="28"/>
        </w:rPr>
        <w:t>
      "129. Лифтінің иесі ауысуы кезінде жаңа иесіне лифтінің паспорты беріледі.</w:t>
      </w:r>
    </w:p>
    <w:bookmarkEnd w:id="122"/>
    <w:bookmarkStart w:name="z176" w:id="123"/>
    <w:p>
      <w:pPr>
        <w:spacing w:after="0"/>
        <w:ind w:left="0"/>
        <w:jc w:val="both"/>
      </w:pPr>
      <w:r>
        <w:rPr>
          <w:rFonts w:ascii="Times New Roman"/>
          <w:b w:val="false"/>
          <w:i w:val="false"/>
          <w:color w:val="000000"/>
          <w:sz w:val="28"/>
        </w:rPr>
        <w:t>
      Жаңа иесі паспортқа тиісті өзгерістер енгізеді және лифтіні өнеркәсіптік қауіпсіздік саласындағы уәкілетті орган ведомствосының аумақтық бөлімшесінде есепке қояды.";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134-тармақтың</w:t>
      </w:r>
      <w:r>
        <w:rPr>
          <w:rFonts w:ascii="Times New Roman"/>
          <w:b w:val="false"/>
          <w:i w:val="false"/>
          <w:color w:val="000000"/>
          <w:sz w:val="28"/>
        </w:rPr>
        <w:t xml:space="preserve"> үшінші абзацы мынадай редакцияда жазылсын:</w:t>
      </w:r>
    </w:p>
    <w:bookmarkStart w:name="z178" w:id="124"/>
    <w:p>
      <w:pPr>
        <w:spacing w:after="0"/>
        <w:ind w:left="0"/>
        <w:jc w:val="both"/>
      </w:pPr>
      <w:r>
        <w:rPr>
          <w:rFonts w:ascii="Times New Roman"/>
          <w:b w:val="false"/>
          <w:i w:val="false"/>
          <w:color w:val="000000"/>
          <w:sz w:val="28"/>
        </w:rPr>
        <w:t>
      "көтергіштердің қауіпсіз пайдаланылу мүмкіндігін растайтын көтергіштерді техникалық куәландыру және тексеру жүргізілуін; өнеркәсіптік қауіпсіздік саласындағы уәкілетті орган ведомствосының аумақтық бөлімшелерінде тіркеуге жатпайтын көтергіштерді ішкі есепке қойылуын;";</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180" w:id="125"/>
    <w:p>
      <w:pPr>
        <w:spacing w:after="0"/>
        <w:ind w:left="0"/>
        <w:jc w:val="both"/>
      </w:pPr>
      <w:r>
        <w:rPr>
          <w:rFonts w:ascii="Times New Roman"/>
          <w:b w:val="false"/>
          <w:i w:val="false"/>
          <w:color w:val="000000"/>
          <w:sz w:val="28"/>
        </w:rPr>
        <w:t>
      "136. Көтергішті ақаусыз қалыпта ұстау үшін көтергішті ақаусыз қалыпта техникалық күтіп ұстауға жауапты тұлға тағайындалады. Инженерлік-техникалық қызметкерге осы Қағидалар мен технологиялық регламенттердің талаптарын білуге емтихандарды сәтті тапсырғаннан кейін тиісті куәлік беріледі.</w:t>
      </w:r>
    </w:p>
    <w:bookmarkEnd w:id="125"/>
    <w:bookmarkStart w:name="z181" w:id="126"/>
    <w:p>
      <w:pPr>
        <w:spacing w:after="0"/>
        <w:ind w:left="0"/>
        <w:jc w:val="both"/>
      </w:pPr>
      <w:r>
        <w:rPr>
          <w:rFonts w:ascii="Times New Roman"/>
          <w:b w:val="false"/>
          <w:i w:val="false"/>
          <w:color w:val="000000"/>
          <w:sz w:val="28"/>
        </w:rPr>
        <w:t>
      Көтергішті ақаусыз қалыпта техникалық күтіп ұстау үшін жауапты тұлғаны тағайындау туралы бұйрық нөмірі мен күні, оның лауазымы, тегі, аты, әкесінің аты (болған жағдайда) мен қолы көтергіштің паспортында көрсетіледі.</w:t>
      </w:r>
    </w:p>
    <w:bookmarkEnd w:id="126"/>
    <w:bookmarkStart w:name="z182" w:id="127"/>
    <w:p>
      <w:pPr>
        <w:spacing w:after="0"/>
        <w:ind w:left="0"/>
        <w:jc w:val="both"/>
      </w:pPr>
      <w:r>
        <w:rPr>
          <w:rFonts w:ascii="Times New Roman"/>
          <w:b w:val="false"/>
          <w:i w:val="false"/>
          <w:color w:val="000000"/>
          <w:sz w:val="28"/>
        </w:rPr>
        <w:t>
      Бұл мәліметтер көтергіштің паспортына өнеркәсіптік қауіпсіздік саласындағы уәкілетті орган ведомствосының аумақтық бөлімшесінде есепке қойғанға (тіркеуге) дейін және әрдайым жаңа жауапты тұлға тағайындалғаннан кейін енгізіледі.</w:t>
      </w:r>
    </w:p>
    <w:bookmarkEnd w:id="127"/>
    <w:bookmarkStart w:name="z183" w:id="128"/>
    <w:p>
      <w:pPr>
        <w:spacing w:after="0"/>
        <w:ind w:left="0"/>
        <w:jc w:val="both"/>
      </w:pPr>
      <w:r>
        <w:rPr>
          <w:rFonts w:ascii="Times New Roman"/>
          <w:b w:val="false"/>
          <w:i w:val="false"/>
          <w:color w:val="000000"/>
          <w:sz w:val="28"/>
        </w:rPr>
        <w:t>
      Жауапты тұлға болмаған кезеңде (іссапар, науқастануы және т.б.) оның міндеті бұйрықпен (өкіммен) лауазымы бойынша оны алмастыратын басқа маманға жүктеледі.";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382-тармақтың</w:t>
      </w:r>
      <w:r>
        <w:rPr>
          <w:rFonts w:ascii="Times New Roman"/>
          <w:b w:val="false"/>
          <w:i w:val="false"/>
          <w:color w:val="000000"/>
          <w:sz w:val="28"/>
        </w:rPr>
        <w:t xml:space="preserve"> бірінші абзацы мынадай редакцияда жазылсын:</w:t>
      </w:r>
    </w:p>
    <w:bookmarkStart w:name="z185" w:id="129"/>
    <w:p>
      <w:pPr>
        <w:spacing w:after="0"/>
        <w:ind w:left="0"/>
        <w:jc w:val="both"/>
      </w:pPr>
      <w:r>
        <w:rPr>
          <w:rFonts w:ascii="Times New Roman"/>
          <w:b w:val="false"/>
          <w:i w:val="false"/>
          <w:color w:val="000000"/>
          <w:sz w:val="28"/>
        </w:rPr>
        <w:t>
      "382. Өнеркәсіптік қауіпсіздік саласындағы уәкілетті орган ведомствосының аумақтық бөлімшесінде есепке қоюға жататын жүк көтергіш кран паспортында кранды іске қосуға рұқсат беретін жазба мынадай жағдайларда ресімделеді.";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383-тармақтың</w:t>
      </w:r>
      <w:r>
        <w:rPr>
          <w:rFonts w:ascii="Times New Roman"/>
          <w:b w:val="false"/>
          <w:i w:val="false"/>
          <w:color w:val="000000"/>
          <w:sz w:val="28"/>
        </w:rPr>
        <w:t xml:space="preserve"> екінші абзацы мынадай редакцияда жазылсын:</w:t>
      </w:r>
    </w:p>
    <w:bookmarkStart w:name="z187" w:id="130"/>
    <w:p>
      <w:pPr>
        <w:spacing w:after="0"/>
        <w:ind w:left="0"/>
        <w:jc w:val="both"/>
      </w:pPr>
      <w:r>
        <w:rPr>
          <w:rFonts w:ascii="Times New Roman"/>
          <w:b w:val="false"/>
          <w:i w:val="false"/>
          <w:color w:val="000000"/>
          <w:sz w:val="28"/>
        </w:rPr>
        <w:t>
      "Кран иесі жүк көтергіш кранның алдағы уақытта іске қосылуы туралы өнеркәсіптік қауіпсіздік саласындағы уәкілетті орган ведомствосының аумақтық бөлімшесін кем дегенде 5 (бес) жұмыс күні бұрын хатпен (еркін нысанда) хабарлайды.";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және </w:t>
      </w:r>
      <w:r>
        <w:rPr>
          <w:rFonts w:ascii="Times New Roman"/>
          <w:b w:val="false"/>
          <w:i w:val="false"/>
          <w:color w:val="000000"/>
          <w:sz w:val="28"/>
        </w:rPr>
        <w:t>386-тармақтар</w:t>
      </w:r>
      <w:r>
        <w:rPr>
          <w:rFonts w:ascii="Times New Roman"/>
          <w:b w:val="false"/>
          <w:i w:val="false"/>
          <w:color w:val="000000"/>
          <w:sz w:val="28"/>
        </w:rPr>
        <w:t xml:space="preserve"> мынадай редакцияда жазылсын:</w:t>
      </w:r>
    </w:p>
    <w:bookmarkStart w:name="z189" w:id="131"/>
    <w:p>
      <w:pPr>
        <w:spacing w:after="0"/>
        <w:ind w:left="0"/>
        <w:jc w:val="both"/>
      </w:pPr>
      <w:r>
        <w:rPr>
          <w:rFonts w:ascii="Times New Roman"/>
          <w:b w:val="false"/>
          <w:i w:val="false"/>
          <w:color w:val="000000"/>
          <w:sz w:val="28"/>
        </w:rPr>
        <w:t>
      "385. Өнеркәсіптік қауіпсіздік саласындағы уәкілетті орган ведомствосының аумақтық бөлімшесінде есепке қоюға жатпайтын жүк көтергіш крандарды іске қосуға рұқсат беретін паспорттағы жазбаны дайындаушы-кәсіпорын құжаттамасы және техникалық куәландыру нәтижелері негізінде жүк көтергіш крандарды қауіпсіз пайдалануды қадағалайтын инженерлік-техникалық жұмыскер ресімдейді. Алмалы-салмалы жүк қармау құрылғыларын және ыдыстарды пайдалануға берілген рұқсатты оларды есепке алу және тексеру журналына рұқсат берген тұлға жазады.</w:t>
      </w:r>
    </w:p>
    <w:bookmarkEnd w:id="131"/>
    <w:bookmarkStart w:name="z190" w:id="132"/>
    <w:p>
      <w:pPr>
        <w:spacing w:after="0"/>
        <w:ind w:left="0"/>
        <w:jc w:val="both"/>
      </w:pPr>
      <w:r>
        <w:rPr>
          <w:rFonts w:ascii="Times New Roman"/>
          <w:b w:val="false"/>
          <w:i w:val="false"/>
          <w:color w:val="000000"/>
          <w:sz w:val="28"/>
        </w:rPr>
        <w:t>
      386. Жүк көтергіш крандар мен алмалы-салмалы жүк қармауыш құрылғылары іске қосылғанға дейін толық техникалық куәландырудан өтеді.</w:t>
      </w:r>
    </w:p>
    <w:bookmarkEnd w:id="132"/>
    <w:bookmarkStart w:name="z191" w:id="133"/>
    <w:p>
      <w:pPr>
        <w:spacing w:after="0"/>
        <w:ind w:left="0"/>
        <w:jc w:val="both"/>
      </w:pPr>
      <w:r>
        <w:rPr>
          <w:rFonts w:ascii="Times New Roman"/>
          <w:b w:val="false"/>
          <w:i w:val="false"/>
          <w:color w:val="000000"/>
          <w:sz w:val="28"/>
        </w:rPr>
        <w:t>
      Жүк көтергіш кранды пайдалануға беру кезінде техникалық куәландыру өнеркәсіптік қауіпсіздік саласындағы мемлекеттік бақылау мен қадағалау жөніндегі мемлекеттік инспектордың қатысуымен жүргізіледі.</w:t>
      </w:r>
    </w:p>
    <w:bookmarkEnd w:id="133"/>
    <w:bookmarkStart w:name="z192" w:id="134"/>
    <w:p>
      <w:pPr>
        <w:spacing w:after="0"/>
        <w:ind w:left="0"/>
        <w:jc w:val="both"/>
      </w:pPr>
      <w:r>
        <w:rPr>
          <w:rFonts w:ascii="Times New Roman"/>
          <w:b w:val="false"/>
          <w:i w:val="false"/>
          <w:color w:val="000000"/>
          <w:sz w:val="28"/>
        </w:rPr>
        <w:t>
      Кран иесі жүк көтергіш кранның алдағы техникалық куәландыру уақыты туралы өнеркәсіптік қауіпсіздік саласындағы уәкілетті орган ведомствосының аумақтық бөлімшесін кемінде 5 (бес) жұмыс күні бұрын хатпен (еркін нысанда) хабарлайды.</w:t>
      </w:r>
    </w:p>
    <w:bookmarkEnd w:id="134"/>
    <w:bookmarkStart w:name="z193" w:id="135"/>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бөлімшесінде есепке қоюға жатпайтын жүк көтергіш крандарды толық техникалық куәландыру оларды есепке алғанға дейін өткізіледі.";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866-тармақтың</w:t>
      </w:r>
      <w:r>
        <w:rPr>
          <w:rFonts w:ascii="Times New Roman"/>
          <w:b w:val="false"/>
          <w:i w:val="false"/>
          <w:color w:val="000000"/>
          <w:sz w:val="28"/>
        </w:rPr>
        <w:t xml:space="preserve"> екінші абзацы мынадай редакцияда жазылсын:</w:t>
      </w:r>
    </w:p>
    <w:bookmarkStart w:name="z195" w:id="136"/>
    <w:p>
      <w:pPr>
        <w:spacing w:after="0"/>
        <w:ind w:left="0"/>
        <w:jc w:val="both"/>
      </w:pPr>
      <w:r>
        <w:rPr>
          <w:rFonts w:ascii="Times New Roman"/>
          <w:b w:val="false"/>
          <w:i w:val="false"/>
          <w:color w:val="000000"/>
          <w:sz w:val="28"/>
        </w:rPr>
        <w:t>
      "Қолданыстағы ғимаратқа лифті орнату, жаңа техникалық шешімдерді қабылдау аттестатталған ұйымның сараптамалық шешімі негізінде өнеркәсіптік қауіпсіздік саласындағы уәкілетті орган ведомствосының аумақтық бөлімшесінің рұқсаты бойынша іске асырылады.";</w:t>
      </w:r>
    </w:p>
    <w:bookmarkEnd w:id="136"/>
    <w:bookmarkStart w:name="z196" w:id="13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7"/>
    <w:bookmarkStart w:name="z197" w:id="138"/>
    <w:p>
      <w:pPr>
        <w:spacing w:after="0"/>
        <w:ind w:left="0"/>
        <w:jc w:val="both"/>
      </w:pPr>
      <w:r>
        <w:rPr>
          <w:rFonts w:ascii="Times New Roman"/>
          <w:b w:val="false"/>
          <w:i w:val="false"/>
          <w:color w:val="000000"/>
          <w:sz w:val="28"/>
        </w:rPr>
        <w:t xml:space="preserve">
      11. "Қызмет ету мерзімі өткен, мұнай және газ ұңғымаларын бұрғылауға және жөндеуге арналған қондырғыларға оларды одан әрі пайдалану мүмкіндігін айқындау мақсатында техникалық диагностикалауды жүргізу жөніндегі нұсқаулықты бекіту туралы" Қазақстан Республикасы Төтенше жағдайлар министрінің 2021 жылғы 12 шілдедегі № 335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23515 болып тіркелген) мынадай өзгерістер енгізілсін:</w:t>
      </w:r>
    </w:p>
    <w:bookmarkEnd w:id="138"/>
    <w:bookmarkStart w:name="z198" w:id="139"/>
    <w:p>
      <w:pPr>
        <w:spacing w:after="0"/>
        <w:ind w:left="0"/>
        <w:jc w:val="both"/>
      </w:pPr>
      <w:r>
        <w:rPr>
          <w:rFonts w:ascii="Times New Roman"/>
          <w:b w:val="false"/>
          <w:i w:val="false"/>
          <w:color w:val="000000"/>
          <w:sz w:val="28"/>
        </w:rPr>
        <w:t xml:space="preserve">
      көрсетілген бұйрықпен бекітілген Қызмет ету мерзімі өткен мұнай және газ ұңғымаларын бұрғылауға және жөндеуге арналған қондырғыларға оларды одан әрі пайдалану мүмкіндігін айқындау мақсатында техникалық диагностикалауды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25) тармақшасы мынадай редакцияда жазылсын: </w:t>
      </w:r>
    </w:p>
    <w:bookmarkStart w:name="z200" w:id="140"/>
    <w:p>
      <w:pPr>
        <w:spacing w:after="0"/>
        <w:ind w:left="0"/>
        <w:jc w:val="both"/>
      </w:pPr>
      <w:r>
        <w:rPr>
          <w:rFonts w:ascii="Times New Roman"/>
          <w:b w:val="false"/>
          <w:i w:val="false"/>
          <w:color w:val="000000"/>
          <w:sz w:val="28"/>
        </w:rPr>
        <w:t>
      "25) өнеркәсіптік қауіпсіздік саласындағы уәкілетті орган – өнеркәсіптік қауіпсіздік саласындағы басшылықты және салааралық үйлестіруді жүзеге асыратын орталық атқарушы орган.";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28-тармақтың </w:t>
      </w:r>
      <w:r>
        <w:rPr>
          <w:rFonts w:ascii="Times New Roman"/>
          <w:b w:val="false"/>
          <w:i w:val="false"/>
          <w:color w:val="000000"/>
          <w:sz w:val="28"/>
        </w:rPr>
        <w:t xml:space="preserve">1) тармақшасы мынадай редакцияда жазылсын: </w:t>
      </w:r>
    </w:p>
    <w:bookmarkStart w:name="z202" w:id="141"/>
    <w:p>
      <w:pPr>
        <w:spacing w:after="0"/>
        <w:ind w:left="0"/>
        <w:jc w:val="both"/>
      </w:pPr>
      <w:r>
        <w:rPr>
          <w:rFonts w:ascii="Times New Roman"/>
          <w:b w:val="false"/>
          <w:i w:val="false"/>
          <w:color w:val="000000"/>
          <w:sz w:val="28"/>
        </w:rPr>
        <w:t>
      "1) мұнай және газ ұңғымаларын бұрғылауға және жөндеуге арналған қондырғының типін, дайындаушыны, уәкілетті орган ведомствосының аумақтық бөлімшесінде есепке қою туралы ақпараттың болуын, дайындалған, тіркелген және пайдалануға берілген күнін анықтауға;".</w:t>
      </w:r>
    </w:p>
    <w:bookmarkEnd w:id="141"/>
    <w:bookmarkStart w:name="z203" w:id="142"/>
    <w:p>
      <w:pPr>
        <w:spacing w:after="0"/>
        <w:ind w:left="0"/>
        <w:jc w:val="both"/>
      </w:pPr>
      <w:r>
        <w:rPr>
          <w:rFonts w:ascii="Times New Roman"/>
          <w:b w:val="false"/>
          <w:i w:val="false"/>
          <w:color w:val="000000"/>
          <w:sz w:val="28"/>
        </w:rPr>
        <w:t xml:space="preserve">
      12. "Жоғары тұтқырлы, күкіртті мұнайды өндіруге арналған жабдықты қауіпсіз пайдалану бойынша нұсқаулығын бекіту туралы" Қазақстан Республикасы Төтенше жағдайлар министрінің 2021 жылғы 14 шілдедегі № 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23632 болып тіркелген) мынадай өзгеріс енгізілсін:</w:t>
      </w:r>
    </w:p>
    <w:bookmarkEnd w:id="142"/>
    <w:bookmarkStart w:name="z204" w:id="143"/>
    <w:p>
      <w:pPr>
        <w:spacing w:after="0"/>
        <w:ind w:left="0"/>
        <w:jc w:val="both"/>
      </w:pPr>
      <w:r>
        <w:rPr>
          <w:rFonts w:ascii="Times New Roman"/>
          <w:b w:val="false"/>
          <w:i w:val="false"/>
          <w:color w:val="000000"/>
          <w:sz w:val="28"/>
        </w:rPr>
        <w:t xml:space="preserve">
      көрсетілген бұйрықпен бекітілген Жоғары тұтқырлы, күкіртті мұнайды өндіруге арналған жабдықты қауіпсіз пайдалану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 тармақшасы мынадай редакцияда жазылсын: </w:t>
      </w:r>
    </w:p>
    <w:bookmarkStart w:name="z206" w:id="144"/>
    <w:p>
      <w:pPr>
        <w:spacing w:after="0"/>
        <w:ind w:left="0"/>
        <w:jc w:val="both"/>
      </w:pPr>
      <w:r>
        <w:rPr>
          <w:rFonts w:ascii="Times New Roman"/>
          <w:b w:val="false"/>
          <w:i w:val="false"/>
          <w:color w:val="000000"/>
          <w:sz w:val="28"/>
        </w:rPr>
        <w:t>
      "3) өнеркәсіптік қауіпсіздік саласындағы уәкілетті орган ведомствосының аумақтық бөлімшесінің, азаматтық қорғау саласындағы уәкілетті органның аумақтық органының, газдан құтқару және басқа да авариялық қызметтердің, өрт күзетінің, медициналық көмек көрсету пункттерінің телефон нөмірлері көрсетілген құлақтандыру схемасы;".</w:t>
      </w:r>
    </w:p>
    <w:bookmarkEnd w:id="144"/>
    <w:bookmarkStart w:name="z207" w:id="145"/>
    <w:p>
      <w:pPr>
        <w:spacing w:after="0"/>
        <w:ind w:left="0"/>
        <w:jc w:val="both"/>
      </w:pPr>
      <w:r>
        <w:rPr>
          <w:rFonts w:ascii="Times New Roman"/>
          <w:b w:val="false"/>
          <w:i w:val="false"/>
          <w:color w:val="000000"/>
          <w:sz w:val="28"/>
        </w:rPr>
        <w:t xml:space="preserve">
      13. "Қауіпті өндірістік объектілерде аварияларды жою жоспарын әзірлеу және оқу-жаттығу дабылдары мен аварияға қарсы жаттығуларды жүргізу жөніндегі нұсқаулықты бекіту туралы" Қазақстан Республикасы Төтенше жағдайлар министрінің м.а. 2021 жылғы 16 шілдедегі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23684 болып тіркелген) мынадай өзгерістер енгізілсін:</w:t>
      </w:r>
    </w:p>
    <w:bookmarkEnd w:id="145"/>
    <w:bookmarkStart w:name="z208" w:id="146"/>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объектілерде аварияларды жою жоспарын әзірлеу және оқу-жаттығу дабылдары мен аварияға қарсы жаттығуларды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0" w:id="147"/>
    <w:p>
      <w:pPr>
        <w:spacing w:after="0"/>
        <w:ind w:left="0"/>
        <w:jc w:val="both"/>
      </w:pPr>
      <w:r>
        <w:rPr>
          <w:rFonts w:ascii="Times New Roman"/>
          <w:b w:val="false"/>
          <w:i w:val="false"/>
          <w:color w:val="000000"/>
          <w:sz w:val="28"/>
        </w:rPr>
        <w:t>
      "9. Аварияларды жою жоспарында:</w:t>
      </w:r>
    </w:p>
    <w:bookmarkEnd w:id="147"/>
    <w:bookmarkStart w:name="z211" w:id="148"/>
    <w:p>
      <w:pPr>
        <w:spacing w:after="0"/>
        <w:ind w:left="0"/>
        <w:jc w:val="both"/>
      </w:pPr>
      <w:r>
        <w:rPr>
          <w:rFonts w:ascii="Times New Roman"/>
          <w:b w:val="false"/>
          <w:i w:val="false"/>
          <w:color w:val="000000"/>
          <w:sz w:val="28"/>
        </w:rPr>
        <w:t>
      1) жедел бөлім;</w:t>
      </w:r>
    </w:p>
    <w:bookmarkEnd w:id="148"/>
    <w:bookmarkStart w:name="z212" w:id="149"/>
    <w:p>
      <w:pPr>
        <w:spacing w:after="0"/>
        <w:ind w:left="0"/>
        <w:jc w:val="both"/>
      </w:pPr>
      <w:r>
        <w:rPr>
          <w:rFonts w:ascii="Times New Roman"/>
          <w:b w:val="false"/>
          <w:i w:val="false"/>
          <w:color w:val="000000"/>
          <w:sz w:val="28"/>
        </w:rPr>
        <w:t>
      2) аварияларды жоюға қатысатын жұмыскерлер арасында міндеттерді бөлу, іс-қимылдардың дәйектілігі;</w:t>
      </w:r>
    </w:p>
    <w:bookmarkEnd w:id="149"/>
    <w:bookmarkStart w:name="z213" w:id="150"/>
    <w:p>
      <w:pPr>
        <w:spacing w:after="0"/>
        <w:ind w:left="0"/>
        <w:jc w:val="both"/>
      </w:pPr>
      <w:r>
        <w:rPr>
          <w:rFonts w:ascii="Times New Roman"/>
          <w:b w:val="false"/>
          <w:i w:val="false"/>
          <w:color w:val="000000"/>
          <w:sz w:val="28"/>
        </w:rPr>
        <w:t>
      3) авария болған жағдайда құлақтандырылатын және оны жоюға қатысатын лауазымды адамдар мен мекемелердің тізімі қамтылады.";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15" w:id="151"/>
    <w:p>
      <w:pPr>
        <w:spacing w:after="0"/>
        <w:ind w:left="0"/>
        <w:jc w:val="both"/>
      </w:pPr>
      <w:r>
        <w:rPr>
          <w:rFonts w:ascii="Times New Roman"/>
          <w:b w:val="false"/>
          <w:i w:val="false"/>
          <w:color w:val="000000"/>
          <w:sz w:val="28"/>
        </w:rPr>
        <w:t>
      "20. Жоспардың тиімділігін тексеру мақсатында әрбір объектіде жылына кемінде бір рет объектіге қызмет көрсететін авариялық-құтқару қызметі бөлімшесін шақыра отырып, оқу дабылы жүргізіледі.</w:t>
      </w:r>
    </w:p>
    <w:bookmarkEnd w:id="151"/>
    <w:bookmarkStart w:name="z216" w:id="152"/>
    <w:p>
      <w:pPr>
        <w:spacing w:after="0"/>
        <w:ind w:left="0"/>
        <w:jc w:val="both"/>
      </w:pPr>
      <w:r>
        <w:rPr>
          <w:rFonts w:ascii="Times New Roman"/>
          <w:b w:val="false"/>
          <w:i w:val="false"/>
          <w:color w:val="000000"/>
          <w:sz w:val="28"/>
        </w:rPr>
        <w:t>
      Қауiптi өндiрiстiк объектiнi пайдаланатын ұйым оқу дабылдарын өткізу туралы өнеркәсіптік қауіпсіздік саласындағы уәкілетті орган ведомствосының аумақтық бөлімшесіне олар өткізілетін күнге дейін он жұмыс күнінен кешіктірмей жазбаша хабарлайды.";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18" w:id="153"/>
    <w:p>
      <w:pPr>
        <w:spacing w:after="0"/>
        <w:ind w:left="0"/>
        <w:jc w:val="both"/>
      </w:pPr>
      <w:r>
        <w:rPr>
          <w:rFonts w:ascii="Times New Roman"/>
          <w:b w:val="false"/>
          <w:i w:val="false"/>
          <w:color w:val="000000"/>
          <w:sz w:val="28"/>
        </w:rPr>
        <w:t>
      "23. Оқу дабылын қауіпті өндірістік объектіні пайдаланатын ұйымның техникалық басшысы өнеркәсіптік қауіпсіздік саласындағы уәкілетті орган ведомствосының аумақтық бөлімшесінің және өнеркәсіптік қауіпсіздік саласындағы кәсіби авариялық-құтқару қызметтерінің өкілдерімен бірлесіп жүргізеді.";</w:t>
      </w:r>
    </w:p>
    <w:bookmarkEnd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20" w:id="154"/>
    <w:p>
      <w:pPr>
        <w:spacing w:after="0"/>
        <w:ind w:left="0"/>
        <w:jc w:val="both"/>
      </w:pPr>
      <w:r>
        <w:rPr>
          <w:rFonts w:ascii="Times New Roman"/>
          <w:b w:val="false"/>
          <w:i w:val="false"/>
          <w:color w:val="000000"/>
          <w:sz w:val="28"/>
        </w:rPr>
        <w:t>
      "36. Жүргізілген оқу дабылы туралы Акт ұйым басшысына, тексерілетін авариялық-құтқару қызметі бөлімшесінің командиріне тапсырылады және оған бағалауды көрсете отырып және жүргізілген оқу дабылы бойынша ұсыныстар енгізе отырып, оқу дабылын жүргізуге қатысқан уәкілетті орган ведомствосының аумақтық бөлімшесінің өкілі қол қояды.";</w:t>
      </w:r>
    </w:p>
    <w:bookmarkEnd w:id="154"/>
    <w:bookmarkStart w:name="z221" w:id="155"/>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55"/>
    <w:bookmarkStart w:name="z222" w:id="156"/>
    <w:p>
      <w:pPr>
        <w:spacing w:after="0"/>
        <w:ind w:left="0"/>
        <w:jc w:val="both"/>
      </w:pPr>
      <w:r>
        <w:rPr>
          <w:rFonts w:ascii="Times New Roman"/>
          <w:b w:val="false"/>
          <w:i w:val="false"/>
          <w:color w:val="000000"/>
          <w:sz w:val="28"/>
        </w:rPr>
        <w:t xml:space="preserve">
      14. "Қауіпті өндірістік объектілердегі авариялар мен оқыс оқиғаларға тергеп-тексеруді және есепке алуды, жарылғыш заттар мен олардың негізінде жасалған бұйымдардың жоғалу жағдайларына техникалық тергеп-тексеруді жүргізу қағидаларын бекіту туралы" Қазақстан Республикасы Төтенше жағдайлар министрінің 2021 жылғы 17 тамыздағы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24052 болып тіркелген) мынадай өзгерістер енгізілсін:</w:t>
      </w:r>
    </w:p>
    <w:bookmarkEnd w:id="156"/>
    <w:bookmarkStart w:name="z223" w:id="157"/>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объектілердегі авариялар мен оқыс оқиғаларға тергеп-тексеруді және есепке алуды, жарылғыш заттар мен олардың негізінде жасалған бұйымдардың жоғалу жағдайларына техникалық тергеп-тексеруді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5" w:id="158"/>
    <w:p>
      <w:pPr>
        <w:spacing w:after="0"/>
        <w:ind w:left="0"/>
        <w:jc w:val="both"/>
      </w:pPr>
      <w:r>
        <w:rPr>
          <w:rFonts w:ascii="Times New Roman"/>
          <w:b w:val="false"/>
          <w:i w:val="false"/>
          <w:color w:val="000000"/>
          <w:sz w:val="28"/>
        </w:rPr>
        <w:t>
      "4. Жарылғыш заттар мен олардың негізіндегі бұйымдардың жоғалу жағдайларын техникалық тергеп-тексеру өнеркәсіптік қауіпсіздік саласындағы уәкілетті орган мүдделі мемлекеттік органдармен бірлесіп өз құзыреті шегінде Қазақстан Республикасы Инвестициялар және даму министрінің 2014 жылғы 30 желтоқсандағы № 343 бұйрығымен (нормативтік құқықтық актілерді мемлекеттік тіркеу тізілімінде № 86767 болып тіркелген) және осы Қағидалармен бекітілген жарылыс жұмыстарын және өнеркәсіптік мақсаттағы жарылғыш материалдармен жүргізетін қауіпті өндірістік объектілер үшін Өнеркәсіптік қауіпсіздікті қамтамасыз ету қағидаларының 15-тарауының 4-бөлімінде белгіленген аварияларды тергеп-тексеру тәртібіне ұқсас жүргізіледі.";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27" w:id="159"/>
    <w:p>
      <w:pPr>
        <w:spacing w:after="0"/>
        <w:ind w:left="0"/>
        <w:jc w:val="both"/>
      </w:pPr>
      <w:r>
        <w:rPr>
          <w:rFonts w:ascii="Times New Roman"/>
          <w:b w:val="false"/>
          <w:i w:val="false"/>
          <w:color w:val="000000"/>
          <w:sz w:val="28"/>
        </w:rPr>
        <w:t>
      "15. Авария техникалық құрылғылардың конструкциялық кемшіліктерінен туындаған жағдайда, қауіпті өндірістік объектіні пайдаланатын ұйым дайындаушыға – рекламацияны, ал оның көшірмесін өнеркәсіптік қауіпсіздік саласындағы уәкілетті орган ведомствосының аумақтық бөлімшесіне жолдайды.</w:t>
      </w:r>
    </w:p>
    <w:bookmarkEnd w:id="159"/>
    <w:bookmarkStart w:name="z228" w:id="160"/>
    <w:p>
      <w:pPr>
        <w:spacing w:after="0"/>
        <w:ind w:left="0"/>
        <w:jc w:val="both"/>
      </w:pPr>
      <w:r>
        <w:rPr>
          <w:rFonts w:ascii="Times New Roman"/>
          <w:b w:val="false"/>
          <w:i w:val="false"/>
          <w:color w:val="000000"/>
          <w:sz w:val="28"/>
        </w:rPr>
        <w:t>
      16. Аварияның немесе оқыс оқиғаның салдарын жою және осындай аварияның немесе оқыс оқиғаның алдын алу жөніндегі іс-шаралар жоспарының іске асырылуын бақылауды өнеркәсіптік қауіпсіздік саласындағы уәкілетті орган ведомствосының аумақтық бөлімшесі жүзеге асырады.";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30" w:id="161"/>
    <w:p>
      <w:pPr>
        <w:spacing w:after="0"/>
        <w:ind w:left="0"/>
        <w:jc w:val="both"/>
      </w:pPr>
      <w:r>
        <w:rPr>
          <w:rFonts w:ascii="Times New Roman"/>
          <w:b w:val="false"/>
          <w:i w:val="false"/>
          <w:color w:val="000000"/>
          <w:sz w:val="28"/>
        </w:rPr>
        <w:t>
      "18. Қауіпті өндірістік объектіні пайдаланатын ұйым аварияны тергеп-тексеру актісін және өзге де материалдарды Комиссияның шешімі бойынша өнеркәсіптік қауіпсіздік саласындағы уәкілетті орган ведомствосының және оның аумақтық бөлімшесіне, сондай-ақ заңды негіздер болған кезде құқық қорғау және мүдделі мемлекеттік органдарға жолдайды.".</w:t>
      </w:r>
    </w:p>
    <w:bookmarkEnd w:id="161"/>
    <w:bookmarkStart w:name="z231" w:id="162"/>
    <w:p>
      <w:pPr>
        <w:spacing w:after="0"/>
        <w:ind w:left="0"/>
        <w:jc w:val="both"/>
      </w:pPr>
      <w:r>
        <w:rPr>
          <w:rFonts w:ascii="Times New Roman"/>
          <w:b w:val="false"/>
          <w:i w:val="false"/>
          <w:color w:val="000000"/>
          <w:sz w:val="28"/>
        </w:rPr>
        <w:t xml:space="preserve">
      15. "Бу және ыстық су құбыржолдарына зерттеп-қарауды және техникалық куәландыруды жүргізу жөніндегі нұсқаулықты бекіту туралы" Қазақстан Республикасы Төтенше жағдайлар министрінің 2021 жылғы 13 қыркүйектегі № 442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24393 болып тіркелген) мынадай өзгеріс енгізілсін:</w:t>
      </w:r>
    </w:p>
    <w:bookmarkEnd w:id="162"/>
    <w:bookmarkStart w:name="z232" w:id="163"/>
    <w:p>
      <w:pPr>
        <w:spacing w:after="0"/>
        <w:ind w:left="0"/>
        <w:jc w:val="both"/>
      </w:pPr>
      <w:r>
        <w:rPr>
          <w:rFonts w:ascii="Times New Roman"/>
          <w:b w:val="false"/>
          <w:i w:val="false"/>
          <w:color w:val="000000"/>
          <w:sz w:val="28"/>
        </w:rPr>
        <w:t xml:space="preserve">
      көрсетілген бұйрықпен бекітілген Бу және ыстық су құбыржолдарына зерттеп-қарауды және техникалық куәландыруды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34" w:id="164"/>
    <w:p>
      <w:pPr>
        <w:spacing w:after="0"/>
        <w:ind w:left="0"/>
        <w:jc w:val="both"/>
      </w:pPr>
      <w:r>
        <w:rPr>
          <w:rFonts w:ascii="Times New Roman"/>
          <w:b w:val="false"/>
          <w:i w:val="false"/>
          <w:color w:val="000000"/>
          <w:sz w:val="28"/>
        </w:rPr>
        <w:t>
      "13. Жаңадан орнатылған құбыржолдарға техникалық куәландыру оларды өнеркәсіптік қауіпсіздік саласындағы уәкілетті орган ведомствосының аумақтық бөлімшесінде есепке қойғанға дейін және барлық дәнекерлеу жұмыстары, термиялық өңдеу және Қағидаларда көзделген бақылаудың барлық түрлері аяқталғаннан кейін, сондай-ақ тіреулер мен ілгіштер орнатылғаннан және түпкілікті бекітілгеннен кейін жүзеге асырылады.".</w:t>
      </w:r>
    </w:p>
    <w:bookmarkEnd w:id="164"/>
    <w:bookmarkStart w:name="z235" w:id="165"/>
    <w:p>
      <w:pPr>
        <w:spacing w:after="0"/>
        <w:ind w:left="0"/>
        <w:jc w:val="both"/>
      </w:pPr>
      <w:r>
        <w:rPr>
          <w:rFonts w:ascii="Times New Roman"/>
          <w:b w:val="false"/>
          <w:i w:val="false"/>
          <w:color w:val="000000"/>
          <w:sz w:val="28"/>
        </w:rPr>
        <w:t xml:space="preserve">
      16. "Жолаушылар аспалы арқан жолдарын орнату және қауіпсіз пайдалану қағидаларын бекіту туралы" Қазақстан Республикасы Төтенше жағдайлар министрінің 2021 жылғы 29 қыркүйектегі № 476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24565 болып тіркелген) мынадай өзгерістер енгізілсін:</w:t>
      </w:r>
    </w:p>
    <w:bookmarkEnd w:id="165"/>
    <w:bookmarkStart w:name="z236" w:id="166"/>
    <w:p>
      <w:pPr>
        <w:spacing w:after="0"/>
        <w:ind w:left="0"/>
        <w:jc w:val="both"/>
      </w:pPr>
      <w:r>
        <w:rPr>
          <w:rFonts w:ascii="Times New Roman"/>
          <w:b w:val="false"/>
          <w:i w:val="false"/>
          <w:color w:val="000000"/>
          <w:sz w:val="28"/>
        </w:rPr>
        <w:t xml:space="preserve">
      көрсетілген бұйрықпен бекітілген Жолаушылар аспалы арқан жолдарын орнату және қауіпсіз пайдалану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66"/>
    <w:bookmarkStart w:name="z237" w:id="167"/>
    <w:p>
      <w:pPr>
        <w:spacing w:after="0"/>
        <w:ind w:left="0"/>
        <w:jc w:val="both"/>
      </w:pPr>
      <w:r>
        <w:rPr>
          <w:rFonts w:ascii="Times New Roman"/>
          <w:b w:val="false"/>
          <w:i w:val="false"/>
          <w:color w:val="000000"/>
          <w:sz w:val="28"/>
        </w:rPr>
        <w:t xml:space="preserve">
      113-тармақтың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бесінші абзацы мынадай редакцияда жазылсын:</w:t>
      </w:r>
    </w:p>
    <w:bookmarkEnd w:id="167"/>
    <w:bookmarkStart w:name="z238" w:id="168"/>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бөлімшесінің немесе аспалы арқан жолы әлеуметтік инфрақұрылым объектісінде орналасқан жағдайда өнеркәсіптік қауіпсіздік саласында мемлекеттік бақылау мен қадағалауды жүзеге асыратын жергілікті атқарушы органның өкілі.";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240" w:id="169"/>
    <w:p>
      <w:pPr>
        <w:spacing w:after="0"/>
        <w:ind w:left="0"/>
        <w:jc w:val="both"/>
      </w:pPr>
      <w:r>
        <w:rPr>
          <w:rFonts w:ascii="Times New Roman"/>
          <w:b w:val="false"/>
          <w:i w:val="false"/>
          <w:color w:val="000000"/>
          <w:sz w:val="28"/>
        </w:rPr>
        <w:t xml:space="preserve">
      "116. Жолаушылар аспалы арқан жолы пайдалануға берілгеннен кейін пайдаланушы ұйым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бекітілген қауіпті өндірістік объектілерді және қауіпті техникалық құрылғыларды есепке қою және есептен шығару қағидаларына сәйкес жолаушылар аспалы арқан жолын есепке қоюды жүзеге асырады.".</w:t>
      </w:r>
    </w:p>
    <w:bookmarkEnd w:id="169"/>
    <w:bookmarkStart w:name="z241" w:id="170"/>
    <w:p>
      <w:pPr>
        <w:spacing w:after="0"/>
        <w:ind w:left="0"/>
        <w:jc w:val="both"/>
      </w:pPr>
      <w:r>
        <w:rPr>
          <w:rFonts w:ascii="Times New Roman"/>
          <w:b w:val="false"/>
          <w:i w:val="false"/>
          <w:color w:val="000000"/>
          <w:sz w:val="28"/>
        </w:rPr>
        <w:t xml:space="preserve">
      17. "Мүмкіндігі шектеулі адамдарға (мүгедектігі бар адамдарға) арналған көтергіштерді қауіпсіз пайдалану қағидаларын бекіту туралы" Қазақстан Республикасы Төтенше жағдайлар министрінің 2021 жылғы 29 қыркүйектегі № 477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24567 болып тіркелген) мынадай өзгерістер енгізілсін:</w:t>
      </w:r>
    </w:p>
    <w:bookmarkEnd w:id="170"/>
    <w:bookmarkStart w:name="z242" w:id="171"/>
    <w:p>
      <w:pPr>
        <w:spacing w:after="0"/>
        <w:ind w:left="0"/>
        <w:jc w:val="both"/>
      </w:pPr>
      <w:r>
        <w:rPr>
          <w:rFonts w:ascii="Times New Roman"/>
          <w:b w:val="false"/>
          <w:i w:val="false"/>
          <w:color w:val="000000"/>
          <w:sz w:val="28"/>
        </w:rPr>
        <w:t>
      тақырып мынадай редакцияда жазылсын:</w:t>
      </w:r>
    </w:p>
    <w:bookmarkEnd w:id="171"/>
    <w:bookmarkStart w:name="z243" w:id="172"/>
    <w:p>
      <w:pPr>
        <w:spacing w:after="0"/>
        <w:ind w:left="0"/>
        <w:jc w:val="both"/>
      </w:pPr>
      <w:r>
        <w:rPr>
          <w:rFonts w:ascii="Times New Roman"/>
          <w:b w:val="false"/>
          <w:i w:val="false"/>
          <w:color w:val="000000"/>
          <w:sz w:val="28"/>
        </w:rPr>
        <w:t>
      "Мүгедектігі бар адамдарға арналған көтергіштерді қауіпсіз пайдалану қағидаларын бекіту туралы"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5" w:id="173"/>
    <w:p>
      <w:pPr>
        <w:spacing w:after="0"/>
        <w:ind w:left="0"/>
        <w:jc w:val="both"/>
      </w:pPr>
      <w:r>
        <w:rPr>
          <w:rFonts w:ascii="Times New Roman"/>
          <w:b w:val="false"/>
          <w:i w:val="false"/>
          <w:color w:val="000000"/>
          <w:sz w:val="28"/>
        </w:rPr>
        <w:t>
      "1. Қоса беріліп отырған мүгедектігі бар адамдарға арналған көтергіштерді қауіпсіз пайдалану қағидалары бекітілсін.";</w:t>
      </w:r>
    </w:p>
    <w:bookmarkEnd w:id="173"/>
    <w:bookmarkStart w:name="z246" w:id="174"/>
    <w:p>
      <w:pPr>
        <w:spacing w:after="0"/>
        <w:ind w:left="0"/>
        <w:jc w:val="both"/>
      </w:pPr>
      <w:r>
        <w:rPr>
          <w:rFonts w:ascii="Times New Roman"/>
          <w:b w:val="false"/>
          <w:i w:val="false"/>
          <w:color w:val="000000"/>
          <w:sz w:val="28"/>
        </w:rPr>
        <w:t xml:space="preserve">
      көрсетілген бұйрықпен бекітілген Мүмкіндігі шектеулі адамдарға (мүгедектігі бар адамдарға) арналған көтергіштерді қауіпсіз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48" w:id="175"/>
    <w:p>
      <w:pPr>
        <w:spacing w:after="0"/>
        <w:ind w:left="0"/>
        <w:jc w:val="both"/>
      </w:pPr>
      <w:r>
        <w:rPr>
          <w:rFonts w:ascii="Times New Roman"/>
          <w:b w:val="false"/>
          <w:i w:val="false"/>
          <w:color w:val="000000"/>
          <w:sz w:val="28"/>
        </w:rPr>
        <w:t>
      "Мүгедектігі бар адамдарға арналған көтергіштерді қауіпсіз пайдалану қағидалары";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p>
    <w:bookmarkStart w:name="z250" w:id="176"/>
    <w:p>
      <w:pPr>
        <w:spacing w:after="0"/>
        <w:ind w:left="0"/>
        <w:jc w:val="both"/>
      </w:pPr>
      <w:r>
        <w:rPr>
          <w:rFonts w:ascii="Times New Roman"/>
          <w:b w:val="false"/>
          <w:i w:val="false"/>
          <w:color w:val="000000"/>
          <w:sz w:val="28"/>
        </w:rPr>
        <w:t xml:space="preserve">
      "1. Осы Мүгедектігі бар адамдарға арналған көтергіштерді қауіпсіз пайдалану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әзірленді және мүмкіндігі шектеулі адамдарға (мүгедектігі бар адамдарға) арналған көтергіштерді (бұдан әрі – көтергіш платформалар) қауіпсіз пайдалану тәртібін айқындайды.";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2" w:id="177"/>
    <w:p>
      <w:pPr>
        <w:spacing w:after="0"/>
        <w:ind w:left="0"/>
        <w:jc w:val="both"/>
      </w:pPr>
      <w:r>
        <w:rPr>
          <w:rFonts w:ascii="Times New Roman"/>
          <w:b w:val="false"/>
          <w:i w:val="false"/>
          <w:color w:val="000000"/>
          <w:sz w:val="28"/>
        </w:rPr>
        <w:t xml:space="preserve">
      "3. Көтергіш платформаларды монтаждау, техникалық қызмет көрсету, техникалық диагностикалау, техникалық куәландыру және жөндеуді "Азаматтық қорғау туралы" Қазақстан Республикасының Заңының (бұдан әрі – Заң) </w:t>
      </w:r>
      <w:r>
        <w:rPr>
          <w:rFonts w:ascii="Times New Roman"/>
          <w:b w:val="false"/>
          <w:i w:val="false"/>
          <w:color w:val="000000"/>
          <w:sz w:val="28"/>
        </w:rPr>
        <w:t>72-бабына</w:t>
      </w:r>
      <w:r>
        <w:rPr>
          <w:rFonts w:ascii="Times New Roman"/>
          <w:b w:val="false"/>
          <w:i w:val="false"/>
          <w:color w:val="000000"/>
          <w:sz w:val="28"/>
        </w:rPr>
        <w:t xml:space="preserve"> сәйкес мүгедектігі бар адамдарға арналған көтергіштерді монтаждау, техникалық қызмет көрсету, техникалық диагностикалау, техникалық куәландыру және жөндеу жүргізу құқығына аттестатталған ұйымдар орындайды.";</w:t>
      </w:r>
    </w:p>
    <w:bookmarkEnd w:id="177"/>
    <w:bookmarkStart w:name="z253" w:id="178"/>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бесінші абзацы мынадай редакцияда жазылсын:</w:t>
      </w:r>
    </w:p>
    <w:bookmarkEnd w:id="178"/>
    <w:bookmarkStart w:name="z254" w:id="179"/>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бөлімшесінің немесе көтергіш платформа әлеуметтік инфрақұрылым объектісінде орналасқан жағдайда өнеркәсіптік қауіпсіздік саласында мемлекеттік бақылау мен қадағалауды жүзеге асыратын жергілікті атқарушы органның өкілі.";</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56" w:id="180"/>
    <w:p>
      <w:pPr>
        <w:spacing w:after="0"/>
        <w:ind w:left="0"/>
        <w:jc w:val="both"/>
      </w:pPr>
      <w:r>
        <w:rPr>
          <w:rFonts w:ascii="Times New Roman"/>
          <w:b w:val="false"/>
          <w:i w:val="false"/>
          <w:color w:val="000000"/>
          <w:sz w:val="28"/>
        </w:rPr>
        <w:t xml:space="preserve">
      "15. Көтергіш платформа пайдалануға берілгеннен кейін пайдаланушы ұйым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бекітілген Қауіпті өндірістік объектілерді және қауіпті техникалық құрылғыларды есепке қою және есептен шығару қағидаларына сәйкес көтергіш платформаны есепке қоюды жүзеге асырады.";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58" w:id="181"/>
    <w:p>
      <w:pPr>
        <w:spacing w:after="0"/>
        <w:ind w:left="0"/>
        <w:jc w:val="both"/>
      </w:pPr>
      <w:r>
        <w:rPr>
          <w:rFonts w:ascii="Times New Roman"/>
          <w:b w:val="false"/>
          <w:i w:val="false"/>
          <w:color w:val="000000"/>
          <w:sz w:val="28"/>
        </w:rPr>
        <w:t>
      "18. Көтергіш платформаны пайдаланатын ұйым қызмет көрсетуді, техникалық куәландыруды және жөндеуді ұйымдастыру жолымен оның жұмысқа қабілетті жағдайда болуын және қауіпсіз жұмыс жағдайын қамтамасыз етеді.</w:t>
      </w:r>
    </w:p>
    <w:bookmarkEnd w:id="181"/>
    <w:bookmarkStart w:name="z259" w:id="182"/>
    <w:p>
      <w:pPr>
        <w:spacing w:after="0"/>
        <w:ind w:left="0"/>
        <w:jc w:val="both"/>
      </w:pPr>
      <w:r>
        <w:rPr>
          <w:rFonts w:ascii="Times New Roman"/>
          <w:b w:val="false"/>
          <w:i w:val="false"/>
          <w:color w:val="000000"/>
          <w:sz w:val="28"/>
        </w:rPr>
        <w:t xml:space="preserve">
      Техникалық куәландыруды Заңның </w:t>
      </w:r>
      <w:r>
        <w:rPr>
          <w:rFonts w:ascii="Times New Roman"/>
          <w:b w:val="false"/>
          <w:i w:val="false"/>
          <w:color w:val="000000"/>
          <w:sz w:val="28"/>
        </w:rPr>
        <w:t>72-бабында</w:t>
      </w:r>
      <w:r>
        <w:rPr>
          <w:rFonts w:ascii="Times New Roman"/>
          <w:b w:val="false"/>
          <w:i w:val="false"/>
          <w:color w:val="000000"/>
          <w:sz w:val="28"/>
        </w:rPr>
        <w:t xml:space="preserve"> көзделген мүгедектігі бар адамдарға арналған көтергіштерді техникалық куәландырудан өткізу құқығына өнеркәсіптік қауіпсіздік саласындағы аттестат болған кезде көтергіш платформаның иесі жүргізеді.</w:t>
      </w:r>
    </w:p>
    <w:bookmarkEnd w:id="182"/>
    <w:bookmarkStart w:name="z260" w:id="18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72-бабына</w:t>
      </w:r>
      <w:r>
        <w:rPr>
          <w:rFonts w:ascii="Times New Roman"/>
          <w:b w:val="false"/>
          <w:i w:val="false"/>
          <w:color w:val="000000"/>
          <w:sz w:val="28"/>
        </w:rPr>
        <w:t xml:space="preserve"> сәйкес мүгедектігі бар адамдарға арналған көтергіштерді техникалық куәландыруды жүргізу құқығына аттестатталған ұйымдардың шарт негізінде көтергіш платформаны техникалық куәландыруды жүргізуіне жол беріледі.</w:t>
      </w:r>
    </w:p>
    <w:bookmarkEnd w:id="183"/>
    <w:bookmarkStart w:name="z261" w:id="184"/>
    <w:p>
      <w:pPr>
        <w:spacing w:after="0"/>
        <w:ind w:left="0"/>
        <w:jc w:val="both"/>
      </w:pPr>
      <w:r>
        <w:rPr>
          <w:rFonts w:ascii="Times New Roman"/>
          <w:b w:val="false"/>
          <w:i w:val="false"/>
          <w:color w:val="000000"/>
          <w:sz w:val="28"/>
        </w:rPr>
        <w:t>
      Көтергіш платформаны пайдалану немесе оны техникалық куәландыру процесінде қолданылатын бақылау және диагностикалау әдістері көтергіш платформаны пайдалану жөніндегі нұсқаулықта көрсетіледі.";</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63" w:id="185"/>
    <w:p>
      <w:pPr>
        <w:spacing w:after="0"/>
        <w:ind w:left="0"/>
        <w:jc w:val="both"/>
      </w:pPr>
      <w:r>
        <w:rPr>
          <w:rFonts w:ascii="Times New Roman"/>
          <w:b w:val="false"/>
          <w:i w:val="false"/>
          <w:color w:val="000000"/>
          <w:sz w:val="28"/>
        </w:rPr>
        <w:t>
      "36. Көтергіш платформаларға техникалық қызмет көрсетуді және жөндеуді электр механик және оператор пайдалану жөніндегі нұсқаулыққа немесе көтергіш платформаларға техникалық қызмет көрсету жөніндегі нұсқаулыққа сәйкес жүргізеді.</w:t>
      </w:r>
    </w:p>
    <w:bookmarkEnd w:id="185"/>
    <w:bookmarkStart w:name="z264" w:id="186"/>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72-бабына</w:t>
      </w:r>
      <w:r>
        <w:rPr>
          <w:rFonts w:ascii="Times New Roman"/>
          <w:b w:val="false"/>
          <w:i w:val="false"/>
          <w:color w:val="000000"/>
          <w:sz w:val="28"/>
        </w:rPr>
        <w:t xml:space="preserve"> сәйкес мүгедектігі бар адамдарға арналған көтергіштерге техникалық қызмет көрсетуді және жөндеуді жүргізу құқығына аттестатталған ұйымдардың шарт негізінде көтергіш платформаларға техникалық қызмет көрсетуді және жөндеуді жүргізуіне жол беріледі.";</w:t>
      </w:r>
    </w:p>
    <w:bookmarkEnd w:id="186"/>
    <w:bookmarkStart w:name="z265" w:id="18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 xml:space="preserve"> мынадай редакцияда жазылсын:</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w:t>
            </w:r>
            <w:r>
              <w:br/>
            </w:r>
            <w:r>
              <w:rPr>
                <w:rFonts w:ascii="Times New Roman"/>
                <w:b w:val="false"/>
                <w:i w:val="false"/>
                <w:color w:val="000000"/>
                <w:sz w:val="20"/>
              </w:rPr>
              <w:t>қауіпсіз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67" w:id="18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 xml:space="preserve"> мынадай редакцияда жазылсын:</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w:t>
            </w:r>
            <w:r>
              <w:br/>
            </w:r>
            <w:r>
              <w:rPr>
                <w:rFonts w:ascii="Times New Roman"/>
                <w:b w:val="false"/>
                <w:i w:val="false"/>
                <w:color w:val="000000"/>
                <w:sz w:val="20"/>
              </w:rPr>
              <w:t>қауіпсіз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69" w:id="18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89"/>
    <w:bookmarkStart w:name="z270" w:id="190"/>
    <w:p>
      <w:pPr>
        <w:spacing w:after="0"/>
        <w:ind w:left="0"/>
        <w:jc w:val="both"/>
      </w:pPr>
      <w:r>
        <w:rPr>
          <w:rFonts w:ascii="Times New Roman"/>
          <w:b w:val="false"/>
          <w:i w:val="false"/>
          <w:color w:val="000000"/>
          <w:sz w:val="28"/>
        </w:rPr>
        <w:t xml:space="preserve">
      18. "Көлбеу рельсті-арқанды көтергіштерді (фуникулерлерді) орнату және қауіпсіз пайдалану қағидаларын бекіту туралы" Қазақстан Республикасы Төтенше жағдайлар министрінің 2021 жылғы 29 қыркүйектегі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24571 болып тіркелген) мынадай өзгерістер енгізілсін:</w:t>
      </w:r>
    </w:p>
    <w:bookmarkEnd w:id="190"/>
    <w:bookmarkStart w:name="z271" w:id="191"/>
    <w:p>
      <w:pPr>
        <w:spacing w:after="0"/>
        <w:ind w:left="0"/>
        <w:jc w:val="both"/>
      </w:pPr>
      <w:r>
        <w:rPr>
          <w:rFonts w:ascii="Times New Roman"/>
          <w:b w:val="false"/>
          <w:i w:val="false"/>
          <w:color w:val="000000"/>
          <w:sz w:val="28"/>
        </w:rPr>
        <w:t xml:space="preserve">
      көрсетілген бұйрықпен бекітілген Көлбеу рельсті-арқанды көтергіштерді (фуникулерлерді) орнату және қауіпсіз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91"/>
    <w:bookmarkStart w:name="z272" w:id="192"/>
    <w:p>
      <w:pPr>
        <w:spacing w:after="0"/>
        <w:ind w:left="0"/>
        <w:jc w:val="both"/>
      </w:pPr>
      <w:r>
        <w:rPr>
          <w:rFonts w:ascii="Times New Roman"/>
          <w:b w:val="false"/>
          <w:i w:val="false"/>
          <w:color w:val="000000"/>
          <w:sz w:val="28"/>
        </w:rPr>
        <w:t xml:space="preserve">
      88-тармақтың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бесінші абзацы мынадай редакцияда жазылсын:</w:t>
      </w:r>
    </w:p>
    <w:bookmarkEnd w:id="192"/>
    <w:bookmarkStart w:name="z273" w:id="193"/>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бөлімшесінің өкілі немесе фуникулер әлеуметтік инфрақұрылым объектісінде орнатылған болса өнеркәсіптік қауіпсіздік саласындағы мемлекеттік бақылау мен қадағалауды жүзеге асыратын жергілікті атқарушы органның өкілі.";</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275" w:id="194"/>
    <w:p>
      <w:pPr>
        <w:spacing w:after="0"/>
        <w:ind w:left="0"/>
        <w:jc w:val="both"/>
      </w:pPr>
      <w:r>
        <w:rPr>
          <w:rFonts w:ascii="Times New Roman"/>
          <w:b w:val="false"/>
          <w:i w:val="false"/>
          <w:color w:val="000000"/>
          <w:sz w:val="28"/>
        </w:rPr>
        <w:t xml:space="preserve">
      "91.Фуникулер пайдалануға берілгеннен кейін пайдаланушы ұйым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бекітілген Қауіпті өндірістік объектілер мен қауіпті техникалық құрылғыларды есепке қою және есептен шығару қағидаларына сәйкес фуникулерді есепке қоюды жүзеге асырады.".</w:t>
      </w:r>
    </w:p>
    <w:bookmarkEnd w:id="194"/>
    <w:bookmarkStart w:name="z276" w:id="195"/>
    <w:p>
      <w:pPr>
        <w:spacing w:after="0"/>
        <w:ind w:left="0"/>
        <w:jc w:val="both"/>
      </w:pPr>
      <w:r>
        <w:rPr>
          <w:rFonts w:ascii="Times New Roman"/>
          <w:b w:val="false"/>
          <w:i w:val="false"/>
          <w:color w:val="000000"/>
          <w:sz w:val="28"/>
        </w:rPr>
        <w:t xml:space="preserve">
      19. "Эскалаторларды орнату және қауіпсіз пайдалану қағидаларын бекіту туралы" Қазақстан Республикасы Төтенше жағдайлар министрінің 2021 жылғы 29 қыркүйектегі № 479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24568 болып тіркелген) мынадай өзгерістер енгізілсін:</w:t>
      </w:r>
    </w:p>
    <w:bookmarkEnd w:id="195"/>
    <w:bookmarkStart w:name="z277" w:id="196"/>
    <w:p>
      <w:pPr>
        <w:spacing w:after="0"/>
        <w:ind w:left="0"/>
        <w:jc w:val="both"/>
      </w:pPr>
      <w:r>
        <w:rPr>
          <w:rFonts w:ascii="Times New Roman"/>
          <w:b w:val="false"/>
          <w:i w:val="false"/>
          <w:color w:val="000000"/>
          <w:sz w:val="28"/>
        </w:rPr>
        <w:t xml:space="preserve">
      көрсетілген бұйрықпен бекітілген Эскалаторларды орнату және қауіпсіз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145-тармақтың</w:t>
      </w:r>
      <w:r>
        <w:rPr>
          <w:rFonts w:ascii="Times New Roman"/>
          <w:b w:val="false"/>
          <w:i w:val="false"/>
          <w:color w:val="000000"/>
          <w:sz w:val="28"/>
        </w:rPr>
        <w:t xml:space="preserve"> 3) тармақшасындағы бесінші абзацы мынадай редакцияда жазылсын:</w:t>
      </w:r>
    </w:p>
    <w:bookmarkStart w:name="z279" w:id="197"/>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бөлімшесінің немесе эскалатор әлеуметтік инфрақұрылым объектісінде орналасқан жағдайда өнеркәсіптік қауіпсіздік саласында мемлекеттік бақылау мен қадағалауды жүзеге асыратын жергілікті атқарушы органның өкілі.";</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281" w:id="198"/>
    <w:p>
      <w:pPr>
        <w:spacing w:after="0"/>
        <w:ind w:left="0"/>
        <w:jc w:val="both"/>
      </w:pPr>
      <w:r>
        <w:rPr>
          <w:rFonts w:ascii="Times New Roman"/>
          <w:b w:val="false"/>
          <w:i w:val="false"/>
          <w:color w:val="000000"/>
          <w:sz w:val="28"/>
        </w:rPr>
        <w:t xml:space="preserve">
      "149. Эскалатор пайдалануға берілгеннен кейін пайдаланушы ұйым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бекітілген Қауіпті өндірістік объектілерді және қауіпті техникалық құрылғыларды есепке қою және есептен шығару қағидаларына сәйкес эскалаторды есепке қоюды жүзеге асырады.".</w:t>
      </w:r>
    </w:p>
    <w:bookmarkEnd w:id="198"/>
    <w:bookmarkStart w:name="z282" w:id="199"/>
    <w:p>
      <w:pPr>
        <w:spacing w:after="0"/>
        <w:ind w:left="0"/>
        <w:jc w:val="both"/>
      </w:pPr>
      <w:r>
        <w:rPr>
          <w:rFonts w:ascii="Times New Roman"/>
          <w:b w:val="false"/>
          <w:i w:val="false"/>
          <w:color w:val="000000"/>
          <w:sz w:val="28"/>
        </w:rPr>
        <w:t xml:space="preserve">
      20.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бекіту туралы" Қазақстан Республикасы Төтенше жағдайлар министрінің 2021 жылғы 29 қыркүйектегі № 481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24564 болып тіркелген) мынадай өзгерістер енгізілсін:</w:t>
      </w:r>
    </w:p>
    <w:bookmarkEnd w:id="199"/>
    <w:bookmarkStart w:name="z283" w:id="200"/>
    <w:p>
      <w:pPr>
        <w:spacing w:after="0"/>
        <w:ind w:left="0"/>
        <w:jc w:val="both"/>
      </w:pPr>
      <w:r>
        <w:rPr>
          <w:rFonts w:ascii="Times New Roman"/>
          <w:b w:val="false"/>
          <w:i w:val="false"/>
          <w:color w:val="000000"/>
          <w:sz w:val="28"/>
        </w:rPr>
        <w:t>
      тақырып мынадай редакцияда жазылсын:</w:t>
      </w:r>
    </w:p>
    <w:bookmarkEnd w:id="200"/>
    <w:bookmarkStart w:name="z284" w:id="201"/>
    <w:p>
      <w:pPr>
        <w:spacing w:after="0"/>
        <w:ind w:left="0"/>
        <w:jc w:val="both"/>
      </w:pPr>
      <w:r>
        <w:rPr>
          <w:rFonts w:ascii="Times New Roman"/>
          <w:b w:val="false"/>
          <w:i w:val="false"/>
          <w:color w:val="000000"/>
          <w:sz w:val="28"/>
        </w:rPr>
        <w:t>
      "Қызмет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бекіту туралы";</w:t>
      </w:r>
    </w:p>
    <w:bookmarkEnd w:id="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6" w:id="202"/>
    <w:p>
      <w:pPr>
        <w:spacing w:after="0"/>
        <w:ind w:left="0"/>
        <w:jc w:val="both"/>
      </w:pPr>
      <w:r>
        <w:rPr>
          <w:rFonts w:ascii="Times New Roman"/>
          <w:b w:val="false"/>
          <w:i w:val="false"/>
          <w:color w:val="000000"/>
          <w:sz w:val="28"/>
        </w:rPr>
        <w:t>
      "1. Қоса беріліп отырған 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 бекітілсін.";</w:t>
      </w:r>
    </w:p>
    <w:bookmarkEnd w:id="202"/>
    <w:bookmarkStart w:name="z287" w:id="203"/>
    <w:p>
      <w:pPr>
        <w:spacing w:after="0"/>
        <w:ind w:left="0"/>
        <w:jc w:val="both"/>
      </w:pPr>
      <w:r>
        <w:rPr>
          <w:rFonts w:ascii="Times New Roman"/>
          <w:b w:val="false"/>
          <w:i w:val="false"/>
          <w:color w:val="000000"/>
          <w:sz w:val="28"/>
        </w:rPr>
        <w:t xml:space="preserve">
      көрсетілген бұйрықпен бекітілген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89" w:id="204"/>
    <w:p>
      <w:pPr>
        <w:spacing w:after="0"/>
        <w:ind w:left="0"/>
        <w:jc w:val="both"/>
      </w:pPr>
      <w:r>
        <w:rPr>
          <w:rFonts w:ascii="Times New Roman"/>
          <w:b w:val="false"/>
          <w:i w:val="false"/>
          <w:color w:val="000000"/>
          <w:sz w:val="28"/>
        </w:rPr>
        <w:t>
      "Қызмет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1" w:id="205"/>
    <w:p>
      <w:pPr>
        <w:spacing w:after="0"/>
        <w:ind w:left="0"/>
        <w:jc w:val="both"/>
      </w:pPr>
      <w:r>
        <w:rPr>
          <w:rFonts w:ascii="Times New Roman"/>
          <w:b w:val="false"/>
          <w:i w:val="false"/>
          <w:color w:val="000000"/>
          <w:sz w:val="28"/>
        </w:rPr>
        <w:t xml:space="preserve">
      "1. Осы 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әзірленді және 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жүргізуді (бұдан әрі – лифт) әдістерге және кезеңділікке ұйымдастыру тәртібін нақтылайды.";</w:t>
      </w:r>
    </w:p>
    <w:bookmarkEnd w:id="205"/>
    <w:bookmarkStart w:name="z292" w:id="206"/>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06"/>
    <w:bookmarkStart w:name="z293" w:id="207"/>
    <w:p>
      <w:pPr>
        <w:spacing w:after="0"/>
        <w:ind w:left="0"/>
        <w:jc w:val="both"/>
      </w:pPr>
      <w:r>
        <w:rPr>
          <w:rFonts w:ascii="Times New Roman"/>
          <w:b w:val="false"/>
          <w:i w:val="false"/>
          <w:color w:val="000000"/>
          <w:sz w:val="28"/>
        </w:rPr>
        <w:t>
      "7) өнеркәсіптік қауіпсіздік саласындағы уәкілетті орган ведомствосының аумақтық бөлімшелерінің немесе азаматтық қорғау саласындағы жергілікті атқарушы органның және пайдаланушы ұйымның өнеркәсіптік қауіпсіздікті өндірістік бақылау қызметінің ұйғарымдарымен танысады.";</w:t>
      </w:r>
    </w:p>
    <w:bookmarkEnd w:id="207"/>
    <w:bookmarkStart w:name="z294" w:id="208"/>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1-қосымшада</w:t>
      </w:r>
      <w:r>
        <w:rPr>
          <w:rFonts w:ascii="Times New Roman"/>
          <w:b w:val="false"/>
          <w:i w:val="false"/>
          <w:color w:val="000000"/>
          <w:sz w:val="28"/>
        </w:rPr>
        <w:t xml:space="preserve"> оң жақ жоғары бұрышы мынадай редакцияда жазылсын:</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w:t>
            </w:r>
            <w:r>
              <w:br/>
            </w:r>
            <w:r>
              <w:rPr>
                <w:rFonts w:ascii="Times New Roman"/>
                <w:b w:val="false"/>
                <w:i w:val="false"/>
                <w:color w:val="000000"/>
                <w:sz w:val="20"/>
              </w:rPr>
              <w:t>жай-күйіне зерттеп-қарауды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1-қосымша";</w:t>
            </w:r>
          </w:p>
        </w:tc>
      </w:tr>
    </w:tbl>
    <w:bookmarkStart w:name="z296" w:id="209"/>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2-қосымшада</w:t>
      </w:r>
      <w:r>
        <w:rPr>
          <w:rFonts w:ascii="Times New Roman"/>
          <w:b w:val="false"/>
          <w:i w:val="false"/>
          <w:color w:val="000000"/>
          <w:sz w:val="28"/>
        </w:rPr>
        <w:t xml:space="preserve"> оң жақ жоғары бұрышы мынадай редакцияда жазылсын:</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 техникалық</w:t>
            </w:r>
            <w:r>
              <w:br/>
            </w:r>
            <w:r>
              <w:rPr>
                <w:rFonts w:ascii="Times New Roman"/>
                <w:b w:val="false"/>
                <w:i w:val="false"/>
                <w:color w:val="000000"/>
                <w:sz w:val="20"/>
              </w:rPr>
              <w:t>жай-күйіне зерттеп-қарауды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2-қосымша";</w:t>
            </w:r>
          </w:p>
        </w:tc>
      </w:tr>
    </w:tbl>
    <w:bookmarkStart w:name="z298" w:id="210"/>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3-қосымшада</w:t>
      </w:r>
      <w:r>
        <w:rPr>
          <w:rFonts w:ascii="Times New Roman"/>
          <w:b w:val="false"/>
          <w:i w:val="false"/>
          <w:color w:val="000000"/>
          <w:sz w:val="28"/>
        </w:rPr>
        <w:t xml:space="preserve"> оң жақ жоғары бұрышы мынадай редакцияда жазылсын:</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 техникалық</w:t>
            </w:r>
            <w:r>
              <w:br/>
            </w:r>
            <w:r>
              <w:rPr>
                <w:rFonts w:ascii="Times New Roman"/>
                <w:b w:val="false"/>
                <w:i w:val="false"/>
                <w:color w:val="000000"/>
                <w:sz w:val="20"/>
              </w:rPr>
              <w:t>жай-күйіне зерттеп-қарауды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3-қосымша";</w:t>
            </w:r>
          </w:p>
        </w:tc>
      </w:tr>
    </w:tbl>
    <w:bookmarkStart w:name="z300" w:id="211"/>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4-қосымшада</w:t>
      </w:r>
      <w:r>
        <w:rPr>
          <w:rFonts w:ascii="Times New Roman"/>
          <w:b w:val="false"/>
          <w:i w:val="false"/>
          <w:color w:val="000000"/>
          <w:sz w:val="28"/>
        </w:rPr>
        <w:t>:</w:t>
      </w:r>
    </w:p>
    <w:bookmarkEnd w:id="211"/>
    <w:bookmarkStart w:name="z301" w:id="212"/>
    <w:p>
      <w:pPr>
        <w:spacing w:after="0"/>
        <w:ind w:left="0"/>
        <w:jc w:val="both"/>
      </w:pPr>
      <w:r>
        <w:rPr>
          <w:rFonts w:ascii="Times New Roman"/>
          <w:b w:val="false"/>
          <w:i w:val="false"/>
          <w:color w:val="000000"/>
          <w:sz w:val="28"/>
        </w:rPr>
        <w:t>
      оң жақ жоғары бұрышы мынадай редакцияда жазылсын:</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w:t>
            </w:r>
            <w:r>
              <w:br/>
            </w:r>
            <w:r>
              <w:rPr>
                <w:rFonts w:ascii="Times New Roman"/>
                <w:b w:val="false"/>
                <w:i w:val="false"/>
                <w:color w:val="000000"/>
                <w:sz w:val="20"/>
              </w:rPr>
              <w:t>жай-күйіне зерттеп-қарауды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жөніндегі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305" w:id="213"/>
    <w:p>
      <w:pPr>
        <w:spacing w:after="0"/>
        <w:ind w:left="0"/>
        <w:jc w:val="both"/>
      </w:pPr>
      <w:r>
        <w:rPr>
          <w:rFonts w:ascii="Times New Roman"/>
          <w:b w:val="false"/>
          <w:i w:val="false"/>
          <w:color w:val="000000"/>
          <w:sz w:val="28"/>
        </w:rPr>
        <w:t>
      "3. Пайдаланылған нормативтік және әдістемелік құжаттаманың тізбесі</w:t>
      </w:r>
    </w:p>
    <w:bookmarkEnd w:id="213"/>
    <w:bookmarkStart w:name="z306" w:id="214"/>
    <w:p>
      <w:pPr>
        <w:spacing w:after="0"/>
        <w:ind w:left="0"/>
        <w:jc w:val="both"/>
      </w:pPr>
      <w:r>
        <w:rPr>
          <w:rFonts w:ascii="Times New Roman"/>
          <w:b w:val="false"/>
          <w:i w:val="false"/>
          <w:color w:val="000000"/>
          <w:sz w:val="28"/>
        </w:rPr>
        <w:t>
      Зерттеп-қарау:</w:t>
      </w:r>
    </w:p>
    <w:bookmarkEnd w:id="214"/>
    <w:bookmarkStart w:name="z307" w:id="215"/>
    <w:p>
      <w:pPr>
        <w:spacing w:after="0"/>
        <w:ind w:left="0"/>
        <w:jc w:val="both"/>
      </w:pPr>
      <w:r>
        <w:rPr>
          <w:rFonts w:ascii="Times New Roman"/>
          <w:b w:val="false"/>
          <w:i w:val="false"/>
          <w:color w:val="000000"/>
          <w:sz w:val="28"/>
        </w:rPr>
        <w:t xml:space="preserve">
      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 "Азаматтық қорғау туралы" Қазақстан Республикасы Заңының </w:t>
      </w:r>
      <w:r>
        <w:rPr>
          <w:rFonts w:ascii="Times New Roman"/>
          <w:b w:val="false"/>
          <w:i w:val="false"/>
          <w:color w:val="000000"/>
          <w:sz w:val="28"/>
        </w:rPr>
        <w:t xml:space="preserve">12-2-бабының </w:t>
      </w:r>
      <w:r>
        <w:rPr>
          <w:rFonts w:ascii="Times New Roman"/>
          <w:b w:val="false"/>
          <w:i w:val="false"/>
          <w:color w:val="000000"/>
          <w:sz w:val="28"/>
        </w:rPr>
        <w:t>14-21) тармақшасына сәйкес әзірленген;</w:t>
      </w:r>
    </w:p>
    <w:bookmarkEnd w:id="215"/>
    <w:bookmarkStart w:name="z308" w:id="216"/>
    <w:p>
      <w:pPr>
        <w:spacing w:after="0"/>
        <w:ind w:left="0"/>
        <w:jc w:val="both"/>
      </w:pPr>
      <w:r>
        <w:rPr>
          <w:rFonts w:ascii="Times New Roman"/>
          <w:b w:val="false"/>
          <w:i w:val="false"/>
          <w:color w:val="000000"/>
          <w:sz w:val="28"/>
        </w:rPr>
        <w:t>
      ҚР СТ ISO 17637-2019 "Дәнекерленген қосылыстарды бұзбайтын бақылау. Балқытып дәнекерлеу арқылы алынған дәнекерлеу жіктерін көзбен бақылау";</w:t>
      </w:r>
    </w:p>
    <w:bookmarkEnd w:id="216"/>
    <w:bookmarkStart w:name="z309" w:id="217"/>
    <w:p>
      <w:pPr>
        <w:spacing w:after="0"/>
        <w:ind w:left="0"/>
        <w:jc w:val="both"/>
      </w:pPr>
      <w:r>
        <w:rPr>
          <w:rFonts w:ascii="Times New Roman"/>
          <w:b w:val="false"/>
          <w:i w:val="false"/>
          <w:color w:val="000000"/>
          <w:sz w:val="28"/>
        </w:rPr>
        <w:t>
      МЕМСТ ЕН 1714-2006 "Дәнекерленген қосылыстарды бұзбайтын бақылау. Ультрадыбыстық әдіс";</w:t>
      </w:r>
    </w:p>
    <w:bookmarkEnd w:id="217"/>
    <w:bookmarkStart w:name="z310" w:id="218"/>
    <w:p>
      <w:pPr>
        <w:spacing w:after="0"/>
        <w:ind w:left="0"/>
        <w:jc w:val="both"/>
      </w:pPr>
      <w:r>
        <w:rPr>
          <w:rFonts w:ascii="Times New Roman"/>
          <w:b w:val="false"/>
          <w:i w:val="false"/>
          <w:color w:val="000000"/>
          <w:sz w:val="28"/>
        </w:rPr>
        <w:t>
      12 МЕМСТ ЕН 1290-2006 "Дәнекерленген қосылыстарды бұзбайтын бақылау. Магнитті ұнтақты әдіс" сәйкес жүргізілді.";</w:t>
      </w:r>
    </w:p>
    <w:bookmarkEnd w:id="218"/>
    <w:bookmarkStart w:name="z311" w:id="219"/>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 xml:space="preserve">5-қосымшада </w:t>
      </w:r>
      <w:r>
        <w:rPr>
          <w:rFonts w:ascii="Times New Roman"/>
          <w:b w:val="false"/>
          <w:i w:val="false"/>
          <w:color w:val="000000"/>
          <w:sz w:val="28"/>
        </w:rPr>
        <w:t>оң жақ жоғары бұрышы мынадай редакцияда жазылсын:</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лифтілерді, сондай-ақ</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w:t>
            </w:r>
            <w:r>
              <w:br/>
            </w:r>
            <w:r>
              <w:rPr>
                <w:rFonts w:ascii="Times New Roman"/>
                <w:b w:val="false"/>
                <w:i w:val="false"/>
                <w:color w:val="000000"/>
                <w:sz w:val="20"/>
              </w:rPr>
              <w:t>жай-күйіне зерттеп-қарауды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жөніндегі нұсқаулыққа</w:t>
            </w:r>
            <w:r>
              <w:br/>
            </w:r>
            <w:r>
              <w:rPr>
                <w:rFonts w:ascii="Times New Roman"/>
                <w:b w:val="false"/>
                <w:i w:val="false"/>
                <w:color w:val="000000"/>
                <w:sz w:val="20"/>
              </w:rPr>
              <w:t>5-қосымша";</w:t>
            </w:r>
          </w:p>
        </w:tc>
      </w:tr>
    </w:tbl>
    <w:bookmarkStart w:name="z314" w:id="220"/>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20"/>
    <w:bookmarkStart w:name="z315" w:id="221"/>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7-қосымшада</w:t>
      </w:r>
      <w:r>
        <w:rPr>
          <w:rFonts w:ascii="Times New Roman"/>
          <w:b w:val="false"/>
          <w:i w:val="false"/>
          <w:color w:val="000000"/>
          <w:sz w:val="28"/>
        </w:rPr>
        <w:t xml:space="preserve"> оң жақ жоғары бұрышы мынадай редакцияда жазылсын:</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  техникалық</w:t>
            </w:r>
            <w:r>
              <w:br/>
            </w:r>
            <w:r>
              <w:rPr>
                <w:rFonts w:ascii="Times New Roman"/>
                <w:b w:val="false"/>
                <w:i w:val="false"/>
                <w:color w:val="000000"/>
                <w:sz w:val="20"/>
              </w:rPr>
              <w:t>жай-күйіне зерттеп-қарауды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7-қосымша";</w:t>
            </w:r>
          </w:p>
        </w:tc>
      </w:tr>
    </w:tbl>
    <w:bookmarkStart w:name="z317" w:id="222"/>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8-қосымшада</w:t>
      </w:r>
      <w:r>
        <w:rPr>
          <w:rFonts w:ascii="Times New Roman"/>
          <w:b w:val="false"/>
          <w:i w:val="false"/>
          <w:color w:val="000000"/>
          <w:sz w:val="28"/>
        </w:rPr>
        <w:t xml:space="preserve"> оң жақ жоғары бұрышы мынадай редакцияда жазылсын:</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  техникалық</w:t>
            </w:r>
            <w:r>
              <w:br/>
            </w:r>
            <w:r>
              <w:rPr>
                <w:rFonts w:ascii="Times New Roman"/>
                <w:b w:val="false"/>
                <w:i w:val="false"/>
                <w:color w:val="000000"/>
                <w:sz w:val="20"/>
              </w:rPr>
              <w:t>жай-күйіне зерттеп-қарауды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8-қосымша";</w:t>
            </w:r>
          </w:p>
        </w:tc>
      </w:tr>
    </w:tbl>
    <w:bookmarkStart w:name="z319" w:id="223"/>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 xml:space="preserve">9-қосымша </w:t>
      </w:r>
      <w:r>
        <w:rPr>
          <w:rFonts w:ascii="Times New Roman"/>
          <w:b w:val="false"/>
          <w:i w:val="false"/>
          <w:color w:val="000000"/>
          <w:sz w:val="28"/>
        </w:rPr>
        <w:t xml:space="preserve">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223"/>
    <w:bookmarkStart w:name="z320" w:id="224"/>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10-қосымшада</w:t>
      </w:r>
      <w:r>
        <w:rPr>
          <w:rFonts w:ascii="Times New Roman"/>
          <w:b w:val="false"/>
          <w:i w:val="false"/>
          <w:color w:val="000000"/>
          <w:sz w:val="28"/>
        </w:rPr>
        <w:t xml:space="preserve"> оң жақ жоғары бұрышы мынадай редакцияда жазылсын:</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 техникалық</w:t>
            </w:r>
            <w:r>
              <w:br/>
            </w:r>
            <w:r>
              <w:rPr>
                <w:rFonts w:ascii="Times New Roman"/>
                <w:b w:val="false"/>
                <w:i w:val="false"/>
                <w:color w:val="000000"/>
                <w:sz w:val="20"/>
              </w:rPr>
              <w:t>жай-күйіне зерттеп-қарауды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10-қосымша";</w:t>
            </w:r>
          </w:p>
        </w:tc>
      </w:tr>
    </w:tbl>
    <w:bookmarkStart w:name="z322" w:id="225"/>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11-қосымшада</w:t>
      </w:r>
      <w:r>
        <w:rPr>
          <w:rFonts w:ascii="Times New Roman"/>
          <w:b w:val="false"/>
          <w:i w:val="false"/>
          <w:color w:val="000000"/>
          <w:sz w:val="28"/>
        </w:rPr>
        <w:t xml:space="preserve"> оң жақ жоғары бұрышы мынадай редакцияда жазылсын:</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 техникалық</w:t>
            </w:r>
            <w:r>
              <w:br/>
            </w:r>
            <w:r>
              <w:rPr>
                <w:rFonts w:ascii="Times New Roman"/>
                <w:b w:val="false"/>
                <w:i w:val="false"/>
                <w:color w:val="000000"/>
                <w:sz w:val="20"/>
              </w:rPr>
              <w:t>жай-күйіне зерттеп-қарауды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11-қосымша".</w:t>
            </w:r>
          </w:p>
        </w:tc>
      </w:tr>
    </w:tbl>
    <w:bookmarkStart w:name="z324" w:id="226"/>
    <w:p>
      <w:pPr>
        <w:spacing w:after="0"/>
        <w:ind w:left="0"/>
        <w:jc w:val="both"/>
      </w:pPr>
      <w:r>
        <w:rPr>
          <w:rFonts w:ascii="Times New Roman"/>
          <w:b w:val="false"/>
          <w:i w:val="false"/>
          <w:color w:val="000000"/>
          <w:sz w:val="28"/>
        </w:rPr>
        <w:t xml:space="preserve">
      21.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нұсқаулықты бекіту туралы" Қазақстан Республикасы Төтенше жағдайлар министрінің 2021 жылғы 29 қыркүйектегі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24563 болып тіркелген) мынадай өзгеріс енгізілсін:</w:t>
      </w:r>
    </w:p>
    <w:bookmarkEnd w:id="226"/>
    <w:bookmarkStart w:name="z325" w:id="227"/>
    <w:p>
      <w:pPr>
        <w:spacing w:after="0"/>
        <w:ind w:left="0"/>
        <w:jc w:val="both"/>
      </w:pPr>
      <w:r>
        <w:rPr>
          <w:rFonts w:ascii="Times New Roman"/>
          <w:b w:val="false"/>
          <w:i w:val="false"/>
          <w:color w:val="000000"/>
          <w:sz w:val="28"/>
        </w:rPr>
        <w:t xml:space="preserve">
      көрсетілген бұйрықпен бекітілген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w:t>
      </w:r>
      <w:r>
        <w:rPr>
          <w:rFonts w:ascii="Times New Roman"/>
          <w:b w:val="false"/>
          <w:i w:val="false"/>
          <w:color w:val="000000"/>
          <w:sz w:val="28"/>
        </w:rPr>
        <w:t>екінші абзацы мынадай редакцияда жазылсын:</w:t>
      </w:r>
    </w:p>
    <w:bookmarkStart w:name="z327" w:id="228"/>
    <w:p>
      <w:pPr>
        <w:spacing w:after="0"/>
        <w:ind w:left="0"/>
        <w:jc w:val="both"/>
      </w:pPr>
      <w:r>
        <w:rPr>
          <w:rFonts w:ascii="Times New Roman"/>
          <w:b w:val="false"/>
          <w:i w:val="false"/>
          <w:color w:val="000000"/>
          <w:sz w:val="28"/>
        </w:rPr>
        <w:t>
      "Осы Нұсқаулықта келтірілген талаптар кранға арналған пайдалану құжаттамасының нұсқауларын, дайындаушы зауыттардың, өнеркәсіптік қауіпсіздік саласындағы уәкілетті органның, өнеркәсіптік қауіпсіздік саласындағы уәкілетті орган ведомствосының аумақтық бөлімшесінің, азаматтық қорғау саласындағы жергілікті атқарушы органдардың және жобалау ұйымдарының ақпараттық хаттарын жоймайды.".</w:t>
      </w:r>
    </w:p>
    <w:bookmarkEnd w:id="228"/>
    <w:bookmarkStart w:name="z328" w:id="229"/>
    <w:p>
      <w:pPr>
        <w:spacing w:after="0"/>
        <w:ind w:left="0"/>
        <w:jc w:val="both"/>
      </w:pPr>
      <w:r>
        <w:rPr>
          <w:rFonts w:ascii="Times New Roman"/>
          <w:b w:val="false"/>
          <w:i w:val="false"/>
          <w:color w:val="000000"/>
          <w:sz w:val="28"/>
        </w:rPr>
        <w:t xml:space="preserve">
      22. "Қызмет ету мерзімі өткен монтаждық крандарды одан әрі пайдалану мүмкіндігін айқындау мақсатында олардың техникалық жай-күйіне зерттеп-қарауды жүргізу жөніндегі нұсқаулықты бекіту туралы" Қазақстан Республикасы Төтенше жағдайлар министрінің 2021 жылғы 29 қыркүйектегі № 486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24561 болып тіркелген) мынадай өзгеріс енгізілсін:</w:t>
      </w:r>
    </w:p>
    <w:bookmarkEnd w:id="229"/>
    <w:bookmarkStart w:name="z329" w:id="230"/>
    <w:p>
      <w:pPr>
        <w:spacing w:after="0"/>
        <w:ind w:left="0"/>
        <w:jc w:val="both"/>
      </w:pPr>
      <w:r>
        <w:rPr>
          <w:rFonts w:ascii="Times New Roman"/>
          <w:b w:val="false"/>
          <w:i w:val="false"/>
          <w:color w:val="000000"/>
          <w:sz w:val="28"/>
        </w:rPr>
        <w:t xml:space="preserve">
      көрсетілген бұйрықпен бекітілген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абзацы мынадай редакцияда жазылсын:</w:t>
      </w:r>
    </w:p>
    <w:bookmarkStart w:name="z331" w:id="231"/>
    <w:p>
      <w:pPr>
        <w:spacing w:after="0"/>
        <w:ind w:left="0"/>
        <w:jc w:val="both"/>
      </w:pPr>
      <w:r>
        <w:rPr>
          <w:rFonts w:ascii="Times New Roman"/>
          <w:b w:val="false"/>
          <w:i w:val="false"/>
          <w:color w:val="000000"/>
          <w:sz w:val="28"/>
        </w:rPr>
        <w:t>
      "Осы Нұсқаулықта келтірілген талаптар крандарға арналған құжаттаманың ұсынымдары мен нұсқауларын, дайындаушы зауыттардың, өнеркәсіптік қауіпсіздік саласындағы уәкілетті органның, өнеркәсіптік қауіпсіздік саласындағы уәкілетті орган ведомствосының аумақтық бөлімшесінің және крандарға зерттеп-қарау жүргізетін ұйымдардың ақпараттық хаттарын жоймайды.".</w:t>
      </w:r>
    </w:p>
    <w:bookmarkEnd w:id="231"/>
    <w:bookmarkStart w:name="z332" w:id="232"/>
    <w:p>
      <w:pPr>
        <w:spacing w:after="0"/>
        <w:ind w:left="0"/>
        <w:jc w:val="both"/>
      </w:pPr>
      <w:r>
        <w:rPr>
          <w:rFonts w:ascii="Times New Roman"/>
          <w:b w:val="false"/>
          <w:i w:val="false"/>
          <w:color w:val="000000"/>
          <w:sz w:val="28"/>
        </w:rPr>
        <w:t xml:space="preserve">
      23. "Өнеркәсіптік қауіпсіздік саласындағы мемлекеттік бақылау және қадағалау бойынша мемлекеттік инспекторларының аудио-, бейнежазба техникалық құрылғыларын пайдалану жөніндегі нұсқаулықты бекіту туралы" Қазақстан Республикасы Төтенше жағдайлар министрінің 2023 жылғы 22 тамыздағы № 444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33331 болып тіркелген) мынадай өзгерістер енгізілсін:</w:t>
      </w:r>
    </w:p>
    <w:bookmarkEnd w:id="232"/>
    <w:bookmarkStart w:name="z333" w:id="233"/>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мемлекеттік бақылау және қадағалау бойынша мемлекеттік инспекторларының аудио-, бейнежазба техникалық құрылғыларын пайдалану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35" w:id="234"/>
    <w:p>
      <w:pPr>
        <w:spacing w:after="0"/>
        <w:ind w:left="0"/>
        <w:jc w:val="both"/>
      </w:pPr>
      <w:r>
        <w:rPr>
          <w:rFonts w:ascii="Times New Roman"/>
          <w:b w:val="false"/>
          <w:i w:val="false"/>
          <w:color w:val="000000"/>
          <w:sz w:val="28"/>
        </w:rPr>
        <w:t xml:space="preserve">
      "6. Өнеркәсіптік қауіпсіздік саласындағы уәкілетті орган ведомствосының аумақтық бөлімшесінің басшысы (бұдан әрі-аумақтық бөлімшенің басшысы) жазбаларды көшіруді, қабылдауды, түсіруді, сақтауды және осы Нұсқаулықтың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көрсетілгендей жазбалардың сақталу мерзімі аяқталғаннан оны жоюды, сондай-ақ жазылған жазбаларды қарауды және талдауды жүргізетін жауапты адамды тағайындайды. Бұл ретте деректерді сақтау серверіне тек жауапты тұлға және аумақтық бөлімшенің басшысы ғана білетін арнайы құпия сөз орнатылады.";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337" w:id="235"/>
    <w:p>
      <w:pPr>
        <w:spacing w:after="0"/>
        <w:ind w:left="0"/>
        <w:jc w:val="both"/>
      </w:pPr>
      <w:r>
        <w:rPr>
          <w:rFonts w:ascii="Times New Roman"/>
          <w:b w:val="false"/>
          <w:i w:val="false"/>
          <w:color w:val="000000"/>
          <w:sz w:val="28"/>
        </w:rPr>
        <w:t>
      "9. Журнал өнеркәсіптік қауіпсіздік саласындағы уәкілетті орган ведомствосының аумақтық бөлімшесінің кеңсесінде тіркелінеді, парақтары нөмірленеді, тігіледі және мөрмен бекітіледі. Журналдың соңғы бетінде жауапты тұлға "Осы журналда нөмірленген, тігілген және мөрмен мөрленген барлығы ___ парақ" деген жазба жасайды. Журналдағы жазба шарикті қаламмен жүргізіледі. Жіберілген қателер дұрыс емес жазуларды сызу және жаңа жазбаны енгізу арқылы түзетіледі, ол туралы түзетуді жүргізген адамның қол қоюы арқылы ескертпе бағанына ескертпе жасалады. Корректормен түзетуге жол берілмейді.";</w:t>
      </w:r>
    </w:p>
    <w:bookmarkEnd w:id="235"/>
    <w:bookmarkStart w:name="z338" w:id="236"/>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236"/>
    <w:bookmarkStart w:name="z339" w:id="237"/>
    <w:p>
      <w:pPr>
        <w:spacing w:after="0"/>
        <w:ind w:left="0"/>
        <w:jc w:val="both"/>
      </w:pPr>
      <w:r>
        <w:rPr>
          <w:rFonts w:ascii="Times New Roman"/>
          <w:b w:val="false"/>
          <w:i w:val="false"/>
          <w:color w:val="000000"/>
          <w:sz w:val="28"/>
        </w:rPr>
        <w:t xml:space="preserve">
      24.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қағидаларын бекіту туралы" Қазақстан Республикасы Төтенше жағдайлар министрінің 2023 жылғы 13 қарашадағы № 607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33639 болып тіркелген) мынадай өзгерістер енгізілсін:</w:t>
      </w:r>
    </w:p>
    <w:bookmarkEnd w:id="237"/>
    <w:bookmarkStart w:name="z340" w:id="238"/>
    <w:p>
      <w:pPr>
        <w:spacing w:after="0"/>
        <w:ind w:left="0"/>
        <w:jc w:val="both"/>
      </w:pPr>
      <w:r>
        <w:rPr>
          <w:rFonts w:ascii="Times New Roman"/>
          <w:b w:val="false"/>
          <w:i w:val="false"/>
          <w:color w:val="000000"/>
          <w:sz w:val="28"/>
        </w:rPr>
        <w:t xml:space="preserve">
      көрсетілген бұйрықпен бекітілген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42" w:id="239"/>
    <w:p>
      <w:pPr>
        <w:spacing w:after="0"/>
        <w:ind w:left="0"/>
        <w:jc w:val="both"/>
      </w:pPr>
      <w:r>
        <w:rPr>
          <w:rFonts w:ascii="Times New Roman"/>
          <w:b w:val="false"/>
          <w:i w:val="false"/>
          <w:color w:val="000000"/>
          <w:sz w:val="28"/>
        </w:rPr>
        <w:t xml:space="preserve">
      "5. Тізілімді жүргізуді өнеркәсіптік қауіпсіздік саласындағы уәкілетті орган ведомствосының аумақтық бөлімшелері (бұдан әрі – аумақтық бөлімше) осы Қағидалардың </w:t>
      </w:r>
      <w:r>
        <w:rPr>
          <w:rFonts w:ascii="Times New Roman"/>
          <w:b w:val="false"/>
          <w:i w:val="false"/>
          <w:color w:val="000000"/>
          <w:sz w:val="28"/>
        </w:rPr>
        <w:t xml:space="preserve">1-қосымшасына </w:t>
      </w:r>
      <w:r>
        <w:rPr>
          <w:rFonts w:ascii="Times New Roman"/>
          <w:b w:val="false"/>
          <w:i w:val="false"/>
          <w:color w:val="000000"/>
          <w:sz w:val="28"/>
        </w:rPr>
        <w:t>сәйкес нысан бойынша жүзеге асырады.";</w:t>
      </w:r>
    </w:p>
    <w:bookmarkEnd w:id="239"/>
    <w:bookmarkStart w:name="z343" w:id="24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бірінші абзацы мынадай редакцияда жазылсын:</w:t>
      </w:r>
    </w:p>
    <w:bookmarkEnd w:id="240"/>
    <w:bookmarkStart w:name="z344" w:id="241"/>
    <w:p>
      <w:pPr>
        <w:spacing w:after="0"/>
        <w:ind w:left="0"/>
        <w:jc w:val="both"/>
      </w:pPr>
      <w:r>
        <w:rPr>
          <w:rFonts w:ascii="Times New Roman"/>
          <w:b w:val="false"/>
          <w:i w:val="false"/>
          <w:color w:val="000000"/>
          <w:sz w:val="28"/>
        </w:rPr>
        <w:t>
      "Ұсынылады: Өнеркәсіптік қауіпсіздік саласындағы уәкілетті орган ведомствосының аумақтық бөлімшелеріне.".</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434</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өнеркәсіптік</w:t>
            </w:r>
            <w:r>
              <w:br/>
            </w:r>
            <w:r>
              <w:rPr>
                <w:rFonts w:ascii="Times New Roman"/>
                <w:b w:val="false"/>
                <w:i w:val="false"/>
                <w:color w:val="000000"/>
                <w:sz w:val="20"/>
              </w:rPr>
              <w:t>қауіпсіздік 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 және</w:t>
            </w:r>
            <w:r>
              <w:br/>
            </w:r>
            <w:r>
              <w:rPr>
                <w:rFonts w:ascii="Times New Roman"/>
                <w:b w:val="false"/>
                <w:i w:val="false"/>
                <w:color w:val="000000"/>
                <w:sz w:val="20"/>
              </w:rPr>
              <w:t>өнеркәсіптік мақсаттағы</w:t>
            </w:r>
            <w:r>
              <w:br/>
            </w:r>
            <w:r>
              <w:rPr>
                <w:rFonts w:ascii="Times New Roman"/>
                <w:b w:val="false"/>
                <w:i w:val="false"/>
                <w:color w:val="000000"/>
                <w:sz w:val="20"/>
              </w:rPr>
              <w:t>жарылғыш материалдармен</w:t>
            </w:r>
            <w:r>
              <w:br/>
            </w:r>
            <w:r>
              <w:rPr>
                <w:rFonts w:ascii="Times New Roman"/>
                <w:b w:val="false"/>
                <w:i w:val="false"/>
                <w:color w:val="000000"/>
                <w:sz w:val="20"/>
              </w:rPr>
              <w:t xml:space="preserve">жұмыс жүргізетін қауіпті </w:t>
            </w:r>
            <w:r>
              <w:br/>
            </w:r>
            <w:r>
              <w:rPr>
                <w:rFonts w:ascii="Times New Roman"/>
                <w:b w:val="false"/>
                <w:i w:val="false"/>
                <w:color w:val="000000"/>
                <w:sz w:val="20"/>
              </w:rPr>
              <w:t>өндірістік</w:t>
            </w:r>
            <w:r>
              <w:br/>
            </w:r>
            <w:r>
              <w:rPr>
                <w:rFonts w:ascii="Times New Roman"/>
                <w:b w:val="false"/>
                <w:i w:val="false"/>
                <w:color w:val="000000"/>
                <w:sz w:val="20"/>
              </w:rPr>
              <w:t>объектілер үшін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w:t>
            </w:r>
          </w:p>
        </w:tc>
      </w:tr>
    </w:tbl>
    <w:bookmarkStart w:name="z349" w:id="242"/>
    <w:p>
      <w:pPr>
        <w:spacing w:after="0"/>
        <w:ind w:left="0"/>
        <w:jc w:val="left"/>
      </w:pPr>
      <w:r>
        <w:rPr>
          <w:rFonts w:ascii="Times New Roman"/>
          <w:b/>
          <w:i w:val="false"/>
          <w:color w:val="000000"/>
        </w:rPr>
        <w:t xml:space="preserve"> Қазақстан Республикасының Елтаңбасы</w:t>
      </w:r>
      <w:r>
        <w:br/>
      </w:r>
      <w:r>
        <w:rPr>
          <w:rFonts w:ascii="Times New Roman"/>
          <w:b/>
          <w:i w:val="false"/>
          <w:color w:val="000000"/>
        </w:rPr>
        <w:t>Жарушының, жарушы-шебердің бірыңғай кітапшасы</w:t>
      </w:r>
    </w:p>
    <w:bookmarkEnd w:id="242"/>
    <w:bookmarkStart w:name="z350" w:id="243"/>
    <w:p>
      <w:pPr>
        <w:spacing w:after="0"/>
        <w:ind w:left="0"/>
        <w:jc w:val="both"/>
      </w:pPr>
      <w:r>
        <w:rPr>
          <w:rFonts w:ascii="Times New Roman"/>
          <w:b w:val="false"/>
          <w:i w:val="false"/>
          <w:color w:val="000000"/>
          <w:sz w:val="28"/>
        </w:rPr>
        <w:t>
      1-бет</w:t>
      </w:r>
    </w:p>
    <w:bookmarkEnd w:id="243"/>
    <w:bookmarkStart w:name="z351" w:id="244"/>
    <w:p>
      <w:pPr>
        <w:spacing w:after="0"/>
        <w:ind w:left="0"/>
        <w:jc w:val="left"/>
      </w:pPr>
      <w:r>
        <w:rPr>
          <w:rFonts w:ascii="Times New Roman"/>
          <w:b/>
          <w:i w:val="false"/>
          <w:color w:val="000000"/>
        </w:rPr>
        <w:t xml:space="preserve"> ________________________________________________________________________________ (Ұйымның атауы)</w:t>
      </w:r>
    </w:p>
    <w:bookmarkEnd w:id="244"/>
    <w:bookmarkStart w:name="z352" w:id="245"/>
    <w:p>
      <w:pPr>
        <w:spacing w:after="0"/>
        <w:ind w:left="0"/>
        <w:jc w:val="both"/>
      </w:pPr>
      <w:r>
        <w:rPr>
          <w:rFonts w:ascii="Times New Roman"/>
          <w:b w:val="false"/>
          <w:i w:val="false"/>
          <w:color w:val="000000"/>
          <w:sz w:val="28"/>
        </w:rPr>
        <w:t xml:space="preserve">
      Фотосурет </w:t>
      </w:r>
    </w:p>
    <w:bookmarkEnd w:id="245"/>
    <w:bookmarkStart w:name="z353" w:id="246"/>
    <w:p>
      <w:pPr>
        <w:spacing w:after="0"/>
        <w:ind w:left="0"/>
        <w:jc w:val="both"/>
      </w:pPr>
      <w:r>
        <w:rPr>
          <w:rFonts w:ascii="Times New Roman"/>
          <w:b w:val="false"/>
          <w:i w:val="false"/>
          <w:color w:val="000000"/>
          <w:sz w:val="28"/>
        </w:rPr>
        <w:t>
      орны</w:t>
      </w:r>
    </w:p>
    <w:bookmarkEnd w:id="246"/>
    <w:bookmarkStart w:name="z354" w:id="247"/>
    <w:p>
      <w:pPr>
        <w:spacing w:after="0"/>
        <w:ind w:left="0"/>
        <w:jc w:val="both"/>
      </w:pPr>
      <w:r>
        <w:rPr>
          <w:rFonts w:ascii="Times New Roman"/>
          <w:b w:val="false"/>
          <w:i w:val="false"/>
          <w:color w:val="000000"/>
          <w:sz w:val="28"/>
        </w:rPr>
        <w:t>
      Ұйымның М.О. (болған жағдайда)</w:t>
      </w:r>
    </w:p>
    <w:bookmarkEnd w:id="247"/>
    <w:bookmarkStart w:name="z355" w:id="248"/>
    <w:p>
      <w:pPr>
        <w:spacing w:after="0"/>
        <w:ind w:left="0"/>
        <w:jc w:val="left"/>
      </w:pPr>
      <w:r>
        <w:rPr>
          <w:rFonts w:ascii="Times New Roman"/>
          <w:b/>
          <w:i w:val="false"/>
          <w:color w:val="000000"/>
        </w:rPr>
        <w:t xml:space="preserve"> Жарушының, жарушы-шебердің бірыңғай кітапшасы </w:t>
      </w:r>
      <w:r>
        <w:br/>
      </w:r>
      <w:r>
        <w:rPr>
          <w:rFonts w:ascii="Times New Roman"/>
          <w:b/>
          <w:i w:val="false"/>
          <w:color w:val="000000"/>
        </w:rPr>
        <w:t xml:space="preserve"> № ___________ Серия ________</w:t>
      </w:r>
    </w:p>
    <w:bookmarkEnd w:id="248"/>
    <w:bookmarkStart w:name="z356" w:id="249"/>
    <w:p>
      <w:pPr>
        <w:spacing w:after="0"/>
        <w:ind w:left="0"/>
        <w:jc w:val="both"/>
      </w:pPr>
      <w:r>
        <w:rPr>
          <w:rFonts w:ascii="Times New Roman"/>
          <w:b w:val="false"/>
          <w:i w:val="false"/>
          <w:color w:val="000000"/>
          <w:sz w:val="28"/>
        </w:rPr>
        <w:t>
      Тегі</w:t>
      </w:r>
    </w:p>
    <w:bookmarkEnd w:id="249"/>
    <w:bookmarkStart w:name="z357" w:id="250"/>
    <w:p>
      <w:pPr>
        <w:spacing w:after="0"/>
        <w:ind w:left="0"/>
        <w:jc w:val="both"/>
      </w:pPr>
      <w:r>
        <w:rPr>
          <w:rFonts w:ascii="Times New Roman"/>
          <w:b w:val="false"/>
          <w:i w:val="false"/>
          <w:color w:val="000000"/>
          <w:sz w:val="28"/>
        </w:rPr>
        <w:t>
      ________________________________________________________________</w:t>
      </w:r>
    </w:p>
    <w:bookmarkEnd w:id="250"/>
    <w:bookmarkStart w:name="z358" w:id="251"/>
    <w:p>
      <w:pPr>
        <w:spacing w:after="0"/>
        <w:ind w:left="0"/>
        <w:jc w:val="both"/>
      </w:pPr>
      <w:r>
        <w:rPr>
          <w:rFonts w:ascii="Times New Roman"/>
          <w:b w:val="false"/>
          <w:i w:val="false"/>
          <w:color w:val="000000"/>
          <w:sz w:val="28"/>
        </w:rPr>
        <w:t>
      Аты</w:t>
      </w:r>
    </w:p>
    <w:bookmarkEnd w:id="251"/>
    <w:bookmarkStart w:name="z359" w:id="252"/>
    <w:p>
      <w:pPr>
        <w:spacing w:after="0"/>
        <w:ind w:left="0"/>
        <w:jc w:val="both"/>
      </w:pPr>
      <w:r>
        <w:rPr>
          <w:rFonts w:ascii="Times New Roman"/>
          <w:b w:val="false"/>
          <w:i w:val="false"/>
          <w:color w:val="000000"/>
          <w:sz w:val="28"/>
        </w:rPr>
        <w:t>
      ________________________________________________________________</w:t>
      </w:r>
    </w:p>
    <w:bookmarkEnd w:id="252"/>
    <w:bookmarkStart w:name="z360" w:id="253"/>
    <w:p>
      <w:pPr>
        <w:spacing w:after="0"/>
        <w:ind w:left="0"/>
        <w:jc w:val="both"/>
      </w:pPr>
      <w:r>
        <w:rPr>
          <w:rFonts w:ascii="Times New Roman"/>
          <w:b w:val="false"/>
          <w:i w:val="false"/>
          <w:color w:val="000000"/>
          <w:sz w:val="28"/>
        </w:rPr>
        <w:t>
      Әкесінің аты (болған жағдайда)</w:t>
      </w:r>
    </w:p>
    <w:bookmarkEnd w:id="253"/>
    <w:bookmarkStart w:name="z361" w:id="254"/>
    <w:p>
      <w:pPr>
        <w:spacing w:after="0"/>
        <w:ind w:left="0"/>
        <w:jc w:val="both"/>
      </w:pPr>
      <w:r>
        <w:rPr>
          <w:rFonts w:ascii="Times New Roman"/>
          <w:b w:val="false"/>
          <w:i w:val="false"/>
          <w:color w:val="000000"/>
          <w:sz w:val="28"/>
        </w:rPr>
        <w:t>
      ________________________________________________________________</w:t>
      </w:r>
    </w:p>
    <w:bookmarkEnd w:id="254"/>
    <w:bookmarkStart w:name="z362" w:id="255"/>
    <w:p>
      <w:pPr>
        <w:spacing w:after="0"/>
        <w:ind w:left="0"/>
        <w:jc w:val="both"/>
      </w:pPr>
      <w:r>
        <w:rPr>
          <w:rFonts w:ascii="Times New Roman"/>
          <w:b w:val="false"/>
          <w:i w:val="false"/>
          <w:color w:val="000000"/>
          <w:sz w:val="28"/>
        </w:rPr>
        <w:t>
      Құқығы бар:</w:t>
      </w:r>
    </w:p>
    <w:bookmarkEnd w:id="255"/>
    <w:bookmarkStart w:name="z363" w:id="256"/>
    <w:p>
      <w:pPr>
        <w:spacing w:after="0"/>
        <w:ind w:left="0"/>
        <w:jc w:val="both"/>
      </w:pPr>
      <w:r>
        <w:rPr>
          <w:rFonts w:ascii="Times New Roman"/>
          <w:b w:val="false"/>
          <w:i w:val="false"/>
          <w:color w:val="000000"/>
          <w:sz w:val="28"/>
        </w:rPr>
        <w:t>
      ________________________________________________________________</w:t>
      </w:r>
    </w:p>
    <w:bookmarkEnd w:id="256"/>
    <w:bookmarkStart w:name="z364" w:id="257"/>
    <w:p>
      <w:pPr>
        <w:spacing w:after="0"/>
        <w:ind w:left="0"/>
        <w:jc w:val="both"/>
      </w:pPr>
      <w:r>
        <w:rPr>
          <w:rFonts w:ascii="Times New Roman"/>
          <w:b w:val="false"/>
          <w:i w:val="false"/>
          <w:color w:val="000000"/>
          <w:sz w:val="28"/>
        </w:rPr>
        <w:t>
      ________________________________________________________________</w:t>
      </w:r>
    </w:p>
    <w:bookmarkEnd w:id="257"/>
    <w:bookmarkStart w:name="z365" w:id="258"/>
    <w:p>
      <w:pPr>
        <w:spacing w:after="0"/>
        <w:ind w:left="0"/>
        <w:jc w:val="both"/>
      </w:pPr>
      <w:r>
        <w:rPr>
          <w:rFonts w:ascii="Times New Roman"/>
          <w:b w:val="false"/>
          <w:i w:val="false"/>
          <w:color w:val="000000"/>
          <w:sz w:val="28"/>
        </w:rPr>
        <w:t>
      ________________________________________________________________</w:t>
      </w:r>
    </w:p>
    <w:bookmarkEnd w:id="258"/>
    <w:bookmarkStart w:name="z366" w:id="259"/>
    <w:p>
      <w:pPr>
        <w:spacing w:after="0"/>
        <w:ind w:left="0"/>
        <w:jc w:val="both"/>
      </w:pPr>
      <w:r>
        <w:rPr>
          <w:rFonts w:ascii="Times New Roman"/>
          <w:b w:val="false"/>
          <w:i w:val="false"/>
          <w:color w:val="000000"/>
          <w:sz w:val="28"/>
        </w:rPr>
        <w:t>
       (басшылық немесе өндіріс құқығы, жарылыс жұмыстарының түрі)</w:t>
      </w:r>
    </w:p>
    <w:bookmarkEnd w:id="259"/>
    <w:bookmarkStart w:name="z367" w:id="260"/>
    <w:p>
      <w:pPr>
        <w:spacing w:after="0"/>
        <w:ind w:left="0"/>
        <w:jc w:val="both"/>
      </w:pPr>
      <w:r>
        <w:rPr>
          <w:rFonts w:ascii="Times New Roman"/>
          <w:b w:val="false"/>
          <w:i w:val="false"/>
          <w:color w:val="000000"/>
          <w:sz w:val="28"/>
        </w:rPr>
        <w:t>
      Берілді "___" __________ 20 ___ ж.</w:t>
      </w:r>
    </w:p>
    <w:bookmarkEnd w:id="260"/>
    <w:bookmarkStart w:name="z368" w:id="261"/>
    <w:p>
      <w:pPr>
        <w:spacing w:after="0"/>
        <w:ind w:left="0"/>
        <w:jc w:val="both"/>
      </w:pPr>
      <w:r>
        <w:rPr>
          <w:rFonts w:ascii="Times New Roman"/>
          <w:b w:val="false"/>
          <w:i w:val="false"/>
          <w:color w:val="000000"/>
          <w:sz w:val="28"/>
        </w:rPr>
        <w:t>
      Біліктілік комиссиясы</w:t>
      </w:r>
    </w:p>
    <w:bookmarkEnd w:id="261"/>
    <w:bookmarkStart w:name="z369" w:id="262"/>
    <w:p>
      <w:pPr>
        <w:spacing w:after="0"/>
        <w:ind w:left="0"/>
        <w:jc w:val="both"/>
      </w:pPr>
      <w:r>
        <w:rPr>
          <w:rFonts w:ascii="Times New Roman"/>
          <w:b w:val="false"/>
          <w:i w:val="false"/>
          <w:color w:val="000000"/>
          <w:sz w:val="28"/>
        </w:rPr>
        <w:t>
      ________________________________________________________________</w:t>
      </w:r>
    </w:p>
    <w:bookmarkEnd w:id="262"/>
    <w:bookmarkStart w:name="z370" w:id="263"/>
    <w:p>
      <w:pPr>
        <w:spacing w:after="0"/>
        <w:ind w:left="0"/>
        <w:jc w:val="both"/>
      </w:pPr>
      <w:r>
        <w:rPr>
          <w:rFonts w:ascii="Times New Roman"/>
          <w:b w:val="false"/>
          <w:i w:val="false"/>
          <w:color w:val="000000"/>
          <w:sz w:val="28"/>
        </w:rPr>
        <w:t>
       ________________________________________________________________</w:t>
      </w:r>
    </w:p>
    <w:bookmarkEnd w:id="263"/>
    <w:bookmarkStart w:name="z371" w:id="264"/>
    <w:p>
      <w:pPr>
        <w:spacing w:after="0"/>
        <w:ind w:left="0"/>
        <w:jc w:val="both"/>
      </w:pPr>
      <w:r>
        <w:rPr>
          <w:rFonts w:ascii="Times New Roman"/>
          <w:b w:val="false"/>
          <w:i w:val="false"/>
          <w:color w:val="000000"/>
          <w:sz w:val="28"/>
        </w:rPr>
        <w:t>
      _______________________________________________________________</w:t>
      </w:r>
    </w:p>
    <w:bookmarkEnd w:id="264"/>
    <w:bookmarkStart w:name="z372" w:id="265"/>
    <w:p>
      <w:pPr>
        <w:spacing w:after="0"/>
        <w:ind w:left="0"/>
        <w:jc w:val="both"/>
      </w:pPr>
      <w:r>
        <w:rPr>
          <w:rFonts w:ascii="Times New Roman"/>
          <w:b w:val="false"/>
          <w:i w:val="false"/>
          <w:color w:val="000000"/>
          <w:sz w:val="28"/>
        </w:rPr>
        <w:t xml:space="preserve">
      2-бет </w:t>
      </w:r>
    </w:p>
    <w:bookmarkEnd w:id="265"/>
    <w:bookmarkStart w:name="z373" w:id="266"/>
    <w:p>
      <w:pPr>
        <w:spacing w:after="0"/>
        <w:ind w:left="0"/>
        <w:jc w:val="both"/>
      </w:pPr>
      <w:r>
        <w:rPr>
          <w:rFonts w:ascii="Times New Roman"/>
          <w:b w:val="false"/>
          <w:i w:val="false"/>
          <w:color w:val="000000"/>
          <w:sz w:val="28"/>
        </w:rPr>
        <w:t>
      қала (кент)</w:t>
      </w:r>
    </w:p>
    <w:bookmarkEnd w:id="266"/>
    <w:bookmarkStart w:name="z374" w:id="267"/>
    <w:p>
      <w:pPr>
        <w:spacing w:after="0"/>
        <w:ind w:left="0"/>
        <w:jc w:val="both"/>
      </w:pPr>
      <w:r>
        <w:rPr>
          <w:rFonts w:ascii="Times New Roman"/>
          <w:b w:val="false"/>
          <w:i w:val="false"/>
          <w:color w:val="000000"/>
          <w:sz w:val="28"/>
        </w:rPr>
        <w:t>
      __________________________________________________________________</w:t>
      </w:r>
    </w:p>
    <w:bookmarkEnd w:id="267"/>
    <w:bookmarkStart w:name="z375" w:id="268"/>
    <w:p>
      <w:pPr>
        <w:spacing w:after="0"/>
        <w:ind w:left="0"/>
        <w:jc w:val="both"/>
      </w:pPr>
      <w:r>
        <w:rPr>
          <w:rFonts w:ascii="Times New Roman"/>
          <w:b w:val="false"/>
          <w:i w:val="false"/>
          <w:color w:val="000000"/>
          <w:sz w:val="28"/>
        </w:rPr>
        <w:t>
      20___ ж. "____" ____________ № ________ хаттама негізінде</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69"/>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М.О.</w:t>
            </w:r>
          </w:p>
          <w:bookmarkEnd w:id="26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70"/>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комиссиясының</w:t>
            </w:r>
            <w:r>
              <w:rPr>
                <w:rFonts w:ascii="Times New Roman"/>
                <w:b w:val="false"/>
                <w:i w:val="false"/>
                <w:color w:val="000000"/>
                <w:sz w:val="20"/>
              </w:rPr>
              <w:t xml:space="preserve"> </w:t>
            </w:r>
            <w:r>
              <w:rPr>
                <w:rFonts w:ascii="Times New Roman"/>
                <w:b/>
                <w:i w:val="false"/>
                <w:color w:val="000000"/>
                <w:sz w:val="20"/>
              </w:rPr>
              <w:t>төрағасы</w:t>
            </w:r>
          </w:p>
          <w:bookmarkEnd w:id="270"/>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лауазымы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жөні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 ведомствосының аумақтық бөлімшесінің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71"/>
          <w:p>
            <w:pPr>
              <w:spacing w:after="20"/>
              <w:ind w:left="20"/>
              <w:jc w:val="both"/>
            </w:pPr>
            <w:r>
              <w:rPr>
                <w:rFonts w:ascii="Times New Roman"/>
                <w:b w:val="false"/>
                <w:i w:val="false"/>
                <w:color w:val="000000"/>
                <w:sz w:val="20"/>
              </w:rPr>
              <w:t>
________________________________________________</w:t>
            </w:r>
          </w:p>
          <w:bookmarkEnd w:id="271"/>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72"/>
          <w:p>
            <w:pPr>
              <w:spacing w:after="20"/>
              <w:ind w:left="20"/>
              <w:jc w:val="both"/>
            </w:pPr>
            <w:r>
              <w:rPr>
                <w:rFonts w:ascii="Times New Roman"/>
                <w:b w:val="false"/>
                <w:i w:val="false"/>
                <w:color w:val="000000"/>
                <w:sz w:val="20"/>
              </w:rPr>
              <w:t>
________________________________________________</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жөні,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жарушы-шебердің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Тәжірибеден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3"/>
          <w:p>
            <w:pPr>
              <w:spacing w:after="20"/>
              <w:ind w:left="20"/>
              <w:jc w:val="both"/>
            </w:pPr>
            <w:r>
              <w:rPr>
                <w:rFonts w:ascii="Times New Roman"/>
                <w:b w:val="false"/>
                <w:i w:val="false"/>
                <w:color w:val="000000"/>
                <w:sz w:val="20"/>
              </w:rPr>
              <w:t>
20____ ж. "____" _____________бастап</w:t>
            </w:r>
          </w:p>
          <w:bookmarkEnd w:id="273"/>
          <w:p>
            <w:pPr>
              <w:spacing w:after="20"/>
              <w:ind w:left="20"/>
              <w:jc w:val="both"/>
            </w:pPr>
            <w:r>
              <w:rPr>
                <w:rFonts w:ascii="Times New Roman"/>
                <w:b w:val="false"/>
                <w:i w:val="false"/>
                <w:color w:val="000000"/>
                <w:sz w:val="20"/>
              </w:rPr>
              <w:t>
20____ ж. "____" _____________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74"/>
          <w:p>
            <w:pPr>
              <w:spacing w:after="20"/>
              <w:ind w:left="20"/>
              <w:jc w:val="both"/>
            </w:pPr>
            <w:r>
              <w:rPr>
                <w:rFonts w:ascii="Times New Roman"/>
                <w:b w:val="false"/>
                <w:i w:val="false"/>
                <w:color w:val="000000"/>
                <w:sz w:val="20"/>
              </w:rPr>
              <w:t>
 </w:t>
            </w:r>
          </w:p>
          <w:bookmarkEnd w:id="274"/>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(жұмыстарын басқарушының лауазымы, жөні,тегі)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жарушы-шебердің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5"/>
          <w:p>
            <w:pPr>
              <w:spacing w:after="20"/>
              <w:ind w:left="20"/>
              <w:jc w:val="both"/>
            </w:pPr>
            <w:r>
              <w:rPr>
                <w:rFonts w:ascii="Times New Roman"/>
                <w:b w:val="false"/>
                <w:i w:val="false"/>
                <w:color w:val="000000"/>
                <w:sz w:val="20"/>
              </w:rPr>
              <w:t>
__________________________</w:t>
            </w:r>
          </w:p>
          <w:bookmarkEnd w:id="275"/>
          <w:p>
            <w:pPr>
              <w:spacing w:after="20"/>
              <w:ind w:left="20"/>
              <w:jc w:val="both"/>
            </w:pPr>
            <w:r>
              <w:rPr>
                <w:rFonts w:ascii="Times New Roman"/>
                <w:b w:val="false"/>
                <w:i w:val="false"/>
                <w:color w:val="000000"/>
                <w:sz w:val="20"/>
              </w:rPr>
              <w:t>
(қолы)</w:t>
            </w:r>
          </w:p>
        </w:tc>
      </w:tr>
    </w:tbl>
    <w:bookmarkStart w:name="z390" w:id="276"/>
    <w:p>
      <w:pPr>
        <w:spacing w:after="0"/>
        <w:ind w:left="0"/>
        <w:jc w:val="both"/>
      </w:pPr>
      <w:r>
        <w:rPr>
          <w:rFonts w:ascii="Times New Roman"/>
          <w:b w:val="false"/>
          <w:i w:val="false"/>
          <w:color w:val="000000"/>
          <w:sz w:val="28"/>
        </w:rPr>
        <w:t>
      3-7 бет</w:t>
      </w:r>
    </w:p>
    <w:bookmarkEnd w:id="276"/>
    <w:p>
      <w:pPr>
        <w:spacing w:after="0"/>
        <w:ind w:left="0"/>
        <w:jc w:val="both"/>
      </w:pPr>
      <w:bookmarkStart w:name="z391" w:id="277"/>
      <w:r>
        <w:rPr>
          <w:rFonts w:ascii="Times New Roman"/>
          <w:b w:val="false"/>
          <w:i w:val="false"/>
          <w:color w:val="000000"/>
          <w:sz w:val="28"/>
        </w:rPr>
        <w:t>
      Келесі жарылыс жұмыстарының түрлерін жүргізуге құқылы *</w:t>
      </w:r>
    </w:p>
    <w:bookmarkEnd w:id="277"/>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Бірыңғай кітапшада осындай барлығы 5 парақ болады. Олар әрбір қосымша </w:t>
      </w:r>
    </w:p>
    <w:p>
      <w:pPr>
        <w:spacing w:after="0"/>
        <w:ind w:left="0"/>
        <w:jc w:val="both"/>
      </w:pPr>
      <w:r>
        <w:rPr>
          <w:rFonts w:ascii="Times New Roman"/>
          <w:b w:val="false"/>
          <w:i w:val="false"/>
          <w:color w:val="000000"/>
          <w:sz w:val="28"/>
        </w:rPr>
        <w:t xml:space="preserve">құқық берілу жағдайында толтырылады. </w:t>
      </w:r>
    </w:p>
    <w:p>
      <w:pPr>
        <w:spacing w:after="0"/>
        <w:ind w:left="0"/>
        <w:jc w:val="both"/>
      </w:pPr>
      <w:r>
        <w:rPr>
          <w:rFonts w:ascii="Times New Roman"/>
          <w:b w:val="false"/>
          <w:i w:val="false"/>
          <w:color w:val="000000"/>
          <w:sz w:val="28"/>
        </w:rPr>
        <w:t xml:space="preserve">20____ж. "____" _____________ № ___________ хаттамасы негізінде </w:t>
      </w:r>
    </w:p>
    <w:p>
      <w:pPr>
        <w:spacing w:after="0"/>
        <w:ind w:left="0"/>
        <w:jc w:val="both"/>
      </w:pPr>
      <w:r>
        <w:rPr>
          <w:rFonts w:ascii="Times New Roman"/>
          <w:b w:val="false"/>
          <w:i w:val="false"/>
          <w:color w:val="000000"/>
          <w:sz w:val="28"/>
        </w:rPr>
        <w:t>қала (кент)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78"/>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М.О.</w:t>
            </w:r>
          </w:p>
          <w:bookmarkEnd w:id="27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79"/>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комиссиясының</w:t>
            </w:r>
            <w:r>
              <w:rPr>
                <w:rFonts w:ascii="Times New Roman"/>
                <w:b w:val="false"/>
                <w:i w:val="false"/>
                <w:color w:val="000000"/>
                <w:sz w:val="20"/>
              </w:rPr>
              <w:t xml:space="preserve"> </w:t>
            </w:r>
            <w:r>
              <w:rPr>
                <w:rFonts w:ascii="Times New Roman"/>
                <w:b/>
                <w:i w:val="false"/>
                <w:color w:val="000000"/>
                <w:sz w:val="20"/>
              </w:rPr>
              <w:t>төрағасы</w:t>
            </w:r>
          </w:p>
          <w:bookmarkEnd w:id="279"/>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лауазымы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жөні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80"/>
          <w:p>
            <w:pPr>
              <w:spacing w:after="20"/>
              <w:ind w:left="20"/>
              <w:jc w:val="both"/>
            </w:pPr>
            <w:r>
              <w:rPr>
                <w:rFonts w:ascii="Times New Roman"/>
                <w:b w:val="false"/>
                <w:i w:val="false"/>
                <w:color w:val="000000"/>
                <w:sz w:val="20"/>
              </w:rPr>
              <w:t>
Өнеркәсіптік қауіпсіздік саласындағы уәкілетті орган ведомствосының аумақтық бөлімшесінің</w:t>
            </w:r>
          </w:p>
          <w:bookmarkEnd w:id="280"/>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81"/>
          <w:p>
            <w:pPr>
              <w:spacing w:after="20"/>
              <w:ind w:left="20"/>
              <w:jc w:val="both"/>
            </w:pPr>
            <w:r>
              <w:rPr>
                <w:rFonts w:ascii="Times New Roman"/>
                <w:b w:val="false"/>
                <w:i w:val="false"/>
                <w:color w:val="000000"/>
                <w:sz w:val="20"/>
              </w:rPr>
              <w:t>
________________________________________________</w:t>
            </w:r>
          </w:p>
          <w:bookmarkEnd w:id="281"/>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82"/>
          <w:p>
            <w:pPr>
              <w:spacing w:after="20"/>
              <w:ind w:left="20"/>
              <w:jc w:val="both"/>
            </w:pPr>
            <w:r>
              <w:rPr>
                <w:rFonts w:ascii="Times New Roman"/>
                <w:b w:val="false"/>
                <w:i w:val="false"/>
                <w:color w:val="000000"/>
                <w:sz w:val="20"/>
              </w:rPr>
              <w:t>
________________________________________________</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жөні, тегі)</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жарушы-шебердің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Тәжірибеден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83"/>
          <w:p>
            <w:pPr>
              <w:spacing w:after="20"/>
              <w:ind w:left="20"/>
              <w:jc w:val="both"/>
            </w:pPr>
            <w:r>
              <w:rPr>
                <w:rFonts w:ascii="Times New Roman"/>
                <w:b w:val="false"/>
                <w:i w:val="false"/>
                <w:color w:val="000000"/>
                <w:sz w:val="20"/>
              </w:rPr>
              <w:t>
20____ ж. "____" _____________ бастап</w:t>
            </w:r>
          </w:p>
          <w:bookmarkEnd w:id="283"/>
          <w:p>
            <w:pPr>
              <w:spacing w:after="20"/>
              <w:ind w:left="20"/>
              <w:jc w:val="both"/>
            </w:pPr>
            <w:r>
              <w:rPr>
                <w:rFonts w:ascii="Times New Roman"/>
                <w:b w:val="false"/>
                <w:i w:val="false"/>
                <w:color w:val="000000"/>
                <w:sz w:val="20"/>
              </w:rPr>
              <w:t>
20____ ж. "____" _____________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4"/>
          <w:p>
            <w:pPr>
              <w:spacing w:after="20"/>
              <w:ind w:left="20"/>
              <w:jc w:val="both"/>
            </w:pPr>
            <w:r>
              <w:rPr>
                <w:rFonts w:ascii="Times New Roman"/>
                <w:b w:val="false"/>
                <w:i w:val="false"/>
                <w:color w:val="000000"/>
                <w:sz w:val="20"/>
              </w:rPr>
              <w:t>
 </w:t>
            </w:r>
          </w:p>
          <w:bookmarkEnd w:id="284"/>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(жұмыстарын басқарушының лауазымы, жөні,тегі)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жарушы-шебердің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85"/>
          <w:p>
            <w:pPr>
              <w:spacing w:after="20"/>
              <w:ind w:left="20"/>
              <w:jc w:val="both"/>
            </w:pPr>
            <w:r>
              <w:rPr>
                <w:rFonts w:ascii="Times New Roman"/>
                <w:b w:val="false"/>
                <w:i w:val="false"/>
                <w:color w:val="000000"/>
                <w:sz w:val="20"/>
              </w:rPr>
              <w:t>
__________________________</w:t>
            </w:r>
          </w:p>
          <w:bookmarkEnd w:id="285"/>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өнеркәсіптік</w:t>
            </w:r>
            <w:r>
              <w:br/>
            </w:r>
            <w:r>
              <w:rPr>
                <w:rFonts w:ascii="Times New Roman"/>
                <w:b w:val="false"/>
                <w:i w:val="false"/>
                <w:color w:val="000000"/>
                <w:sz w:val="20"/>
              </w:rPr>
              <w:t>қауіпсіздік 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w:t>
            </w:r>
            <w:r>
              <w:br/>
            </w:r>
            <w:r>
              <w:rPr>
                <w:rFonts w:ascii="Times New Roman"/>
                <w:b w:val="false"/>
                <w:i w:val="false"/>
                <w:color w:val="000000"/>
                <w:sz w:val="20"/>
              </w:rPr>
              <w:t>пайдалану кезінде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410" w:id="286"/>
    <w:p>
      <w:pPr>
        <w:spacing w:after="0"/>
        <w:ind w:left="0"/>
        <w:jc w:val="both"/>
      </w:pPr>
      <w:r>
        <w:rPr>
          <w:rFonts w:ascii="Times New Roman"/>
          <w:b w:val="false"/>
          <w:i w:val="false"/>
          <w:color w:val="000000"/>
          <w:sz w:val="28"/>
        </w:rPr>
        <w:t>
      20__ жылғы "__" __________</w:t>
      </w:r>
    </w:p>
    <w:bookmarkEnd w:id="286"/>
    <w:bookmarkStart w:name="z411" w:id="287"/>
    <w:p>
      <w:pPr>
        <w:spacing w:after="0"/>
        <w:ind w:left="0"/>
        <w:jc w:val="left"/>
      </w:pPr>
      <w:r>
        <w:rPr>
          <w:rFonts w:ascii="Times New Roman"/>
          <w:b/>
          <w:i w:val="false"/>
          <w:color w:val="000000"/>
        </w:rPr>
        <w:t xml:space="preserve">                    Лифтіні пайдалануға қабылдау актісі</w:t>
      </w:r>
    </w:p>
    <w:bookmarkEnd w:id="287"/>
    <w:p>
      <w:pPr>
        <w:spacing w:after="0"/>
        <w:ind w:left="0"/>
        <w:jc w:val="both"/>
      </w:pPr>
      <w:bookmarkStart w:name="z412" w:id="288"/>
      <w:r>
        <w:rPr>
          <w:rFonts w:ascii="Times New Roman"/>
          <w:b w:val="false"/>
          <w:i w:val="false"/>
          <w:color w:val="000000"/>
          <w:sz w:val="28"/>
        </w:rPr>
        <w:t>
      Комиссия құрамында:</w:t>
      </w:r>
    </w:p>
    <w:bookmarkEnd w:id="288"/>
    <w:p>
      <w:pPr>
        <w:spacing w:after="0"/>
        <w:ind w:left="0"/>
        <w:jc w:val="both"/>
      </w:pPr>
      <w:r>
        <w:rPr>
          <w:rFonts w:ascii="Times New Roman"/>
          <w:b w:val="false"/>
          <w:i w:val="false"/>
          <w:color w:val="000000"/>
          <w:sz w:val="28"/>
        </w:rPr>
        <w:t xml:space="preserve">Комиссия төрағасы (пайдаланушы ұйымның уәкілетті өкілі)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(лауазымы, ТАӘ, пайдаланушы ұйымның атауы)</w:t>
      </w:r>
    </w:p>
    <w:p>
      <w:pPr>
        <w:spacing w:after="0"/>
        <w:ind w:left="0"/>
        <w:jc w:val="both"/>
      </w:pPr>
      <w:r>
        <w:rPr>
          <w:rFonts w:ascii="Times New Roman"/>
          <w:b w:val="false"/>
          <w:i w:val="false"/>
          <w:color w:val="000000"/>
          <w:sz w:val="28"/>
        </w:rPr>
        <w:t xml:space="preserve">       Комиссия мүшелері:</w:t>
      </w:r>
    </w:p>
    <w:p>
      <w:pPr>
        <w:spacing w:after="0"/>
        <w:ind w:left="0"/>
        <w:jc w:val="both"/>
      </w:pPr>
      <w:r>
        <w:rPr>
          <w:rFonts w:ascii="Times New Roman"/>
          <w:b w:val="false"/>
          <w:i w:val="false"/>
          <w:color w:val="000000"/>
          <w:sz w:val="28"/>
        </w:rPr>
        <w:t xml:space="preserve">       монтаж ұйымның өкілі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(лауазымы Т.А.Ә)</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Бас мердігер құрылыс ұйымының өкілі</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(лауазымы, Т.А.Ә)</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Лифтіге техникалық қызмет көрсету үшін тағайындалған маман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Т.А.Ә)</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Тапсырыс беруші өкілі (бар болған кезде)</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(лауазымы, Т.А.Ә)</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Өнеркәсіптік қауіпсіздік саласындағы бақылау мен қадағалау жөніндегі</w:t>
      </w:r>
    </w:p>
    <w:p>
      <w:pPr>
        <w:spacing w:after="0"/>
        <w:ind w:left="0"/>
        <w:jc w:val="both"/>
      </w:pPr>
      <w:r>
        <w:rPr>
          <w:rFonts w:ascii="Times New Roman"/>
          <w:b w:val="false"/>
          <w:i w:val="false"/>
          <w:color w:val="000000"/>
          <w:sz w:val="28"/>
        </w:rPr>
        <w:t xml:space="preserve"> мемлекеттік инспекторы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Т.А.Ә)</w:t>
      </w:r>
    </w:p>
    <w:p>
      <w:pPr>
        <w:spacing w:after="0"/>
        <w:ind w:left="0"/>
        <w:jc w:val="both"/>
      </w:pPr>
      <w:r>
        <w:rPr>
          <w:rFonts w:ascii="Times New Roman"/>
          <w:b w:val="false"/>
          <w:i w:val="false"/>
          <w:color w:val="000000"/>
          <w:sz w:val="28"/>
        </w:rPr>
        <w:t xml:space="preserve">       зауыттық (сериялық) №______, келесі мекенжай бойынша орнатылған: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(қала, көше, үй, корпус, кіреберіс)</w:t>
      </w:r>
    </w:p>
    <w:p>
      <w:pPr>
        <w:spacing w:after="0"/>
        <w:ind w:left="0"/>
        <w:jc w:val="both"/>
      </w:pPr>
      <w:r>
        <w:rPr>
          <w:rFonts w:ascii="Times New Roman"/>
          <w:b w:val="false"/>
          <w:i w:val="false"/>
          <w:color w:val="000000"/>
          <w:sz w:val="28"/>
        </w:rPr>
        <w:t xml:space="preserve"> лифтіні пайдалануға қабылдау жөніндегі осы актіні жасады.</w:t>
      </w:r>
    </w:p>
    <w:p>
      <w:pPr>
        <w:spacing w:after="0"/>
        <w:ind w:left="0"/>
        <w:jc w:val="both"/>
      </w:pPr>
      <w:bookmarkStart w:name="z413" w:id="289"/>
      <w:r>
        <w:rPr>
          <w:rFonts w:ascii="Times New Roman"/>
          <w:b w:val="false"/>
          <w:i w:val="false"/>
          <w:color w:val="000000"/>
          <w:sz w:val="28"/>
        </w:rPr>
        <w:t>
      Комиссия ұсынылған құжаттарды тексерді:</w:t>
      </w:r>
    </w:p>
    <w:bookmarkEnd w:id="289"/>
    <w:p>
      <w:pPr>
        <w:spacing w:after="0"/>
        <w:ind w:left="0"/>
        <w:jc w:val="both"/>
      </w:pPr>
      <w:r>
        <w:rPr>
          <w:rFonts w:ascii="Times New Roman"/>
          <w:b w:val="false"/>
          <w:i w:val="false"/>
          <w:color w:val="000000"/>
          <w:sz w:val="28"/>
        </w:rPr>
        <w:t xml:space="preserve">       1. Лифтіні толық техникалық куаландыру жөніндегі акті;</w:t>
      </w:r>
    </w:p>
    <w:p>
      <w:pPr>
        <w:spacing w:after="0"/>
        <w:ind w:left="0"/>
        <w:jc w:val="both"/>
      </w:pPr>
      <w:r>
        <w:rPr>
          <w:rFonts w:ascii="Times New Roman"/>
          <w:b w:val="false"/>
          <w:i w:val="false"/>
          <w:color w:val="000000"/>
          <w:sz w:val="28"/>
        </w:rPr>
        <w:t xml:space="preserve">       2. Қауіпсіз пайдалану жөніндегі және лифтіні байқауды тексеру құжаттары.</w:t>
      </w:r>
    </w:p>
    <w:p>
      <w:pPr>
        <w:spacing w:after="0"/>
        <w:ind w:left="0"/>
        <w:jc w:val="both"/>
      </w:pPr>
      <w:r>
        <w:rPr>
          <w:rFonts w:ascii="Times New Roman"/>
          <w:b w:val="false"/>
          <w:i w:val="false"/>
          <w:color w:val="000000"/>
          <w:sz w:val="28"/>
        </w:rPr>
        <w:t>Лифтіні қабылдау нәтижелері</w:t>
      </w:r>
    </w:p>
    <w:p>
      <w:pPr>
        <w:spacing w:after="0"/>
        <w:ind w:left="0"/>
        <w:jc w:val="both"/>
      </w:pPr>
      <w:r>
        <w:rPr>
          <w:rFonts w:ascii="Times New Roman"/>
          <w:b w:val="false"/>
          <w:i w:val="false"/>
          <w:color w:val="000000"/>
          <w:sz w:val="28"/>
        </w:rPr>
        <w:t xml:space="preserve">       1. Лифт оның қауіпсіз жұмысын қамтамасыз ететін ақаусыз жағдайда;</w:t>
      </w:r>
    </w:p>
    <w:p>
      <w:pPr>
        <w:spacing w:after="0"/>
        <w:ind w:left="0"/>
        <w:jc w:val="both"/>
      </w:pPr>
      <w:r>
        <w:rPr>
          <w:rFonts w:ascii="Times New Roman"/>
          <w:b w:val="false"/>
          <w:i w:val="false"/>
          <w:color w:val="000000"/>
          <w:sz w:val="28"/>
        </w:rPr>
        <w:t xml:space="preserve">       2. Лифтіні қауіпсіз пайдалануды ұйымдастыру осы Қағидалардың </w:t>
      </w:r>
    </w:p>
    <w:p>
      <w:pPr>
        <w:spacing w:after="0"/>
        <w:ind w:left="0"/>
        <w:jc w:val="both"/>
      </w:pPr>
      <w:r>
        <w:rPr>
          <w:rFonts w:ascii="Times New Roman"/>
          <w:b w:val="false"/>
          <w:i w:val="false"/>
          <w:color w:val="000000"/>
          <w:sz w:val="28"/>
        </w:rPr>
        <w:t xml:space="preserve">белгіленген талаптарына сәйкес келеді. </w:t>
      </w:r>
    </w:p>
    <w:p>
      <w:pPr>
        <w:spacing w:after="0"/>
        <w:ind w:left="0"/>
        <w:jc w:val="both"/>
      </w:pPr>
      <w:r>
        <w:rPr>
          <w:rFonts w:ascii="Times New Roman"/>
          <w:b w:val="false"/>
          <w:i w:val="false"/>
          <w:color w:val="000000"/>
          <w:sz w:val="28"/>
        </w:rPr>
        <w:t xml:space="preserve">       Лифтіні тапсырды:</w:t>
      </w:r>
    </w:p>
    <w:p>
      <w:pPr>
        <w:spacing w:after="0"/>
        <w:ind w:left="0"/>
        <w:jc w:val="both"/>
      </w:pPr>
      <w:r>
        <w:rPr>
          <w:rFonts w:ascii="Times New Roman"/>
          <w:b w:val="false"/>
          <w:i w:val="false"/>
          <w:color w:val="000000"/>
          <w:sz w:val="28"/>
        </w:rPr>
        <w:t xml:space="preserve">       Монтаждаған үйымның уәкілетті өкілі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Бас мердігерлік құрылыс ұйымының уәкілетті өкілі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Лифтіні қабылдады:  Пайдаланатын ұйымның уәкілетті өкілі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(қолы, Т.А.Ә)</w:t>
      </w:r>
    </w:p>
    <w:p>
      <w:pPr>
        <w:spacing w:after="0"/>
        <w:ind w:left="0"/>
        <w:jc w:val="both"/>
      </w:pPr>
      <w:r>
        <w:rPr>
          <w:rFonts w:ascii="Times New Roman"/>
          <w:b w:val="false"/>
          <w:i w:val="false"/>
          <w:color w:val="000000"/>
          <w:sz w:val="28"/>
        </w:rPr>
        <w:t xml:space="preserve">       Лифтіге техникалық қызмет көрсету үшін тағайындалған маман</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Лифтіні пайдалануға енгізуге рұқсат беру туралы жазба паспортта жазылған.</w:t>
      </w:r>
    </w:p>
    <w:p>
      <w:pPr>
        <w:spacing w:after="0"/>
        <w:ind w:left="0"/>
        <w:jc w:val="both"/>
      </w:pPr>
      <w:r>
        <w:rPr>
          <w:rFonts w:ascii="Times New Roman"/>
          <w:b w:val="false"/>
          <w:i w:val="false"/>
          <w:color w:val="000000"/>
          <w:sz w:val="28"/>
        </w:rPr>
        <w:t xml:space="preserve">       Өнеркәсіптік қауіпсіздік саласындағы бақылау мен қадағалау жөніндегі  мемлекеттік</w:t>
      </w:r>
    </w:p>
    <w:p>
      <w:pPr>
        <w:spacing w:after="0"/>
        <w:ind w:left="0"/>
        <w:jc w:val="both"/>
      </w:pPr>
      <w:r>
        <w:rPr>
          <w:rFonts w:ascii="Times New Roman"/>
          <w:b w:val="false"/>
          <w:i w:val="false"/>
          <w:color w:val="000000"/>
          <w:sz w:val="28"/>
        </w:rPr>
        <w:t>инспекторы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(Мөр) (қолы, Т.А.Ә)</w:t>
      </w:r>
    </w:p>
    <w:p>
      <w:pPr>
        <w:spacing w:after="0"/>
        <w:ind w:left="0"/>
        <w:jc w:val="both"/>
      </w:pPr>
      <w:r>
        <w:rPr>
          <w:rFonts w:ascii="Times New Roman"/>
          <w:b w:val="false"/>
          <w:i w:val="false"/>
          <w:color w:val="000000"/>
          <w:sz w:val="28"/>
        </w:rPr>
        <w:t>Осы актті лифт паспортымен бірге сақтау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өнеркәсіптік</w:t>
            </w:r>
            <w:r>
              <w:br/>
            </w:r>
            <w:r>
              <w:rPr>
                <w:rFonts w:ascii="Times New Roman"/>
                <w:b w:val="false"/>
                <w:i w:val="false"/>
                <w:color w:val="000000"/>
                <w:sz w:val="20"/>
              </w:rPr>
              <w:t>қауіпсіздік 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w:t>
            </w:r>
            <w:r>
              <w:br/>
            </w:r>
            <w:r>
              <w:rPr>
                <w:rFonts w:ascii="Times New Roman"/>
                <w:b w:val="false"/>
                <w:i w:val="false"/>
                <w:color w:val="000000"/>
                <w:sz w:val="20"/>
              </w:rPr>
              <w:t>объектілерде аварияларды жою</w:t>
            </w:r>
            <w:r>
              <w:br/>
            </w:r>
            <w:r>
              <w:rPr>
                <w:rFonts w:ascii="Times New Roman"/>
                <w:b w:val="false"/>
                <w:i w:val="false"/>
                <w:color w:val="000000"/>
                <w:sz w:val="20"/>
              </w:rPr>
              <w:t>және оқу дабылдарын және</w:t>
            </w:r>
            <w:r>
              <w:br/>
            </w:r>
            <w:r>
              <w:rPr>
                <w:rFonts w:ascii="Times New Roman"/>
                <w:b w:val="false"/>
                <w:i w:val="false"/>
                <w:color w:val="000000"/>
                <w:sz w:val="20"/>
              </w:rPr>
              <w:t>аварияға қарсы жаттығуларды</w:t>
            </w:r>
            <w:r>
              <w:br/>
            </w:r>
            <w:r>
              <w:rPr>
                <w:rFonts w:ascii="Times New Roman"/>
                <w:b w:val="false"/>
                <w:i w:val="false"/>
                <w:color w:val="000000"/>
                <w:sz w:val="20"/>
              </w:rPr>
              <w:t>өткізу жоспарын әзірлеу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1-ші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8" w:id="290"/>
    <w:p>
      <w:pPr>
        <w:spacing w:after="0"/>
        <w:ind w:left="0"/>
        <w:jc w:val="left"/>
      </w:pPr>
      <w:r>
        <w:rPr>
          <w:rFonts w:ascii="Times New Roman"/>
          <w:b/>
          <w:i w:val="false"/>
          <w:color w:val="000000"/>
        </w:rPr>
        <w:t xml:space="preserve"> Авария туралы хабардар етілетін лауазымды тұлғалар мен мекемелердің тізімі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тұлға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қызметінің кезекшісі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бөлімінің кезекшісі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бөлімше бастықтары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аумақтық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кезекшісі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өнеркәсіптік қауіпсіздік</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bookmarkStart w:name="z422" w:id="291"/>
    <w:p>
      <w:pPr>
        <w:spacing w:after="0"/>
        <w:ind w:left="0"/>
        <w:jc w:val="left"/>
      </w:pPr>
      <w:r>
        <w:rPr>
          <w:rFonts w:ascii="Times New Roman"/>
          <w:b/>
          <w:i w:val="false"/>
          <w:color w:val="000000"/>
        </w:rPr>
        <w:t xml:space="preserve">                    Көтергішті пайдалануға беру мүмкіндігі туралы акт</w:t>
      </w:r>
    </w:p>
    <w:bookmarkEnd w:id="291"/>
    <w:bookmarkStart w:name="z423" w:id="292"/>
    <w:p>
      <w:pPr>
        <w:spacing w:after="0"/>
        <w:ind w:left="0"/>
        <w:jc w:val="both"/>
      </w:pPr>
      <w:r>
        <w:rPr>
          <w:rFonts w:ascii="Times New Roman"/>
          <w:b w:val="false"/>
          <w:i w:val="false"/>
          <w:color w:val="000000"/>
          <w:sz w:val="28"/>
        </w:rPr>
        <w:t>
      Қала ________________                         "__" _____________ 20__ ж.</w:t>
      </w:r>
    </w:p>
    <w:bookmarkEnd w:id="292"/>
    <w:p>
      <w:pPr>
        <w:spacing w:after="0"/>
        <w:ind w:left="0"/>
        <w:jc w:val="both"/>
      </w:pPr>
      <w:bookmarkStart w:name="z424" w:id="293"/>
      <w:r>
        <w:rPr>
          <w:rFonts w:ascii="Times New Roman"/>
          <w:b w:val="false"/>
          <w:i w:val="false"/>
          <w:color w:val="000000"/>
          <w:sz w:val="28"/>
        </w:rPr>
        <w:t xml:space="preserve">
      Біз, төменде қол қоюшылар, комиссия мүшелері: көтергіш иесінің уәкілетті </w:t>
      </w:r>
    </w:p>
    <w:bookmarkEnd w:id="293"/>
    <w:p>
      <w:pPr>
        <w:spacing w:after="0"/>
        <w:ind w:left="0"/>
        <w:jc w:val="both"/>
      </w:pPr>
      <w:r>
        <w:rPr>
          <w:rFonts w:ascii="Times New Roman"/>
          <w:b w:val="false"/>
          <w:i w:val="false"/>
          <w:color w:val="000000"/>
          <w:sz w:val="28"/>
        </w:rPr>
        <w:t>өкілі-комиссия төрағасы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(бар болса) </w:t>
      </w:r>
    </w:p>
    <w:p>
      <w:pPr>
        <w:spacing w:after="0"/>
        <w:ind w:left="0"/>
        <w:jc w:val="both"/>
      </w:pPr>
      <w:r>
        <w:rPr>
          <w:rFonts w:ascii="Times New Roman"/>
          <w:b w:val="false"/>
          <w:i w:val="false"/>
          <w:color w:val="000000"/>
          <w:sz w:val="28"/>
        </w:rPr>
        <w:t xml:space="preserve">                         пайдаланушы ұйымның уәкілетті өкілі</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(бар болса) </w:t>
      </w:r>
    </w:p>
    <w:p>
      <w:pPr>
        <w:spacing w:after="0"/>
        <w:ind w:left="0"/>
        <w:jc w:val="both"/>
      </w:pPr>
      <w:r>
        <w:rPr>
          <w:rFonts w:ascii="Times New Roman"/>
          <w:b w:val="false"/>
          <w:i w:val="false"/>
          <w:color w:val="000000"/>
          <w:sz w:val="28"/>
        </w:rPr>
        <w:t xml:space="preserve">                   іске қосу-жөндеу ұйымының уәкілетті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(бар болса)</w:t>
      </w:r>
    </w:p>
    <w:p>
      <w:pPr>
        <w:spacing w:after="0"/>
        <w:ind w:left="0"/>
        <w:jc w:val="both"/>
      </w:pPr>
      <w:r>
        <w:rPr>
          <w:rFonts w:ascii="Times New Roman"/>
          <w:b w:val="false"/>
          <w:i w:val="false"/>
          <w:color w:val="000000"/>
          <w:sz w:val="28"/>
        </w:rPr>
        <w:t xml:space="preserve">         көтергішті монтаждауды (қайта жаңартуды) орындаған ұйымның уәкілетті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(бар болса)</w:t>
      </w:r>
    </w:p>
    <w:p>
      <w:pPr>
        <w:spacing w:after="0"/>
        <w:ind w:left="0"/>
        <w:jc w:val="both"/>
      </w:pPr>
      <w:r>
        <w:rPr>
          <w:rFonts w:ascii="Times New Roman"/>
          <w:b w:val="false"/>
          <w:i w:val="false"/>
          <w:color w:val="000000"/>
          <w:sz w:val="28"/>
        </w:rPr>
        <w:t xml:space="preserve">                    құрылыс-монтаждау ұйымының уәкілетті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көтергішті дайындаушы ұйымның уәкілетті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(бар болса) </w:t>
      </w:r>
    </w:p>
    <w:p>
      <w:pPr>
        <w:spacing w:after="0"/>
        <w:ind w:left="0"/>
        <w:jc w:val="both"/>
      </w:pPr>
      <w:r>
        <w:rPr>
          <w:rFonts w:ascii="Times New Roman"/>
          <w:b w:val="false"/>
          <w:i w:val="false"/>
          <w:color w:val="000000"/>
          <w:sz w:val="28"/>
        </w:rPr>
        <w:t xml:space="preserve">       Өнеркәсіптік қауіпсіздік саласындағы бақылау мен қадағалау жөніндегі </w:t>
      </w:r>
    </w:p>
    <w:p>
      <w:pPr>
        <w:spacing w:after="0"/>
        <w:ind w:left="0"/>
        <w:jc w:val="both"/>
      </w:pPr>
      <w:r>
        <w:rPr>
          <w:rFonts w:ascii="Times New Roman"/>
          <w:b w:val="false"/>
          <w:i w:val="false"/>
          <w:color w:val="000000"/>
          <w:sz w:val="28"/>
        </w:rPr>
        <w:t xml:space="preserve"> мемлекеттік инспекторы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(бар болса) </w:t>
      </w:r>
    </w:p>
    <w:p>
      <w:pPr>
        <w:spacing w:after="0"/>
        <w:ind w:left="0"/>
        <w:jc w:val="both"/>
      </w:pPr>
      <w:r>
        <w:rPr>
          <w:rFonts w:ascii="Times New Roman"/>
          <w:b w:val="false"/>
          <w:i w:val="false"/>
          <w:color w:val="000000"/>
          <w:sz w:val="28"/>
        </w:rPr>
        <w:t xml:space="preserve">       ұсынылған құжаттаманың қаралғандығы, көтергішті және оның құрамдас </w:t>
      </w:r>
    </w:p>
    <w:p>
      <w:pPr>
        <w:spacing w:after="0"/>
        <w:ind w:left="0"/>
        <w:jc w:val="both"/>
      </w:pPr>
      <w:r>
        <w:rPr>
          <w:rFonts w:ascii="Times New Roman"/>
          <w:b w:val="false"/>
          <w:i w:val="false"/>
          <w:color w:val="000000"/>
          <w:sz w:val="28"/>
        </w:rPr>
        <w:t xml:space="preserve"> бөліктерін дайындаушы ұйымның техникалық құжаттамасында және Қазақстан  </w:t>
      </w:r>
    </w:p>
    <w:p>
      <w:pPr>
        <w:spacing w:after="0"/>
        <w:ind w:left="0"/>
        <w:jc w:val="both"/>
      </w:pPr>
      <w:r>
        <w:rPr>
          <w:rFonts w:ascii="Times New Roman"/>
          <w:b w:val="false"/>
          <w:i w:val="false"/>
          <w:color w:val="000000"/>
          <w:sz w:val="28"/>
        </w:rPr>
        <w:t xml:space="preserve">Республикасы Үкіметінің 2020 жылғы 23 қазандағы № 701 қаулысымен бекітілген </w:t>
      </w:r>
    </w:p>
    <w:p>
      <w:pPr>
        <w:spacing w:after="0"/>
        <w:ind w:left="0"/>
        <w:jc w:val="both"/>
      </w:pPr>
      <w:r>
        <w:rPr>
          <w:rFonts w:ascii="Times New Roman"/>
          <w:b w:val="false"/>
          <w:i w:val="false"/>
          <w:color w:val="000000"/>
          <w:sz w:val="28"/>
        </w:rPr>
        <w:t xml:space="preserve"> Қазақстан Республикасы Төтенше жағдайлар министрлігі туралы ереженің </w:t>
      </w:r>
    </w:p>
    <w:p>
      <w:pPr>
        <w:spacing w:after="0"/>
        <w:ind w:left="0"/>
        <w:jc w:val="both"/>
      </w:pPr>
      <w:r>
        <w:rPr>
          <w:rFonts w:ascii="Times New Roman"/>
          <w:b w:val="false"/>
          <w:i w:val="false"/>
          <w:color w:val="000000"/>
          <w:sz w:val="28"/>
        </w:rPr>
        <w:t xml:space="preserve">16-тармағының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бекітілген Мүгедектігі бар адамдарға </w:t>
      </w:r>
    </w:p>
    <w:p>
      <w:pPr>
        <w:spacing w:after="0"/>
        <w:ind w:left="0"/>
        <w:jc w:val="both"/>
      </w:pPr>
      <w:r>
        <w:rPr>
          <w:rFonts w:ascii="Times New Roman"/>
          <w:b w:val="false"/>
          <w:i w:val="false"/>
          <w:color w:val="000000"/>
          <w:sz w:val="28"/>
        </w:rPr>
        <w:t xml:space="preserve"> арналған көтергіштерді қауіпсіз пайдалану қағидаларында (бұдан әрі – Қағидалар) </w:t>
      </w:r>
    </w:p>
    <w:p>
      <w:pPr>
        <w:spacing w:after="0"/>
        <w:ind w:left="0"/>
        <w:jc w:val="both"/>
      </w:pPr>
      <w:r>
        <w:rPr>
          <w:rFonts w:ascii="Times New Roman"/>
          <w:b w:val="false"/>
          <w:i w:val="false"/>
          <w:color w:val="000000"/>
          <w:sz w:val="28"/>
        </w:rPr>
        <w:t xml:space="preserve"> көзделген көлемде қарап-тексеру және тексеру жүргізілгені туралы осы актіні  жасадық. </w:t>
      </w:r>
    </w:p>
    <w:p>
      <w:pPr>
        <w:spacing w:after="0"/>
        <w:ind w:left="0"/>
        <w:jc w:val="both"/>
      </w:pPr>
      <w:r>
        <w:rPr>
          <w:rFonts w:ascii="Times New Roman"/>
          <w:b w:val="false"/>
          <w:i w:val="false"/>
          <w:color w:val="000000"/>
          <w:sz w:val="28"/>
        </w:rPr>
        <w:t xml:space="preserve">       Көтергіш мына мекен-жай бойынша орнатылды:</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Қарап-тексеру мен тексеруде мыналар анықталды: құрылыс, монтаждау </w:t>
      </w:r>
    </w:p>
    <w:p>
      <w:pPr>
        <w:spacing w:after="0"/>
        <w:ind w:left="0"/>
        <w:jc w:val="both"/>
      </w:pPr>
      <w:r>
        <w:rPr>
          <w:rFonts w:ascii="Times New Roman"/>
          <w:b w:val="false"/>
          <w:i w:val="false"/>
          <w:color w:val="000000"/>
          <w:sz w:val="28"/>
        </w:rPr>
        <w:t xml:space="preserve"> және жөндеу жұмыстары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(техникалық шартты белгілеу) техникалық жұмыс құжаттамасына, орнату сызбаларына және </w:t>
      </w:r>
    </w:p>
    <w:p>
      <w:pPr>
        <w:spacing w:after="0"/>
        <w:ind w:left="0"/>
        <w:jc w:val="both"/>
      </w:pPr>
      <w:r>
        <w:rPr>
          <w:rFonts w:ascii="Times New Roman"/>
          <w:b w:val="false"/>
          <w:i w:val="false"/>
          <w:color w:val="000000"/>
          <w:sz w:val="28"/>
        </w:rPr>
        <w:t xml:space="preserve">Қағидаларына сәйкес орындалған; көтергіш паспорт деректеріне және Қағидаларында </w:t>
      </w:r>
    </w:p>
    <w:p>
      <w:pPr>
        <w:spacing w:after="0"/>
        <w:ind w:left="0"/>
        <w:jc w:val="both"/>
      </w:pPr>
      <w:r>
        <w:rPr>
          <w:rFonts w:ascii="Times New Roman"/>
          <w:b w:val="false"/>
          <w:i w:val="false"/>
          <w:color w:val="000000"/>
          <w:sz w:val="28"/>
        </w:rPr>
        <w:t xml:space="preserve">көрсетілген талаптарға сәйкес келеді; көтергіш оның мақсаты бойынша қауіпсіз пайдалануға </w:t>
      </w:r>
    </w:p>
    <w:p>
      <w:pPr>
        <w:spacing w:after="0"/>
        <w:ind w:left="0"/>
        <w:jc w:val="both"/>
      </w:pPr>
      <w:r>
        <w:rPr>
          <w:rFonts w:ascii="Times New Roman"/>
          <w:b w:val="false"/>
          <w:i w:val="false"/>
          <w:color w:val="000000"/>
          <w:sz w:val="28"/>
        </w:rPr>
        <w:t xml:space="preserve">мүмкіндік беретін жарамды күйде; пайдалануды ұйымдастыру Қағидалар талаптарына </w:t>
      </w:r>
    </w:p>
    <w:p>
      <w:pPr>
        <w:spacing w:after="0"/>
        <w:ind w:left="0"/>
        <w:jc w:val="both"/>
      </w:pPr>
      <w:r>
        <w:rPr>
          <w:rFonts w:ascii="Times New Roman"/>
          <w:b w:val="false"/>
          <w:i w:val="false"/>
          <w:color w:val="000000"/>
          <w:sz w:val="28"/>
        </w:rPr>
        <w:t>сәйкес келеді.</w:t>
      </w:r>
    </w:p>
    <w:bookmarkStart w:name="z425" w:id="294"/>
    <w:p>
      <w:pPr>
        <w:spacing w:after="0"/>
        <w:ind w:left="0"/>
        <w:jc w:val="both"/>
      </w:pPr>
      <w:r>
        <w:rPr>
          <w:rFonts w:ascii="Times New Roman"/>
          <w:b w:val="false"/>
          <w:i w:val="false"/>
          <w:color w:val="000000"/>
          <w:sz w:val="28"/>
        </w:rPr>
        <w:t>
      Көтергішті иесі қабылдады.</w:t>
      </w:r>
    </w:p>
    <w:bookmarkEnd w:id="294"/>
    <w:bookmarkStart w:name="z426" w:id="295"/>
    <w:p>
      <w:pPr>
        <w:spacing w:after="0"/>
        <w:ind w:left="0"/>
        <w:jc w:val="both"/>
      </w:pPr>
      <w:r>
        <w:rPr>
          <w:rFonts w:ascii="Times New Roman"/>
          <w:b w:val="false"/>
          <w:i w:val="false"/>
          <w:color w:val="000000"/>
          <w:sz w:val="28"/>
        </w:rPr>
        <w:t>
      Комиссия мүшелерінің қолдары.</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434</w:t>
            </w:r>
            <w:r>
              <w:br/>
            </w:r>
            <w:r>
              <w:rPr>
                <w:rFonts w:ascii="Times New Roman"/>
                <w:b w:val="false"/>
                <w:i w:val="false"/>
                <w:color w:val="000000"/>
                <w:sz w:val="20"/>
              </w:rPr>
              <w:t xml:space="preserve"> Өзгерістер мен толықтырулар</w:t>
            </w:r>
            <w:r>
              <w:br/>
            </w:r>
            <w:r>
              <w:rPr>
                <w:rFonts w:ascii="Times New Roman"/>
                <w:b w:val="false"/>
                <w:i w:val="false"/>
                <w:color w:val="000000"/>
                <w:sz w:val="20"/>
              </w:rPr>
              <w:t xml:space="preserve">енгізілетін өнеркәсіптік </w:t>
            </w:r>
            <w:r>
              <w:br/>
            </w:r>
            <w:r>
              <w:rPr>
                <w:rFonts w:ascii="Times New Roman"/>
                <w:b w:val="false"/>
                <w:i w:val="false"/>
                <w:color w:val="000000"/>
                <w:sz w:val="20"/>
              </w:rPr>
              <w:t>қауіпсіздік</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 арналған</w:t>
            </w:r>
            <w:r>
              <w:br/>
            </w:r>
            <w:r>
              <w:rPr>
                <w:rFonts w:ascii="Times New Roman"/>
                <w:b w:val="false"/>
                <w:i w:val="false"/>
                <w:color w:val="000000"/>
                <w:sz w:val="20"/>
              </w:rPr>
              <w:t>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қарауды жүргізу жөніндегі</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0" w:id="296"/>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(Зерттеп-қарауды жүргізетін ұйымның атауы)</w:t>
      </w:r>
      <w:r>
        <w:br/>
      </w:r>
      <w:r>
        <w:rPr>
          <w:rFonts w:ascii="Times New Roman"/>
          <w:b/>
          <w:i w:val="false"/>
          <w:color w:val="000000"/>
        </w:rPr>
        <w:t xml:space="preserve">       Лифт пен қауіпсіздік құрылғыларының жұмыс істеуін тексерудің № __ актісі</w:t>
      </w:r>
    </w:p>
    <w:bookmarkEnd w:id="296"/>
    <w:p>
      <w:pPr>
        <w:spacing w:after="0"/>
        <w:ind w:left="0"/>
        <w:jc w:val="both"/>
      </w:pPr>
      <w:bookmarkStart w:name="z431" w:id="297"/>
      <w:r>
        <w:rPr>
          <w:rFonts w:ascii="Times New Roman"/>
          <w:b w:val="false"/>
          <w:i w:val="false"/>
          <w:color w:val="000000"/>
          <w:sz w:val="28"/>
        </w:rPr>
        <w:t>
      _________қала                                     "____" _______ 20___ ж.</w:t>
      </w:r>
    </w:p>
    <w:bookmarkEnd w:id="297"/>
    <w:p>
      <w:pPr>
        <w:spacing w:after="0"/>
        <w:ind w:left="0"/>
        <w:jc w:val="both"/>
      </w:pPr>
      <w:r>
        <w:rPr>
          <w:rFonts w:ascii="Times New Roman"/>
          <w:b w:val="false"/>
          <w:i w:val="false"/>
          <w:color w:val="000000"/>
          <w:sz w:val="28"/>
        </w:rPr>
        <w:t xml:space="preserve">       Зерттеп-қарауды жүргізетін ұйым құрамында</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(көше, үй, корпус, кіреберіс)</w:t>
      </w:r>
    </w:p>
    <w:p>
      <w:pPr>
        <w:spacing w:after="0"/>
        <w:ind w:left="0"/>
        <w:jc w:val="both"/>
      </w:pPr>
      <w:r>
        <w:rPr>
          <w:rFonts w:ascii="Times New Roman"/>
          <w:b w:val="false"/>
          <w:i w:val="false"/>
          <w:color w:val="000000"/>
          <w:sz w:val="28"/>
        </w:rPr>
        <w:t xml:space="preserve">мекенжайы бойынша, зауыттық №___________, тіркеу № __________лифтінің  қауіпсіздік </w:t>
      </w:r>
    </w:p>
    <w:p>
      <w:pPr>
        <w:spacing w:after="0"/>
        <w:ind w:left="0"/>
        <w:jc w:val="both"/>
      </w:pPr>
      <w:r>
        <w:rPr>
          <w:rFonts w:ascii="Times New Roman"/>
          <w:b w:val="false"/>
          <w:i w:val="false"/>
          <w:color w:val="000000"/>
          <w:sz w:val="28"/>
        </w:rPr>
        <w:t xml:space="preserve">ұрылғыларының жұмыс істеуіне тексеру жүргізілді. </w:t>
      </w:r>
    </w:p>
    <w:p>
      <w:pPr>
        <w:spacing w:after="0"/>
        <w:ind w:left="0"/>
        <w:jc w:val="both"/>
      </w:pPr>
      <w:r>
        <w:rPr>
          <w:rFonts w:ascii="Times New Roman"/>
          <w:b w:val="false"/>
          <w:i w:val="false"/>
          <w:color w:val="000000"/>
          <w:sz w:val="28"/>
        </w:rPr>
        <w:t xml:space="preserve">       Тексеру және сынау Қызмет ету мерзімі өткен лифтілерді, сондай-ақ мүгедектігі </w:t>
      </w:r>
    </w:p>
    <w:p>
      <w:pPr>
        <w:spacing w:after="0"/>
        <w:ind w:left="0"/>
        <w:jc w:val="both"/>
      </w:pPr>
      <w:r>
        <w:rPr>
          <w:rFonts w:ascii="Times New Roman"/>
          <w:b w:val="false"/>
          <w:i w:val="false"/>
          <w:color w:val="000000"/>
          <w:sz w:val="28"/>
        </w:rPr>
        <w:t xml:space="preserve">бар адамдарға арналған көтергіштерді одан әрі пайдалану мүмкіндігін айқындау мақсатында </w:t>
      </w:r>
    </w:p>
    <w:p>
      <w:pPr>
        <w:spacing w:after="0"/>
        <w:ind w:left="0"/>
        <w:jc w:val="both"/>
      </w:pPr>
      <w:r>
        <w:rPr>
          <w:rFonts w:ascii="Times New Roman"/>
          <w:b w:val="false"/>
          <w:i w:val="false"/>
          <w:color w:val="000000"/>
          <w:sz w:val="28"/>
        </w:rPr>
        <w:t xml:space="preserve">олардың техникалық жай-күйіне зерттеп-қарауды жүргізу жөніндегі  нұсқаулық Қазақстан </w:t>
      </w:r>
    </w:p>
    <w:p>
      <w:pPr>
        <w:spacing w:after="0"/>
        <w:ind w:left="0"/>
        <w:jc w:val="both"/>
      </w:pPr>
      <w:r>
        <w:rPr>
          <w:rFonts w:ascii="Times New Roman"/>
          <w:b w:val="false"/>
          <w:i w:val="false"/>
          <w:color w:val="000000"/>
          <w:sz w:val="28"/>
        </w:rPr>
        <w:t xml:space="preserve">Республикасы Үкіметінің 2020 жылғы 23 қазандағы № 701 қаулысымен бекітілген Қазақстан </w:t>
      </w:r>
    </w:p>
    <w:p>
      <w:pPr>
        <w:spacing w:after="0"/>
        <w:ind w:left="0"/>
        <w:jc w:val="both"/>
      </w:pPr>
      <w:r>
        <w:rPr>
          <w:rFonts w:ascii="Times New Roman"/>
          <w:b w:val="false"/>
          <w:i w:val="false"/>
          <w:color w:val="000000"/>
          <w:sz w:val="28"/>
        </w:rPr>
        <w:t xml:space="preserve">Республикасы Төтенше жағдайлар министрлігі  туралы ереженің 16-тармағының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жүргізілді. </w:t>
      </w:r>
    </w:p>
    <w:p>
      <w:pPr>
        <w:spacing w:after="0"/>
        <w:ind w:left="0"/>
        <w:jc w:val="both"/>
      </w:pPr>
      <w:r>
        <w:rPr>
          <w:rFonts w:ascii="Times New Roman"/>
          <w:b w:val="false"/>
          <w:i w:val="false"/>
          <w:color w:val="000000"/>
          <w:sz w:val="28"/>
        </w:rPr>
        <w:t xml:space="preserve">       Бұл ретте анықталды:   қағидаттық электрлік (гидравликалық) схемада көзделген</w:t>
      </w:r>
    </w:p>
    <w:p>
      <w:pPr>
        <w:spacing w:after="0"/>
        <w:ind w:left="0"/>
        <w:jc w:val="both"/>
      </w:pPr>
      <w:r>
        <w:rPr>
          <w:rFonts w:ascii="Times New Roman"/>
          <w:b w:val="false"/>
          <w:i w:val="false"/>
          <w:color w:val="000000"/>
          <w:sz w:val="28"/>
        </w:rPr>
        <w:t xml:space="preserve"> режимдегі лифт, мыналарды қоспағанда, дұрыс жұмыс істейді: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қабат алаңдарында кабинаның тоқтау дәлдігі, қабат алаңдарын қоспағанда,</w:t>
      </w:r>
    </w:p>
    <w:p>
      <w:pPr>
        <w:spacing w:after="0"/>
        <w:ind w:left="0"/>
        <w:jc w:val="both"/>
      </w:pPr>
      <w:r>
        <w:rPr>
          <w:rFonts w:ascii="Times New Roman"/>
          <w:b w:val="false"/>
          <w:i w:val="false"/>
          <w:color w:val="000000"/>
          <w:sz w:val="28"/>
        </w:rPr>
        <w:t xml:space="preserve"> белгіленген  нормаға сәйкес келеді</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қауіпсіздік құрылғылары: жылдамдықты шектегіш, ұстағыштар, </w:t>
      </w:r>
    </w:p>
    <w:p>
      <w:pPr>
        <w:spacing w:after="0"/>
        <w:ind w:left="0"/>
        <w:jc w:val="both"/>
      </w:pPr>
      <w:r>
        <w:rPr>
          <w:rFonts w:ascii="Times New Roman"/>
          <w:b w:val="false"/>
          <w:i w:val="false"/>
          <w:color w:val="000000"/>
          <w:sz w:val="28"/>
        </w:rPr>
        <w:t xml:space="preserve"> гидравликалық буферлер, шахта есіктерінің құлыптары, кабиналар мен ажыратқыштар,</w:t>
      </w:r>
    </w:p>
    <w:p>
      <w:pPr>
        <w:spacing w:after="0"/>
        <w:ind w:left="0"/>
        <w:jc w:val="both"/>
      </w:pPr>
      <w:r>
        <w:rPr>
          <w:rFonts w:ascii="Times New Roman"/>
          <w:b w:val="false"/>
          <w:i w:val="false"/>
          <w:color w:val="000000"/>
          <w:sz w:val="28"/>
        </w:rPr>
        <w:t xml:space="preserve"> дұрыс жұмыс істейді, қоспағанда: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Қауіпсіздік ажыратқыштары дұрыс жұмыс істейді, қоспағанда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xml:space="preserve"> _______________ 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жағдайда))</w:t>
      </w:r>
    </w:p>
    <w:p>
      <w:pPr>
        <w:spacing w:after="0"/>
        <w:ind w:left="0"/>
        <w:jc w:val="both"/>
      </w:pPr>
      <w:r>
        <w:rPr>
          <w:rFonts w:ascii="Times New Roman"/>
          <w:b w:val="false"/>
          <w:i w:val="false"/>
          <w:color w:val="000000"/>
          <w:sz w:val="28"/>
        </w:rPr>
        <w:t xml:space="preserve"> _______________ 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 434</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өнеркәсіптік қауіпсіздік</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 xml:space="preserve">мүгедектігі бар адамдарға </w:t>
            </w:r>
            <w:r>
              <w:br/>
            </w:r>
            <w:r>
              <w:rPr>
                <w:rFonts w:ascii="Times New Roman"/>
                <w:b w:val="false"/>
                <w:i w:val="false"/>
                <w:color w:val="000000"/>
                <w:sz w:val="20"/>
              </w:rPr>
              <w:t>арналған</w:t>
            </w:r>
            <w:r>
              <w:br/>
            </w:r>
            <w:r>
              <w:rPr>
                <w:rFonts w:ascii="Times New Roman"/>
                <w:b w:val="false"/>
                <w:i w:val="false"/>
                <w:color w:val="000000"/>
                <w:sz w:val="20"/>
              </w:rPr>
              <w:t>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қарауды жүргізу жөніндегі</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5" w:id="298"/>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(Тексеру жүргізетін ұйымның атауы)</w:t>
      </w:r>
    </w:p>
    <w:bookmarkEnd w:id="298"/>
    <w:bookmarkStart w:name="z436" w:id="299"/>
    <w:p>
      <w:pPr>
        <w:spacing w:after="0"/>
        <w:ind w:left="0"/>
        <w:jc w:val="left"/>
      </w:pPr>
      <w:r>
        <w:rPr>
          <w:rFonts w:ascii="Times New Roman"/>
          <w:b/>
          <w:i w:val="false"/>
          <w:color w:val="000000"/>
        </w:rPr>
        <w:t xml:space="preserve">              Нормативтік қызмет мерзімін өтеген лифтінің № ХХХХ-ХХ-ХХ</w:t>
      </w:r>
      <w:r>
        <w:br/>
      </w:r>
      <w:r>
        <w:rPr>
          <w:rFonts w:ascii="Times New Roman"/>
          <w:b/>
          <w:i w:val="false"/>
          <w:color w:val="000000"/>
        </w:rPr>
        <w:t xml:space="preserve">                         зерттеп- қарауды жүргізу актісі</w:t>
      </w:r>
    </w:p>
    <w:bookmarkEnd w:id="299"/>
    <w:p>
      <w:pPr>
        <w:spacing w:after="0"/>
        <w:ind w:left="0"/>
        <w:jc w:val="both"/>
      </w:pPr>
      <w:bookmarkStart w:name="z437" w:id="300"/>
      <w:r>
        <w:rPr>
          <w:rFonts w:ascii="Times New Roman"/>
          <w:b w:val="false"/>
          <w:i w:val="false"/>
          <w:color w:val="000000"/>
          <w:sz w:val="28"/>
        </w:rPr>
        <w:t xml:space="preserve">
      Зауыттық №__________________, тіркеу № _____________________лифт </w:t>
      </w:r>
    </w:p>
    <w:bookmarkEnd w:id="300"/>
    <w:p>
      <w:pPr>
        <w:spacing w:after="0"/>
        <w:ind w:left="0"/>
        <w:jc w:val="both"/>
      </w:pPr>
      <w:r>
        <w:rPr>
          <w:rFonts w:ascii="Times New Roman"/>
          <w:b w:val="false"/>
          <w:i w:val="false"/>
          <w:color w:val="000000"/>
          <w:sz w:val="28"/>
        </w:rPr>
        <w:t xml:space="preserve">       Мекенжайы: ___________________________________________________ </w:t>
      </w:r>
    </w:p>
    <w:p>
      <w:pPr>
        <w:spacing w:after="0"/>
        <w:ind w:left="0"/>
        <w:jc w:val="both"/>
      </w:pPr>
      <w:r>
        <w:rPr>
          <w:rFonts w:ascii="Times New Roman"/>
          <w:b w:val="false"/>
          <w:i w:val="false"/>
          <w:color w:val="000000"/>
          <w:sz w:val="28"/>
        </w:rPr>
        <w:t xml:space="preserve">                               (Қала, көше, үй, корпус)</w:t>
      </w:r>
    </w:p>
    <w:p>
      <w:pPr>
        <w:spacing w:after="0"/>
        <w:ind w:left="0"/>
        <w:jc w:val="both"/>
      </w:pPr>
      <w:r>
        <w:rPr>
          <w:rFonts w:ascii="Times New Roman"/>
          <w:b w:val="false"/>
          <w:i w:val="false"/>
          <w:color w:val="000000"/>
          <w:sz w:val="28"/>
        </w:rPr>
        <w:t xml:space="preserve">       Тапсырыс беруші: ________________________________________________ </w:t>
      </w:r>
    </w:p>
    <w:p>
      <w:pPr>
        <w:spacing w:after="0"/>
        <w:ind w:left="0"/>
        <w:jc w:val="both"/>
      </w:pPr>
      <w:r>
        <w:rPr>
          <w:rFonts w:ascii="Times New Roman"/>
          <w:b w:val="false"/>
          <w:i w:val="false"/>
          <w:color w:val="000000"/>
          <w:sz w:val="28"/>
        </w:rPr>
        <w:t xml:space="preserve">                                     (ұйымның атауы)</w:t>
      </w:r>
    </w:p>
    <w:p>
      <w:pPr>
        <w:spacing w:after="0"/>
        <w:ind w:left="0"/>
        <w:jc w:val="both"/>
      </w:pPr>
      <w:r>
        <w:rPr>
          <w:rFonts w:ascii="Times New Roman"/>
          <w:b w:val="false"/>
          <w:i w:val="false"/>
          <w:color w:val="000000"/>
          <w:sz w:val="28"/>
        </w:rPr>
        <w:t xml:space="preserve">       Зерттеп-қарауды жүргізетін ұйымның басшысы:</w:t>
      </w:r>
    </w:p>
    <w:p>
      <w:pPr>
        <w:spacing w:after="0"/>
        <w:ind w:left="0"/>
        <w:jc w:val="both"/>
      </w:pPr>
      <w:r>
        <w:rPr>
          <w:rFonts w:ascii="Times New Roman"/>
          <w:b w:val="false"/>
          <w:i w:val="false"/>
          <w:color w:val="000000"/>
          <w:sz w:val="28"/>
        </w:rPr>
        <w:t xml:space="preserve"> _________________________ ____________________________________________</w:t>
      </w:r>
    </w:p>
    <w:p>
      <w:pPr>
        <w:spacing w:after="0"/>
        <w:ind w:left="0"/>
        <w:jc w:val="both"/>
      </w:pPr>
      <w:r>
        <w:rPr>
          <w:rFonts w:ascii="Times New Roman"/>
          <w:b w:val="false"/>
          <w:i w:val="false"/>
          <w:color w:val="000000"/>
          <w:sz w:val="28"/>
        </w:rPr>
        <w:t xml:space="preserve">       (Қолы, бар болған мөртабан)       (Тегі, аты, әкесінің аты (бар болған жағдайда))</w:t>
      </w:r>
    </w:p>
    <w:p>
      <w:pPr>
        <w:spacing w:after="0"/>
        <w:ind w:left="0"/>
        <w:jc w:val="both"/>
      </w:pPr>
      <w:r>
        <w:rPr>
          <w:rFonts w:ascii="Times New Roman"/>
          <w:b w:val="false"/>
          <w:i w:val="false"/>
          <w:color w:val="000000"/>
          <w:sz w:val="28"/>
        </w:rPr>
        <w:t>"___" _____________ 20 ____ ж.</w:t>
      </w:r>
    </w:p>
    <w:p>
      <w:pPr>
        <w:spacing w:after="0"/>
        <w:ind w:left="0"/>
        <w:jc w:val="both"/>
      </w:pPr>
      <w:r>
        <w:rPr>
          <w:rFonts w:ascii="Times New Roman"/>
          <w:b w:val="false"/>
          <w:i w:val="false"/>
          <w:color w:val="000000"/>
          <w:sz w:val="28"/>
        </w:rPr>
        <w:t xml:space="preserve">       Лифтіні зерттеп-қарауды жүргізу актісі қызметтің нормативтік мерзімін  өтеген</w:t>
      </w:r>
    </w:p>
    <w:p>
      <w:pPr>
        <w:spacing w:after="0"/>
        <w:ind w:left="0"/>
        <w:jc w:val="both"/>
      </w:pPr>
      <w:r>
        <w:rPr>
          <w:rFonts w:ascii="Times New Roman"/>
          <w:b w:val="false"/>
          <w:i w:val="false"/>
          <w:color w:val="000000"/>
          <w:sz w:val="28"/>
        </w:rPr>
        <w:t xml:space="preserve"> зауыттық № ___________, тіркеу № _______</w:t>
      </w:r>
    </w:p>
    <w:bookmarkStart w:name="z438" w:id="301"/>
    <w:p>
      <w:pPr>
        <w:spacing w:after="0"/>
        <w:ind w:left="0"/>
        <w:jc w:val="left"/>
      </w:pPr>
      <w:r>
        <w:rPr>
          <w:rFonts w:ascii="Times New Roman"/>
          <w:b/>
          <w:i w:val="false"/>
          <w:color w:val="000000"/>
        </w:rPr>
        <w:t xml:space="preserve"> 1. Кіріспе бөлім</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негіздеме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өтінім</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 жүргізетін ұйым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 жүргізетін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02"/>
          <w:p>
            <w:pPr>
              <w:spacing w:after="20"/>
              <w:ind w:left="20"/>
              <w:jc w:val="both"/>
            </w:pPr>
            <w:r>
              <w:rPr>
                <w:rFonts w:ascii="Times New Roman"/>
                <w:b w:val="false"/>
                <w:i w:val="false"/>
                <w:color w:val="000000"/>
                <w:sz w:val="20"/>
              </w:rPr>
              <w:t>
куәліктің №</w:t>
            </w:r>
          </w:p>
          <w:bookmarkEnd w:id="302"/>
          <w:p>
            <w:pPr>
              <w:spacing w:after="20"/>
              <w:ind w:left="20"/>
              <w:jc w:val="both"/>
            </w:pPr>
            <w:r>
              <w:rPr>
                <w:rFonts w:ascii="Times New Roman"/>
                <w:b w:val="false"/>
                <w:i w:val="false"/>
                <w:color w:val="000000"/>
                <w:sz w:val="20"/>
              </w:rPr>
              <w:t>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(тексерушілер)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техникалық құрылғылардың өнеркәсіптік қауіпсіздігіне сараптама жүргізу құқығына аттестат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303"/>
    <w:p>
      <w:pPr>
        <w:spacing w:after="0"/>
        <w:ind w:left="0"/>
        <w:jc w:val="left"/>
      </w:pPr>
      <w:r>
        <w:rPr>
          <w:rFonts w:ascii="Times New Roman"/>
          <w:b/>
          <w:i w:val="false"/>
          <w:color w:val="000000"/>
        </w:rPr>
        <w:t xml:space="preserve"> 2. Зерттеп-қарауды жүргізу объектісі, мақсаты, қысқаша техникалық сипаттамасы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Лифт</w:t>
            </w:r>
            <w:r>
              <w:rPr>
                <w:rFonts w:ascii="Times New Roman"/>
                <w:b w:val="false"/>
                <w:i w:val="false"/>
                <w:color w:val="000000"/>
                <w:sz w:val="20"/>
              </w:rPr>
              <w:t xml:space="preserve"> </w:t>
            </w:r>
            <w:r>
              <w:rPr>
                <w:rFonts w:ascii="Times New Roman"/>
                <w:b/>
                <w:i w:val="false"/>
                <w:color w:val="000000"/>
                <w:sz w:val="20"/>
              </w:rPr>
              <w:t>тірк</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кім</w:t>
            </w:r>
            <w:r>
              <w:rPr>
                <w:rFonts w:ascii="Times New Roman"/>
                <w:b w:val="false"/>
                <w:i w:val="false"/>
                <w:color w:val="000000"/>
                <w:sz w:val="20"/>
              </w:rPr>
              <w:t xml:space="preserve"> </w:t>
            </w:r>
            <w:r>
              <w:rPr>
                <w:rFonts w:ascii="Times New Roman"/>
                <w:b/>
                <w:i w:val="false"/>
                <w:color w:val="000000"/>
                <w:sz w:val="20"/>
              </w:rPr>
              <w:t>тіркеді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(жолаушылар, жүк, аурухана)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үй-жаймен (машиналық үй-жайсыз))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қысқаша техникалық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жүк көтергіштігі,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жылдамдығы, м /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Тоқтау (қабаттар)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жетегі (электрлік, гидравликалық)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жетегі (автоматты, қолмен)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 w:id="304"/>
    <w:p>
      <w:pPr>
        <w:spacing w:after="0"/>
        <w:ind w:left="0"/>
        <w:jc w:val="left"/>
      </w:pPr>
      <w:r>
        <w:rPr>
          <w:rFonts w:ascii="Times New Roman"/>
          <w:b/>
          <w:i w:val="false"/>
          <w:color w:val="000000"/>
        </w:rPr>
        <w:t xml:space="preserve"> 3. Тапсырыс беруші (пайдаланушы ұйым) туралы деректер</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w:t>
            </w:r>
            <w:r>
              <w:rPr>
                <w:rFonts w:ascii="Times New Roman"/>
                <w:b w:val="false"/>
                <w:i w:val="false"/>
                <w:color w:val="000000"/>
                <w:sz w:val="20"/>
              </w:rPr>
              <w:t xml:space="preserve"> </w:t>
            </w:r>
            <w:r>
              <w:rPr>
                <w:rFonts w:ascii="Times New Roman"/>
                <w:b/>
                <w:i w:val="false"/>
                <w:color w:val="000000"/>
                <w:sz w:val="20"/>
              </w:rPr>
              <w:t>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w:t>
            </w:r>
            <w:r>
              <w:rPr>
                <w:rFonts w:ascii="Times New Roman"/>
                <w:b w:val="false"/>
                <w:i w:val="false"/>
                <w:color w:val="000000"/>
                <w:sz w:val="20"/>
              </w:rPr>
              <w:t xml:space="preserve"> </w:t>
            </w:r>
            <w:r>
              <w:rPr>
                <w:rFonts w:ascii="Times New Roman"/>
                <w:b/>
                <w:i w:val="false"/>
                <w:color w:val="000000"/>
                <w:sz w:val="20"/>
              </w:rPr>
              <w:t>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305"/>
    <w:p>
      <w:pPr>
        <w:spacing w:after="0"/>
        <w:ind w:left="0"/>
        <w:jc w:val="left"/>
      </w:pPr>
      <w:r>
        <w:rPr>
          <w:rFonts w:ascii="Times New Roman"/>
          <w:b/>
          <w:i w:val="false"/>
          <w:color w:val="000000"/>
        </w:rPr>
        <w:t xml:space="preserve"> 4. Зерттеп-қарауды жүргізу мақсаты</w:t>
      </w:r>
    </w:p>
    <w:bookmarkEnd w:id="305"/>
    <w:bookmarkStart w:name="z443" w:id="306"/>
    <w:p>
      <w:pPr>
        <w:spacing w:after="0"/>
        <w:ind w:left="0"/>
        <w:jc w:val="both"/>
      </w:pPr>
      <w:r>
        <w:rPr>
          <w:rFonts w:ascii="Times New Roman"/>
          <w:b w:val="false"/>
          <w:i w:val="false"/>
          <w:color w:val="000000"/>
          <w:sz w:val="28"/>
        </w:rPr>
        <w:t>
      Зерттеп-қарауды жүргізу мақсаты лифтіні қауіпсіз пайдалану мерзімін ұзарту мүмкіндігін анықтау үшін оның техникалық жай-күйін бағалау болып табылады.</w:t>
      </w:r>
    </w:p>
    <w:bookmarkEnd w:id="306"/>
    <w:bookmarkStart w:name="z444" w:id="307"/>
    <w:p>
      <w:pPr>
        <w:spacing w:after="0"/>
        <w:ind w:left="0"/>
        <w:jc w:val="left"/>
      </w:pPr>
      <w:r>
        <w:rPr>
          <w:rFonts w:ascii="Times New Roman"/>
          <w:b/>
          <w:i w:val="false"/>
          <w:color w:val="000000"/>
        </w:rPr>
        <w:t xml:space="preserve"> 5. Зерттеп-қарауды жүргізу процесінде қаралған құжаттар туралы мәліметтер:</w:t>
      </w:r>
    </w:p>
    <w:bookmarkEnd w:id="307"/>
    <w:bookmarkStart w:name="z445" w:id="308"/>
    <w:p>
      <w:pPr>
        <w:spacing w:after="0"/>
        <w:ind w:left="0"/>
        <w:jc w:val="both"/>
      </w:pPr>
      <w:r>
        <w:rPr>
          <w:rFonts w:ascii="Times New Roman"/>
          <w:b w:val="false"/>
          <w:i w:val="false"/>
          <w:color w:val="000000"/>
          <w:sz w:val="28"/>
        </w:rPr>
        <w:t>
      1) лифт паспорты;</w:t>
      </w:r>
    </w:p>
    <w:bookmarkEnd w:id="308"/>
    <w:bookmarkStart w:name="z446" w:id="309"/>
    <w:p>
      <w:pPr>
        <w:spacing w:after="0"/>
        <w:ind w:left="0"/>
        <w:jc w:val="both"/>
      </w:pPr>
      <w:r>
        <w:rPr>
          <w:rFonts w:ascii="Times New Roman"/>
          <w:b w:val="false"/>
          <w:i w:val="false"/>
          <w:color w:val="000000"/>
          <w:sz w:val="28"/>
        </w:rPr>
        <w:t>
      2) орнату сызбасы;</w:t>
      </w:r>
    </w:p>
    <w:bookmarkEnd w:id="309"/>
    <w:bookmarkStart w:name="z447" w:id="310"/>
    <w:p>
      <w:pPr>
        <w:spacing w:after="0"/>
        <w:ind w:left="0"/>
        <w:jc w:val="both"/>
      </w:pPr>
      <w:r>
        <w:rPr>
          <w:rFonts w:ascii="Times New Roman"/>
          <w:b w:val="false"/>
          <w:i w:val="false"/>
          <w:color w:val="000000"/>
          <w:sz w:val="28"/>
        </w:rPr>
        <w:t>
      3) принципті электрлік (гидравликалық) схема;</w:t>
      </w:r>
    </w:p>
    <w:bookmarkEnd w:id="310"/>
    <w:bookmarkStart w:name="z448" w:id="311"/>
    <w:p>
      <w:pPr>
        <w:spacing w:after="0"/>
        <w:ind w:left="0"/>
        <w:jc w:val="both"/>
      </w:pPr>
      <w:r>
        <w:rPr>
          <w:rFonts w:ascii="Times New Roman"/>
          <w:b w:val="false"/>
          <w:i w:val="false"/>
          <w:color w:val="000000"/>
          <w:sz w:val="28"/>
        </w:rPr>
        <w:t>
      4) техникалық қызмет көрсету журналы;</w:t>
      </w:r>
    </w:p>
    <w:bookmarkEnd w:id="311"/>
    <w:bookmarkStart w:name="z449" w:id="312"/>
    <w:p>
      <w:pPr>
        <w:spacing w:after="0"/>
        <w:ind w:left="0"/>
        <w:jc w:val="both"/>
      </w:pPr>
      <w:r>
        <w:rPr>
          <w:rFonts w:ascii="Times New Roman"/>
          <w:b w:val="false"/>
          <w:i w:val="false"/>
          <w:color w:val="000000"/>
          <w:sz w:val="28"/>
        </w:rPr>
        <w:t>
      5) пайдалану жөніндегі нұсқаулық, техникалық сипаттама (бар болса).</w:t>
      </w:r>
    </w:p>
    <w:bookmarkEnd w:id="312"/>
    <w:bookmarkStart w:name="z450" w:id="313"/>
    <w:p>
      <w:pPr>
        <w:spacing w:after="0"/>
        <w:ind w:left="0"/>
        <w:jc w:val="left"/>
      </w:pPr>
      <w:r>
        <w:rPr>
          <w:rFonts w:ascii="Times New Roman"/>
          <w:b/>
          <w:i w:val="false"/>
          <w:color w:val="000000"/>
        </w:rPr>
        <w:t xml:space="preserve"> 6. Зерттеп-қарауды жүргізу нәтижелері</w:t>
      </w:r>
    </w:p>
    <w:bookmarkEnd w:id="313"/>
    <w:bookmarkStart w:name="z451" w:id="314"/>
    <w:p>
      <w:pPr>
        <w:spacing w:after="0"/>
        <w:ind w:left="0"/>
        <w:jc w:val="both"/>
      </w:pPr>
      <w:r>
        <w:rPr>
          <w:rFonts w:ascii="Times New Roman"/>
          <w:b w:val="false"/>
          <w:i w:val="false"/>
          <w:color w:val="000000"/>
          <w:sz w:val="28"/>
        </w:rPr>
        <w:t xml:space="preserve">
      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әзірленген қорытындысы бойынша, анықталған:</w:t>
      </w:r>
    </w:p>
    <w:bookmarkEnd w:id="314"/>
    <w:bookmarkStart w:name="z452" w:id="315"/>
    <w:p>
      <w:pPr>
        <w:spacing w:after="0"/>
        <w:ind w:left="0"/>
        <w:jc w:val="both"/>
      </w:pPr>
      <w:r>
        <w:rPr>
          <w:rFonts w:ascii="Times New Roman"/>
          <w:b w:val="false"/>
          <w:i w:val="false"/>
          <w:color w:val="000000"/>
          <w:sz w:val="28"/>
        </w:rPr>
        <w:t>
      1) лифтіні пайдалану шарттары "Лифтіні пайдалану шарттарын зерттеп-қарауды жүргізу актісінде" көрсетілгендерді қоспағанда, паспорттық деректерге сәйкес келеді;</w:t>
      </w:r>
    </w:p>
    <w:bookmarkEnd w:id="315"/>
    <w:bookmarkStart w:name="z453" w:id="316"/>
    <w:p>
      <w:pPr>
        <w:spacing w:after="0"/>
        <w:ind w:left="0"/>
        <w:jc w:val="both"/>
      </w:pPr>
      <w:r>
        <w:rPr>
          <w:rFonts w:ascii="Times New Roman"/>
          <w:b w:val="false"/>
          <w:i w:val="false"/>
          <w:color w:val="000000"/>
          <w:sz w:val="28"/>
        </w:rPr>
        <w:t>
      2) механикалық және электрлік жабдықтар жарамды күйде болады, ақау ведомосінде (қоса беріліп отыр) көрсетілген жабдықты қоспағанда;</w:t>
      </w:r>
    </w:p>
    <w:bookmarkEnd w:id="316"/>
    <w:bookmarkStart w:name="z454" w:id="317"/>
    <w:p>
      <w:pPr>
        <w:spacing w:after="0"/>
        <w:ind w:left="0"/>
        <w:jc w:val="both"/>
      </w:pPr>
      <w:r>
        <w:rPr>
          <w:rFonts w:ascii="Times New Roman"/>
          <w:b w:val="false"/>
          <w:i w:val="false"/>
          <w:color w:val="000000"/>
          <w:sz w:val="28"/>
        </w:rPr>
        <w:t>
      3) лифт металл конструкциялары оларды одан әрі пайдалануға мүмкіндік беретін жағдайда болады. Анықталған ақаулар лифт металл конструкцияларын тексеру актісінде көрсетілген;</w:t>
      </w:r>
    </w:p>
    <w:bookmarkEnd w:id="317"/>
    <w:bookmarkStart w:name="z455" w:id="318"/>
    <w:p>
      <w:pPr>
        <w:spacing w:after="0"/>
        <w:ind w:left="0"/>
        <w:jc w:val="both"/>
      </w:pPr>
      <w:r>
        <w:rPr>
          <w:rFonts w:ascii="Times New Roman"/>
          <w:b w:val="false"/>
          <w:i w:val="false"/>
          <w:color w:val="000000"/>
          <w:sz w:val="28"/>
        </w:rPr>
        <w:t>
      4) лифт және қауіпсіздік құрылғылары "Лифт пен қауіпсіздік құрылғыларының жұмыс істеуін зерттеп-қарауды жүргізу актісінде" көрсетілген құрылғыларды қоспағанда, дұрыс жұмыс істейді;</w:t>
      </w:r>
    </w:p>
    <w:bookmarkEnd w:id="318"/>
    <w:bookmarkStart w:name="z456" w:id="319"/>
    <w:p>
      <w:pPr>
        <w:spacing w:after="0"/>
        <w:ind w:left="0"/>
        <w:jc w:val="both"/>
      </w:pPr>
      <w:r>
        <w:rPr>
          <w:rFonts w:ascii="Times New Roman"/>
          <w:b w:val="false"/>
          <w:i w:val="false"/>
          <w:color w:val="000000"/>
          <w:sz w:val="28"/>
        </w:rPr>
        <w:t>
      5) қорғаныстық нөлдеу (жерге тұйықтау), электр тізбектері мен электр жабдығының оқшаулама кедергісі, қорғаныс нөлденуін (жерге тұйықтау) және лифтінің электр желілері мен электр жабдығының оқшаулама кедергісін сынау жөніндегі техникалық есепте көрсетілгендерді қоспағанда, белгіленген талаптарға сәйкес келеді;</w:t>
      </w:r>
    </w:p>
    <w:bookmarkEnd w:id="319"/>
    <w:bookmarkStart w:name="z457" w:id="320"/>
    <w:p>
      <w:pPr>
        <w:spacing w:after="0"/>
        <w:ind w:left="0"/>
        <w:jc w:val="both"/>
      </w:pPr>
      <w:r>
        <w:rPr>
          <w:rFonts w:ascii="Times New Roman"/>
          <w:b w:val="false"/>
          <w:i w:val="false"/>
          <w:color w:val="000000"/>
          <w:sz w:val="28"/>
        </w:rPr>
        <w:t>
      6) лифтіні техникалық зерттеп-қарауды жүргізу процесінде анықталған жол берілмейтін ақаулар мен ақаулар лифтіні техникалық зерттеп-қарауды жүргізу жөніндегі жұмыстарды орындау актісінде көрсетілген. Егер жол берілмейтін ақаулар мен ақаулықтар анықталмаған жағдайда, "Лифтіні техникалық тексеру процесінде жол берілмейтін ақаулар мен ақаулықтар анықталған жоқ" деп көрсетіледі;</w:t>
      </w:r>
    </w:p>
    <w:bookmarkEnd w:id="320"/>
    <w:bookmarkStart w:name="z458" w:id="321"/>
    <w:p>
      <w:pPr>
        <w:spacing w:after="0"/>
        <w:ind w:left="0"/>
        <w:jc w:val="both"/>
      </w:pPr>
      <w:r>
        <w:rPr>
          <w:rFonts w:ascii="Times New Roman"/>
          <w:b w:val="false"/>
          <w:i w:val="false"/>
          <w:color w:val="000000"/>
          <w:sz w:val="28"/>
        </w:rPr>
        <w:t>
      7) лифт жабдығын қауіпсіз пайдаланудың қалдық мерзімін есептеу нәтижелері 1-кестеде көрсетілген.</w:t>
      </w:r>
    </w:p>
    <w:bookmarkEnd w:id="321"/>
    <w:bookmarkStart w:name="z459" w:id="322"/>
    <w:p>
      <w:pPr>
        <w:spacing w:after="0"/>
        <w:ind w:left="0"/>
        <w:jc w:val="both"/>
      </w:pPr>
      <w:r>
        <w:rPr>
          <w:rFonts w:ascii="Times New Roman"/>
          <w:b w:val="false"/>
          <w:i w:val="false"/>
          <w:color w:val="000000"/>
          <w:sz w:val="28"/>
        </w:rPr>
        <w:t>
      1-кесте</w:t>
      </w:r>
    </w:p>
    <w:bookmarkEnd w:id="322"/>
    <w:bookmarkStart w:name="z460" w:id="323"/>
    <w:p>
      <w:pPr>
        <w:spacing w:after="0"/>
        <w:ind w:left="0"/>
        <w:jc w:val="left"/>
      </w:pPr>
      <w:r>
        <w:rPr>
          <w:rFonts w:ascii="Times New Roman"/>
          <w:b/>
          <w:i w:val="false"/>
          <w:color w:val="000000"/>
        </w:rPr>
        <w:t xml:space="preserve"> Лифт жабдығының қалдық ресурсын есептеу нәтижелері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құрамдас бөліктерінің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ресурс, (мерзімі)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тексерудің ұсынылған мерзімі, күнтізбелік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Жүкшығыр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АЖШ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кабинаның есігі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 конструкциялары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зерттеп-қарауды жүргізу актісі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Қарсы салмақ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 конструкциялары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зерттеп-қарауды жүргізу актісі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Шахта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дәнекерленген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зерттеп-қарауды жүргізу актісі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24"/>
    <w:p>
      <w:pPr>
        <w:spacing w:after="0"/>
        <w:ind w:left="0"/>
        <w:jc w:val="left"/>
      </w:pPr>
      <w:r>
        <w:rPr>
          <w:rFonts w:ascii="Times New Roman"/>
          <w:b/>
          <w:i w:val="false"/>
          <w:color w:val="000000"/>
        </w:rPr>
        <w:t xml:space="preserve"> 7. Қорытынды бөлім</w:t>
      </w:r>
    </w:p>
    <w:bookmarkEnd w:id="324"/>
    <w:bookmarkStart w:name="z462" w:id="325"/>
    <w:p>
      <w:pPr>
        <w:spacing w:after="0"/>
        <w:ind w:left="0"/>
        <w:jc w:val="both"/>
      </w:pPr>
      <w:r>
        <w:rPr>
          <w:rFonts w:ascii="Times New Roman"/>
          <w:b w:val="false"/>
          <w:i w:val="false"/>
          <w:color w:val="000000"/>
          <w:sz w:val="28"/>
        </w:rPr>
        <w:t>
      Қорытындылар:</w:t>
      </w:r>
    </w:p>
    <w:bookmarkEnd w:id="325"/>
    <w:bookmarkStart w:name="z463" w:id="326"/>
    <w:p>
      <w:pPr>
        <w:spacing w:after="0"/>
        <w:ind w:left="0"/>
        <w:jc w:val="both"/>
      </w:pPr>
      <w:r>
        <w:rPr>
          <w:rFonts w:ascii="Times New Roman"/>
          <w:b w:val="false"/>
          <w:i w:val="false"/>
          <w:color w:val="000000"/>
          <w:sz w:val="28"/>
        </w:rPr>
        <w:t>
      1) техникалық зерттеп-қарауды жүргізу нәтижелері негізінде лифт ақаулар жойылған және осы қорытындының 6-бөлімінде көрсетілген актілер мен есептер бойынша орындалған жағдайда оны қауіпсіз пайдалануға жол беретін жағдайда екендігі анықталды;</w:t>
      </w:r>
    </w:p>
    <w:bookmarkEnd w:id="326"/>
    <w:bookmarkStart w:name="z464" w:id="327"/>
    <w:p>
      <w:pPr>
        <w:spacing w:after="0"/>
        <w:ind w:left="0"/>
        <w:jc w:val="both"/>
      </w:pPr>
      <w:r>
        <w:rPr>
          <w:rFonts w:ascii="Times New Roman"/>
          <w:b w:val="false"/>
          <w:i w:val="false"/>
          <w:color w:val="000000"/>
          <w:sz w:val="28"/>
        </w:rPr>
        <w:t>
      2) есептеу негізінде лифт жабдығының 1-кестеде көрсетілген қалдық ресурсы бар екендігі анықталды.</w:t>
      </w:r>
    </w:p>
    <w:bookmarkEnd w:id="327"/>
    <w:bookmarkStart w:name="z465" w:id="328"/>
    <w:p>
      <w:pPr>
        <w:spacing w:after="0"/>
        <w:ind w:left="0"/>
        <w:jc w:val="both"/>
      </w:pPr>
      <w:r>
        <w:rPr>
          <w:rFonts w:ascii="Times New Roman"/>
          <w:b w:val="false"/>
          <w:i w:val="false"/>
          <w:color w:val="000000"/>
          <w:sz w:val="28"/>
        </w:rPr>
        <w:t>
      Ұсынымдар:</w:t>
      </w:r>
    </w:p>
    <w:bookmarkEnd w:id="328"/>
    <w:bookmarkStart w:name="z466" w:id="329"/>
    <w:p>
      <w:pPr>
        <w:spacing w:after="0"/>
        <w:ind w:left="0"/>
        <w:jc w:val="both"/>
      </w:pPr>
      <w:r>
        <w:rPr>
          <w:rFonts w:ascii="Times New Roman"/>
          <w:b w:val="false"/>
          <w:i w:val="false"/>
          <w:color w:val="000000"/>
          <w:sz w:val="28"/>
        </w:rPr>
        <w:t>
      1) лифт пайдалануға берілгенге дейін қауіпсіз пайдалануға жол бермейтін ақауларды жою; басқа да ақаулар – кезекті техникалық қызмет көрсету (жөндеу) кезінде);</w:t>
      </w:r>
    </w:p>
    <w:bookmarkEnd w:id="329"/>
    <w:bookmarkStart w:name="z467" w:id="330"/>
    <w:p>
      <w:pPr>
        <w:spacing w:after="0"/>
        <w:ind w:left="0"/>
        <w:jc w:val="both"/>
      </w:pPr>
      <w:r>
        <w:rPr>
          <w:rFonts w:ascii="Times New Roman"/>
          <w:b w:val="false"/>
          <w:i w:val="false"/>
          <w:color w:val="000000"/>
          <w:sz w:val="28"/>
        </w:rPr>
        <w:t>
      2) 20 __ ж. _______ дейін жабдықтардың (жаңғыртылмаған лифтілер үшін) және металл конструкциялардың техникалық жай-күйіне келесі зерттеп-қарауды жүргізу</w:t>
      </w:r>
    </w:p>
    <w:bookmarkEnd w:id="330"/>
    <w:bookmarkStart w:name="z468" w:id="331"/>
    <w:p>
      <w:pPr>
        <w:spacing w:after="0"/>
        <w:ind w:left="0"/>
        <w:jc w:val="both"/>
      </w:pPr>
      <w:r>
        <w:rPr>
          <w:rFonts w:ascii="Times New Roman"/>
          <w:b w:val="false"/>
          <w:i w:val="false"/>
          <w:color w:val="000000"/>
          <w:sz w:val="28"/>
        </w:rPr>
        <w:t>
      Топ жетекшісі:</w:t>
      </w:r>
    </w:p>
    <w:bookmarkEnd w:id="331"/>
    <w:bookmarkStart w:name="z469" w:id="332"/>
    <w:p>
      <w:pPr>
        <w:spacing w:after="0"/>
        <w:ind w:left="0"/>
        <w:jc w:val="both"/>
      </w:pPr>
      <w:r>
        <w:rPr>
          <w:rFonts w:ascii="Times New Roman"/>
          <w:b w:val="false"/>
          <w:i w:val="false"/>
          <w:color w:val="000000"/>
          <w:sz w:val="28"/>
        </w:rPr>
        <w:t xml:space="preserve">
       __________________ _________________________________________________ </w:t>
      </w:r>
    </w:p>
    <w:bookmarkEnd w:id="332"/>
    <w:bookmarkStart w:name="z470" w:id="333"/>
    <w:p>
      <w:pPr>
        <w:spacing w:after="0"/>
        <w:ind w:left="0"/>
        <w:jc w:val="both"/>
      </w:pPr>
      <w:r>
        <w:rPr>
          <w:rFonts w:ascii="Times New Roman"/>
          <w:b w:val="false"/>
          <w:i w:val="false"/>
          <w:color w:val="000000"/>
          <w:sz w:val="28"/>
        </w:rPr>
        <w:t>
             (Қолы)             (Тегі, аты, әкесінің аты (бар болған жағдайда))</w:t>
      </w:r>
    </w:p>
    <w:bookmarkEnd w:id="333"/>
    <w:bookmarkStart w:name="z471" w:id="334"/>
    <w:p>
      <w:pPr>
        <w:spacing w:after="0"/>
        <w:ind w:left="0"/>
        <w:jc w:val="both"/>
      </w:pPr>
      <w:r>
        <w:rPr>
          <w:rFonts w:ascii="Times New Roman"/>
          <w:b w:val="false"/>
          <w:i w:val="false"/>
          <w:color w:val="000000"/>
          <w:sz w:val="28"/>
        </w:rPr>
        <w:t>
      Қорытынды алдым,</w:t>
      </w:r>
    </w:p>
    <w:bookmarkEnd w:id="334"/>
    <w:bookmarkStart w:name="z472" w:id="335"/>
    <w:p>
      <w:pPr>
        <w:spacing w:after="0"/>
        <w:ind w:left="0"/>
        <w:jc w:val="both"/>
      </w:pPr>
      <w:r>
        <w:rPr>
          <w:rFonts w:ascii="Times New Roman"/>
          <w:b w:val="false"/>
          <w:i w:val="false"/>
          <w:color w:val="000000"/>
          <w:sz w:val="28"/>
        </w:rPr>
        <w:t>
      Тапсырыс берушінің өкілі:</w:t>
      </w:r>
    </w:p>
    <w:bookmarkEnd w:id="335"/>
    <w:bookmarkStart w:name="z473" w:id="336"/>
    <w:p>
      <w:pPr>
        <w:spacing w:after="0"/>
        <w:ind w:left="0"/>
        <w:jc w:val="both"/>
      </w:pPr>
      <w:r>
        <w:rPr>
          <w:rFonts w:ascii="Times New Roman"/>
          <w:b w:val="false"/>
          <w:i w:val="false"/>
          <w:color w:val="000000"/>
          <w:sz w:val="28"/>
        </w:rPr>
        <w:t xml:space="preserve">
       ________________ ____________________________________________ </w:t>
      </w:r>
    </w:p>
    <w:bookmarkEnd w:id="336"/>
    <w:bookmarkStart w:name="z474" w:id="337"/>
    <w:p>
      <w:pPr>
        <w:spacing w:after="0"/>
        <w:ind w:left="0"/>
        <w:jc w:val="both"/>
      </w:pPr>
      <w:r>
        <w:rPr>
          <w:rFonts w:ascii="Times New Roman"/>
          <w:b w:val="false"/>
          <w:i w:val="false"/>
          <w:color w:val="000000"/>
          <w:sz w:val="28"/>
        </w:rPr>
        <w:t>
             (Қолы)             (Тегі, аты, әкесінің аты (бар болған жағдайда))</w:t>
      </w:r>
    </w:p>
    <w:bookmarkEnd w:id="337"/>
    <w:bookmarkStart w:name="z475" w:id="338"/>
    <w:p>
      <w:pPr>
        <w:spacing w:after="0"/>
        <w:ind w:left="0"/>
        <w:jc w:val="both"/>
      </w:pPr>
      <w:r>
        <w:rPr>
          <w:rFonts w:ascii="Times New Roman"/>
          <w:b w:val="false"/>
          <w:i w:val="false"/>
          <w:color w:val="000000"/>
          <w:sz w:val="28"/>
        </w:rPr>
        <w:t>
      Осы қорытындыны лифт паспортымен бірге сақтау қажет.</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Зерттеп-қарау актісіне</w:t>
            </w:r>
            <w:r>
              <w:br/>
            </w:r>
            <w:r>
              <w:rPr>
                <w:rFonts w:ascii="Times New Roman"/>
                <w:b w:val="false"/>
                <w:i w:val="false"/>
                <w:color w:val="000000"/>
                <w:sz w:val="20"/>
              </w:rPr>
              <w:t>1-қосымша</w:t>
            </w:r>
            <w:r>
              <w:br/>
            </w:r>
            <w:r>
              <w:rPr>
                <w:rFonts w:ascii="Times New Roman"/>
                <w:b w:val="false"/>
                <w:i w:val="false"/>
                <w:color w:val="000000"/>
                <w:sz w:val="20"/>
              </w:rPr>
              <w:t>№ __________ бастап</w:t>
            </w:r>
            <w:r>
              <w:br/>
            </w:r>
            <w:r>
              <w:rPr>
                <w:rFonts w:ascii="Times New Roman"/>
                <w:b w:val="false"/>
                <w:i w:val="false"/>
                <w:color w:val="000000"/>
                <w:sz w:val="20"/>
              </w:rPr>
              <w:t>"__" ________ 20 __ ж.</w:t>
            </w:r>
          </w:p>
        </w:tc>
      </w:tr>
    </w:tbl>
    <w:bookmarkStart w:name="z477" w:id="339"/>
    <w:p>
      <w:pPr>
        <w:spacing w:after="0"/>
        <w:ind w:left="0"/>
        <w:jc w:val="both"/>
      </w:pPr>
      <w:r>
        <w:rPr>
          <w:rFonts w:ascii="Times New Roman"/>
          <w:b w:val="false"/>
          <w:i w:val="false"/>
          <w:color w:val="000000"/>
          <w:sz w:val="28"/>
        </w:rPr>
        <w:t>
      Зерттеп-қарауды жүргізу кезінде пайдаланылған нормативтік-техникалық және әдістемелік құжаттаманың тізбесі:</w:t>
      </w:r>
    </w:p>
    <w:bookmarkEnd w:id="339"/>
    <w:bookmarkStart w:name="z478" w:id="340"/>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2014 жылғы 30 желтоқсандағы № 359 бұйрығымен бекітілген (Нормативтік құқықтық актілерді мемлекеттік тіркеу тізілімінде № 10332 болып тіркелген) Жүк көтергіш механизмдерді пайдалану кезінде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w:t>
      </w:r>
    </w:p>
    <w:bookmarkEnd w:id="340"/>
    <w:bookmarkStart w:name="z479" w:id="341"/>
    <w:p>
      <w:pPr>
        <w:spacing w:after="0"/>
        <w:ind w:left="0"/>
        <w:jc w:val="both"/>
      </w:pPr>
      <w:r>
        <w:rPr>
          <w:rFonts w:ascii="Times New Roman"/>
          <w:b w:val="false"/>
          <w:i w:val="false"/>
          <w:color w:val="000000"/>
          <w:sz w:val="28"/>
        </w:rPr>
        <w:t>
      2. МЕМСТ Р 53783-2010 Лифтілер. Пайдалану кезеңінде лифтілердің сәйкестігін бағалау қағидалары мен әдістері;</w:t>
      </w:r>
    </w:p>
    <w:bookmarkEnd w:id="341"/>
    <w:bookmarkStart w:name="z480" w:id="342"/>
    <w:p>
      <w:pPr>
        <w:spacing w:after="0"/>
        <w:ind w:left="0"/>
        <w:jc w:val="both"/>
      </w:pPr>
      <w:r>
        <w:rPr>
          <w:rFonts w:ascii="Times New Roman"/>
          <w:b w:val="false"/>
          <w:i w:val="false"/>
          <w:color w:val="000000"/>
          <w:sz w:val="28"/>
        </w:rPr>
        <w:t>
      3. СТРК 1871-2009 Лифтілер. Пайдаланудағы лифтілердің қауіпсіздігін бағалау және арттыру әдістемесі;</w:t>
      </w:r>
    </w:p>
    <w:bookmarkEnd w:id="342"/>
    <w:bookmarkStart w:name="z481" w:id="343"/>
    <w:p>
      <w:pPr>
        <w:spacing w:after="0"/>
        <w:ind w:left="0"/>
        <w:jc w:val="both"/>
      </w:pPr>
      <w:r>
        <w:rPr>
          <w:rFonts w:ascii="Times New Roman"/>
          <w:b w:val="false"/>
          <w:i w:val="false"/>
          <w:color w:val="000000"/>
          <w:sz w:val="28"/>
        </w:rPr>
        <w:t xml:space="preserve">
      4. 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әзірленген.</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Зерттеп-қарау актісіне</w:t>
            </w:r>
            <w:r>
              <w:br/>
            </w:r>
            <w:r>
              <w:rPr>
                <w:rFonts w:ascii="Times New Roman"/>
                <w:b w:val="false"/>
                <w:i w:val="false"/>
                <w:color w:val="000000"/>
                <w:sz w:val="20"/>
              </w:rPr>
              <w:t>2-қосымша</w:t>
            </w:r>
            <w:r>
              <w:br/>
            </w:r>
            <w:r>
              <w:rPr>
                <w:rFonts w:ascii="Times New Roman"/>
                <w:b w:val="false"/>
                <w:i w:val="false"/>
                <w:color w:val="000000"/>
                <w:sz w:val="20"/>
              </w:rPr>
              <w:t>№ __________ бастап</w:t>
            </w:r>
            <w:r>
              <w:br/>
            </w:r>
            <w:r>
              <w:rPr>
                <w:rFonts w:ascii="Times New Roman"/>
                <w:b w:val="false"/>
                <w:i w:val="false"/>
                <w:color w:val="000000"/>
                <w:sz w:val="20"/>
              </w:rPr>
              <w:t>"__" ________ 20 __ ж.</w:t>
            </w:r>
          </w:p>
        </w:tc>
      </w:tr>
    </w:tbl>
    <w:bookmarkStart w:name="z483" w:id="344"/>
    <w:p>
      <w:pPr>
        <w:spacing w:after="0"/>
        <w:ind w:left="0"/>
        <w:jc w:val="both"/>
      </w:pPr>
      <w:r>
        <w:rPr>
          <w:rFonts w:ascii="Times New Roman"/>
          <w:b w:val="false"/>
          <w:i w:val="false"/>
          <w:color w:val="000000"/>
          <w:sz w:val="28"/>
        </w:rPr>
        <w:t>
      Лифтіні зерттеп-қарауды жүргізу бойынша жұмыс құжаттамасының тізбесі*</w:t>
      </w:r>
    </w:p>
    <w:bookmarkEnd w:id="344"/>
    <w:bookmarkStart w:name="z484" w:id="345"/>
    <w:p>
      <w:pPr>
        <w:spacing w:after="0"/>
        <w:ind w:left="0"/>
        <w:jc w:val="both"/>
      </w:pPr>
      <w:r>
        <w:rPr>
          <w:rFonts w:ascii="Times New Roman"/>
          <w:b w:val="false"/>
          <w:i w:val="false"/>
          <w:color w:val="000000"/>
          <w:sz w:val="28"/>
        </w:rPr>
        <w:t>
      1. Лифтіні пайдалану шарттарын тексеру актісі;</w:t>
      </w:r>
    </w:p>
    <w:bookmarkEnd w:id="345"/>
    <w:bookmarkStart w:name="z485" w:id="346"/>
    <w:p>
      <w:pPr>
        <w:spacing w:after="0"/>
        <w:ind w:left="0"/>
        <w:jc w:val="both"/>
      </w:pPr>
      <w:r>
        <w:rPr>
          <w:rFonts w:ascii="Times New Roman"/>
          <w:b w:val="false"/>
          <w:i w:val="false"/>
          <w:color w:val="000000"/>
          <w:sz w:val="28"/>
        </w:rPr>
        <w:t>
      2. Лифтінің механикалық және электрлік жабдықтарын зерттеп-қарауды жүргізу актісі;</w:t>
      </w:r>
    </w:p>
    <w:bookmarkEnd w:id="346"/>
    <w:bookmarkStart w:name="z486" w:id="347"/>
    <w:p>
      <w:pPr>
        <w:spacing w:after="0"/>
        <w:ind w:left="0"/>
        <w:jc w:val="both"/>
      </w:pPr>
      <w:r>
        <w:rPr>
          <w:rFonts w:ascii="Times New Roman"/>
          <w:b w:val="false"/>
          <w:i w:val="false"/>
          <w:color w:val="000000"/>
          <w:sz w:val="28"/>
        </w:rPr>
        <w:t>
      3. Лифтінің металл конструкцияларын тексеру актісі;</w:t>
      </w:r>
    </w:p>
    <w:bookmarkEnd w:id="347"/>
    <w:bookmarkStart w:name="z487" w:id="348"/>
    <w:p>
      <w:pPr>
        <w:spacing w:after="0"/>
        <w:ind w:left="0"/>
        <w:jc w:val="both"/>
      </w:pPr>
      <w:r>
        <w:rPr>
          <w:rFonts w:ascii="Times New Roman"/>
          <w:b w:val="false"/>
          <w:i w:val="false"/>
          <w:color w:val="000000"/>
          <w:sz w:val="28"/>
        </w:rPr>
        <w:t>
      4. Лифтінің техникалық параметрлері мен сипаттамаларын тексеру актісі:</w:t>
      </w:r>
    </w:p>
    <w:bookmarkEnd w:id="348"/>
    <w:bookmarkStart w:name="z488" w:id="349"/>
    <w:p>
      <w:pPr>
        <w:spacing w:after="0"/>
        <w:ind w:left="0"/>
        <w:jc w:val="both"/>
      </w:pPr>
      <w:r>
        <w:rPr>
          <w:rFonts w:ascii="Times New Roman"/>
          <w:b w:val="false"/>
          <w:i w:val="false"/>
          <w:color w:val="000000"/>
          <w:sz w:val="28"/>
        </w:rPr>
        <w:t>
      5. Техникалық есеппен, № 1, 2, 3, 4 хаттамалармен және ақаулар ведомосімен қорғаныс нөлдендіруін (жерге тұйықтау), электр тізбектері мен лифт электр жабдығының оқшаулау кедергісін сынау жөніндегі техникалық есеп;</w:t>
      </w:r>
    </w:p>
    <w:bookmarkEnd w:id="349"/>
    <w:bookmarkStart w:name="z489" w:id="350"/>
    <w:p>
      <w:pPr>
        <w:spacing w:after="0"/>
        <w:ind w:left="0"/>
        <w:jc w:val="both"/>
      </w:pPr>
      <w:r>
        <w:rPr>
          <w:rFonts w:ascii="Times New Roman"/>
          <w:b w:val="false"/>
          <w:i w:val="false"/>
          <w:color w:val="000000"/>
          <w:sz w:val="28"/>
        </w:rPr>
        <w:t>
      6. Лифтіні техникалық диагностикалау бойынша жұмыстарды аяқтау актісі.</w:t>
      </w:r>
    </w:p>
    <w:bookmarkEnd w:id="350"/>
    <w:bookmarkStart w:name="z490" w:id="351"/>
    <w:p>
      <w:pPr>
        <w:spacing w:after="0"/>
        <w:ind w:left="0"/>
        <w:jc w:val="both"/>
      </w:pPr>
      <w:r>
        <w:rPr>
          <w:rFonts w:ascii="Times New Roman"/>
          <w:b w:val="false"/>
          <w:i w:val="false"/>
          <w:color w:val="000000"/>
          <w:sz w:val="28"/>
        </w:rPr>
        <w:t>
      * Жұмыс құжаттамасы қызмет етудің нормативтік мерзімі өткен лифтіні зерттеп-қарауды жүргізу актісімен бірге зерттеп-қарауды жүргізген ұйымда сақталады.</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Зерттеп-қарау актісіне</w:t>
            </w:r>
            <w:r>
              <w:br/>
            </w:r>
            <w:r>
              <w:rPr>
                <w:rFonts w:ascii="Times New Roman"/>
                <w:b w:val="false"/>
                <w:i w:val="false"/>
                <w:color w:val="000000"/>
                <w:sz w:val="20"/>
              </w:rPr>
              <w:t>3-қосымша</w:t>
            </w:r>
            <w:r>
              <w:br/>
            </w:r>
            <w:r>
              <w:rPr>
                <w:rFonts w:ascii="Times New Roman"/>
                <w:b w:val="false"/>
                <w:i w:val="false"/>
                <w:color w:val="000000"/>
                <w:sz w:val="20"/>
              </w:rPr>
              <w:t>№ __________ бастап</w:t>
            </w:r>
            <w:r>
              <w:br/>
            </w:r>
            <w:r>
              <w:rPr>
                <w:rFonts w:ascii="Times New Roman"/>
                <w:b w:val="false"/>
                <w:i w:val="false"/>
                <w:color w:val="000000"/>
                <w:sz w:val="20"/>
              </w:rPr>
              <w:t>"__" ________ 20 __ ж.</w:t>
            </w:r>
          </w:p>
        </w:tc>
      </w:tr>
    </w:tbl>
    <w:bookmarkStart w:name="z492" w:id="352"/>
    <w:p>
      <w:pPr>
        <w:spacing w:after="0"/>
        <w:ind w:left="0"/>
        <w:jc w:val="both"/>
      </w:pPr>
      <w:r>
        <w:rPr>
          <w:rFonts w:ascii="Times New Roman"/>
          <w:b w:val="false"/>
          <w:i w:val="false"/>
          <w:color w:val="000000"/>
          <w:sz w:val="28"/>
        </w:rPr>
        <w:t>
      Лифтіні зерттеп-қарауды жүргізу кезінде қолданылған өллшеу құралдары мен жабдықтардың тізбесі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53"/>
          <w:p>
            <w:pPr>
              <w:spacing w:after="20"/>
              <w:ind w:left="20"/>
              <w:jc w:val="both"/>
            </w:pPr>
            <w:r>
              <w:rPr>
                <w:rFonts w:ascii="Times New Roman"/>
                <w:b w:val="false"/>
                <w:i w:val="false"/>
                <w:color w:val="000000"/>
                <w:sz w:val="20"/>
              </w:rPr>
              <w:t>
№</w:t>
            </w:r>
          </w:p>
          <w:bookmarkEnd w:id="353"/>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мен жабдықтардың атауы,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54"/>
          <w:p>
            <w:pPr>
              <w:spacing w:after="20"/>
              <w:ind w:left="20"/>
              <w:jc w:val="both"/>
            </w:pPr>
            <w:r>
              <w:rPr>
                <w:rFonts w:ascii="Times New Roman"/>
                <w:b w:val="false"/>
                <w:i w:val="false"/>
                <w:color w:val="000000"/>
                <w:sz w:val="20"/>
              </w:rPr>
              <w:t>
Зауыттық</w:t>
            </w:r>
          </w:p>
          <w:bookmarkEnd w:id="35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 қазандағы№ 434</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өнеркәсіптік</w:t>
            </w:r>
            <w:r>
              <w:br/>
            </w:r>
            <w:r>
              <w:rPr>
                <w:rFonts w:ascii="Times New Roman"/>
                <w:b w:val="false"/>
                <w:i w:val="false"/>
                <w:color w:val="000000"/>
                <w:sz w:val="20"/>
              </w:rPr>
              <w:t>қауіпсіздік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 xml:space="preserve"> саласындағы мемлекеттік</w:t>
            </w:r>
            <w:r>
              <w:br/>
            </w:r>
            <w:r>
              <w:rPr>
                <w:rFonts w:ascii="Times New Roman"/>
                <w:b w:val="false"/>
                <w:i w:val="false"/>
                <w:color w:val="000000"/>
                <w:sz w:val="20"/>
              </w:rPr>
              <w:t>бақылау және қадағалау</w:t>
            </w:r>
            <w:r>
              <w:br/>
            </w:r>
            <w:r>
              <w:rPr>
                <w:rFonts w:ascii="Times New Roman"/>
                <w:b w:val="false"/>
                <w:i w:val="false"/>
                <w:color w:val="000000"/>
                <w:sz w:val="20"/>
              </w:rPr>
              <w:t>бойынша мемлекеттік</w:t>
            </w:r>
            <w:r>
              <w:br/>
            </w:r>
            <w:r>
              <w:rPr>
                <w:rFonts w:ascii="Times New Roman"/>
                <w:b w:val="false"/>
                <w:i w:val="false"/>
                <w:color w:val="000000"/>
                <w:sz w:val="20"/>
              </w:rPr>
              <w:t>инспекторларының</w:t>
            </w:r>
            <w:r>
              <w:br/>
            </w:r>
            <w:r>
              <w:rPr>
                <w:rFonts w:ascii="Times New Roman"/>
                <w:b w:val="false"/>
                <w:i w:val="false"/>
                <w:color w:val="000000"/>
                <w:sz w:val="20"/>
              </w:rPr>
              <w:t>аудио-, бейнежазба</w:t>
            </w:r>
            <w:r>
              <w:br/>
            </w:r>
            <w:r>
              <w:rPr>
                <w:rFonts w:ascii="Times New Roman"/>
                <w:b w:val="false"/>
                <w:i w:val="false"/>
                <w:color w:val="000000"/>
                <w:sz w:val="20"/>
              </w:rPr>
              <w:t>техникалық құрылғыларын</w:t>
            </w:r>
            <w:r>
              <w:br/>
            </w:r>
            <w:r>
              <w:rPr>
                <w:rFonts w:ascii="Times New Roman"/>
                <w:b w:val="false"/>
                <w:i w:val="false"/>
                <w:color w:val="000000"/>
                <w:sz w:val="20"/>
              </w:rPr>
              <w:t>пайдалану жөніндегі</w:t>
            </w:r>
            <w:r>
              <w:br/>
            </w:r>
            <w:r>
              <w:rPr>
                <w:rFonts w:ascii="Times New Roman"/>
                <w:b w:val="false"/>
                <w:i w:val="false"/>
                <w:color w:val="000000"/>
                <w:sz w:val="20"/>
              </w:rPr>
              <w:t>нұсқаулығына</w:t>
            </w:r>
            <w:r>
              <w:br/>
            </w:r>
            <w:r>
              <w:rPr>
                <w:rFonts w:ascii="Times New Roman"/>
                <w:b w:val="false"/>
                <w:i w:val="false"/>
                <w:color w:val="000000"/>
                <w:sz w:val="20"/>
              </w:rPr>
              <w:t>1-қосымша</w:t>
            </w:r>
          </w:p>
        </w:tc>
      </w:tr>
    </w:tbl>
    <w:bookmarkStart w:name="z497" w:id="355"/>
    <w:p>
      <w:pPr>
        <w:spacing w:after="0"/>
        <w:ind w:left="0"/>
        <w:jc w:val="both"/>
      </w:pPr>
      <w:r>
        <w:rPr>
          <w:rFonts w:ascii="Times New Roman"/>
          <w:b w:val="false"/>
          <w:i w:val="false"/>
          <w:color w:val="000000"/>
          <w:sz w:val="28"/>
        </w:rPr>
        <w:t>
      Үлгі</w:t>
      </w:r>
    </w:p>
    <w:bookmarkEnd w:id="355"/>
    <w:bookmarkStart w:name="z498" w:id="356"/>
    <w:p>
      <w:pPr>
        <w:spacing w:after="0"/>
        <w:ind w:left="0"/>
        <w:jc w:val="both"/>
      </w:pPr>
      <w:r>
        <w:rPr>
          <w:rFonts w:ascii="Times New Roman"/>
          <w:b w:val="false"/>
          <w:i w:val="false"/>
          <w:color w:val="000000"/>
          <w:sz w:val="28"/>
        </w:rPr>
        <w:t>
      Мұқабаның алдыңғы жағы</w:t>
      </w:r>
    </w:p>
    <w:bookmarkEnd w:id="356"/>
    <w:bookmarkStart w:name="z499" w:id="357"/>
    <w:p>
      <w:pPr>
        <w:spacing w:after="0"/>
        <w:ind w:left="0"/>
        <w:jc w:val="both"/>
      </w:pPr>
      <w:r>
        <w:rPr>
          <w:rFonts w:ascii="Times New Roman"/>
          <w:b w:val="false"/>
          <w:i w:val="false"/>
          <w:color w:val="000000"/>
          <w:sz w:val="28"/>
        </w:rPr>
        <w:t>
      __________________________________________________________________</w:t>
      </w:r>
    </w:p>
    <w:bookmarkEnd w:id="357"/>
    <w:bookmarkStart w:name="z500" w:id="358"/>
    <w:p>
      <w:pPr>
        <w:spacing w:after="0"/>
        <w:ind w:left="0"/>
        <w:jc w:val="both"/>
      </w:pPr>
      <w:r>
        <w:rPr>
          <w:rFonts w:ascii="Times New Roman"/>
          <w:b w:val="false"/>
          <w:i w:val="false"/>
          <w:color w:val="000000"/>
          <w:sz w:val="28"/>
        </w:rPr>
        <w:t>
      Бейнетіркеуішті беруді және тапсыруды есепке алу журналы</w:t>
      </w:r>
    </w:p>
    <w:bookmarkEnd w:id="358"/>
    <w:bookmarkStart w:name="z501" w:id="359"/>
    <w:p>
      <w:pPr>
        <w:spacing w:after="0"/>
        <w:ind w:left="0"/>
        <w:jc w:val="both"/>
      </w:pPr>
      <w:r>
        <w:rPr>
          <w:rFonts w:ascii="Times New Roman"/>
          <w:b w:val="false"/>
          <w:i w:val="false"/>
          <w:color w:val="000000"/>
          <w:sz w:val="28"/>
        </w:rPr>
        <w:t>
      _________________________________________________________________</w:t>
      </w:r>
    </w:p>
    <w:bookmarkEnd w:id="359"/>
    <w:bookmarkStart w:name="z502" w:id="360"/>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w:t>
      </w:r>
    </w:p>
    <w:bookmarkEnd w:id="360"/>
    <w:bookmarkStart w:name="z503" w:id="361"/>
    <w:p>
      <w:pPr>
        <w:spacing w:after="0"/>
        <w:ind w:left="0"/>
        <w:jc w:val="both"/>
      </w:pPr>
      <w:r>
        <w:rPr>
          <w:rFonts w:ascii="Times New Roman"/>
          <w:b w:val="false"/>
          <w:i w:val="false"/>
          <w:color w:val="000000"/>
          <w:sz w:val="28"/>
        </w:rPr>
        <w:t>
      бөлімшесінің атауы)</w:t>
      </w:r>
    </w:p>
    <w:bookmarkEnd w:id="361"/>
    <w:bookmarkStart w:name="z504" w:id="362"/>
    <w:p>
      <w:pPr>
        <w:spacing w:after="0"/>
        <w:ind w:left="0"/>
        <w:jc w:val="both"/>
      </w:pPr>
      <w:r>
        <w:rPr>
          <w:rFonts w:ascii="Times New Roman"/>
          <w:b w:val="false"/>
          <w:i w:val="false"/>
          <w:color w:val="000000"/>
          <w:sz w:val="28"/>
        </w:rPr>
        <w:t>
      20 __ жылғы "___" __________ басталды</w:t>
      </w:r>
    </w:p>
    <w:bookmarkEnd w:id="362"/>
    <w:bookmarkStart w:name="z505" w:id="363"/>
    <w:p>
      <w:pPr>
        <w:spacing w:after="0"/>
        <w:ind w:left="0"/>
        <w:jc w:val="both"/>
      </w:pPr>
      <w:r>
        <w:rPr>
          <w:rFonts w:ascii="Times New Roman"/>
          <w:b w:val="false"/>
          <w:i w:val="false"/>
          <w:color w:val="000000"/>
          <w:sz w:val="28"/>
        </w:rPr>
        <w:t>
      20 __ жылғы "___" __________ аяқталды</w:t>
      </w:r>
    </w:p>
    <w:bookmarkEnd w:id="363"/>
    <w:bookmarkStart w:name="z506" w:id="364"/>
    <w:p>
      <w:pPr>
        <w:spacing w:after="0"/>
        <w:ind w:left="0"/>
        <w:jc w:val="both"/>
      </w:pPr>
      <w:r>
        <w:rPr>
          <w:rFonts w:ascii="Times New Roman"/>
          <w:b w:val="false"/>
          <w:i w:val="false"/>
          <w:color w:val="000000"/>
          <w:sz w:val="28"/>
        </w:rPr>
        <w:t>
      Мұқабаның ішкі жағы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Бейнетіркеуіштің</w:t>
            </w:r>
            <w:r>
              <w:rPr>
                <w:rFonts w:ascii="Times New Roman"/>
                <w:b w:val="false"/>
                <w:i w:val="false"/>
                <w:color w:val="000000"/>
                <w:sz w:val="20"/>
              </w:rPr>
              <w:t xml:space="preserve"> </w:t>
            </w:r>
            <w:r>
              <w:rPr>
                <w:rFonts w:ascii="Times New Roman"/>
                <w:b/>
                <w:i w:val="false"/>
                <w:color w:val="000000"/>
                <w:sz w:val="20"/>
              </w:rPr>
              <w:t>түгендеу</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Бейнетіркеуішті</w:t>
            </w:r>
            <w:r>
              <w:rPr>
                <w:rFonts w:ascii="Times New Roman"/>
                <w:b w:val="false"/>
                <w:i w:val="false"/>
                <w:color w:val="000000"/>
                <w:sz w:val="20"/>
              </w:rPr>
              <w:t xml:space="preserve"> </w:t>
            </w:r>
            <w:r>
              <w:rPr>
                <w:rFonts w:ascii="Times New Roman"/>
                <w:b/>
                <w:i w:val="false"/>
                <w:color w:val="000000"/>
                <w:sz w:val="20"/>
              </w:rPr>
              <w:t>пайдаланушының</w:t>
            </w:r>
            <w:r>
              <w:rPr>
                <w:rFonts w:ascii="Times New Roman"/>
                <w:b w:val="false"/>
                <w:i w:val="false"/>
                <w:color w:val="000000"/>
                <w:sz w:val="20"/>
              </w:rPr>
              <w:t xml:space="preserve"> </w:t>
            </w:r>
            <w:r>
              <w:rPr>
                <w:rFonts w:ascii="Times New Roman"/>
                <w:b/>
                <w:i w:val="false"/>
                <w:color w:val="000000"/>
                <w:sz w:val="20"/>
              </w:rPr>
              <w:t>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тапсырғаны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