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3a04" w14:textId="6b13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 жолаушыларға қызмет көрсетуді ұйымдастыру қағидаларын бекіту туралы" Қазақстан Республикасы Инвестициялар және даму министрінің міндетін атқарушының 2015 жылғы 24 ақпандағы № 189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1 қазандағы № 320 бұйрығы. Қазақстан Республикасының Әділет министрлігінде 2025 жылғы 3 қазанда № 37051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 жолаушыларға қызмет көрсетуді ұйымдастыру қағидаларын бекіту туралы" Қазақстан Республикасы Инвестициялар және даму министрінің міндетін атқарушының 2015 жылғы 24 ақпандағы № 189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әуежайларында жолаушыларға қызмет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және ұшып келудегі шекаралық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Жолаушының рәсімнен өтуінің қарапайымдылығы және жылдамдығы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қызметімен келісілген ұшу/қону кезінде жолаушылардың рәсімдерді өту уақытын реттейтін әуежайда стандарттың болуы.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Бақылаудан өтуге дейін жолаушылар үшін рәсімдерді өту талаптары туралы қолжетімді ақпараттың болуы.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Паспорттық бақылауда келісілген шекара қызметінің жолаушыларға қызмет көрсету жылдамдығының болуы және орындалуын бақылау.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миллионнан астам жолаушы ағыны бар әуежайларда паспорттық бақылаудың автоматтандырылған жүйесінің болуы. Автоматтандырылған жүйемен жарақтандыру сенімгерлік басқаруға не жеке меншікке берілген әуежайды пайдаланушыға жүктеледі.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бақылау қызметі персоналының ізеттілігі және әдептілігі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ағыны және аймақтың өткізу қабілетін жедел ұлғайту мүмкіндігіне қарай шекаралық бақылау қызметі персоналының тәуліктік жұмыс кестесінің болуы және әуежаймен келісуі.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Персоналдың сыртқы келбетіне және орындалуын бақылауға қойылатын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талаптары стандартының болуы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түрде жариялағаннан кейін оны Қазақстан Республикасының Көлік министрлігінің интернет-ресурсында ресми орналастыруды қамтамасыз етсін.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