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da4e" w14:textId="fd5d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 қазандағы № 349 бұйрығы. Қазақстан Республикасының Әділет министрлігінде 2025 жылғы 3 қазанда № 37049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"4. Субсидиялау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 қарыз шарттары бойынша жүзеге асырылады.</w:t>
      </w:r>
    </w:p>
    <w:bookmarkEnd w:id="3"/>
    <w:bookmarkStart w:name="z9" w:id="4"/>
    <w:p>
      <w:pPr>
        <w:spacing w:after="0"/>
        <w:ind w:left="0"/>
        <w:jc w:val="both"/>
      </w:pPr>
      <w:r>
        <w:rPr>
          <w:rFonts w:ascii="Times New Roman"/>
          <w:b w:val="false"/>
          <w:i w:val="false"/>
          <w:color w:val="000000"/>
          <w:sz w:val="28"/>
        </w:rPr>
        <w:t xml:space="preserve">
      Осы тармақтың бірінші бөлігіндегі көрсетілген қарыз шарттары бойынша субсидиялау Қазақстан Республикасы Ұлттық Банкінің базалық мөлшерлемесі мен жылдық 7,5 (жеті бүтін оннан бес) пайыздың (бұдан әрі – %) теңгемен жиынтық көрінісі ретінде есептелген номиналды сыйақы мөлшерлемесінен аспайтын мөлшерлемеде жүзеге асырылады. </w:t>
      </w:r>
    </w:p>
    <w:bookmarkEnd w:id="4"/>
    <w:bookmarkStart w:name="z10" w:id="5"/>
    <w:p>
      <w:pPr>
        <w:spacing w:after="0"/>
        <w:ind w:left="0"/>
        <w:jc w:val="both"/>
      </w:pPr>
      <w:r>
        <w:rPr>
          <w:rFonts w:ascii="Times New Roman"/>
          <w:b w:val="false"/>
          <w:i w:val="false"/>
          <w:color w:val="000000"/>
          <w:sz w:val="28"/>
        </w:rPr>
        <w:t>
      Ұсынысты қарастыру кезінде қарыз шарты жасалып жатқан сәтте қолданыста болған Қазақстан Республикасы Ұлттық Банкінің базалық мөлшерлемесі қолданылады.</w:t>
      </w:r>
    </w:p>
    <w:bookmarkEnd w:id="5"/>
    <w:bookmarkStart w:name="z11" w:id="6"/>
    <w:p>
      <w:pPr>
        <w:spacing w:after="0"/>
        <w:ind w:left="0"/>
        <w:jc w:val="both"/>
      </w:pPr>
      <w:r>
        <w:rPr>
          <w:rFonts w:ascii="Times New Roman"/>
          <w:b w:val="false"/>
          <w:i w:val="false"/>
          <w:color w:val="000000"/>
          <w:sz w:val="28"/>
        </w:rPr>
        <w:t>
      Осы тармақтың бірінші бөлігінде (осы тармақтың жетінші бөлігінде қарастырылған жағдайды қоспағанда) көрсетілген және 2022 жылғы 25 қаңтардан бастап жасалған қарыз шарттары бойынша қарыз алушы номиналды сыйақы мөлшерлемесінің 6%-ын төлейді, мемлекеттік бюджеттен Қазақстан Республикасы Ұлттық Банкінің базалық мөлшерлемесі мен жылдық 7,5 (жеті бүтін оннан бес) % және қарыз алушының теңгемен төлеген 6 (алты) % сомасы арасындағы айырманың нәтижесінде алынған номиналды сыйақы мөлшерлемесінің қалған бөлігі субсидияланады.</w:t>
      </w:r>
    </w:p>
    <w:bookmarkEnd w:id="6"/>
    <w:bookmarkStart w:name="z12" w:id="7"/>
    <w:p>
      <w:pPr>
        <w:spacing w:after="0"/>
        <w:ind w:left="0"/>
        <w:jc w:val="both"/>
      </w:pPr>
      <w:r>
        <w:rPr>
          <w:rFonts w:ascii="Times New Roman"/>
          <w:b w:val="false"/>
          <w:i w:val="false"/>
          <w:color w:val="000000"/>
          <w:sz w:val="28"/>
        </w:rPr>
        <w:t xml:space="preserve">
      Бұл ретте, қарыз алушы басым ауыл шаруашылығы машиналары мен жабдықтарын сатып алуды көздейтін, сондай-ақ осы Қағидаларға 2-1-қосымшаға сәйкес қосымша ауыл шаруашылығы техникасы мен жабдықтарын сатып алуды көздейтін осы тармақтың бірінші бөлігінде көрсетілген қарыз шарттары бойынша номиналды сыйақы мөлшерлемесінің 6 (алты) % төлейді. </w:t>
      </w:r>
    </w:p>
    <w:bookmarkEnd w:id="7"/>
    <w:bookmarkStart w:name="z13" w:id="8"/>
    <w:p>
      <w:pPr>
        <w:spacing w:after="0"/>
        <w:ind w:left="0"/>
        <w:jc w:val="both"/>
      </w:pPr>
      <w:r>
        <w:rPr>
          <w:rFonts w:ascii="Times New Roman"/>
          <w:b w:val="false"/>
          <w:i w:val="false"/>
          <w:color w:val="000000"/>
          <w:sz w:val="28"/>
        </w:rPr>
        <w:t>
      Басым ауыл шаруашылығы машиналары мен жабдықтарының тізбесін өнеркәсіптік қызметті мемлекеттік қолдау саласындағы уәкілетті орган келесі жылға ағымдағы жылдың 1 желтоқсанынан кешіктірмей және тиісті жылға 1 шілдеден кешіктірмей ұсынады. Басым ауыл шаруашылығы машиналары мен жабдықтарының тізбесін алғаннан кейін 3 (үш) жұмыс күні ішінде агроөнеркәсіптік кешенді дамыту саласындағы уәкілетті орган оны СМАЖ-да орналастырады.</w:t>
      </w:r>
    </w:p>
    <w:bookmarkEnd w:id="8"/>
    <w:bookmarkStart w:name="z14" w:id="9"/>
    <w:p>
      <w:pPr>
        <w:spacing w:after="0"/>
        <w:ind w:left="0"/>
        <w:jc w:val="both"/>
      </w:pPr>
      <w:r>
        <w:rPr>
          <w:rFonts w:ascii="Times New Roman"/>
          <w:b w:val="false"/>
          <w:i w:val="false"/>
          <w:color w:val="000000"/>
          <w:sz w:val="28"/>
        </w:rPr>
        <w:t>
      Осы тармақтың бірінші бөлігінде көрсетілген және ауыл шаруашылығы техникасын, оның ішінде аспалы және тіркеме жабдықты сатып алуды көздейтін қалған қарыз шарттары бойынша қарыз алушы номиналды сыйақы мөлшерлемесінің 15 (он бес) % төлейді, Ұлттық бюджеттің базалық мөлшерлемесінің сомасы арасындағы айырма нәтижесінде алынған номиналды сыйақы мөлшерлемесінің қалған бөлігі Қазақстан Республикасының Банкі плюс жылдық 7,5 (жеті бүтін оннан бес) % және қарыз алушы төлеген 15 (он бес) % теңгемен мемлекеттік бюджеттен субсидияланады.</w:t>
      </w:r>
    </w:p>
    <w:bookmarkEnd w:id="9"/>
    <w:bookmarkStart w:name="z15" w:id="10"/>
    <w:p>
      <w:pPr>
        <w:spacing w:after="0"/>
        <w:ind w:left="0"/>
        <w:jc w:val="both"/>
      </w:pPr>
      <w:r>
        <w:rPr>
          <w:rFonts w:ascii="Times New Roman"/>
          <w:b w:val="false"/>
          <w:i w:val="false"/>
          <w:color w:val="000000"/>
          <w:sz w:val="28"/>
        </w:rPr>
        <w:t xml:space="preserve">
      Осы тармақтың бірінші бөлігінде көрсетілген және 2022 жылғы 25 қаңтарға дейін жасалған номиналды сыйақы мөлшерлемесі теңгемен жылдық 17 (он жеті) %-дан аспайтын қарыз шарттары бойынша сыйақы мөлшерлемелерін теңгемен жылдық 10 (он) пайызға төмендету көзделеді. </w:t>
      </w:r>
    </w:p>
    <w:bookmarkEnd w:id="10"/>
    <w:bookmarkStart w:name="z16" w:id="11"/>
    <w:p>
      <w:pPr>
        <w:spacing w:after="0"/>
        <w:ind w:left="0"/>
        <w:jc w:val="both"/>
      </w:pPr>
      <w:r>
        <w:rPr>
          <w:rFonts w:ascii="Times New Roman"/>
          <w:b w:val="false"/>
          <w:i w:val="false"/>
          <w:color w:val="000000"/>
          <w:sz w:val="28"/>
        </w:rPr>
        <w:t>
      2021 жылғы 4 желтоқсанға дейін жасалған қолданыстағы субсидиялау шарттары бойынша, ресей рублімен және өзге валютамен берілген қарыз шарттары шеңберінде сыйақы мөлшерлемелерін ресей рублімен жылдық 4 (төрт) %-дан, өзге валютамен жылдық 3 (үш) %-дан төмендетуге жол берілмейді.";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8" w:id="12"/>
    <w:p>
      <w:pPr>
        <w:spacing w:after="0"/>
        <w:ind w:left="0"/>
        <w:jc w:val="both"/>
      </w:pPr>
      <w:r>
        <w:rPr>
          <w:rFonts w:ascii="Times New Roman"/>
          <w:b w:val="false"/>
          <w:i w:val="false"/>
          <w:color w:val="000000"/>
          <w:sz w:val="28"/>
        </w:rPr>
        <w:t>
      "11. Ұсыныс берілген күні қолданыста болатын және ұсыныс берілгенге дейін 4 (төрт) жылдан аспайтын уақыт бұрын жасалған қарыз шарттары субсидиялануға тиіс.</w:t>
      </w:r>
    </w:p>
    <w:bookmarkEnd w:id="12"/>
    <w:bookmarkStart w:name="z19" w:id="13"/>
    <w:p>
      <w:pPr>
        <w:spacing w:after="0"/>
        <w:ind w:left="0"/>
        <w:jc w:val="both"/>
      </w:pPr>
      <w:r>
        <w:rPr>
          <w:rFonts w:ascii="Times New Roman"/>
          <w:b w:val="false"/>
          <w:i w:val="false"/>
          <w:color w:val="000000"/>
          <w:sz w:val="28"/>
        </w:rPr>
        <w:t>
      Субсидиялануын тоқтату туралы шешім қабылданған қарыз шарты бағдарламаға 1 (бір) реттен асырмай қайта қатысуға жіберіледі.</w:t>
      </w:r>
    </w:p>
    <w:bookmarkEnd w:id="13"/>
    <w:bookmarkStart w:name="z20" w:id="14"/>
    <w:p>
      <w:pPr>
        <w:spacing w:after="0"/>
        <w:ind w:left="0"/>
        <w:jc w:val="both"/>
      </w:pPr>
      <w:r>
        <w:rPr>
          <w:rFonts w:ascii="Times New Roman"/>
          <w:b w:val="false"/>
          <w:i w:val="false"/>
          <w:color w:val="000000"/>
          <w:sz w:val="28"/>
        </w:rPr>
        <w:t>
      Бағдарламаға қайта қатысатын қарыз шарттары бойынша субсидиялау осы Қағидалардың 15-тармағының үшінші бөлігінде көзделген жағдайларды қоспағанда қарыз алушы ұсыныс берген күннен басталған кезең үшін бұрын мақұлданған субсидиялар сомасын ұлғайтпай, 4 (төрт) жыл мерзім бойынша талапты қоспай, субсидиялау нормативтері, мерзімдері бөлігінде бұрын жойылған субсидиялау шартында көрсетілген бұрынғы талаптармен қарыз алушы қайта қатысуға ұсынысты берген күннен бастап қалпына келтіріледі.";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22" w:id="15"/>
    <w:p>
      <w:pPr>
        <w:spacing w:after="0"/>
        <w:ind w:left="0"/>
        <w:jc w:val="both"/>
      </w:pPr>
      <w:r>
        <w:rPr>
          <w:rFonts w:ascii="Times New Roman"/>
          <w:b w:val="false"/>
          <w:i w:val="false"/>
          <w:color w:val="000000"/>
          <w:sz w:val="28"/>
        </w:rPr>
        <w:t>
      "15. Қарыз шартының талаптары өзгерген жағдайда (осы тармақтың үшінші бөлігінде көзделген жағдайды қоспағанда), бұрын мақұлданған және есептелген субсидиялар сомасы ұлғайтылмайды, субсидиялау мерзімі ұзартылмайды.</w:t>
      </w:r>
    </w:p>
    <w:bookmarkEnd w:id="15"/>
    <w:bookmarkStart w:name="z23" w:id="16"/>
    <w:p>
      <w:pPr>
        <w:spacing w:after="0"/>
        <w:ind w:left="0"/>
        <w:jc w:val="both"/>
      </w:pPr>
      <w:r>
        <w:rPr>
          <w:rFonts w:ascii="Times New Roman"/>
          <w:b w:val="false"/>
          <w:i w:val="false"/>
          <w:color w:val="000000"/>
          <w:sz w:val="28"/>
        </w:rPr>
        <w:t xml:space="preserve">
      Қаржы институттары уәкілетті органдардың құжаттарына сәйкес қарыз алушы (көрсетілетін қызметті алушы) үшін жағдайды нашарлататын мән-жайлардың туындауына байланысты, оның ішінде "Төтенше жағдай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төтенше жағдайды енгізу және (немесе)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табиғи және техногендік сипаттағы төтенше жағдайды жариялау нәтижесінде сыйақы мөлшерлемелерін төлеу және (немесе) негізгі борышты өтеу мерзімдерін 24 (жиырма төрт) айдан аспайтын мерзімге кейінге қалдыруды ұсынған жағдайда, аталған шектеу қарыз шарттарына қолданылмайды.</w:t>
      </w:r>
    </w:p>
    <w:bookmarkEnd w:id="16"/>
    <w:bookmarkStart w:name="z24" w:id="17"/>
    <w:p>
      <w:pPr>
        <w:spacing w:after="0"/>
        <w:ind w:left="0"/>
        <w:jc w:val="both"/>
      </w:pPr>
      <w:r>
        <w:rPr>
          <w:rFonts w:ascii="Times New Roman"/>
          <w:b w:val="false"/>
          <w:i w:val="false"/>
          <w:color w:val="000000"/>
          <w:sz w:val="28"/>
        </w:rPr>
        <w:t>
      Бұл ретте сыйақы мөлшерлемесін төлеу және (немесе) негізгі борышты өтеу мерзімін 24 (жиырма төрт) айдан аспайтын мерзімге кейінге қалдыруға байланысты сыйақы сомасы ұлғайған жағдайда, субсидиялар сомасын ұлғаю жағына қарай қайта есептеу жүргізіледі, сондай-ақ қолданыстағы субсидиялау шартын ұзартуға жол беріледі.</w:t>
      </w:r>
    </w:p>
    <w:bookmarkEnd w:id="17"/>
    <w:bookmarkStart w:name="z25" w:id="18"/>
    <w:p>
      <w:pPr>
        <w:spacing w:after="0"/>
        <w:ind w:left="0"/>
        <w:jc w:val="both"/>
      </w:pPr>
      <w:r>
        <w:rPr>
          <w:rFonts w:ascii="Times New Roman"/>
          <w:b w:val="false"/>
          <w:i w:val="false"/>
          <w:color w:val="000000"/>
          <w:sz w:val="28"/>
        </w:rPr>
        <w:t>
      Мерзімін ұзарту сәтінде субсидиялау шартының қолданылу мерзімі өткен қарыз шарттары бойынша осы тармақтың екінші және үшінші бөліктерінде көзделген талаптарға сәйкес субсидиялау шартының ұзарту мерзімі мен сомасын ұлғайта отырып, қайта қатысуға ұсыныс беру арқылы субсидиялау шартын ұзартуға жол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 </w:t>
      </w:r>
    </w:p>
    <w:bookmarkStart w:name="z27" w:id="19"/>
    <w:p>
      <w:pPr>
        <w:spacing w:after="0"/>
        <w:ind w:left="0"/>
        <w:jc w:val="both"/>
      </w:pPr>
      <w:r>
        <w:rPr>
          <w:rFonts w:ascii="Times New Roman"/>
          <w:b w:val="false"/>
          <w:i w:val="false"/>
          <w:color w:val="000000"/>
          <w:sz w:val="28"/>
        </w:rPr>
        <w:t>
      "24. Мақұлданған ұсыныстар бойынша субсидиялау шартын жасау және субсидияларды төлеу ұсыныстардың келіп түскен күні мен уақытына сәйкес кезектілік тәртібімен жүзеге асырылады.</w:t>
      </w:r>
    </w:p>
    <w:bookmarkEnd w:id="19"/>
    <w:bookmarkStart w:name="z28" w:id="20"/>
    <w:p>
      <w:pPr>
        <w:spacing w:after="0"/>
        <w:ind w:left="0"/>
        <w:jc w:val="both"/>
      </w:pPr>
      <w:r>
        <w:rPr>
          <w:rFonts w:ascii="Times New Roman"/>
          <w:b w:val="false"/>
          <w:i w:val="false"/>
          <w:color w:val="000000"/>
          <w:sz w:val="28"/>
        </w:rPr>
        <w:t>
      Ағымдағы қаржы жылында қосымша бюджет қаражаты болмаған жағдайда, субсидияларды төлеу келесі қаржы жылында жүргізіледі.</w:t>
      </w:r>
    </w:p>
    <w:bookmarkEnd w:id="20"/>
    <w:bookmarkStart w:name="z29" w:id="21"/>
    <w:p>
      <w:pPr>
        <w:spacing w:after="0"/>
        <w:ind w:left="0"/>
        <w:jc w:val="both"/>
      </w:pPr>
      <w:r>
        <w:rPr>
          <w:rFonts w:ascii="Times New Roman"/>
          <w:b w:val="false"/>
          <w:i w:val="false"/>
          <w:color w:val="000000"/>
          <w:sz w:val="28"/>
        </w:rPr>
        <w:t>
      Ұсыныстарды қабылдау бюджетте қаражат болған жағдайда жүзеге асырылады.</w:t>
      </w:r>
    </w:p>
    <w:bookmarkEnd w:id="21"/>
    <w:bookmarkStart w:name="z30" w:id="22"/>
    <w:p>
      <w:pPr>
        <w:spacing w:after="0"/>
        <w:ind w:left="0"/>
        <w:jc w:val="both"/>
      </w:pPr>
      <w:r>
        <w:rPr>
          <w:rFonts w:ascii="Times New Roman"/>
          <w:b w:val="false"/>
          <w:i w:val="false"/>
          <w:color w:val="000000"/>
          <w:sz w:val="28"/>
        </w:rPr>
        <w:t>
      25. Міндеттемелерден бос бюджет қаражаты болған кезде жұмыс органы (көрсетілетін қызметті беруші) қарыз алушыға (көрсетілетін қызметті алушыға) және қаржы институтына келіп түскен ұсыныстардың кезектілік тәртібін сақтай отырып, субсидиялау шартын жасасу туралы хабарлама жібереді.";</w:t>
      </w:r>
    </w:p>
    <w:bookmarkEnd w:id="22"/>
    <w:bookmarkStart w:name="z31" w:id="23"/>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3"/>
    <w:bookmarkStart w:name="z32" w:id="24"/>
    <w:p>
      <w:pPr>
        <w:spacing w:after="0"/>
        <w:ind w:left="0"/>
        <w:jc w:val="both"/>
      </w:pPr>
      <w:r>
        <w:rPr>
          <w:rFonts w:ascii="Times New Roman"/>
          <w:b w:val="false"/>
          <w:i w:val="false"/>
          <w:color w:val="000000"/>
          <w:sz w:val="28"/>
        </w:rPr>
        <w:t>
      "6) осы Қағидалардың 15-тармағының төртінші бөлігінде көрсетілген жағдайларды қоспағанда, қарыз шартының бұзылуы немесе тоқтатылуы.";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bookmarkStart w:name="z34" w:id="25"/>
    <w:p>
      <w:pPr>
        <w:spacing w:after="0"/>
        <w:ind w:left="0"/>
        <w:jc w:val="both"/>
      </w:pPr>
      <w:r>
        <w:rPr>
          <w:rFonts w:ascii="Times New Roman"/>
          <w:b w:val="false"/>
          <w:i w:val="false"/>
          <w:color w:val="000000"/>
          <w:sz w:val="28"/>
        </w:rPr>
        <w:t>
      "36. Арнайы шотта пайдаланылмаған қаражат қалдығы қалыптасқан жағдайда, қаржы институты мынадай жағдайларда олардың жұмыс органына (көрсетілетін қызметті берушіге) қайтарылуын қамтамасыз етеді:</w:t>
      </w:r>
    </w:p>
    <w:bookmarkEnd w:id="25"/>
    <w:bookmarkStart w:name="z35" w:id="26"/>
    <w:p>
      <w:pPr>
        <w:spacing w:after="0"/>
        <w:ind w:left="0"/>
        <w:jc w:val="both"/>
      </w:pPr>
      <w:r>
        <w:rPr>
          <w:rFonts w:ascii="Times New Roman"/>
          <w:b w:val="false"/>
          <w:i w:val="false"/>
          <w:color w:val="000000"/>
          <w:sz w:val="28"/>
        </w:rPr>
        <w:t>
      1) қарыз алушы (көрсетілетін қызметті алушы) бағдарлама құрамынан шығарылған кезде – жұмыс органының (көрсетілетін қызметті берушінің) шешімі қабылданған күннен бастап 1 (бір) ай ішінде;</w:t>
      </w:r>
    </w:p>
    <w:bookmarkEnd w:id="26"/>
    <w:bookmarkStart w:name="z36" w:id="27"/>
    <w:p>
      <w:pPr>
        <w:spacing w:after="0"/>
        <w:ind w:left="0"/>
        <w:jc w:val="both"/>
      </w:pPr>
      <w:r>
        <w:rPr>
          <w:rFonts w:ascii="Times New Roman"/>
          <w:b w:val="false"/>
          <w:i w:val="false"/>
          <w:color w:val="000000"/>
          <w:sz w:val="28"/>
        </w:rPr>
        <w:t>
      2) қолданыстағы қарыз шартының шарттары өзгертілгенде, сондай-ақ қарыз алушы (көрсетілетін қызметті алушы) негізгі қарызды мерзімінен бұрын өтегенде – тоқсан сайынғы есептілік ұсынылғаннан кейін 1 (бір) ай ішінде;</w:t>
      </w:r>
    </w:p>
    <w:bookmarkEnd w:id="27"/>
    <w:bookmarkStart w:name="z37" w:id="28"/>
    <w:p>
      <w:pPr>
        <w:spacing w:after="0"/>
        <w:ind w:left="0"/>
        <w:jc w:val="both"/>
      </w:pPr>
      <w:r>
        <w:rPr>
          <w:rFonts w:ascii="Times New Roman"/>
          <w:b w:val="false"/>
          <w:i w:val="false"/>
          <w:color w:val="000000"/>
          <w:sz w:val="28"/>
        </w:rPr>
        <w:t>
      3) қарыз алушы (көрсетілетін қызметті алушы) қатарынан күнтізбелік 90 (тоқсан) күннен астам мерзімде негізгі борыштың және/немесе сыйақының жоспарлы төлемін өтеу жөніндегі міндеттемелерді орындамаған кезде қарыз алушыны (көрсетілетін қызметті алушыны) субсидиялауды тоқтату туралы жұмыс органынан (көрсетілетін қызметті берушіден) ақпаратты алған күннен бастап – 1 (бір) ай ішінде қайтару қамтамасыз етіледі.</w:t>
      </w:r>
    </w:p>
    <w:bookmarkEnd w:id="28"/>
    <w:bookmarkStart w:name="z38" w:id="29"/>
    <w:p>
      <w:pPr>
        <w:spacing w:after="0"/>
        <w:ind w:left="0"/>
        <w:jc w:val="both"/>
      </w:pPr>
      <w:r>
        <w:rPr>
          <w:rFonts w:ascii="Times New Roman"/>
          <w:b w:val="false"/>
          <w:i w:val="false"/>
          <w:color w:val="000000"/>
          <w:sz w:val="28"/>
        </w:rPr>
        <w:t xml:space="preserve">
      Бұл ретте ағымдағы қаржы жылында жүргізілген төлемдерді қайтару орындалмаған міндеттемелер сомасын ұлғайту және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149 </w:t>
      </w:r>
      <w:r>
        <w:rPr>
          <w:rFonts w:ascii="Times New Roman"/>
          <w:b w:val="false"/>
          <w:i w:val="false"/>
          <w:color w:val="000000"/>
          <w:sz w:val="28"/>
        </w:rPr>
        <w:t>бұйрығына</w:t>
      </w:r>
      <w:r>
        <w:rPr>
          <w:rFonts w:ascii="Times New Roman"/>
          <w:b w:val="false"/>
          <w:i w:val="false"/>
          <w:color w:val="000000"/>
          <w:sz w:val="28"/>
        </w:rPr>
        <w:t xml:space="preserve"> сәйкес шығыстардың бюджеттік сыныптамасының тиісті кодтары бойынша кассалық шығыстарды азайту жолымен жұмыс органының (көрсетілетін қызметті берушінің) кассалық шығыстарын қалпына келтіру арқылы жүзеге асырылады.</w:t>
      </w:r>
    </w:p>
    <w:bookmarkEnd w:id="29"/>
    <w:bookmarkStart w:name="z39" w:id="30"/>
    <w:p>
      <w:pPr>
        <w:spacing w:after="0"/>
        <w:ind w:left="0"/>
        <w:jc w:val="both"/>
      </w:pPr>
      <w:r>
        <w:rPr>
          <w:rFonts w:ascii="Times New Roman"/>
          <w:b w:val="false"/>
          <w:i w:val="false"/>
          <w:color w:val="000000"/>
          <w:sz w:val="28"/>
        </w:rPr>
        <w:t>
      Өткен жылдардың төлемдері қайтарылған жағдайда, қайтарылатын сома төлемдер жүргізілген тиісті бюджеттің кірісіне есептеледі.";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 </w:t>
      </w:r>
    </w:p>
    <w:bookmarkStart w:name="z41" w:id="31"/>
    <w:p>
      <w:pPr>
        <w:spacing w:after="0"/>
        <w:ind w:left="0"/>
        <w:jc w:val="both"/>
      </w:pPr>
      <w:r>
        <w:rPr>
          <w:rFonts w:ascii="Times New Roman"/>
          <w:b w:val="false"/>
          <w:i w:val="false"/>
          <w:color w:val="000000"/>
          <w:sz w:val="28"/>
        </w:rPr>
        <w:t>
      "86. Қаржы институттарының (көрсетілетін қызметті алушылардың) сыйақы мөлшерлемелерін тікелей субсидиялау мөлшері мынадай формула бойынша есептеледі:</w:t>
      </w:r>
    </w:p>
    <w:bookmarkEnd w:id="31"/>
    <w:bookmarkStart w:name="z42" w:id="32"/>
    <w:p>
      <w:pPr>
        <w:spacing w:after="0"/>
        <w:ind w:left="0"/>
        <w:jc w:val="both"/>
      </w:pPr>
      <w:r>
        <w:rPr>
          <w:rFonts w:ascii="Times New Roman"/>
          <w:b w:val="false"/>
          <w:i w:val="false"/>
          <w:color w:val="000000"/>
          <w:sz w:val="28"/>
        </w:rPr>
        <w:t>
      ТСМ = (ҚР ҰБ БМ + 2 %) х қаржыландыру жоспарының көлемі + жасалған қарыз шарттары бойынша негізгі борыштың қалдығы,</w:t>
      </w:r>
    </w:p>
    <w:bookmarkEnd w:id="32"/>
    <w:bookmarkStart w:name="z43" w:id="33"/>
    <w:p>
      <w:pPr>
        <w:spacing w:after="0"/>
        <w:ind w:left="0"/>
        <w:jc w:val="both"/>
      </w:pPr>
      <w:r>
        <w:rPr>
          <w:rFonts w:ascii="Times New Roman"/>
          <w:b w:val="false"/>
          <w:i w:val="false"/>
          <w:color w:val="000000"/>
          <w:sz w:val="28"/>
        </w:rPr>
        <w:t xml:space="preserve">
      мұндағы: </w:t>
      </w:r>
    </w:p>
    <w:bookmarkEnd w:id="33"/>
    <w:bookmarkStart w:name="z44" w:id="34"/>
    <w:p>
      <w:pPr>
        <w:spacing w:after="0"/>
        <w:ind w:left="0"/>
        <w:jc w:val="both"/>
      </w:pPr>
      <w:r>
        <w:rPr>
          <w:rFonts w:ascii="Times New Roman"/>
          <w:b w:val="false"/>
          <w:i w:val="false"/>
          <w:color w:val="000000"/>
          <w:sz w:val="28"/>
        </w:rPr>
        <w:t xml:space="preserve">
      ТСМ – тікелей субсидиялау мөлшері, теңге; </w:t>
      </w:r>
    </w:p>
    <w:bookmarkEnd w:id="34"/>
    <w:bookmarkStart w:name="z45" w:id="35"/>
    <w:p>
      <w:pPr>
        <w:spacing w:after="0"/>
        <w:ind w:left="0"/>
        <w:jc w:val="both"/>
      </w:pPr>
      <w:r>
        <w:rPr>
          <w:rFonts w:ascii="Times New Roman"/>
          <w:b w:val="false"/>
          <w:i w:val="false"/>
          <w:color w:val="000000"/>
          <w:sz w:val="28"/>
        </w:rPr>
        <w:t xml:space="preserve">
      ҚР ҰБ БМ – қаржы институтының (көрсетілетін қызметті алушының) бағдарламаға қатысуға өтінім берген күнінің алдындағы күнге Қазақстан Республикасы Ұлттық Банкінің базалық мөлшерлемесі; </w:t>
      </w:r>
    </w:p>
    <w:bookmarkEnd w:id="35"/>
    <w:bookmarkStart w:name="z46" w:id="36"/>
    <w:p>
      <w:pPr>
        <w:spacing w:after="0"/>
        <w:ind w:left="0"/>
        <w:jc w:val="both"/>
      </w:pPr>
      <w:r>
        <w:rPr>
          <w:rFonts w:ascii="Times New Roman"/>
          <w:b w:val="false"/>
          <w:i w:val="false"/>
          <w:color w:val="000000"/>
          <w:sz w:val="28"/>
        </w:rPr>
        <w:t>
      қаржы институтын қаржыландыру жоспарының көлемі – қаржы жылының жоспарлы кезеңіне арналған бағдарлама бойынша агроөнеркәсіптік кешен субъектілеріне берілетін кредиттің, лизингтің болжамды сомасы;</w:t>
      </w:r>
    </w:p>
    <w:bookmarkEnd w:id="36"/>
    <w:bookmarkStart w:name="z47" w:id="37"/>
    <w:p>
      <w:pPr>
        <w:spacing w:after="0"/>
        <w:ind w:left="0"/>
        <w:jc w:val="both"/>
      </w:pPr>
      <w:r>
        <w:rPr>
          <w:rFonts w:ascii="Times New Roman"/>
          <w:b w:val="false"/>
          <w:i w:val="false"/>
          <w:color w:val="000000"/>
          <w:sz w:val="28"/>
        </w:rPr>
        <w:t>
      жасалған қарыз шарттары бойынша негізгі борыштың қалдығы –бағдарлама бойынша кредит, лизинг алған агроөнеркәсіптік кешен субъектілерінің негізгі борышының қалдығы.</w:t>
      </w:r>
    </w:p>
    <w:bookmarkEnd w:id="37"/>
    <w:bookmarkStart w:name="z48" w:id="38"/>
    <w:p>
      <w:pPr>
        <w:spacing w:after="0"/>
        <w:ind w:left="0"/>
        <w:jc w:val="both"/>
      </w:pPr>
      <w:r>
        <w:rPr>
          <w:rFonts w:ascii="Times New Roman"/>
          <w:b w:val="false"/>
          <w:i w:val="false"/>
          <w:color w:val="000000"/>
          <w:sz w:val="28"/>
        </w:rPr>
        <w:t>
      87. Қаржы институттарының (көрсетілетін қызметті алушылардың) сыйақы мөлшерлемелерін тікелей субсидиялау сомасын есептеу үшін қолданылған Қазақстан Республикасы Ұлттық Банкінің базалық мөлшерлемесінің мөлшері қарыз шартының бүкіл қолданылу мерзіміне өзгеріссіз қалады.";</w:t>
      </w:r>
    </w:p>
    <w:bookmarkEnd w:id="38"/>
    <w:bookmarkStart w:name="z49" w:id="39"/>
    <w:p>
      <w:pPr>
        <w:spacing w:after="0"/>
        <w:ind w:left="0"/>
        <w:jc w:val="both"/>
      </w:pPr>
      <w:r>
        <w:rPr>
          <w:rFonts w:ascii="Times New Roman"/>
          <w:b w:val="false"/>
          <w:i w:val="false"/>
          <w:color w:val="000000"/>
          <w:sz w:val="28"/>
        </w:rPr>
        <w:t>
      мынадай мазмұндағы 87-1-тармақпен толықтырылсын:  </w:t>
      </w:r>
    </w:p>
    <w:bookmarkEnd w:id="39"/>
    <w:bookmarkStart w:name="z50" w:id="40"/>
    <w:p>
      <w:pPr>
        <w:spacing w:after="0"/>
        <w:ind w:left="0"/>
        <w:jc w:val="both"/>
      </w:pPr>
      <w:r>
        <w:rPr>
          <w:rFonts w:ascii="Times New Roman"/>
          <w:b w:val="false"/>
          <w:i w:val="false"/>
          <w:color w:val="000000"/>
          <w:sz w:val="28"/>
        </w:rPr>
        <w:t>
      "87-1. Қаржы институттарының (көрсетілетін қызметті алушылардың) сыйақы мөлшерлемелерін тікелей субсидиялау сомасын есептеу үшін қолданылған Қазақстан Республикасы Ұлттық Банкінің базалық мөлшерлемесінің мөлшері өзгерген жағдайда, қаржы институты (көрсетілетін қызметті алушы) Министрлікке осы Қағидаларға 17-1-қосымшаға сәйкес нысан бойынша субсидияланатын қаражат көлемін түзету туралы хабарламаны жолдайды.";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мазмұндағы 2-1) тармақшамен толықтырылсын:  </w:t>
      </w:r>
    </w:p>
    <w:bookmarkStart w:name="z52" w:id="41"/>
    <w:p>
      <w:pPr>
        <w:spacing w:after="0"/>
        <w:ind w:left="0"/>
        <w:jc w:val="both"/>
      </w:pPr>
      <w:r>
        <w:rPr>
          <w:rFonts w:ascii="Times New Roman"/>
          <w:b w:val="false"/>
          <w:i w:val="false"/>
          <w:color w:val="000000"/>
          <w:sz w:val="28"/>
        </w:rPr>
        <w:t>
      "2-1) соңғы 2 (екі) жыл ішінде қаржы институтына берілген "B" төмен емес бағамен халықаралық рейтингтік агенттіктің рейтингінің болуы;";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 </w:t>
      </w:r>
    </w:p>
    <w:bookmarkStart w:name="z54" w:id="42"/>
    <w:p>
      <w:pPr>
        <w:spacing w:after="0"/>
        <w:ind w:left="0"/>
        <w:jc w:val="both"/>
      </w:pPr>
      <w:r>
        <w:rPr>
          <w:rFonts w:ascii="Times New Roman"/>
          <w:b w:val="false"/>
          <w:i w:val="false"/>
          <w:color w:val="000000"/>
          <w:sz w:val="28"/>
        </w:rPr>
        <w:t>
      "92. Қаржы институттарының (көрсетілетін қызметті алушылардың) бағдарламаға қатысуға арналған өтінімдерін қабылдауды Министрлік қажеттілігіне қарай есепті жылдың 10 қаңтарынан 1 желтоқсанына дейін СМАЖ арқылы жүзеге асырады.";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 </w:t>
      </w:r>
    </w:p>
    <w:bookmarkStart w:name="z56" w:id="43"/>
    <w:p>
      <w:pPr>
        <w:spacing w:after="0"/>
        <w:ind w:left="0"/>
        <w:jc w:val="both"/>
      </w:pPr>
      <w:r>
        <w:rPr>
          <w:rFonts w:ascii="Times New Roman"/>
          <w:b w:val="false"/>
          <w:i w:val="false"/>
          <w:color w:val="000000"/>
          <w:sz w:val="28"/>
        </w:rPr>
        <w:t>
      "94. Қаржы институтына (көрсетілетін қызметті алушыға) субсидия қаражатын 100 (жүз) % мөлшерде бөлуді көздейтін Қазақстан Республикасы Үкіметінің резервінен қаражат бөлу туралы Қазақстан Республикасы Үкіметінің қаулысы болған кезде не республикалық бюджетте тиісті қаржы жылына субсидиялауға арналған қаражат болған кезде, Министрлік қаржы институтының (көрсетілетін қызметті алушының) бағдарламаға қатысуға өтінімін мақұлдау туралы шешім қабылданған күннен бастап 5 (бес) жұмыс күні ішінде осы Қағидаларға 20-қосымшаға сәйкес нысан бойынша қаржы институтымен (көрсетілетін қызметті алушымен) тікелей субсидиялау шартын жасасады.";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97-тармақтар</w:t>
      </w:r>
      <w:r>
        <w:rPr>
          <w:rFonts w:ascii="Times New Roman"/>
          <w:b w:val="false"/>
          <w:i w:val="false"/>
          <w:color w:val="000000"/>
          <w:sz w:val="28"/>
        </w:rPr>
        <w:t xml:space="preserve"> мынадай редакцияда жазылсын: </w:t>
      </w:r>
    </w:p>
    <w:bookmarkStart w:name="z58" w:id="44"/>
    <w:p>
      <w:pPr>
        <w:spacing w:after="0"/>
        <w:ind w:left="0"/>
        <w:jc w:val="both"/>
      </w:pPr>
      <w:r>
        <w:rPr>
          <w:rFonts w:ascii="Times New Roman"/>
          <w:b w:val="false"/>
          <w:i w:val="false"/>
          <w:color w:val="000000"/>
          <w:sz w:val="28"/>
        </w:rPr>
        <w:t>
      "96. Министрлік есепті жылға арналған төлемдер бойынша жиынтық қаржыландыру жоспарына сәйкеc бағдарлама бойынша субсидиялар алуға арналған өтінімде көрсетілген субсидиялар сомасын қаржы институтының (көрсетілетін қызметті алушының) екінші деңгейдегі банкте ашылған ағымдағы шотына аударады.</w:t>
      </w:r>
    </w:p>
    <w:bookmarkEnd w:id="44"/>
    <w:bookmarkStart w:name="z59" w:id="45"/>
    <w:p>
      <w:pPr>
        <w:spacing w:after="0"/>
        <w:ind w:left="0"/>
        <w:jc w:val="both"/>
      </w:pPr>
      <w:r>
        <w:rPr>
          <w:rFonts w:ascii="Times New Roman"/>
          <w:b w:val="false"/>
          <w:i w:val="false"/>
          <w:color w:val="000000"/>
          <w:sz w:val="28"/>
        </w:rPr>
        <w:t xml:space="preserve">
      Субсидиялар аударылғаннан кейін Министрлік қаржы институтына (көрсетілетін қызметті алушыға) осы Қағидаларға 22-қосымшаға сәйкес нысан бойынша қаржы институтына (көрсетілетін қызметті алушыға) субсидиялар аудару туралы хабарлама не осы Қағидаларға 23-қосымшаға сәйкес нысан бойынша қаржы институтына (көрсетілетін қызметті алушыға) мемлекеттік қызмет көрсетуден бас тарту туралы хабарлама жібереді. </w:t>
      </w:r>
    </w:p>
    <w:bookmarkEnd w:id="45"/>
    <w:bookmarkStart w:name="z60" w:id="46"/>
    <w:p>
      <w:pPr>
        <w:spacing w:after="0"/>
        <w:ind w:left="0"/>
        <w:jc w:val="both"/>
      </w:pPr>
      <w:r>
        <w:rPr>
          <w:rFonts w:ascii="Times New Roman"/>
          <w:b w:val="false"/>
          <w:i w:val="false"/>
          <w:color w:val="000000"/>
          <w:sz w:val="28"/>
        </w:rPr>
        <w:t xml:space="preserve">
      Мемлекеттік қызметті көрсету нәтижесі қаржы институттары (көрсетілетін қызметті алушылар) СМАЖ-ға тіркеу кезінде көрсеткен электрондық почта мекенжайына, сондай-ақ СМАЖ-дағы жеке кабинетке жіберіледі. </w:t>
      </w:r>
    </w:p>
    <w:bookmarkEnd w:id="46"/>
    <w:bookmarkStart w:name="z61" w:id="47"/>
    <w:p>
      <w:pPr>
        <w:spacing w:after="0"/>
        <w:ind w:left="0"/>
        <w:jc w:val="both"/>
      </w:pPr>
      <w:r>
        <w:rPr>
          <w:rFonts w:ascii="Times New Roman"/>
          <w:b w:val="false"/>
          <w:i w:val="false"/>
          <w:color w:val="000000"/>
          <w:sz w:val="28"/>
        </w:rPr>
        <w:t>
      97. Қаржы институты (көрсетілетін қызметті алушы) субсидиялар қаражатын алғаннан кейін не қаржы институтына субсидия қаражатын 100 (жүз) % мөлшерде бөлуді көздейтін Қазақстан Республикасы Үкіметінің резервінен қаражат бөлу туралы Қазақстан Республикасы Үкіметінің қаулысы болған кезде не тиісті қаржы жылына арналған республикалық бюджетте субсидиялауға арналған қаражат болған кезде осы Қағидаларға 1-қосымшаға сәйкес ауыл шаруашылығы өнімдерін өндіру және (немесе) қайта өңдеу саласындағы басым жобалар бойынша қарыз шарттарын жасасу жолымен жеңілдікті сыйақы мөлшерлемесі бойынша бағдарлама шеңберінде қарыз алушыларды қаржыландыруды жүргізеді. </w:t>
      </w:r>
    </w:p>
    <w:bookmarkEnd w:id="47"/>
    <w:bookmarkStart w:name="z62" w:id="48"/>
    <w:p>
      <w:pPr>
        <w:spacing w:after="0"/>
        <w:ind w:left="0"/>
        <w:jc w:val="both"/>
      </w:pPr>
      <w:r>
        <w:rPr>
          <w:rFonts w:ascii="Times New Roman"/>
          <w:b w:val="false"/>
          <w:i w:val="false"/>
          <w:color w:val="000000"/>
          <w:sz w:val="28"/>
        </w:rPr>
        <w:t>
      Бұл ретте есепті жылдың 1 қаңтарынан бастап қарыз алушылармен жасалған, бұрын берілген қарыздар бойынша қаржыландыру көзін ауыстыруға жол беріледі.";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алып тасталсын; </w:t>
      </w:r>
    </w:p>
    <w:bookmarkStart w:name="z67" w:id="49"/>
    <w:p>
      <w:pPr>
        <w:spacing w:after="0"/>
        <w:ind w:left="0"/>
        <w:jc w:val="both"/>
      </w:pPr>
      <w:r>
        <w:rPr>
          <w:rFonts w:ascii="Times New Roman"/>
          <w:b w:val="false"/>
          <w:i w:val="false"/>
          <w:color w:val="000000"/>
          <w:sz w:val="28"/>
        </w:rPr>
        <w:t xml:space="preserve">
      осы бұйрыққа 8-қосымшаға сәйкес 17-1-қосымшамен толықтырылсын;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Start w:name="z70" w:id="50"/>
    <w:p>
      <w:pPr>
        <w:spacing w:after="0"/>
        <w:ind w:left="0"/>
        <w:jc w:val="both"/>
      </w:pPr>
      <w:r>
        <w:rPr>
          <w:rFonts w:ascii="Times New Roman"/>
          <w:b w:val="false"/>
          <w:i w:val="false"/>
          <w:color w:val="000000"/>
          <w:sz w:val="28"/>
        </w:rPr>
        <w:t>
      2. Аталған бұйрық күшіне енгенге дейін резервке (күту парағына) келіп түскен ұсыныстар бойынша субсидия төлемдері қосымша бюджеттік қаражат бөлінген жағдайда ұсыныстың резервке (күту парағына) келіп түскен күні мен уақытына сәйкес кезектілік тәртібімен жүзеге асырылады. Егер ағымдағы қаржы жылында қосымша бюджеттік қаражат қарастырылмаған болса, онда аталған бұйрық күшіне енгенге дейін резервке (күту парағына) келіп түскен ұсыныстар бойынша субсидия төлемдері кейінгі қаржы жылдарында жүзеге асырылады.</w:t>
      </w:r>
    </w:p>
    <w:bookmarkEnd w:id="50"/>
    <w:bookmarkStart w:name="z71" w:id="51"/>
    <w:p>
      <w:pPr>
        <w:spacing w:after="0"/>
        <w:ind w:left="0"/>
        <w:jc w:val="both"/>
      </w:pPr>
      <w:r>
        <w:rPr>
          <w:rFonts w:ascii="Times New Roman"/>
          <w:b w:val="false"/>
          <w:i w:val="false"/>
          <w:color w:val="000000"/>
          <w:sz w:val="28"/>
        </w:rPr>
        <w:t>
      3.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51"/>
    <w:bookmarkStart w:name="z72" w:id="5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2"/>
    <w:bookmarkStart w:name="z73" w:id="5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3"/>
    <w:bookmarkStart w:name="z74" w:id="5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54"/>
    <w:bookmarkStart w:name="z75" w:id="5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55"/>
    <w:bookmarkStart w:name="z76" w:id="56"/>
    <w:p>
      <w:pPr>
        <w:spacing w:after="0"/>
        <w:ind w:left="0"/>
        <w:jc w:val="both"/>
      </w:pPr>
      <w:r>
        <w:rPr>
          <w:rFonts w:ascii="Times New Roman"/>
          <w:b w:val="false"/>
          <w:i w:val="false"/>
          <w:color w:val="000000"/>
          <w:sz w:val="28"/>
        </w:rPr>
        <w:t xml:space="preserve">
      2026 жылғы 1 қаңтардан бастап Қағидалардың </w:t>
      </w:r>
      <w:r>
        <w:rPr>
          <w:rFonts w:ascii="Times New Roman"/>
          <w:b w:val="false"/>
          <w:i w:val="false"/>
          <w:color w:val="000000"/>
          <w:sz w:val="28"/>
        </w:rPr>
        <w:t>36-тармағы</w:t>
      </w:r>
      <w:r>
        <w:rPr>
          <w:rFonts w:ascii="Times New Roman"/>
          <w:b w:val="false"/>
          <w:i w:val="false"/>
          <w:color w:val="000000"/>
          <w:sz w:val="28"/>
        </w:rPr>
        <w:t xml:space="preserve"> мынадай редакцияда қолданылады деп белгіленсін:</w:t>
      </w:r>
    </w:p>
    <w:bookmarkEnd w:id="56"/>
    <w:bookmarkStart w:name="z77" w:id="57"/>
    <w:p>
      <w:pPr>
        <w:spacing w:after="0"/>
        <w:ind w:left="0"/>
        <w:jc w:val="both"/>
      </w:pPr>
      <w:r>
        <w:rPr>
          <w:rFonts w:ascii="Times New Roman"/>
          <w:b w:val="false"/>
          <w:i w:val="false"/>
          <w:color w:val="000000"/>
          <w:sz w:val="28"/>
        </w:rPr>
        <w:t>
      "36. Арнайы шотта пайдаланылмаған қаражат қалдығы туындаған жағдайда, оларды қаржы институтының жұмыс органына (көрсетілетін қызметті берушіге) мынадай жағдайларда қайтаруы қамтамасыз етіледі:</w:t>
      </w:r>
    </w:p>
    <w:bookmarkEnd w:id="57"/>
    <w:bookmarkStart w:name="z78" w:id="58"/>
    <w:p>
      <w:pPr>
        <w:spacing w:after="0"/>
        <w:ind w:left="0"/>
        <w:jc w:val="both"/>
      </w:pPr>
      <w:r>
        <w:rPr>
          <w:rFonts w:ascii="Times New Roman"/>
          <w:b w:val="false"/>
          <w:i w:val="false"/>
          <w:color w:val="000000"/>
          <w:sz w:val="28"/>
        </w:rPr>
        <w:t>
      1) қарыз алушы (көрсетілетін қызметті алушы) бағдарлама құрамынан шығарылған кезде – жұмыс органы (көрсетілетін қызметті беруші) шешім қабылдаған күннен бастап 1 (бір) ай ішінде;</w:t>
      </w:r>
    </w:p>
    <w:bookmarkEnd w:id="58"/>
    <w:bookmarkStart w:name="z79" w:id="59"/>
    <w:p>
      <w:pPr>
        <w:spacing w:after="0"/>
        <w:ind w:left="0"/>
        <w:jc w:val="both"/>
      </w:pPr>
      <w:r>
        <w:rPr>
          <w:rFonts w:ascii="Times New Roman"/>
          <w:b w:val="false"/>
          <w:i w:val="false"/>
          <w:color w:val="000000"/>
          <w:sz w:val="28"/>
        </w:rPr>
        <w:t>
      2) қолданыстағы қарыз шартының шарттары өзгертілгенде, сондай-ақ қарыз алушы (көрсетілетін қызметті алушы) негізгі қарызды мерзімінен бұрын өтегенде – тоқсан сайынғы есептілік ұсынылған күннен бастап 1 (бір) ай ішінде;</w:t>
      </w:r>
    </w:p>
    <w:bookmarkEnd w:id="59"/>
    <w:bookmarkStart w:name="z80" w:id="60"/>
    <w:p>
      <w:pPr>
        <w:spacing w:after="0"/>
        <w:ind w:left="0"/>
        <w:jc w:val="both"/>
      </w:pPr>
      <w:r>
        <w:rPr>
          <w:rFonts w:ascii="Times New Roman"/>
          <w:b w:val="false"/>
          <w:i w:val="false"/>
          <w:color w:val="000000"/>
          <w:sz w:val="28"/>
        </w:rPr>
        <w:t>
      3) қарыз алушы (көрсетілетін қызметті алушы) негізгі қарыздың жоспарлы төлемін және (немесе) сыйақыны өтеу жөніндегі міндеттемелерін қатарынан 90 (тоқсан) күнтізбелік күннен астам мерзімге орындамаған кезде – жұмыс органынан (көрсетілетін қызметті берушіден) қарыз алушыны (көрсетілетін қызметті алушыны) субсидиялауды тоқтату туралы ақпарат алған күннен бастап 1 (бір) ай ішінде.</w:t>
      </w:r>
    </w:p>
    <w:bookmarkEnd w:id="60"/>
    <w:bookmarkStart w:name="z81" w:id="61"/>
    <w:p>
      <w:pPr>
        <w:spacing w:after="0"/>
        <w:ind w:left="0"/>
        <w:jc w:val="both"/>
      </w:pPr>
      <w:r>
        <w:rPr>
          <w:rFonts w:ascii="Times New Roman"/>
          <w:b w:val="false"/>
          <w:i w:val="false"/>
          <w:color w:val="000000"/>
          <w:sz w:val="28"/>
        </w:rPr>
        <w:t xml:space="preserve">
      Бұл ретте ағымдағы қаржы жылында жүргізілген төлемдерді қайтару орындалмаған міндеттемелер сомасын ұлғайту және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151 </w:t>
      </w:r>
      <w:r>
        <w:rPr>
          <w:rFonts w:ascii="Times New Roman"/>
          <w:b w:val="false"/>
          <w:i w:val="false"/>
          <w:color w:val="000000"/>
          <w:sz w:val="28"/>
        </w:rPr>
        <w:t>бұйрығына</w:t>
      </w:r>
      <w:r>
        <w:rPr>
          <w:rFonts w:ascii="Times New Roman"/>
          <w:b w:val="false"/>
          <w:i w:val="false"/>
          <w:color w:val="000000"/>
          <w:sz w:val="28"/>
        </w:rPr>
        <w:t xml:space="preserve"> сәйкес шығыстардың бюджеттік сыныптамасының тиісті кодтары бойынша кассалық шығыстарды азайту жолымен жұмыс органының (көрсетілетін қызметті берушінің) кассалық шығыстарын қалпына келтіру арқылы жүзеге асырылады.</w:t>
      </w:r>
    </w:p>
    <w:bookmarkEnd w:id="61"/>
    <w:bookmarkStart w:name="z82" w:id="62"/>
    <w:p>
      <w:pPr>
        <w:spacing w:after="0"/>
        <w:ind w:left="0"/>
        <w:jc w:val="both"/>
      </w:pPr>
      <w:r>
        <w:rPr>
          <w:rFonts w:ascii="Times New Roman"/>
          <w:b w:val="false"/>
          <w:i w:val="false"/>
          <w:color w:val="000000"/>
          <w:sz w:val="28"/>
        </w:rPr>
        <w:t>
      Алдыңғы жылдардың төлемдері қайтарылған жағдайда, қайтарылатын сома төлемдер жүргізілген тиісті бюджеттің кірісіне есептеледі.".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84" w:id="63"/>
    <w:p>
      <w:pPr>
        <w:spacing w:after="0"/>
        <w:ind w:left="0"/>
        <w:jc w:val="both"/>
      </w:pPr>
      <w:r>
        <w:rPr>
          <w:rFonts w:ascii="Times New Roman"/>
          <w:b w:val="false"/>
          <w:i w:val="false"/>
          <w:color w:val="000000"/>
          <w:sz w:val="28"/>
        </w:rPr>
        <w:t>
      "КЕЛІСІЛДІ"</w:t>
      </w:r>
    </w:p>
    <w:bookmarkEnd w:id="63"/>
    <w:bookmarkStart w:name="z85" w:id="64"/>
    <w:p>
      <w:pPr>
        <w:spacing w:after="0"/>
        <w:ind w:left="0"/>
        <w:jc w:val="both"/>
      </w:pPr>
      <w:r>
        <w:rPr>
          <w:rFonts w:ascii="Times New Roman"/>
          <w:b w:val="false"/>
          <w:i w:val="false"/>
          <w:color w:val="000000"/>
          <w:sz w:val="28"/>
        </w:rPr>
        <w:t>
      Қазақстан Республикасы</w:t>
      </w:r>
    </w:p>
    <w:bookmarkEnd w:id="64"/>
    <w:bookmarkStart w:name="z86" w:id="65"/>
    <w:p>
      <w:pPr>
        <w:spacing w:after="0"/>
        <w:ind w:left="0"/>
        <w:jc w:val="both"/>
      </w:pPr>
      <w:r>
        <w:rPr>
          <w:rFonts w:ascii="Times New Roman"/>
          <w:b w:val="false"/>
          <w:i w:val="false"/>
          <w:color w:val="000000"/>
          <w:sz w:val="28"/>
        </w:rPr>
        <w:t>
      Бәсекелестікті қорғау және дамыту агенттігі</w:t>
      </w:r>
    </w:p>
    <w:bookmarkEnd w:id="65"/>
    <w:bookmarkStart w:name="z87" w:id="66"/>
    <w:p>
      <w:pPr>
        <w:spacing w:after="0"/>
        <w:ind w:left="0"/>
        <w:jc w:val="both"/>
      </w:pPr>
      <w:r>
        <w:rPr>
          <w:rFonts w:ascii="Times New Roman"/>
          <w:b w:val="false"/>
          <w:i w:val="false"/>
          <w:color w:val="000000"/>
          <w:sz w:val="28"/>
        </w:rPr>
        <w:t>
      "КЕЛІСІЛДІ"</w:t>
      </w:r>
    </w:p>
    <w:bookmarkEnd w:id="66"/>
    <w:bookmarkStart w:name="z88" w:id="67"/>
    <w:p>
      <w:pPr>
        <w:spacing w:after="0"/>
        <w:ind w:left="0"/>
        <w:jc w:val="both"/>
      </w:pPr>
      <w:r>
        <w:rPr>
          <w:rFonts w:ascii="Times New Roman"/>
          <w:b w:val="false"/>
          <w:i w:val="false"/>
          <w:color w:val="000000"/>
          <w:sz w:val="28"/>
        </w:rPr>
        <w:t>
      Қазақстан Республикасы</w:t>
      </w:r>
    </w:p>
    <w:bookmarkEnd w:id="67"/>
    <w:bookmarkStart w:name="z89" w:id="68"/>
    <w:p>
      <w:pPr>
        <w:spacing w:after="0"/>
        <w:ind w:left="0"/>
        <w:jc w:val="both"/>
      </w:pPr>
      <w:r>
        <w:rPr>
          <w:rFonts w:ascii="Times New Roman"/>
          <w:b w:val="false"/>
          <w:i w:val="false"/>
          <w:color w:val="000000"/>
          <w:sz w:val="28"/>
        </w:rPr>
        <w:t>
      Қаржы министрлігі</w:t>
      </w:r>
    </w:p>
    <w:bookmarkEnd w:id="68"/>
    <w:bookmarkStart w:name="z90" w:id="69"/>
    <w:p>
      <w:pPr>
        <w:spacing w:after="0"/>
        <w:ind w:left="0"/>
        <w:jc w:val="both"/>
      </w:pPr>
      <w:r>
        <w:rPr>
          <w:rFonts w:ascii="Times New Roman"/>
          <w:b w:val="false"/>
          <w:i w:val="false"/>
          <w:color w:val="000000"/>
          <w:sz w:val="28"/>
        </w:rPr>
        <w:t>
      "КЕЛІСІЛДІ"</w:t>
      </w:r>
    </w:p>
    <w:bookmarkEnd w:id="69"/>
    <w:bookmarkStart w:name="z91" w:id="70"/>
    <w:p>
      <w:pPr>
        <w:spacing w:after="0"/>
        <w:ind w:left="0"/>
        <w:jc w:val="both"/>
      </w:pPr>
      <w:r>
        <w:rPr>
          <w:rFonts w:ascii="Times New Roman"/>
          <w:b w:val="false"/>
          <w:i w:val="false"/>
          <w:color w:val="000000"/>
          <w:sz w:val="28"/>
        </w:rPr>
        <w:t>
      Қазақстан Республикасы</w:t>
      </w:r>
    </w:p>
    <w:bookmarkEnd w:id="70"/>
    <w:bookmarkStart w:name="z92" w:id="71"/>
    <w:p>
      <w:pPr>
        <w:spacing w:after="0"/>
        <w:ind w:left="0"/>
        <w:jc w:val="both"/>
      </w:pPr>
      <w:r>
        <w:rPr>
          <w:rFonts w:ascii="Times New Roman"/>
          <w:b w:val="false"/>
          <w:i w:val="false"/>
          <w:color w:val="000000"/>
          <w:sz w:val="28"/>
        </w:rPr>
        <w:t>
      Өнеркәсіп және құрылыс министрлігі</w:t>
      </w:r>
    </w:p>
    <w:bookmarkEnd w:id="71"/>
    <w:bookmarkStart w:name="z93" w:id="72"/>
    <w:p>
      <w:pPr>
        <w:spacing w:after="0"/>
        <w:ind w:left="0"/>
        <w:jc w:val="both"/>
      </w:pPr>
      <w:r>
        <w:rPr>
          <w:rFonts w:ascii="Times New Roman"/>
          <w:b w:val="false"/>
          <w:i w:val="false"/>
          <w:color w:val="000000"/>
          <w:sz w:val="28"/>
        </w:rPr>
        <w:t>
      "КЕЛІСІЛДІ"</w:t>
      </w:r>
    </w:p>
    <w:bookmarkEnd w:id="72"/>
    <w:bookmarkStart w:name="z94" w:id="73"/>
    <w:p>
      <w:pPr>
        <w:spacing w:after="0"/>
        <w:ind w:left="0"/>
        <w:jc w:val="both"/>
      </w:pPr>
      <w:r>
        <w:rPr>
          <w:rFonts w:ascii="Times New Roman"/>
          <w:b w:val="false"/>
          <w:i w:val="false"/>
          <w:color w:val="000000"/>
          <w:sz w:val="28"/>
        </w:rPr>
        <w:t>
      Қазақстан Республикасы</w:t>
      </w:r>
    </w:p>
    <w:bookmarkEnd w:id="73"/>
    <w:bookmarkStart w:name="z95" w:id="74"/>
    <w:p>
      <w:pPr>
        <w:spacing w:after="0"/>
        <w:ind w:left="0"/>
        <w:jc w:val="both"/>
      </w:pPr>
      <w:r>
        <w:rPr>
          <w:rFonts w:ascii="Times New Roman"/>
          <w:b w:val="false"/>
          <w:i w:val="false"/>
          <w:color w:val="000000"/>
          <w:sz w:val="28"/>
        </w:rPr>
        <w:t>
      Стратегиялық жоспарлау</w:t>
      </w:r>
    </w:p>
    <w:bookmarkEnd w:id="74"/>
    <w:bookmarkStart w:name="z96" w:id="75"/>
    <w:p>
      <w:pPr>
        <w:spacing w:after="0"/>
        <w:ind w:left="0"/>
        <w:jc w:val="both"/>
      </w:pPr>
      <w:r>
        <w:rPr>
          <w:rFonts w:ascii="Times New Roman"/>
          <w:b w:val="false"/>
          <w:i w:val="false"/>
          <w:color w:val="000000"/>
          <w:sz w:val="28"/>
        </w:rPr>
        <w:t>
      және реформалар агенттігінің</w:t>
      </w:r>
    </w:p>
    <w:bookmarkEnd w:id="75"/>
    <w:bookmarkStart w:name="z97" w:id="76"/>
    <w:p>
      <w:pPr>
        <w:spacing w:after="0"/>
        <w:ind w:left="0"/>
        <w:jc w:val="both"/>
      </w:pPr>
      <w:r>
        <w:rPr>
          <w:rFonts w:ascii="Times New Roman"/>
          <w:b w:val="false"/>
          <w:i w:val="false"/>
          <w:color w:val="000000"/>
          <w:sz w:val="28"/>
        </w:rPr>
        <w:t>
      Ұлттық статистика бюросы</w:t>
      </w:r>
    </w:p>
    <w:bookmarkEnd w:id="76"/>
    <w:bookmarkStart w:name="z98" w:id="77"/>
    <w:p>
      <w:pPr>
        <w:spacing w:after="0"/>
        <w:ind w:left="0"/>
        <w:jc w:val="both"/>
      </w:pPr>
      <w:r>
        <w:rPr>
          <w:rFonts w:ascii="Times New Roman"/>
          <w:b w:val="false"/>
          <w:i w:val="false"/>
          <w:color w:val="000000"/>
          <w:sz w:val="28"/>
        </w:rPr>
        <w:t>
      "КЕЛІСІЛДІ"</w:t>
      </w:r>
    </w:p>
    <w:bookmarkEnd w:id="77"/>
    <w:bookmarkStart w:name="z99" w:id="78"/>
    <w:p>
      <w:pPr>
        <w:spacing w:after="0"/>
        <w:ind w:left="0"/>
        <w:jc w:val="both"/>
      </w:pPr>
      <w:r>
        <w:rPr>
          <w:rFonts w:ascii="Times New Roman"/>
          <w:b w:val="false"/>
          <w:i w:val="false"/>
          <w:color w:val="000000"/>
          <w:sz w:val="28"/>
        </w:rPr>
        <w:t>
      Қазақстан Республикасы</w:t>
      </w:r>
    </w:p>
    <w:bookmarkEnd w:id="78"/>
    <w:bookmarkStart w:name="z100" w:id="79"/>
    <w:p>
      <w:pPr>
        <w:spacing w:after="0"/>
        <w:ind w:left="0"/>
        <w:jc w:val="both"/>
      </w:pPr>
      <w:r>
        <w:rPr>
          <w:rFonts w:ascii="Times New Roman"/>
          <w:b w:val="false"/>
          <w:i w:val="false"/>
          <w:color w:val="000000"/>
          <w:sz w:val="28"/>
        </w:rPr>
        <w:t>
      Ұлттық экономика министрлігі</w:t>
      </w:r>
    </w:p>
    <w:bookmarkEnd w:id="79"/>
    <w:bookmarkStart w:name="z101" w:id="80"/>
    <w:p>
      <w:pPr>
        <w:spacing w:after="0"/>
        <w:ind w:left="0"/>
        <w:jc w:val="both"/>
      </w:pPr>
      <w:r>
        <w:rPr>
          <w:rFonts w:ascii="Times New Roman"/>
          <w:b w:val="false"/>
          <w:i w:val="false"/>
          <w:color w:val="000000"/>
          <w:sz w:val="28"/>
        </w:rPr>
        <w:t>
      "КЕЛІСІЛДІ"</w:t>
      </w:r>
    </w:p>
    <w:bookmarkEnd w:id="80"/>
    <w:bookmarkStart w:name="z102" w:id="81"/>
    <w:p>
      <w:pPr>
        <w:spacing w:after="0"/>
        <w:ind w:left="0"/>
        <w:jc w:val="both"/>
      </w:pPr>
      <w:r>
        <w:rPr>
          <w:rFonts w:ascii="Times New Roman"/>
          <w:b w:val="false"/>
          <w:i w:val="false"/>
          <w:color w:val="000000"/>
          <w:sz w:val="28"/>
        </w:rPr>
        <w:t>
      Қазақстан Республикасы</w:t>
      </w:r>
    </w:p>
    <w:bookmarkEnd w:id="81"/>
    <w:bookmarkStart w:name="z103" w:id="82"/>
    <w:p>
      <w:pPr>
        <w:spacing w:after="0"/>
        <w:ind w:left="0"/>
        <w:jc w:val="both"/>
      </w:pPr>
      <w:r>
        <w:rPr>
          <w:rFonts w:ascii="Times New Roman"/>
          <w:b w:val="false"/>
          <w:i w:val="false"/>
          <w:color w:val="000000"/>
          <w:sz w:val="28"/>
        </w:rPr>
        <w:t>
      Цифрлық даму, инновациялар және</w:t>
      </w:r>
    </w:p>
    <w:bookmarkEnd w:id="82"/>
    <w:bookmarkStart w:name="z104" w:id="83"/>
    <w:p>
      <w:pPr>
        <w:spacing w:after="0"/>
        <w:ind w:left="0"/>
        <w:jc w:val="both"/>
      </w:pPr>
      <w:r>
        <w:rPr>
          <w:rFonts w:ascii="Times New Roman"/>
          <w:b w:val="false"/>
          <w:i w:val="false"/>
          <w:color w:val="000000"/>
          <w:sz w:val="28"/>
        </w:rPr>
        <w:t>
      аэроғарыш өнеркәсібі министрлігі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1-қосымша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1-қосымша</w:t>
            </w:r>
          </w:p>
        </w:tc>
      </w:tr>
    </w:tbl>
    <w:bookmarkStart w:name="z106" w:id="84"/>
    <w:p>
      <w:pPr>
        <w:spacing w:after="0"/>
        <w:ind w:left="0"/>
        <w:jc w:val="left"/>
      </w:pPr>
      <w:r>
        <w:rPr>
          <w:rFonts w:ascii="Times New Roman"/>
          <w:b/>
          <w:i w:val="false"/>
          <w:color w:val="000000"/>
        </w:rPr>
        <w:t xml:space="preserve"> Ауыл шаруашылығы өнімін өндіру және (немесе) өңдеу саласындағы басым жобалар бойынша кредит және қаржылық лизинг берілетін тауарлар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Ашық топырақта дәнді дақылдард (күріштен басқа), бұршақты және майлы дақылдарды өсіру.</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Тұқым өсіруді қосқанда, дәнді және бұршақ дақылдарды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 жүгері, қонақ жүгері, арпа, қара бидай, сұлы, тары, басқа да дәнді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үрлесбұршақ, бұршақ, нут (түрік бұршағы), жасымық, бөрібұршақ, бұршақ, бұршаққын бұршағы, басқа да бұршақ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Майлы дақылдарды және олардың тұқымдарын өсіру соя бұршағы, жер жаңғағы (арахис), мақта, үпілмәлік, зығыр, қыша, рапс, сафлор, күнжіт, күнбағыс тұқымдары сияқты майлы дақылдарды, тұқымдарды өндіруді қоса алғанда, басқа да майлы дақылдар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6"/>
          <w:p>
            <w:pPr>
              <w:spacing w:after="20"/>
              <w:ind w:left="20"/>
              <w:jc w:val="both"/>
            </w:pPr>
            <w:r>
              <w:rPr>
                <w:rFonts w:ascii="Times New Roman"/>
                <w:b w:val="false"/>
                <w:i w:val="false"/>
                <w:color w:val="000000"/>
                <w:sz w:val="20"/>
              </w:rPr>
              <w:t>
Картопты және отырғызатын материал өсіру.</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Көкөністерді, олардың тұқымдарын және көшеттерін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бөрікгүл, аспарагус, қырыққабат, түсті қырыққабат және брокколи, салат-сүтшөп және салат сорты цикорий, шпинат сияқты жапырақты және сабақты көкөністерді, басқа да жапырақты және сабақты көкөністер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қияр және корнишондар, баялды, қызанақтар, мускус қауынын қосқанда, қарбыздар, қауындар, сияқты жеміс – көкөністерді бақша және жеміс – көкөністердің басқа да түрлерін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сәбіз, шалқан, қантты жүгері, сарымсақ, пияз (шалотты қоса алғанда), порей пиязы және пияз тәрізділерге жататын көкөністер сияқты тамыр жемісті, түйнекті жемісті және көкөністердің өзге де тамыр жемісті және түйнек жемістілер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саңырауқұлақтар және трюфельдерді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көкөністердің өзге де түрлерін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көкөністердің тұқымдарын өсіру;</w:t>
            </w:r>
          </w:p>
          <w:p>
            <w:pPr>
              <w:spacing w:after="20"/>
              <w:ind w:left="20"/>
              <w:jc w:val="both"/>
            </w:pPr>
            <w:r>
              <w:rPr>
                <w:rFonts w:ascii="Times New Roman"/>
                <w:b w:val="false"/>
                <w:i w:val="false"/>
                <w:color w:val="000000"/>
                <w:sz w:val="20"/>
              </w:rPr>
              <w:t>
Қант қызылшасын және оның тұқымдарын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зығырды және басқа да тоқыма дақылдарын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Жем-шөп дақылдарын және олардың тұқымдарын өсіру</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тарнаны, жем-шөпті қызылшаны, жем-шөпті тамыржемістілерді, бедені, жоңышқаны, эспарцетті, жем-шөптік жүгеріні және басқа шөптерді, жем-шөптік қырыққабаты және жем-шөптік дақылдылар сияқтыларды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қарақұмықты өсіру</w:t>
            </w:r>
          </w:p>
          <w:p>
            <w:pPr>
              <w:spacing w:after="20"/>
              <w:ind w:left="20"/>
              <w:jc w:val="both"/>
            </w:pPr>
            <w:r>
              <w:rPr>
                <w:rFonts w:ascii="Times New Roman"/>
                <w:b w:val="false"/>
                <w:i w:val="false"/>
                <w:color w:val="000000"/>
                <w:sz w:val="20"/>
              </w:rPr>
              <w:t>
қызылша тұқымдарын (қант қызылшасынан басқа) және жем-шөп өсімдіктерін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және жаңғақтарды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 және енекелерді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8"/>
          <w:p>
            <w:pPr>
              <w:spacing w:after="20"/>
              <w:ind w:left="20"/>
              <w:jc w:val="both"/>
            </w:pPr>
            <w:r>
              <w:rPr>
                <w:rFonts w:ascii="Times New Roman"/>
                <w:b w:val="false"/>
                <w:i w:val="false"/>
                <w:color w:val="000000"/>
                <w:sz w:val="20"/>
              </w:rPr>
              <w:t>
Сүт бағытындағы ірі қара малды өсіру және көбейту.</w:t>
            </w:r>
          </w:p>
          <w:bookmarkEnd w:id="88"/>
          <w:p>
            <w:pPr>
              <w:spacing w:after="20"/>
              <w:ind w:left="20"/>
              <w:jc w:val="both"/>
            </w:pPr>
            <w:r>
              <w:rPr>
                <w:rFonts w:ascii="Times New Roman"/>
                <w:b w:val="false"/>
                <w:i w:val="false"/>
                <w:color w:val="000000"/>
                <w:sz w:val="20"/>
              </w:rPr>
              <w:t>
Сиыр шикі сүтін және басқа ірі қара малдың шикі сүтін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9"/>
          <w:p>
            <w:pPr>
              <w:spacing w:after="20"/>
              <w:ind w:left="20"/>
              <w:jc w:val="both"/>
            </w:pPr>
            <w:r>
              <w:rPr>
                <w:rFonts w:ascii="Times New Roman"/>
                <w:b w:val="false"/>
                <w:i w:val="false"/>
                <w:color w:val="000000"/>
                <w:sz w:val="20"/>
              </w:rPr>
              <w:t>
Қойы және ешкі өсіру:</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қой және ешкі өсіру және көбейту;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қойдың және ешкінің шикі сүтін өндіру;</w:t>
            </w:r>
          </w:p>
          <w:p>
            <w:pPr>
              <w:spacing w:after="20"/>
              <w:ind w:left="20"/>
              <w:jc w:val="both"/>
            </w:pPr>
            <w:r>
              <w:rPr>
                <w:rFonts w:ascii="Times New Roman"/>
                <w:b w:val="false"/>
                <w:i w:val="false"/>
                <w:color w:val="000000"/>
                <w:sz w:val="20"/>
              </w:rPr>
              <w:t>
өңделмеген (жуылмаған) жүнді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0"/>
          <w:p>
            <w:pPr>
              <w:spacing w:after="20"/>
              <w:ind w:left="20"/>
              <w:jc w:val="both"/>
            </w:pPr>
            <w:r>
              <w:rPr>
                <w:rFonts w:ascii="Times New Roman"/>
                <w:b w:val="false"/>
                <w:i w:val="false"/>
                <w:color w:val="000000"/>
                <w:sz w:val="20"/>
              </w:rPr>
              <w:t>
Ауыл шаруашылығы құстарын өсіру және көбейту. Ауыл шаруашылығы құстары жұмыртқаларын өндіру.</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Аралас етті жұмыртқа өндірісі.</w:t>
            </w:r>
          </w:p>
          <w:p>
            <w:pPr>
              <w:spacing w:after="20"/>
              <w:ind w:left="20"/>
              <w:jc w:val="both"/>
            </w:pPr>
            <w:r>
              <w:rPr>
                <w:rFonts w:ascii="Times New Roman"/>
                <w:b w:val="false"/>
                <w:i w:val="false"/>
                <w:color w:val="000000"/>
                <w:sz w:val="20"/>
              </w:rPr>
              <w:t>
Инкубаторлық құс шаруашылығы станцияларының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Балараны өсіру, балды және балара балауызын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өнімдерімен қатар мал шаруашылығының өнімдерін өндіру: ауыл шаруашылығы дақылдардын мал шаруашылығымен қосып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1"/>
          <w:p>
            <w:pPr>
              <w:spacing w:after="20"/>
              <w:ind w:left="20"/>
              <w:jc w:val="both"/>
            </w:pPr>
            <w:r>
              <w:rPr>
                <w:rFonts w:ascii="Times New Roman"/>
                <w:b w:val="false"/>
                <w:i w:val="false"/>
                <w:color w:val="000000"/>
                <w:sz w:val="20"/>
              </w:rPr>
              <w:t>
Жаңа сойылған, салқындатылған немесе тоңазытылған етті ұша, шабылған ет немесе бөліктерге бөлінген түрінде өндіру</w:t>
            </w:r>
          </w:p>
          <w:bookmarkEnd w:id="91"/>
          <w:p>
            <w:pPr>
              <w:spacing w:after="20"/>
              <w:ind w:left="20"/>
              <w:jc w:val="both"/>
            </w:pPr>
            <w:r>
              <w:rPr>
                <w:rFonts w:ascii="Times New Roman"/>
                <w:b w:val="false"/>
                <w:i w:val="false"/>
                <w:color w:val="000000"/>
                <w:sz w:val="20"/>
              </w:rPr>
              <w:t>
Тамақ субөнімдері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2"/>
          <w:p>
            <w:pPr>
              <w:spacing w:after="20"/>
              <w:ind w:left="20"/>
              <w:jc w:val="both"/>
            </w:pPr>
            <w:r>
              <w:rPr>
                <w:rFonts w:ascii="Times New Roman"/>
                <w:b w:val="false"/>
                <w:i w:val="false"/>
                <w:color w:val="000000"/>
                <w:sz w:val="20"/>
              </w:rPr>
              <w:t>
Құс сою бөлімдерінде ауыл шаруашылығы құсын сою, етін ұшаларға бөлу және өлшеп орау.</w:t>
            </w:r>
          </w:p>
          <w:bookmarkEnd w:id="92"/>
          <w:p>
            <w:pPr>
              <w:spacing w:after="20"/>
              <w:ind w:left="20"/>
              <w:jc w:val="both"/>
            </w:pPr>
            <w:r>
              <w:rPr>
                <w:rFonts w:ascii="Times New Roman"/>
                <w:b w:val="false"/>
                <w:i w:val="false"/>
                <w:color w:val="000000"/>
                <w:sz w:val="20"/>
              </w:rPr>
              <w:t>
Бөліктерге бөлінген жаңа сойылған, салқындатылған немесе тоңазытылған ауыл шаруашылығы құсының етін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3"/>
          <w:p>
            <w:pPr>
              <w:spacing w:after="20"/>
              <w:ind w:left="20"/>
              <w:jc w:val="both"/>
            </w:pPr>
            <w:r>
              <w:rPr>
                <w:rFonts w:ascii="Times New Roman"/>
                <w:b w:val="false"/>
                <w:i w:val="false"/>
                <w:color w:val="000000"/>
                <w:sz w:val="20"/>
              </w:rPr>
              <w:t>
Кептірілген, тұздалған немесе ысталған етті өндіру.</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Ет өнімдерін: сосискалар, салы, шұжық өнімдерін, шұжықтар, сүрленген құрғақ шұжық, сервелат, болон ысталған шұжығы, паштеттерді, орамалар, пісірілген сан етін, етті және құрамында ет бар (ет өсімдікті) консервілерді өндіру.</w:t>
            </w:r>
          </w:p>
          <w:p>
            <w:pPr>
              <w:spacing w:after="20"/>
              <w:ind w:left="20"/>
              <w:jc w:val="both"/>
            </w:pPr>
            <w:r>
              <w:rPr>
                <w:rFonts w:ascii="Times New Roman"/>
                <w:b w:val="false"/>
                <w:i w:val="false"/>
                <w:color w:val="000000"/>
                <w:sz w:val="20"/>
              </w:rPr>
              <w:t>
Етті және құрамында ет бар жартылай дайын өнімді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Аквашаруашылық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4"/>
          <w:p>
            <w:pPr>
              <w:spacing w:after="20"/>
              <w:ind w:left="20"/>
              <w:jc w:val="both"/>
            </w:pPr>
            <w:r>
              <w:rPr>
                <w:rFonts w:ascii="Times New Roman"/>
                <w:b w:val="false"/>
                <w:i w:val="false"/>
                <w:color w:val="000000"/>
                <w:sz w:val="20"/>
              </w:rPr>
              <w:t>
Теңіз суында балықтарды өсіру.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Жас екі жармалы моллюскаларды (устрицалар, мидиялар), омарларды, асшаяндарды, балық шабақтарын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Шаян тәрізділерді, екі жармалы моллюскаларды, өзге де моллюскаларды және теңіз суындағы басқа да теңіз организмдерін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Тұзды суда арнайы резервуарларда және тұзды су айдындарында теңіз жануарларын өсіру.</w:t>
            </w:r>
          </w:p>
          <w:p>
            <w:pPr>
              <w:spacing w:after="20"/>
              <w:ind w:left="20"/>
              <w:jc w:val="both"/>
            </w:pPr>
            <w:r>
              <w:rPr>
                <w:rFonts w:ascii="Times New Roman"/>
                <w:b w:val="false"/>
                <w:i w:val="false"/>
                <w:color w:val="000000"/>
                <w:sz w:val="20"/>
              </w:rPr>
              <w:t>
Теңіздегі балық питомниктерінің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5"/>
          <w:p>
            <w:pPr>
              <w:spacing w:after="20"/>
              <w:ind w:left="20"/>
              <w:jc w:val="both"/>
            </w:pPr>
            <w:r>
              <w:rPr>
                <w:rFonts w:ascii="Times New Roman"/>
                <w:b w:val="false"/>
                <w:i w:val="false"/>
                <w:color w:val="000000"/>
                <w:sz w:val="20"/>
              </w:rPr>
              <w:t>
Тұщы суда балықтарды өсіру.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Тұщы судағы шаян тәрізділерді, екі жармалы моллюскаларды, басқа да моллюскаларды және басқа да тұщы су организмдерін өсіру.</w:t>
            </w:r>
          </w:p>
          <w:p>
            <w:pPr>
              <w:spacing w:after="20"/>
              <w:ind w:left="20"/>
              <w:jc w:val="both"/>
            </w:pPr>
            <w:r>
              <w:rPr>
                <w:rFonts w:ascii="Times New Roman"/>
                <w:b w:val="false"/>
                <w:i w:val="false"/>
                <w:color w:val="000000"/>
                <w:sz w:val="20"/>
              </w:rPr>
              <w:t>
Тұщы судағы балық питомниктерінің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6"/>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Балықтан, шаян тәрізділерден және моллюскілерден өнім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Адамдардың тамаққа пайдалануы үшін немесе жануарлар азығы үшін балық өнімдерін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Балықтан және адамдардың тамаққа пайдалануына жарамсыз өзге де жануарлар түрлерінен ұн, ұнтақ және түйіршік өндіру.</w:t>
            </w:r>
          </w:p>
          <w:p>
            <w:pPr>
              <w:spacing w:after="20"/>
              <w:ind w:left="20"/>
              <w:jc w:val="both"/>
            </w:pPr>
            <w:r>
              <w:rPr>
                <w:rFonts w:ascii="Times New Roman"/>
                <w:b w:val="false"/>
                <w:i w:val="false"/>
                <w:color w:val="000000"/>
                <w:sz w:val="20"/>
              </w:rPr>
              <w:t>
Теңіз балдырларын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 дайын тоңазытылған картопты өндіру, құрғақ картоп пюресін өндіру, картоптардан жеңіл тамақтарды өндіру, картоп чипстерін өндіру, майда тартылған және ірі тартылған картоп ұнын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7"/>
          <w:p>
            <w:pPr>
              <w:spacing w:after="20"/>
              <w:ind w:left="20"/>
              <w:jc w:val="both"/>
            </w:pPr>
            <w:r>
              <w:rPr>
                <w:rFonts w:ascii="Times New Roman"/>
                <w:b w:val="false"/>
                <w:i w:val="false"/>
                <w:color w:val="000000"/>
                <w:sz w:val="20"/>
              </w:rPr>
              <w:t>
Жеміс және көкөніс шырындарын өндіру.</w:t>
            </w:r>
          </w:p>
          <w:bookmarkEnd w:id="97"/>
          <w:p>
            <w:pPr>
              <w:spacing w:after="20"/>
              <w:ind w:left="20"/>
              <w:jc w:val="both"/>
            </w:pPr>
            <w:r>
              <w:rPr>
                <w:rFonts w:ascii="Times New Roman"/>
                <w:b w:val="false"/>
                <w:i w:val="false"/>
                <w:color w:val="000000"/>
                <w:sz w:val="20"/>
              </w:rPr>
              <w:t>
Жас жемістерден және көкөністерден концентраттар мен шырындар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8"/>
          <w:p>
            <w:pPr>
              <w:spacing w:after="20"/>
              <w:ind w:left="20"/>
              <w:jc w:val="both"/>
            </w:pPr>
            <w:r>
              <w:rPr>
                <w:rFonts w:ascii="Times New Roman"/>
                <w:b w:val="false"/>
                <w:i w:val="false"/>
                <w:color w:val="000000"/>
                <w:sz w:val="20"/>
              </w:rPr>
              <w:t>
Тоңазытылған немесе консервіленген түрдегі дайын тағамдарды қоспағанда, негізінен жемістерден немесе көкөністерден тамақ өнімдерін өндіру.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Жемістерді, жаңғақтарды немесе көкөністерді консервілеу: тоңазыту, кептіру, май ішінде немесе сірке суында сіңіру, герметикалық ыдыста консервілеу.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Жемістерден немесе көкөністерден тамақ өнімдерін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Джем, мармелад және тағамдық желе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Жаңғақтарды қуыру.</w:t>
            </w:r>
          </w:p>
          <w:p>
            <w:pPr>
              <w:spacing w:after="20"/>
              <w:ind w:left="20"/>
              <w:jc w:val="both"/>
            </w:pPr>
            <w:r>
              <w:rPr>
                <w:rFonts w:ascii="Times New Roman"/>
                <w:b w:val="false"/>
                <w:i w:val="false"/>
                <w:color w:val="000000"/>
                <w:sz w:val="20"/>
              </w:rPr>
              <w:t>
Жаңғақтардан пасталарды және өзге де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9"/>
          <w:p>
            <w:pPr>
              <w:spacing w:after="20"/>
              <w:ind w:left="20"/>
              <w:jc w:val="both"/>
            </w:pPr>
            <w:r>
              <w:rPr>
                <w:rFonts w:ascii="Times New Roman"/>
                <w:b w:val="false"/>
                <w:i w:val="false"/>
                <w:color w:val="000000"/>
                <w:sz w:val="20"/>
              </w:rPr>
              <w:t>
Тазартылмаған өсімдік майын: соя, күнбағыс, мақта, рапс, қыша, зығыр, майсана, зәйтүн майын өндіру.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Тазартылған (тазаланған)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Өсімдік майын өңдеу: шаю, қайнату, дегидрациялау, гидрогенизациялау.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0"/>
          <w:p>
            <w:pPr>
              <w:spacing w:after="20"/>
              <w:ind w:left="20"/>
              <w:jc w:val="both"/>
            </w:pPr>
            <w:r>
              <w:rPr>
                <w:rFonts w:ascii="Times New Roman"/>
                <w:b w:val="false"/>
                <w:i w:val="false"/>
                <w:color w:val="000000"/>
                <w:sz w:val="20"/>
              </w:rPr>
              <w:t>
Маргаринді өндіру.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Май қоспаларын және спредтерді өндіру.</w:t>
            </w:r>
          </w:p>
          <w:p>
            <w:pPr>
              <w:spacing w:after="20"/>
              <w:ind w:left="20"/>
              <w:jc w:val="both"/>
            </w:pPr>
            <w:r>
              <w:rPr>
                <w:rFonts w:ascii="Times New Roman"/>
                <w:b w:val="false"/>
                <w:i w:val="false"/>
                <w:color w:val="000000"/>
                <w:sz w:val="20"/>
              </w:rPr>
              <w:t>
Тамақ дайындауға арналған аралас майларды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сыр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1"/>
          <w:p>
            <w:pPr>
              <w:spacing w:after="20"/>
              <w:ind w:left="20"/>
              <w:jc w:val="both"/>
            </w:pPr>
            <w:r>
              <w:rPr>
                <w:rFonts w:ascii="Times New Roman"/>
                <w:b w:val="false"/>
                <w:i w:val="false"/>
                <w:color w:val="000000"/>
                <w:sz w:val="20"/>
              </w:rPr>
              <w:t>
Сұйық сүтті, пастерленген, зарарсыздандырылған, гомогенделген, сондай-ақ басқа жоғары температурада өңделген сүтті өндіру.</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Сүт негізінде алькогольсіз сусындарды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Піспеген сұйық сүттен, пастерленген, зарарсыздандырылған және гомогенизирленген сүттен кілегей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сүт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түрде сүт немесе кілегей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 май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Йогурт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Сыр және ірімшік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Мәйек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Казеин немесе лактоза өндіру.</w:t>
            </w:r>
          </w:p>
          <w:p>
            <w:pPr>
              <w:spacing w:after="20"/>
              <w:ind w:left="20"/>
              <w:jc w:val="both"/>
            </w:pPr>
            <w:r>
              <w:rPr>
                <w:rFonts w:ascii="Times New Roman"/>
                <w:b w:val="false"/>
                <w:i w:val="false"/>
                <w:color w:val="000000"/>
                <w:sz w:val="20"/>
              </w:rPr>
              <w:t>
Сүт консервілерін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2"/>
          <w:p>
            <w:pPr>
              <w:spacing w:after="20"/>
              <w:ind w:left="20"/>
              <w:jc w:val="both"/>
            </w:pPr>
            <w:r>
              <w:rPr>
                <w:rFonts w:ascii="Times New Roman"/>
                <w:b w:val="false"/>
                <w:i w:val="false"/>
                <w:color w:val="000000"/>
                <w:sz w:val="20"/>
              </w:rPr>
              <w:t>
Бидайдан, қара бидайдан, сұлыдан, жүгеріден немесе басқа дәндерден жарма өндіру.</w:t>
            </w:r>
          </w:p>
          <w:bookmarkEnd w:id="102"/>
          <w:p>
            <w:pPr>
              <w:spacing w:after="20"/>
              <w:ind w:left="20"/>
              <w:jc w:val="both"/>
            </w:pPr>
            <w:r>
              <w:rPr>
                <w:rFonts w:ascii="Times New Roman"/>
                <w:b w:val="false"/>
                <w:i w:val="false"/>
                <w:color w:val="000000"/>
                <w:sz w:val="20"/>
              </w:rPr>
              <w:t>
Тазартылған, тартылған, жылтыратылған, тегістелген, глазирленген, бумен өңделген күрішті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3"/>
          <w:p>
            <w:pPr>
              <w:spacing w:after="20"/>
              <w:ind w:left="20"/>
              <w:jc w:val="both"/>
            </w:pPr>
            <w:r>
              <w:rPr>
                <w:rFonts w:ascii="Times New Roman"/>
                <w:b w:val="false"/>
                <w:i w:val="false"/>
                <w:color w:val="000000"/>
                <w:sz w:val="20"/>
              </w:rPr>
              <w:t>
Құрғақ таңғы ас сияқты дәнді дақылдардан жасалған таңғы асқа арналған өнімдерді өндіру.</w:t>
            </w:r>
          </w:p>
          <w:bookmarkEnd w:id="103"/>
          <w:p>
            <w:pPr>
              <w:spacing w:after="20"/>
              <w:ind w:left="20"/>
              <w:jc w:val="both"/>
            </w:pPr>
            <w:r>
              <w:rPr>
                <w:rFonts w:ascii="Times New Roman"/>
                <w:b w:val="false"/>
                <w:i w:val="false"/>
                <w:color w:val="000000"/>
                <w:sz w:val="20"/>
              </w:rPr>
              <w:t>
Бидай, қара бидай, сұлы, жүгері немесе басқа да дәндердің қауыздарын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4"/>
          <w:p>
            <w:pPr>
              <w:spacing w:after="20"/>
              <w:ind w:left="20"/>
              <w:jc w:val="both"/>
            </w:pPr>
            <w:r>
              <w:rPr>
                <w:rFonts w:ascii="Times New Roman"/>
                <w:b w:val="false"/>
                <w:i w:val="false"/>
                <w:color w:val="000000"/>
                <w:sz w:val="20"/>
              </w:rPr>
              <w:t>
Күріштен, картоптан, жүгеріден және тағы басқа крахмалдар өндіру.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Шикі жүгеріні ұнтақтау.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және (немесе) глюкоза-фруктоза шәрбатын, қант шәрбатын, мальтоза, инулин және тағы басқа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Дәнбалауызын өндіру.</w:t>
            </w:r>
          </w:p>
          <w:p>
            <w:pPr>
              <w:spacing w:after="20"/>
              <w:ind w:left="20"/>
              <w:jc w:val="both"/>
            </w:pPr>
            <w:r>
              <w:rPr>
                <w:rFonts w:ascii="Times New Roman"/>
                <w:b w:val="false"/>
                <w:i w:val="false"/>
                <w:color w:val="000000"/>
                <w:sz w:val="20"/>
              </w:rPr>
              <w:t>
Жүгері майын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нан, тоқаш өнімдерін, құймақтар, ұннан жасалған кондитерлік өнімдер (торттар, тәтті тоқаштар, бәліштер, бисквиттер және т.б.)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5"/>
          <w:p>
            <w:pPr>
              <w:spacing w:after="20"/>
              <w:ind w:left="20"/>
              <w:jc w:val="both"/>
            </w:pPr>
            <w:r>
              <w:rPr>
                <w:rFonts w:ascii="Times New Roman"/>
                <w:b w:val="false"/>
                <w:i w:val="false"/>
                <w:color w:val="000000"/>
                <w:sz w:val="20"/>
              </w:rPr>
              <w:t>
Кептірілген нан, печенье және өзге де құрғақ нан-тоқаш өнімдерін өндіру</w:t>
            </w:r>
          </w:p>
          <w:bookmarkEnd w:id="105"/>
          <w:p>
            <w:pPr>
              <w:spacing w:after="20"/>
              <w:ind w:left="20"/>
              <w:jc w:val="both"/>
            </w:pPr>
            <w:r>
              <w:rPr>
                <w:rFonts w:ascii="Times New Roman"/>
                <w:b w:val="false"/>
                <w:i w:val="false"/>
                <w:color w:val="000000"/>
                <w:sz w:val="20"/>
              </w:rPr>
              <w:t>
Ұзақ сақтауға арналған ұннан жасалған кондитерлік өнімдерді, торттарды, тәтті тоқаштарды, бәліштер мен бисквиттерді өндіру. Печенье, крекерлер, кренделдер сияқты тұзды және тәтті өнімдерді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6"/>
          <w:p>
            <w:pPr>
              <w:spacing w:after="20"/>
              <w:ind w:left="20"/>
              <w:jc w:val="both"/>
            </w:pPr>
            <w:r>
              <w:rPr>
                <w:rFonts w:ascii="Times New Roman"/>
                <w:b w:val="false"/>
                <w:i w:val="false"/>
                <w:color w:val="000000"/>
                <w:sz w:val="20"/>
              </w:rPr>
              <w:t>
Пісірілген және пісірілмеген, салындысы бар және салындысы жоқ макарон және кеспе өндіру. Кускус өндіру.</w:t>
            </w:r>
          </w:p>
          <w:bookmarkEnd w:id="106"/>
          <w:p>
            <w:pPr>
              <w:spacing w:after="20"/>
              <w:ind w:left="20"/>
              <w:jc w:val="both"/>
            </w:pPr>
            <w:r>
              <w:rPr>
                <w:rFonts w:ascii="Times New Roman"/>
                <w:b w:val="false"/>
                <w:i w:val="false"/>
                <w:color w:val="000000"/>
                <w:sz w:val="20"/>
              </w:rPr>
              <w:t>
Консервіленген немесе тоңазытылған өнімдерді макарон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және қант құрағынан қант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7"/>
          <w:p>
            <w:pPr>
              <w:spacing w:after="20"/>
              <w:ind w:left="20"/>
              <w:jc w:val="both"/>
            </w:pPr>
            <w:r>
              <w:rPr>
                <w:rFonts w:ascii="Times New Roman"/>
                <w:b w:val="false"/>
                <w:i w:val="false"/>
                <w:color w:val="000000"/>
                <w:sz w:val="20"/>
              </w:rPr>
              <w:t>
Какао-ұнтағын, какао-майын өндіру.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Шоколад және шоколад кәмпиттерді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Қантты кондитерлік өнімдерді: карамель, нуга, помадка, ақ шоколад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Қантталған жемістерді, жаңғақтарды, жемістерден және өсімдіктердің өзге де бөліктерінен цукаттар өндіру.</w:t>
            </w:r>
          </w:p>
          <w:p>
            <w:pPr>
              <w:spacing w:after="20"/>
              <w:ind w:left="20"/>
              <w:jc w:val="both"/>
            </w:pPr>
            <w:r>
              <w:rPr>
                <w:rFonts w:ascii="Times New Roman"/>
                <w:b w:val="false"/>
                <w:i w:val="false"/>
                <w:color w:val="000000"/>
                <w:sz w:val="20"/>
              </w:rPr>
              <w:t>
Драже, мұз конфеттер және пастилалар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Татымдықтар мен дәмқосарларды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8"/>
          <w:p>
            <w:pPr>
              <w:spacing w:after="20"/>
              <w:ind w:left="20"/>
              <w:jc w:val="both"/>
            </w:pPr>
            <w:r>
              <w:rPr>
                <w:rFonts w:ascii="Times New Roman"/>
                <w:b w:val="false"/>
                <w:i w:val="false"/>
                <w:color w:val="000000"/>
                <w:sz w:val="20"/>
              </w:rPr>
              <w:t>
Дәмдеуіштерді, тұздықтарды және дәмқосарларды: майонез, қыша ұны мен ұнтағы, дайын қышаны және т.б. өндіру.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Сірке суын өндіру.</w:t>
            </w:r>
          </w:p>
          <w:p>
            <w:pPr>
              <w:spacing w:after="20"/>
              <w:ind w:left="20"/>
              <w:jc w:val="both"/>
            </w:pPr>
            <w:r>
              <w:rPr>
                <w:rFonts w:ascii="Times New Roman"/>
                <w:b w:val="false"/>
                <w:i w:val="false"/>
                <w:color w:val="000000"/>
                <w:sz w:val="20"/>
              </w:rPr>
              <w:t>
Тағамға пайдалануға жарамды тұз өндіру, мысалы, йодталған тұз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9"/>
          <w:p>
            <w:pPr>
              <w:spacing w:after="20"/>
              <w:ind w:left="20"/>
              <w:jc w:val="both"/>
            </w:pPr>
            <w:r>
              <w:rPr>
                <w:rFonts w:ascii="Times New Roman"/>
                <w:b w:val="false"/>
                <w:i w:val="false"/>
                <w:color w:val="000000"/>
                <w:sz w:val="20"/>
              </w:rPr>
              <w:t>
Көже және сорпа өндіру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Жұмыртқа өнімдерін, жұмыртқаның ақуызын өндіру.</w:t>
            </w:r>
          </w:p>
          <w:p>
            <w:pPr>
              <w:spacing w:after="20"/>
              <w:ind w:left="20"/>
              <w:jc w:val="both"/>
            </w:pPr>
            <w:r>
              <w:rPr>
                <w:rFonts w:ascii="Times New Roman"/>
                <w:b w:val="false"/>
                <w:i w:val="false"/>
                <w:color w:val="000000"/>
                <w:sz w:val="20"/>
              </w:rPr>
              <w:t>
Ашытқы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 (өндірістік масштабта)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0"/>
          <w:p>
            <w:pPr>
              <w:spacing w:after="20"/>
              <w:ind w:left="20"/>
              <w:jc w:val="both"/>
            </w:pPr>
            <w:r>
              <w:rPr>
                <w:rFonts w:ascii="Times New Roman"/>
                <w:b w:val="false"/>
                <w:i w:val="false"/>
                <w:color w:val="000000"/>
                <w:sz w:val="20"/>
              </w:rPr>
              <w:t>
Ет тағамдарын немесе үй құсынан жасалған тағамдарды өндіру.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Балықтың тартылған етін қоса, балық тағамдарын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Көкөністерден тағамдар дайындау.</w:t>
            </w:r>
          </w:p>
          <w:p>
            <w:pPr>
              <w:spacing w:after="20"/>
              <w:ind w:left="20"/>
              <w:jc w:val="both"/>
            </w:pPr>
            <w:r>
              <w:rPr>
                <w:rFonts w:ascii="Times New Roman"/>
                <w:b w:val="false"/>
                <w:i w:val="false"/>
                <w:color w:val="000000"/>
                <w:sz w:val="20"/>
              </w:rPr>
              <w:t>
Тоңазытылған пиццаны немесе сақтау үшін өзге де тәсілдермен дайындалған пиццаны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тамақтануға пайдаланылатын тамақ өнімдерін: балаларға арналған сүт қоспасын; емшектегі сәбилерге арналған құнарлы сүтті және басқа да өнімдерді; балалар тағамдарын; салмақты бақылауға арналған калориясы аз және калориясы азайтылған өнімдерді; құрамында натрийі аз және натрийі жоқ диеталық тұздарды қоса отырып, құрамында натрийі азайтылған тамақ өнімдерін; құрамында глютені жоқ тамақ өнімдерін; физикалық ауыр жұмысты орындайтын адамдарға, әсіресе спортшыларға пайдалануға арналған тамақ өнімдерін; зат алмасуының бұзылуымен (диабетпен) ауыратын адамдарға арналған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жануарларына арналған дайын азықтарды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1"/>
          <w:p>
            <w:pPr>
              <w:spacing w:after="20"/>
              <w:ind w:left="20"/>
              <w:jc w:val="both"/>
            </w:pPr>
            <w:r>
              <w:rPr>
                <w:rFonts w:ascii="Times New Roman"/>
                <w:b w:val="false"/>
                <w:i w:val="false"/>
                <w:color w:val="000000"/>
                <w:sz w:val="20"/>
              </w:rPr>
              <w:t>
Ірі қара малға, ұсақ малға, жылқыларға, үй құстарына және шошқаларға арналған азықтарды, аквашаруашылық объектілеріне арналған құнарландырылған азықты және азықтық қоспаларды қоса алғанда, аквашаруашылық объектілеріне арналған дайын азықтарды өндіру.</w:t>
            </w:r>
          </w:p>
          <w:bookmarkEnd w:id="111"/>
          <w:p>
            <w:pPr>
              <w:spacing w:after="20"/>
              <w:ind w:left="20"/>
              <w:jc w:val="both"/>
            </w:pPr>
            <w:r>
              <w:rPr>
                <w:rFonts w:ascii="Times New Roman"/>
                <w:b w:val="false"/>
                <w:i w:val="false"/>
                <w:color w:val="000000"/>
                <w:sz w:val="20"/>
              </w:rPr>
              <w:t>
Аквашаруашылық объектілеріне арналған араласпаған (бір компонентті) азықтарды дайындау дайындау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2"/>
          <w:p>
            <w:pPr>
              <w:spacing w:after="20"/>
              <w:ind w:left="20"/>
              <w:jc w:val="both"/>
            </w:pPr>
            <w:r>
              <w:rPr>
                <w:rFonts w:ascii="Times New Roman"/>
                <w:b w:val="false"/>
                <w:i w:val="false"/>
                <w:color w:val="000000"/>
                <w:sz w:val="20"/>
              </w:rPr>
              <w:t>
Жуылған, майсыздандырылған немесе карбондалған, түтілмеген және тарақпен таралмаған жүн (қой жүні).</w:t>
            </w:r>
          </w:p>
          <w:bookmarkEnd w:id="112"/>
          <w:p>
            <w:pPr>
              <w:spacing w:after="20"/>
              <w:ind w:left="20"/>
              <w:jc w:val="both"/>
            </w:pPr>
            <w:r>
              <w:rPr>
                <w:rFonts w:ascii="Times New Roman"/>
                <w:b w:val="false"/>
                <w:i w:val="false"/>
                <w:color w:val="000000"/>
                <w:sz w:val="20"/>
              </w:rPr>
              <w:t>
Жануарлардың жіңішке немесе қылшықты, түтілген немесе тарақпен таралған жүні мен 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өнеркәсібіне арналған жүннен иірілген жіп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немесе тарақпен таралған жүннен немесе жануарлардың қылшықты қылынан немесе жылқы қылынан жасалған маталар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фетр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3"/>
          <w:p>
            <w:pPr>
              <w:spacing w:after="20"/>
              <w:ind w:left="20"/>
              <w:jc w:val="both"/>
            </w:pPr>
            <w:r>
              <w:rPr>
                <w:rFonts w:ascii="Times New Roman"/>
                <w:b w:val="false"/>
                <w:i w:val="false"/>
                <w:color w:val="000000"/>
                <w:sz w:val="20"/>
              </w:rPr>
              <w:t>
Иленген және өңделген былғары; өңделген және боялған үлбір.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Үлбір, иленген немесе өңделген терілер.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Күдері (қиыстырған күдеріні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боялған былғары және боялған ламинадталған;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металдандырылған былғары.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4"/>
          <w:p>
            <w:pPr>
              <w:spacing w:after="20"/>
              <w:ind w:left="20"/>
              <w:jc w:val="both"/>
            </w:pPr>
            <w:r>
              <w:rPr>
                <w:rFonts w:ascii="Times New Roman"/>
                <w:b w:val="false"/>
                <w:i w:val="false"/>
                <w:color w:val="000000"/>
                <w:sz w:val="20"/>
              </w:rPr>
              <w:t>
Іpi қара малдың терілерінен жасалған былғары немесе жылқы тұқымдас жануарлардың түгi бар терілері.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Іpi қара малдың түксіз тұтас терілерінен жасалған былғары.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тұқымдас жануарлардың түксіз терілерінен жасалған былғары.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 немесе шошқаның түксіз терілерінен жасалған былғары.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Қойдың түксіз терілерінен жасалған былғары.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Ешкінің түксіз терілерінен жасалған былғары.</w:t>
            </w:r>
          </w:p>
          <w:p>
            <w:pPr>
              <w:spacing w:after="20"/>
              <w:ind w:left="20"/>
              <w:jc w:val="both"/>
            </w:pPr>
            <w:r>
              <w:rPr>
                <w:rFonts w:ascii="Times New Roman"/>
                <w:b w:val="false"/>
                <w:i w:val="false"/>
                <w:color w:val="000000"/>
                <w:sz w:val="20"/>
              </w:rPr>
              <w:t>
Шошқалардың түксіз терісі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 қазандағы № 349</w:t>
            </w:r>
            <w:r>
              <w:br/>
            </w:r>
            <w:r>
              <w:rPr>
                <w:rFonts w:ascii="Times New Roman"/>
                <w:b w:val="false"/>
                <w:i w:val="false"/>
                <w:color w:val="000000"/>
                <w:sz w:val="20"/>
              </w:rPr>
              <w:t>бұйрығына 2-қосымша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197" w:id="115"/>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функциялярды іске асыратын құрылымдық бөлімшесіне</w:t>
      </w:r>
    </w:p>
    <w:bookmarkEnd w:id="115"/>
    <w:bookmarkStart w:name="z198" w:id="11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bookmarkEnd w:id="116"/>
    <w:bookmarkStart w:name="z199" w:id="117"/>
    <w:p>
      <w:pPr>
        <w:spacing w:after="0"/>
        <w:ind w:left="0"/>
        <w:jc w:val="left"/>
      </w:pPr>
      <w:r>
        <w:rPr>
          <w:rFonts w:ascii="Times New Roman"/>
          <w:b/>
          <w:i w:val="false"/>
          <w:color w:val="000000"/>
        </w:rPr>
        <w:t xml:space="preserve"> Әкімшілік нысанның атауы: Ұсыныс</w:t>
      </w:r>
    </w:p>
    <w:bookmarkEnd w:id="117"/>
    <w:bookmarkStart w:name="z200" w:id="1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 СУБ010000</w:t>
      </w:r>
    </w:p>
    <w:bookmarkEnd w:id="118"/>
    <w:bookmarkStart w:name="z201" w:id="119"/>
    <w:p>
      <w:pPr>
        <w:spacing w:after="0"/>
        <w:ind w:left="0"/>
        <w:jc w:val="both"/>
      </w:pPr>
      <w:r>
        <w:rPr>
          <w:rFonts w:ascii="Times New Roman"/>
          <w:b w:val="false"/>
          <w:i w:val="false"/>
          <w:color w:val="000000"/>
          <w:sz w:val="28"/>
        </w:rPr>
        <w:t>
      Мерзімділігі: бір жолғы</w:t>
      </w:r>
    </w:p>
    <w:bookmarkEnd w:id="119"/>
    <w:bookmarkStart w:name="z202" w:id="1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шеңбері: қарыз алушы және қаржы институты</w:t>
      </w:r>
    </w:p>
    <w:bookmarkEnd w:id="120"/>
    <w:bookmarkStart w:name="z203" w:id="12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10 қаңтарынан бастап</w:t>
      </w:r>
    </w:p>
    <w:bookmarkEnd w:id="121"/>
    <w:bookmarkStart w:name="z204" w:id="122"/>
    <w:p>
      <w:pPr>
        <w:spacing w:after="0"/>
        <w:ind w:left="0"/>
        <w:jc w:val="both"/>
      </w:pPr>
      <w:r>
        <w:rPr>
          <w:rFonts w:ascii="Times New Roman"/>
          <w:b w:val="false"/>
          <w:i w:val="false"/>
          <w:color w:val="000000"/>
          <w:sz w:val="28"/>
        </w:rPr>
        <w:t xml:space="preserve">
      Жеке сәйкестендіру нөмірі / </w:t>
      </w:r>
    </w:p>
    <w:bookmarkEnd w:id="122"/>
    <w:bookmarkStart w:name="z205" w:id="123"/>
    <w:p>
      <w:pPr>
        <w:spacing w:after="0"/>
        <w:ind w:left="0"/>
        <w:jc w:val="both"/>
      </w:pPr>
      <w:r>
        <w:rPr>
          <w:rFonts w:ascii="Times New Roman"/>
          <w:b w:val="false"/>
          <w:i w:val="false"/>
          <w:color w:val="000000"/>
          <w:sz w:val="28"/>
        </w:rPr>
        <w:t>
      Бизнес-сәйкестендіру нөмірі</w:t>
      </w:r>
    </w:p>
    <w:bookmarkEnd w:id="123"/>
    <w:bookmarkStart w:name="z206"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25"/>
    <w:p>
      <w:pPr>
        <w:spacing w:after="0"/>
        <w:ind w:left="0"/>
        <w:jc w:val="both"/>
      </w:pPr>
      <w:r>
        <w:rPr>
          <w:rFonts w:ascii="Times New Roman"/>
          <w:b w:val="false"/>
          <w:i w:val="false"/>
          <w:color w:val="000000"/>
          <w:sz w:val="28"/>
        </w:rPr>
        <w:t>
      Жинау әдісі: электронды түрде / қағаз түрінде</w:t>
      </w:r>
    </w:p>
    <w:bookmarkEnd w:id="125"/>
    <w:bookmarkStart w:name="z208" w:id="126"/>
    <w:p>
      <w:pPr>
        <w:spacing w:after="0"/>
        <w:ind w:left="0"/>
        <w:jc w:val="both"/>
      </w:pPr>
      <w:r>
        <w:rPr>
          <w:rFonts w:ascii="Times New Roman"/>
          <w:b w:val="false"/>
          <w:i w:val="false"/>
          <w:color w:val="000000"/>
          <w:sz w:val="28"/>
        </w:rPr>
        <w:t>
      Осымен:</w:t>
      </w:r>
    </w:p>
    <w:bookmarkEnd w:id="126"/>
    <w:bookmarkStart w:name="z209" w:id="127"/>
    <w:p>
      <w:pPr>
        <w:spacing w:after="0"/>
        <w:ind w:left="0"/>
        <w:jc w:val="both"/>
      </w:pPr>
      <w:r>
        <w:rPr>
          <w:rFonts w:ascii="Times New Roman"/>
          <w:b w:val="false"/>
          <w:i w:val="false"/>
          <w:color w:val="000000"/>
          <w:sz w:val="28"/>
        </w:rPr>
        <w:t xml:space="preserve">
      1) қарыз шартының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белгіленген қарыз шарттарына қойылатын талаптарға сәйкес келетіндігі;</w:t>
      </w:r>
    </w:p>
    <w:bookmarkEnd w:id="127"/>
    <w:bookmarkStart w:name="z210" w:id="128"/>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болып табылатындығы;</w:t>
      </w:r>
    </w:p>
    <w:bookmarkEnd w:id="128"/>
    <w:bookmarkStart w:name="z211" w:id="129"/>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 жағдайларын қоспағанда, қарыз алушы қызметінің ұйымдық-құқықтық нысанын өзгерту, тарату немесе банкроттық сатысында тұрмағаны және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қызметінің тоқтатыла тұрмағаны;</w:t>
      </w:r>
    </w:p>
    <w:bookmarkEnd w:id="129"/>
    <w:bookmarkStart w:name="z212" w:id="130"/>
    <w:p>
      <w:pPr>
        <w:spacing w:after="0"/>
        <w:ind w:left="0"/>
        <w:jc w:val="both"/>
      </w:pPr>
      <w:r>
        <w:rPr>
          <w:rFonts w:ascii="Times New Roman"/>
          <w:b w:val="false"/>
          <w:i w:val="false"/>
          <w:color w:val="000000"/>
          <w:sz w:val="28"/>
        </w:rPr>
        <w:t>
      4) қарыз шартының республикалық бюджеттің және (немесе) Қазақстан Республикасы Ұлттық қорының қаражаты есебінен қаржыландырылмағаны;</w:t>
      </w:r>
    </w:p>
    <w:bookmarkEnd w:id="130"/>
    <w:bookmarkStart w:name="z213" w:id="131"/>
    <w:p>
      <w:pPr>
        <w:spacing w:after="0"/>
        <w:ind w:left="0"/>
        <w:jc w:val="both"/>
      </w:pPr>
      <w:r>
        <w:rPr>
          <w:rFonts w:ascii="Times New Roman"/>
          <w:b w:val="false"/>
          <w:i w:val="false"/>
          <w:color w:val="000000"/>
          <w:sz w:val="28"/>
        </w:rPr>
        <w:t>
      5) қарыз алушыда қарыз шарты бойынша қаражатты мақсатсыз пайдалану фактілерінің болмауы;</w:t>
      </w:r>
    </w:p>
    <w:bookmarkEnd w:id="131"/>
    <w:bookmarkStart w:name="z214" w:id="132"/>
    <w:p>
      <w:pPr>
        <w:spacing w:after="0"/>
        <w:ind w:left="0"/>
        <w:jc w:val="both"/>
      </w:pPr>
      <w:r>
        <w:rPr>
          <w:rFonts w:ascii="Times New Roman"/>
          <w:b w:val="false"/>
          <w:i w:val="false"/>
          <w:color w:val="000000"/>
          <w:sz w:val="28"/>
        </w:rPr>
        <w:t>
      6) қарыз алушыда қарыз шарты бойынша негізгі борышты және (немесе) сыйақыны өтеу бойынша мерзімі өткен міндеттемелердің болмауы;</w:t>
      </w:r>
    </w:p>
    <w:bookmarkEnd w:id="132"/>
    <w:bookmarkStart w:name="z215" w:id="133"/>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мөлшерлемесінің басқа мемлекеттік және (немесе) бюджеттік бағдарламалар бойынша субсидияланбауы расталады.</w:t>
      </w:r>
    </w:p>
    <w:bookmarkEnd w:id="133"/>
    <w:bookmarkStart w:name="z216" w:id="134"/>
    <w:p>
      <w:pPr>
        <w:spacing w:after="0"/>
        <w:ind w:left="0"/>
        <w:jc w:val="both"/>
      </w:pPr>
      <w:r>
        <w:rPr>
          <w:rFonts w:ascii="Times New Roman"/>
          <w:b w:val="false"/>
          <w:i w:val="false"/>
          <w:color w:val="000000"/>
          <w:sz w:val="28"/>
        </w:rPr>
        <w:t xml:space="preserve">
      Қосымша: өтеу графигі бар қарыз шартының көшірмесі. </w:t>
      </w:r>
    </w:p>
    <w:bookmarkEnd w:id="134"/>
    <w:bookmarkStart w:name="z217" w:id="135"/>
    <w:p>
      <w:pPr>
        <w:spacing w:after="0"/>
        <w:ind w:left="0"/>
        <w:jc w:val="both"/>
      </w:pPr>
      <w:r>
        <w:rPr>
          <w:rFonts w:ascii="Times New Roman"/>
          <w:b w:val="false"/>
          <w:i w:val="false"/>
          <w:color w:val="000000"/>
          <w:sz w:val="28"/>
        </w:rPr>
        <w:t>
      1. Қатысушы туралы мәліметтер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туралы мәліметтер: дара кәсіпкерлер үшін, оның ішінде бірлескен кәсіпкерлік нысанындағы – жеке сәйкестендіру нөмірі немесе бизнес сәйкестендіру нөмірі (бұдан әрі – БСН)/ заңды тұлға үшін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36"/>
    <w:p>
      <w:pPr>
        <w:spacing w:after="0"/>
        <w:ind w:left="0"/>
        <w:jc w:val="both"/>
      </w:pPr>
      <w:r>
        <w:rPr>
          <w:rFonts w:ascii="Times New Roman"/>
          <w:b w:val="false"/>
          <w:i w:val="false"/>
          <w:color w:val="000000"/>
          <w:sz w:val="28"/>
        </w:rPr>
        <w:t>
      2. Субсидиялануы тиіс кредиттік шарттар (бұдан әрі – КШ) туралы ақпарат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(керегін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ЭҚЖЖ (экономикалық қызмет түрлерінің жалпы жіктеуіші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37"/>
    <w:p>
      <w:pPr>
        <w:spacing w:after="0"/>
        <w:ind w:left="0"/>
        <w:jc w:val="both"/>
      </w:pPr>
      <w:r>
        <w:rPr>
          <w:rFonts w:ascii="Times New Roman"/>
          <w:b w:val="false"/>
          <w:i w:val="false"/>
          <w:color w:val="000000"/>
          <w:sz w:val="28"/>
        </w:rPr>
        <w:t>
      3. Субсидиялау графигі: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38"/>
    <w:p>
      <w:pPr>
        <w:spacing w:after="0"/>
        <w:ind w:left="0"/>
        <w:jc w:val="both"/>
      </w:pPr>
      <w:r>
        <w:rPr>
          <w:rFonts w:ascii="Times New Roman"/>
          <w:b w:val="false"/>
          <w:i w:val="false"/>
          <w:color w:val="000000"/>
          <w:sz w:val="28"/>
        </w:rPr>
        <w:t>
      Ұсыныс қағаз түрінде берілген кезде:</w:t>
      </w:r>
    </w:p>
    <w:bookmarkEnd w:id="138"/>
    <w:bookmarkStart w:name="z221" w:id="139"/>
    <w:p>
      <w:pPr>
        <w:spacing w:after="0"/>
        <w:ind w:left="0"/>
        <w:jc w:val="both"/>
      </w:pPr>
      <w:r>
        <w:rPr>
          <w:rFonts w:ascii="Times New Roman"/>
          <w:b w:val="false"/>
          <w:i w:val="false"/>
          <w:color w:val="000000"/>
          <w:sz w:val="28"/>
        </w:rPr>
        <w:t>
      Қарыз алушының аты, әкесінің аты (бар болса), тегі және қолы</w:t>
      </w:r>
    </w:p>
    <w:bookmarkEnd w:id="139"/>
    <w:bookmarkStart w:name="z222" w:id="140"/>
    <w:p>
      <w:pPr>
        <w:spacing w:after="0"/>
        <w:ind w:left="0"/>
        <w:jc w:val="both"/>
      </w:pPr>
      <w:r>
        <w:rPr>
          <w:rFonts w:ascii="Times New Roman"/>
          <w:b w:val="false"/>
          <w:i w:val="false"/>
          <w:color w:val="000000"/>
          <w:sz w:val="28"/>
        </w:rPr>
        <w:t>
      __________________________________________________________</w:t>
      </w:r>
    </w:p>
    <w:bookmarkEnd w:id="140"/>
    <w:bookmarkStart w:name="z223" w:id="141"/>
    <w:p>
      <w:pPr>
        <w:spacing w:after="0"/>
        <w:ind w:left="0"/>
        <w:jc w:val="both"/>
      </w:pPr>
      <w:r>
        <w:rPr>
          <w:rFonts w:ascii="Times New Roman"/>
          <w:b w:val="false"/>
          <w:i w:val="false"/>
          <w:color w:val="000000"/>
          <w:sz w:val="28"/>
        </w:rPr>
        <w:t>
      Қаржы институты басшысының немесе уәкілетті тұлғаның аты, әкесінің аты бар</w:t>
      </w:r>
    </w:p>
    <w:bookmarkEnd w:id="141"/>
    <w:bookmarkStart w:name="z224" w:id="142"/>
    <w:p>
      <w:pPr>
        <w:spacing w:after="0"/>
        <w:ind w:left="0"/>
        <w:jc w:val="both"/>
      </w:pPr>
      <w:r>
        <w:rPr>
          <w:rFonts w:ascii="Times New Roman"/>
          <w:b w:val="false"/>
          <w:i w:val="false"/>
          <w:color w:val="000000"/>
          <w:sz w:val="28"/>
        </w:rPr>
        <w:t>
      болса), тегі және қолы _________________________________________</w:t>
      </w:r>
    </w:p>
    <w:bookmarkEnd w:id="142"/>
    <w:bookmarkStart w:name="z225" w:id="143"/>
    <w:p>
      <w:pPr>
        <w:spacing w:after="0"/>
        <w:ind w:left="0"/>
        <w:jc w:val="both"/>
      </w:pPr>
      <w:r>
        <w:rPr>
          <w:rFonts w:ascii="Times New Roman"/>
          <w:b w:val="false"/>
          <w:i w:val="false"/>
          <w:color w:val="000000"/>
          <w:sz w:val="28"/>
        </w:rPr>
        <w:t xml:space="preserve">
      Қарыз алушының ұсынысқа қол қойған күні 20___ жылғы "___"_______ </w:t>
      </w:r>
    </w:p>
    <w:bookmarkEnd w:id="143"/>
    <w:bookmarkStart w:name="z226" w:id="144"/>
    <w:p>
      <w:pPr>
        <w:spacing w:after="0"/>
        <w:ind w:left="0"/>
        <w:jc w:val="both"/>
      </w:pPr>
      <w:r>
        <w:rPr>
          <w:rFonts w:ascii="Times New Roman"/>
          <w:b w:val="false"/>
          <w:i w:val="false"/>
          <w:color w:val="000000"/>
          <w:sz w:val="28"/>
        </w:rPr>
        <w:t>
      Қаржы институтының ұсынысқа қол қойған күні 20___ жылғы "___"___ _________.</w:t>
      </w:r>
    </w:p>
    <w:bookmarkEnd w:id="144"/>
    <w:bookmarkStart w:name="z227" w:id="145"/>
    <w:p>
      <w:pPr>
        <w:spacing w:after="0"/>
        <w:ind w:left="0"/>
        <w:jc w:val="both"/>
      </w:pPr>
      <w:r>
        <w:rPr>
          <w:rFonts w:ascii="Times New Roman"/>
          <w:b w:val="false"/>
          <w:i w:val="false"/>
          <w:color w:val="000000"/>
          <w:sz w:val="28"/>
        </w:rPr>
        <w:t xml:space="preserve">
      Ұсыныс электрондық түрде берілген кезде: </w:t>
      </w:r>
    </w:p>
    <w:bookmarkEnd w:id="145"/>
    <w:bookmarkStart w:name="z228" w:id="146"/>
    <w:p>
      <w:pPr>
        <w:spacing w:after="0"/>
        <w:ind w:left="0"/>
        <w:jc w:val="both"/>
      </w:pPr>
      <w:r>
        <w:rPr>
          <w:rFonts w:ascii="Times New Roman"/>
          <w:b w:val="false"/>
          <w:i w:val="false"/>
          <w:color w:val="000000"/>
          <w:sz w:val="28"/>
        </w:rPr>
        <w:t xml:space="preserve">
      Өтініш беруші 20___ жылғы "___" _________ сағат ___-де қол қойып, жіберді: </w:t>
      </w:r>
    </w:p>
    <w:bookmarkEnd w:id="146"/>
    <w:bookmarkStart w:name="z229" w:id="147"/>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bookmarkEnd w:id="147"/>
    <w:bookmarkStart w:name="z230" w:id="148"/>
    <w:p>
      <w:pPr>
        <w:spacing w:after="0"/>
        <w:ind w:left="0"/>
        <w:jc w:val="both"/>
      </w:pPr>
      <w:r>
        <w:rPr>
          <w:rFonts w:ascii="Times New Roman"/>
          <w:b w:val="false"/>
          <w:i w:val="false"/>
          <w:color w:val="000000"/>
          <w:sz w:val="28"/>
        </w:rPr>
        <w:t>
      Қаржы институты 20___ жылғы "___" _________ сағат_____ -де қол қойып, жіберді:</w:t>
      </w:r>
    </w:p>
    <w:bookmarkEnd w:id="148"/>
    <w:bookmarkStart w:name="z231" w:id="149"/>
    <w:p>
      <w:pPr>
        <w:spacing w:after="0"/>
        <w:ind w:left="0"/>
        <w:jc w:val="both"/>
      </w:pPr>
      <w:r>
        <w:rPr>
          <w:rFonts w:ascii="Times New Roman"/>
          <w:b w:val="false"/>
          <w:i w:val="false"/>
          <w:color w:val="000000"/>
          <w:sz w:val="28"/>
        </w:rPr>
        <w:t>
      ЭЦҚ-дан алынған деректер Ұсынысты қабылдау туралы хабарлама:</w:t>
      </w:r>
    </w:p>
    <w:bookmarkEnd w:id="149"/>
    <w:bookmarkStart w:name="z232" w:id="150"/>
    <w:p>
      <w:pPr>
        <w:spacing w:after="0"/>
        <w:ind w:left="0"/>
        <w:jc w:val="both"/>
      </w:pPr>
      <w:r>
        <w:rPr>
          <w:rFonts w:ascii="Times New Roman"/>
          <w:b w:val="false"/>
          <w:i w:val="false"/>
          <w:color w:val="000000"/>
          <w:sz w:val="28"/>
        </w:rPr>
        <w:t>
      Жұмыс органы 20___ жылғы "___" _________ сағат _________ қабылдады:</w:t>
      </w:r>
    </w:p>
    <w:bookmarkEnd w:id="150"/>
    <w:bookmarkStart w:name="z233" w:id="151"/>
    <w:p>
      <w:pPr>
        <w:spacing w:after="0"/>
        <w:ind w:left="0"/>
        <w:jc w:val="both"/>
      </w:pPr>
      <w:r>
        <w:rPr>
          <w:rFonts w:ascii="Times New Roman"/>
          <w:b w:val="false"/>
          <w:i w:val="false"/>
          <w:color w:val="000000"/>
          <w:sz w:val="28"/>
        </w:rPr>
        <w:t>
      ЭЦҚ-дан алынған деректер</w:t>
      </w:r>
    </w:p>
    <w:bookmarkEnd w:id="151"/>
    <w:bookmarkStart w:name="z234" w:id="152"/>
    <w:p>
      <w:pPr>
        <w:spacing w:after="0"/>
        <w:ind w:left="0"/>
        <w:jc w:val="left"/>
      </w:pPr>
      <w:r>
        <w:rPr>
          <w:rFonts w:ascii="Times New Roman"/>
          <w:b/>
          <w:i w:val="false"/>
          <w:color w:val="000000"/>
        </w:rPr>
        <w:t xml:space="preserve"> Әкімшілік деректерді өтеусіз негізде жинауға арналған "Ұсыныс" нысанын толтыру бойынша түсіндірме (индексі: нысан № СУБ010000, мерзімділігі: бір жолғы)</w:t>
      </w:r>
    </w:p>
    <w:bookmarkEnd w:id="152"/>
    <w:bookmarkStart w:name="z235" w:id="153"/>
    <w:p>
      <w:pPr>
        <w:spacing w:after="0"/>
        <w:ind w:left="0"/>
        <w:jc w:val="left"/>
      </w:pPr>
      <w:r>
        <w:rPr>
          <w:rFonts w:ascii="Times New Roman"/>
          <w:b/>
          <w:i w:val="false"/>
          <w:color w:val="000000"/>
        </w:rPr>
        <w:t xml:space="preserve"> 1-тарау. Жалпы ережелер</w:t>
      </w:r>
    </w:p>
    <w:bookmarkEnd w:id="153"/>
    <w:bookmarkStart w:name="z236" w:id="15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"Ұсыныс" нысанын (бұдан әрі – Нысан) толтыруға қойылатын бірыңғай талаптарды айқындайды.</w:t>
      </w:r>
    </w:p>
    <w:bookmarkEnd w:id="154"/>
    <w:bookmarkStart w:name="z237" w:id="155"/>
    <w:p>
      <w:pPr>
        <w:spacing w:after="0"/>
        <w:ind w:left="0"/>
        <w:jc w:val="both"/>
      </w:pPr>
      <w:r>
        <w:rPr>
          <w:rFonts w:ascii="Times New Roman"/>
          <w:b w:val="false"/>
          <w:i w:val="false"/>
          <w:color w:val="000000"/>
          <w:sz w:val="28"/>
        </w:rPr>
        <w:t>
      2. Нысанды қаржы институттары мен қарыз алушылар толтырады.</w:t>
      </w:r>
    </w:p>
    <w:bookmarkEnd w:id="155"/>
    <w:bookmarkStart w:name="z238" w:id="156"/>
    <w:p>
      <w:pPr>
        <w:spacing w:after="0"/>
        <w:ind w:left="0"/>
        <w:jc w:val="both"/>
      </w:pPr>
      <w:r>
        <w:rPr>
          <w:rFonts w:ascii="Times New Roman"/>
          <w:b w:val="false"/>
          <w:i w:val="false"/>
          <w:color w:val="000000"/>
          <w:sz w:val="28"/>
        </w:rPr>
        <w:t>
      3. Нысан басшы немесе оның міндетін атқарушы тұлға қол қояды.</w:t>
      </w:r>
    </w:p>
    <w:bookmarkEnd w:id="156"/>
    <w:bookmarkStart w:name="z239" w:id="157"/>
    <w:p>
      <w:pPr>
        <w:spacing w:after="0"/>
        <w:ind w:left="0"/>
        <w:jc w:val="both"/>
      </w:pPr>
      <w:r>
        <w:rPr>
          <w:rFonts w:ascii="Times New Roman"/>
          <w:b w:val="false"/>
          <w:i w:val="false"/>
          <w:color w:val="000000"/>
          <w:sz w:val="28"/>
        </w:rPr>
        <w:t>
      4. Нысан қаржы институттары мен қарыз алушылар тарапынан облыстың, республикалық маңызы бар қаланың және астананың жергілікті атқарушы органының ауыл шаруашылығы саласында функцияларды іске асыратын құрылымдық бөлімшесіне ұсынылады.</w:t>
      </w:r>
    </w:p>
    <w:bookmarkEnd w:id="157"/>
    <w:bookmarkStart w:name="z240" w:id="158"/>
    <w:p>
      <w:pPr>
        <w:spacing w:after="0"/>
        <w:ind w:left="0"/>
        <w:jc w:val="both"/>
      </w:pPr>
      <w:r>
        <w:rPr>
          <w:rFonts w:ascii="Times New Roman"/>
          <w:b w:val="false"/>
          <w:i w:val="false"/>
          <w:color w:val="000000"/>
          <w:sz w:val="28"/>
        </w:rPr>
        <w:t>
      5. Нысан қазақ немесе орыс тілдерінде толтырылады.</w:t>
      </w:r>
    </w:p>
    <w:bookmarkEnd w:id="158"/>
    <w:bookmarkStart w:name="z241" w:id="159"/>
    <w:p>
      <w:pPr>
        <w:spacing w:after="0"/>
        <w:ind w:left="0"/>
        <w:jc w:val="left"/>
      </w:pPr>
      <w:r>
        <w:rPr>
          <w:rFonts w:ascii="Times New Roman"/>
          <w:b/>
          <w:i w:val="false"/>
          <w:color w:val="000000"/>
        </w:rPr>
        <w:t xml:space="preserve"> 2-тарау. Нысанды толтыру бойынша түсіндірме</w:t>
      </w:r>
    </w:p>
    <w:bookmarkEnd w:id="159"/>
    <w:bookmarkStart w:name="z242" w:id="160"/>
    <w:p>
      <w:pPr>
        <w:spacing w:after="0"/>
        <w:ind w:left="0"/>
        <w:jc w:val="both"/>
      </w:pPr>
      <w:r>
        <w:rPr>
          <w:rFonts w:ascii="Times New Roman"/>
          <w:b w:val="false"/>
          <w:i w:val="false"/>
          <w:color w:val="000000"/>
          <w:sz w:val="28"/>
        </w:rPr>
        <w:t>
      6. 1-кестенің 1-жолында қарыз алушының атауы көрсетіледі.</w:t>
      </w:r>
    </w:p>
    <w:bookmarkEnd w:id="160"/>
    <w:bookmarkStart w:name="z243" w:id="161"/>
    <w:p>
      <w:pPr>
        <w:spacing w:after="0"/>
        <w:ind w:left="0"/>
        <w:jc w:val="both"/>
      </w:pPr>
      <w:r>
        <w:rPr>
          <w:rFonts w:ascii="Times New Roman"/>
          <w:b w:val="false"/>
          <w:i w:val="false"/>
          <w:color w:val="000000"/>
          <w:sz w:val="28"/>
        </w:rPr>
        <w:t>
      7. 1-кестенің 2-жолында басшының тегі, аты, әкесінің аты (бар болған жағдайда) көрсетіледі.</w:t>
      </w:r>
    </w:p>
    <w:bookmarkEnd w:id="161"/>
    <w:bookmarkStart w:name="z244" w:id="162"/>
    <w:p>
      <w:pPr>
        <w:spacing w:after="0"/>
        <w:ind w:left="0"/>
        <w:jc w:val="both"/>
      </w:pPr>
      <w:r>
        <w:rPr>
          <w:rFonts w:ascii="Times New Roman"/>
          <w:b w:val="false"/>
          <w:i w:val="false"/>
          <w:color w:val="000000"/>
          <w:sz w:val="28"/>
        </w:rPr>
        <w:t>
      8. 1-кестенің 3-жолында қарыз алушы туралы мәліметтер көрсетіледі: жеке кәсіпкерлер үшін, соның ішінде бірлескен кәсіпкерлік нысанындағы – жеке сәйкестендіру нөмірі (ЖСН) немесе бизнес сәйкестендіру нөмірі (бұдан әрі – БСН) / заңды тұлға үшін – БСН.</w:t>
      </w:r>
    </w:p>
    <w:bookmarkEnd w:id="162"/>
    <w:bookmarkStart w:name="z245" w:id="163"/>
    <w:p>
      <w:pPr>
        <w:spacing w:after="0"/>
        <w:ind w:left="0"/>
        <w:jc w:val="both"/>
      </w:pPr>
      <w:r>
        <w:rPr>
          <w:rFonts w:ascii="Times New Roman"/>
          <w:b w:val="false"/>
          <w:i w:val="false"/>
          <w:color w:val="000000"/>
          <w:sz w:val="28"/>
        </w:rPr>
        <w:t>
      9. 1-кестенің 4-жолында банктік деректемелер көрсетіледі.</w:t>
      </w:r>
    </w:p>
    <w:bookmarkEnd w:id="163"/>
    <w:bookmarkStart w:name="z246" w:id="164"/>
    <w:p>
      <w:pPr>
        <w:spacing w:after="0"/>
        <w:ind w:left="0"/>
        <w:jc w:val="both"/>
      </w:pPr>
      <w:r>
        <w:rPr>
          <w:rFonts w:ascii="Times New Roman"/>
          <w:b w:val="false"/>
          <w:i w:val="false"/>
          <w:color w:val="000000"/>
          <w:sz w:val="28"/>
        </w:rPr>
        <w:t>
      10. 1-кестенің 5-жолында байланыс телефондары көрсетіледі.</w:t>
      </w:r>
    </w:p>
    <w:bookmarkEnd w:id="164"/>
    <w:bookmarkStart w:name="z247" w:id="165"/>
    <w:p>
      <w:pPr>
        <w:spacing w:after="0"/>
        <w:ind w:left="0"/>
        <w:jc w:val="both"/>
      </w:pPr>
      <w:r>
        <w:rPr>
          <w:rFonts w:ascii="Times New Roman"/>
          <w:b w:val="false"/>
          <w:i w:val="false"/>
          <w:color w:val="000000"/>
          <w:sz w:val="28"/>
        </w:rPr>
        <w:t>
      11. 2-кестенің 1-жолында кредиттік шарттың (нөмірі және күні) деректері көрсетіледі.</w:t>
      </w:r>
    </w:p>
    <w:bookmarkEnd w:id="165"/>
    <w:bookmarkStart w:name="z248" w:id="166"/>
    <w:p>
      <w:pPr>
        <w:spacing w:after="0"/>
        <w:ind w:left="0"/>
        <w:jc w:val="both"/>
      </w:pPr>
      <w:r>
        <w:rPr>
          <w:rFonts w:ascii="Times New Roman"/>
          <w:b w:val="false"/>
          <w:i w:val="false"/>
          <w:color w:val="000000"/>
          <w:sz w:val="28"/>
        </w:rPr>
        <w:t>
      12. 2-кестенің 2-жолында сома теңгемен көрсетіледі.</w:t>
      </w:r>
    </w:p>
    <w:bookmarkEnd w:id="166"/>
    <w:bookmarkStart w:name="z249" w:id="167"/>
    <w:p>
      <w:pPr>
        <w:spacing w:after="0"/>
        <w:ind w:left="0"/>
        <w:jc w:val="both"/>
      </w:pPr>
      <w:r>
        <w:rPr>
          <w:rFonts w:ascii="Times New Roman"/>
          <w:b w:val="false"/>
          <w:i w:val="false"/>
          <w:color w:val="000000"/>
          <w:sz w:val="28"/>
        </w:rPr>
        <w:t>
      13. 2-кестенің 3-жолында сыйақы мөлшерлемесі пайызбен көрсетіледі.</w:t>
      </w:r>
    </w:p>
    <w:bookmarkEnd w:id="167"/>
    <w:bookmarkStart w:name="z250" w:id="168"/>
    <w:p>
      <w:pPr>
        <w:spacing w:after="0"/>
        <w:ind w:left="0"/>
        <w:jc w:val="both"/>
      </w:pPr>
      <w:r>
        <w:rPr>
          <w:rFonts w:ascii="Times New Roman"/>
          <w:b w:val="false"/>
          <w:i w:val="false"/>
          <w:color w:val="000000"/>
          <w:sz w:val="28"/>
        </w:rPr>
        <w:t>
      14. 2-кестенің 4-жолында субсидиялау күніне негізгі қарыз бойынша берешек қалдығы теңгемен көрсетіледі.</w:t>
      </w:r>
    </w:p>
    <w:bookmarkEnd w:id="168"/>
    <w:bookmarkStart w:name="z251" w:id="169"/>
    <w:p>
      <w:pPr>
        <w:spacing w:after="0"/>
        <w:ind w:left="0"/>
        <w:jc w:val="both"/>
      </w:pPr>
      <w:r>
        <w:rPr>
          <w:rFonts w:ascii="Times New Roman"/>
          <w:b w:val="false"/>
          <w:i w:val="false"/>
          <w:color w:val="000000"/>
          <w:sz w:val="28"/>
        </w:rPr>
        <w:t>
      15. 2-кестенің 5-жолында кредиттік шарттың қолданылу мерзімінің аяқталу күні көрсетіледі.</w:t>
      </w:r>
    </w:p>
    <w:bookmarkEnd w:id="169"/>
    <w:bookmarkStart w:name="z252" w:id="170"/>
    <w:p>
      <w:pPr>
        <w:spacing w:after="0"/>
        <w:ind w:left="0"/>
        <w:jc w:val="both"/>
      </w:pPr>
      <w:r>
        <w:rPr>
          <w:rFonts w:ascii="Times New Roman"/>
          <w:b w:val="false"/>
          <w:i w:val="false"/>
          <w:color w:val="000000"/>
          <w:sz w:val="28"/>
        </w:rPr>
        <w:t>
      16. 2-кестенің 6-жолында кредиттеу валютасы көрсетіледі.</w:t>
      </w:r>
    </w:p>
    <w:bookmarkEnd w:id="170"/>
    <w:bookmarkStart w:name="z253" w:id="171"/>
    <w:p>
      <w:pPr>
        <w:spacing w:after="0"/>
        <w:ind w:left="0"/>
        <w:jc w:val="both"/>
      </w:pPr>
      <w:r>
        <w:rPr>
          <w:rFonts w:ascii="Times New Roman"/>
          <w:b w:val="false"/>
          <w:i w:val="false"/>
          <w:color w:val="000000"/>
          <w:sz w:val="28"/>
        </w:rPr>
        <w:t>
      17. 2-кестенің 7-жолында кредиттеудің/лизингтің мақсатты арналымы көрсетіледі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автокөлік пен жолаушылар көлігін қоспағанда), құрылыс (ұн өндіруге, минералды сулар мен алкогольсіз сусындар өндіруге арналған негізгі құралдарды сатып алу үшін алынған қарыздардан басқа) (қажеттісін енгізіңіз).</w:t>
      </w:r>
    </w:p>
    <w:bookmarkEnd w:id="171"/>
    <w:bookmarkStart w:name="z254" w:id="172"/>
    <w:p>
      <w:pPr>
        <w:spacing w:after="0"/>
        <w:ind w:left="0"/>
        <w:jc w:val="both"/>
      </w:pPr>
      <w:r>
        <w:rPr>
          <w:rFonts w:ascii="Times New Roman"/>
          <w:b w:val="false"/>
          <w:i w:val="false"/>
          <w:color w:val="000000"/>
          <w:sz w:val="28"/>
        </w:rPr>
        <w:t>
      18. 2-кестенің 8-жолында қаржыландыру көзі көрсетіледі.</w:t>
      </w:r>
    </w:p>
    <w:bookmarkEnd w:id="172"/>
    <w:bookmarkStart w:name="z255" w:id="173"/>
    <w:p>
      <w:pPr>
        <w:spacing w:after="0"/>
        <w:ind w:left="0"/>
        <w:jc w:val="both"/>
      </w:pPr>
      <w:r>
        <w:rPr>
          <w:rFonts w:ascii="Times New Roman"/>
          <w:b w:val="false"/>
          <w:i w:val="false"/>
          <w:color w:val="000000"/>
          <w:sz w:val="28"/>
        </w:rPr>
        <w:t>
      19. 2-кестенің 9-жолында қарыз алушының экономикалық қызмет түрлерінің жалпы жіктеуішіндегі коды (ОКЭД) көрсетіледі.</w:t>
      </w:r>
    </w:p>
    <w:bookmarkEnd w:id="173"/>
    <w:bookmarkStart w:name="z256" w:id="174"/>
    <w:p>
      <w:pPr>
        <w:spacing w:after="0"/>
        <w:ind w:left="0"/>
        <w:jc w:val="both"/>
      </w:pPr>
      <w:r>
        <w:rPr>
          <w:rFonts w:ascii="Times New Roman"/>
          <w:b w:val="false"/>
          <w:i w:val="false"/>
          <w:color w:val="000000"/>
          <w:sz w:val="28"/>
        </w:rPr>
        <w:t>
      20. 2-кестенің 10-жолында кредит/лизинг нысаны, саны көрсетіледі.</w:t>
      </w:r>
    </w:p>
    <w:bookmarkEnd w:id="174"/>
    <w:bookmarkStart w:name="z257" w:id="175"/>
    <w:p>
      <w:pPr>
        <w:spacing w:after="0"/>
        <w:ind w:left="0"/>
        <w:jc w:val="both"/>
      </w:pPr>
      <w:r>
        <w:rPr>
          <w:rFonts w:ascii="Times New Roman"/>
          <w:b w:val="false"/>
          <w:i w:val="false"/>
          <w:color w:val="000000"/>
          <w:sz w:val="28"/>
        </w:rPr>
        <w:t>
      21. 2-кестенің 11-жолында лизинг нысаны өндірілген ел көрсетіледі.</w:t>
      </w:r>
    </w:p>
    <w:bookmarkEnd w:id="175"/>
    <w:bookmarkStart w:name="z258" w:id="176"/>
    <w:p>
      <w:pPr>
        <w:spacing w:after="0"/>
        <w:ind w:left="0"/>
        <w:jc w:val="both"/>
      </w:pPr>
      <w:r>
        <w:rPr>
          <w:rFonts w:ascii="Times New Roman"/>
          <w:b w:val="false"/>
          <w:i w:val="false"/>
          <w:color w:val="000000"/>
          <w:sz w:val="28"/>
        </w:rPr>
        <w:t>
      22. 2-кестенің 12-жолында мемлекеттік тіркеу дерекқорындағы есептік нөмір көрсетіледі.</w:t>
      </w:r>
    </w:p>
    <w:bookmarkEnd w:id="176"/>
    <w:bookmarkStart w:name="z259" w:id="177"/>
    <w:p>
      <w:pPr>
        <w:spacing w:after="0"/>
        <w:ind w:left="0"/>
        <w:jc w:val="both"/>
      </w:pPr>
      <w:r>
        <w:rPr>
          <w:rFonts w:ascii="Times New Roman"/>
          <w:b w:val="false"/>
          <w:i w:val="false"/>
          <w:color w:val="000000"/>
          <w:sz w:val="28"/>
        </w:rPr>
        <w:t>
      23. 3-кестенің 1-бағанында жыл көрсетіледі.</w:t>
      </w:r>
    </w:p>
    <w:bookmarkEnd w:id="177"/>
    <w:bookmarkStart w:name="z260" w:id="178"/>
    <w:p>
      <w:pPr>
        <w:spacing w:after="0"/>
        <w:ind w:left="0"/>
        <w:jc w:val="both"/>
      </w:pPr>
      <w:r>
        <w:rPr>
          <w:rFonts w:ascii="Times New Roman"/>
          <w:b w:val="false"/>
          <w:i w:val="false"/>
          <w:color w:val="000000"/>
          <w:sz w:val="28"/>
        </w:rPr>
        <w:t>
      24. 3-кестенің 2-бағанында ай көрсетіледі.</w:t>
      </w:r>
    </w:p>
    <w:bookmarkEnd w:id="178"/>
    <w:bookmarkStart w:name="z261" w:id="179"/>
    <w:p>
      <w:pPr>
        <w:spacing w:after="0"/>
        <w:ind w:left="0"/>
        <w:jc w:val="both"/>
      </w:pPr>
      <w:r>
        <w:rPr>
          <w:rFonts w:ascii="Times New Roman"/>
          <w:b w:val="false"/>
          <w:i w:val="false"/>
          <w:color w:val="000000"/>
          <w:sz w:val="28"/>
        </w:rPr>
        <w:t>
      25. 3-кестенің 3-бағанында кредит шартының кестесіне сәйкес сыйақы мөлшерлемесін өтеу мерзімі көрсетіледі.</w:t>
      </w:r>
    </w:p>
    <w:bookmarkEnd w:id="179"/>
    <w:bookmarkStart w:name="z262" w:id="180"/>
    <w:p>
      <w:pPr>
        <w:spacing w:after="0"/>
        <w:ind w:left="0"/>
        <w:jc w:val="both"/>
      </w:pPr>
      <w:r>
        <w:rPr>
          <w:rFonts w:ascii="Times New Roman"/>
          <w:b w:val="false"/>
          <w:i w:val="false"/>
          <w:color w:val="000000"/>
          <w:sz w:val="28"/>
        </w:rPr>
        <w:t>
      26. 3-кестенің 4-бағанында сыйақының жалпы сомасы, теңгемен көрсетіледі.</w:t>
      </w:r>
    </w:p>
    <w:bookmarkEnd w:id="180"/>
    <w:bookmarkStart w:name="z263" w:id="181"/>
    <w:p>
      <w:pPr>
        <w:spacing w:after="0"/>
        <w:ind w:left="0"/>
        <w:jc w:val="both"/>
      </w:pPr>
      <w:r>
        <w:rPr>
          <w:rFonts w:ascii="Times New Roman"/>
          <w:b w:val="false"/>
          <w:i w:val="false"/>
          <w:color w:val="000000"/>
          <w:sz w:val="28"/>
        </w:rPr>
        <w:t>
      27. 3-кестенің 5-бағанында мемлекет (субсидиялайтын) төлейтін сыйақы мөлшерлемесінің бөлігі көрсетіледі, теңгемен.</w:t>
      </w:r>
    </w:p>
    <w:bookmarkEnd w:id="181"/>
    <w:bookmarkStart w:name="z264" w:id="182"/>
    <w:p>
      <w:pPr>
        <w:spacing w:after="0"/>
        <w:ind w:left="0"/>
        <w:jc w:val="both"/>
      </w:pPr>
      <w:r>
        <w:rPr>
          <w:rFonts w:ascii="Times New Roman"/>
          <w:b w:val="false"/>
          <w:i w:val="false"/>
          <w:color w:val="000000"/>
          <w:sz w:val="28"/>
        </w:rPr>
        <w:t>
      28. 3-кестенің 6-бағанында қарыз алушы төлейтін сыйақы мөлшерлемесінің бөлігі көрсетіледі, теңгемен.</w:t>
      </w:r>
    </w:p>
    <w:bookmarkEnd w:id="182"/>
    <w:bookmarkStart w:name="z265" w:id="183"/>
    <w:p>
      <w:pPr>
        <w:spacing w:after="0"/>
        <w:ind w:left="0"/>
        <w:jc w:val="both"/>
      </w:pPr>
      <w:r>
        <w:rPr>
          <w:rFonts w:ascii="Times New Roman"/>
          <w:b w:val="false"/>
          <w:i w:val="false"/>
          <w:color w:val="000000"/>
          <w:sz w:val="28"/>
        </w:rPr>
        <w:t>
      29. 3-кестенің 7-бағанында субсидияланатын кезең көрсетіледі.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3-қосымша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3-қосымша</w:t>
            </w:r>
          </w:p>
        </w:tc>
      </w:tr>
    </w:tbl>
    <w:bookmarkStart w:name="z267" w:id="184"/>
    <w:p>
      <w:pPr>
        <w:spacing w:after="0"/>
        <w:ind w:left="0"/>
        <w:jc w:val="left"/>
      </w:pPr>
      <w:r>
        <w:rPr>
          <w:rFonts w:ascii="Times New Roman"/>
          <w:b/>
          <w:i w:val="false"/>
          <w:color w:val="000000"/>
        </w:rPr>
        <w:t xml:space="preserve"> Қарыз шартына қойылатын талаптар</w:t>
      </w:r>
    </w:p>
    <w:bookmarkEnd w:id="184"/>
    <w:bookmarkStart w:name="z268" w:id="185"/>
    <w:p>
      <w:pPr>
        <w:spacing w:after="0"/>
        <w:ind w:left="0"/>
        <w:jc w:val="both"/>
      </w:pPr>
      <w:r>
        <w:rPr>
          <w:rFonts w:ascii="Times New Roman"/>
          <w:b w:val="false"/>
          <w:i w:val="false"/>
          <w:color w:val="000000"/>
          <w:sz w:val="28"/>
        </w:rPr>
        <w:t>
      Қарыз шарты мынадай талаптарға сәйкес келеді:</w:t>
      </w:r>
    </w:p>
    <w:bookmarkEnd w:id="185"/>
    <w:bookmarkStart w:name="z269" w:id="186"/>
    <w:p>
      <w:pPr>
        <w:spacing w:after="0"/>
        <w:ind w:left="0"/>
        <w:jc w:val="both"/>
      </w:pPr>
      <w:r>
        <w:rPr>
          <w:rFonts w:ascii="Times New Roman"/>
          <w:b w:val="false"/>
          <w:i w:val="false"/>
          <w:color w:val="000000"/>
          <w:sz w:val="28"/>
        </w:rPr>
        <w:t>
      1) алынған кредиттің/лизингтің агроөнеркәсіптік кешен саласында пайдаланылған болуы;</w:t>
      </w:r>
    </w:p>
    <w:bookmarkEnd w:id="186"/>
    <w:bookmarkStart w:name="z270" w:id="187"/>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алуға, инвестициялық мақсаттарға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алуға арналған қарыздарды қоспағанда) болып табылады;</w:t>
      </w:r>
    </w:p>
    <w:bookmarkEnd w:id="187"/>
    <w:bookmarkStart w:name="z271" w:id="188"/>
    <w:p>
      <w:pPr>
        <w:spacing w:after="0"/>
        <w:ind w:left="0"/>
        <w:jc w:val="both"/>
      </w:pPr>
      <w:r>
        <w:rPr>
          <w:rFonts w:ascii="Times New Roman"/>
          <w:b w:val="false"/>
          <w:i w:val="false"/>
          <w:color w:val="000000"/>
          <w:sz w:val="28"/>
        </w:rPr>
        <w:t>
      3) мемлекеттік бюджеттің немесе Қазақстан Республикасы Ұлттық қорының қаражаты қарызды қаржыландыру көзі болып табылмайтындығы;</w:t>
      </w:r>
    </w:p>
    <w:bookmarkEnd w:id="188"/>
    <w:bookmarkStart w:name="z272" w:id="189"/>
    <w:p>
      <w:pPr>
        <w:spacing w:after="0"/>
        <w:ind w:left="0"/>
        <w:jc w:val="both"/>
      </w:pPr>
      <w:r>
        <w:rPr>
          <w:rFonts w:ascii="Times New Roman"/>
          <w:b w:val="false"/>
          <w:i w:val="false"/>
          <w:color w:val="000000"/>
          <w:sz w:val="28"/>
        </w:rPr>
        <w:t>
      4) өтінім берген сәтте жарамды (бұзылмаған және тоқтатылмаған) болып табылатындығы;</w:t>
      </w:r>
    </w:p>
    <w:bookmarkEnd w:id="189"/>
    <w:bookmarkStart w:name="z273" w:id="190"/>
    <w:p>
      <w:pPr>
        <w:spacing w:after="0"/>
        <w:ind w:left="0"/>
        <w:jc w:val="both"/>
      </w:pPr>
      <w:r>
        <w:rPr>
          <w:rFonts w:ascii="Times New Roman"/>
          <w:b w:val="false"/>
          <w:i w:val="false"/>
          <w:color w:val="000000"/>
          <w:sz w:val="28"/>
        </w:rPr>
        <w:t>
      5) сыйақы мөлшерлемесінің Қазақстан Республикасының басқа да мемлекеттік және (немесе) бюджеттік бағдарламалары бойынша субсидияланбауы;</w:t>
      </w:r>
    </w:p>
    <w:bookmarkEnd w:id="190"/>
    <w:bookmarkStart w:name="z274" w:id="191"/>
    <w:p>
      <w:pPr>
        <w:spacing w:after="0"/>
        <w:ind w:left="0"/>
        <w:jc w:val="both"/>
      </w:pPr>
      <w:r>
        <w:rPr>
          <w:rFonts w:ascii="Times New Roman"/>
          <w:b w:val="false"/>
          <w:i w:val="false"/>
          <w:color w:val="000000"/>
          <w:sz w:val="28"/>
        </w:rPr>
        <w:t>
      6) ұйымдардың үлестерін, акцияларын, сондай-ақ кәсіпорындарды мүліктік кешен ретінде сатып алуға жол берілмейтіндігі.</w:t>
      </w:r>
    </w:p>
    <w:bookmarkEnd w:id="191"/>
    <w:bookmarkStart w:name="z275" w:id="192"/>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шеңберінде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тиіс.</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4-қосымша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193"/>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функциялярды іске асыратын құрылымдық бөлімшесіне</w:t>
      </w:r>
    </w:p>
    <w:bookmarkEnd w:id="193"/>
    <w:bookmarkStart w:name="z279" w:id="19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bookmarkEnd w:id="194"/>
    <w:bookmarkStart w:name="z280" w:id="195"/>
    <w:p>
      <w:pPr>
        <w:spacing w:after="0"/>
        <w:ind w:left="0"/>
        <w:jc w:val="left"/>
      </w:pPr>
      <w:r>
        <w:rPr>
          <w:rFonts w:ascii="Times New Roman"/>
          <w:b/>
          <w:i w:val="false"/>
          <w:color w:val="000000"/>
        </w:rPr>
        <w:t xml:space="preserve"> Әкімшілік нысанның атауы: Субсидиялауға арналған өтінім</w:t>
      </w:r>
    </w:p>
    <w:bookmarkEnd w:id="195"/>
    <w:bookmarkStart w:name="z281" w:id="19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 СУБ020000</w:t>
      </w:r>
    </w:p>
    <w:bookmarkEnd w:id="196"/>
    <w:bookmarkStart w:name="z282" w:id="197"/>
    <w:p>
      <w:pPr>
        <w:spacing w:after="0"/>
        <w:ind w:left="0"/>
        <w:jc w:val="both"/>
      </w:pPr>
      <w:r>
        <w:rPr>
          <w:rFonts w:ascii="Times New Roman"/>
          <w:b w:val="false"/>
          <w:i w:val="false"/>
          <w:color w:val="000000"/>
          <w:sz w:val="28"/>
        </w:rPr>
        <w:t>
      Мерзімділігі: бір жолғы</w:t>
      </w:r>
    </w:p>
    <w:bookmarkEnd w:id="197"/>
    <w:bookmarkStart w:name="z283" w:id="1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институты</w:t>
      </w:r>
    </w:p>
    <w:bookmarkEnd w:id="198"/>
    <w:bookmarkStart w:name="z284" w:id="1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99"/>
    <w:bookmarkStart w:name="z285" w:id="200"/>
    <w:p>
      <w:pPr>
        <w:spacing w:after="0"/>
        <w:ind w:left="0"/>
        <w:jc w:val="both"/>
      </w:pPr>
      <w:r>
        <w:rPr>
          <w:rFonts w:ascii="Times New Roman"/>
          <w:b w:val="false"/>
          <w:i w:val="false"/>
          <w:color w:val="000000"/>
          <w:sz w:val="28"/>
        </w:rPr>
        <w:t>
      Субсидиялау шартына қол қойылған күннен бастап 3 (үш) жұмыс күні ішінде және/немесе кейінгі төлем мерзімі басталғанға дейін бір ай бұрын</w:t>
      </w:r>
    </w:p>
    <w:bookmarkEnd w:id="200"/>
    <w:bookmarkStart w:name="z286" w:id="201"/>
    <w:p>
      <w:pPr>
        <w:spacing w:after="0"/>
        <w:ind w:left="0"/>
        <w:jc w:val="both"/>
      </w:pPr>
      <w:r>
        <w:rPr>
          <w:rFonts w:ascii="Times New Roman"/>
          <w:b w:val="false"/>
          <w:i w:val="false"/>
          <w:color w:val="000000"/>
          <w:sz w:val="28"/>
        </w:rPr>
        <w:t>
      Бизнес-сәйкестендіру нөмірі</w:t>
      </w:r>
    </w:p>
    <w:bookmarkEnd w:id="201"/>
    <w:bookmarkStart w:name="z287"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8" w:id="203"/>
    <w:p>
      <w:pPr>
        <w:spacing w:after="0"/>
        <w:ind w:left="0"/>
        <w:jc w:val="both"/>
      </w:pPr>
      <w:r>
        <w:rPr>
          <w:rFonts w:ascii="Times New Roman"/>
          <w:b w:val="false"/>
          <w:i w:val="false"/>
          <w:color w:val="000000"/>
          <w:sz w:val="28"/>
        </w:rPr>
        <w:t>
      Жинау әдісі: электронды түрде / қағаз түрінде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атауы және жеке сәйкестендіру нөмірі/бизнес-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 бойынша өтеу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 сомасы,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04"/>
    <w:p>
      <w:pPr>
        <w:spacing w:after="0"/>
        <w:ind w:left="0"/>
        <w:jc w:val="both"/>
      </w:pPr>
      <w:r>
        <w:rPr>
          <w:rFonts w:ascii="Times New Roman"/>
          <w:b w:val="false"/>
          <w:i w:val="false"/>
          <w:color w:val="000000"/>
          <w:sz w:val="28"/>
        </w:rPr>
        <w:t>
      Субсидиялауға арналған өтінім қағаз түрінде берілген кезде:</w:t>
      </w:r>
    </w:p>
    <w:bookmarkEnd w:id="204"/>
    <w:bookmarkStart w:name="z290" w:id="205"/>
    <w:p>
      <w:pPr>
        <w:spacing w:after="0"/>
        <w:ind w:left="0"/>
        <w:jc w:val="both"/>
      </w:pPr>
      <w:r>
        <w:rPr>
          <w:rFonts w:ascii="Times New Roman"/>
          <w:b w:val="false"/>
          <w:i w:val="false"/>
          <w:color w:val="000000"/>
          <w:sz w:val="28"/>
        </w:rPr>
        <w:t>
      Қаржы институтының басшысы (сенімхат бойынша өкілі) немесе уәкілетті адам</w:t>
      </w:r>
    </w:p>
    <w:bookmarkEnd w:id="205"/>
    <w:bookmarkStart w:name="z291" w:id="206"/>
    <w:p>
      <w:pPr>
        <w:spacing w:after="0"/>
        <w:ind w:left="0"/>
        <w:jc w:val="both"/>
      </w:pPr>
      <w:r>
        <w:rPr>
          <w:rFonts w:ascii="Times New Roman"/>
          <w:b w:val="false"/>
          <w:i w:val="false"/>
          <w:color w:val="000000"/>
          <w:sz w:val="28"/>
        </w:rPr>
        <w:t>
      ______________________________________________________</w:t>
      </w:r>
    </w:p>
    <w:bookmarkEnd w:id="206"/>
    <w:bookmarkStart w:name="z292" w:id="207"/>
    <w:p>
      <w:pPr>
        <w:spacing w:after="0"/>
        <w:ind w:left="0"/>
        <w:jc w:val="both"/>
      </w:pPr>
      <w:r>
        <w:rPr>
          <w:rFonts w:ascii="Times New Roman"/>
          <w:b w:val="false"/>
          <w:i w:val="false"/>
          <w:color w:val="000000"/>
          <w:sz w:val="28"/>
        </w:rPr>
        <w:t>
      _________________________________________________________________</w:t>
      </w:r>
    </w:p>
    <w:bookmarkEnd w:id="207"/>
    <w:bookmarkStart w:name="z293" w:id="208"/>
    <w:p>
      <w:pPr>
        <w:spacing w:after="0"/>
        <w:ind w:left="0"/>
        <w:jc w:val="both"/>
      </w:pPr>
      <w:r>
        <w:rPr>
          <w:rFonts w:ascii="Times New Roman"/>
          <w:b w:val="false"/>
          <w:i w:val="false"/>
          <w:color w:val="000000"/>
          <w:sz w:val="28"/>
        </w:rPr>
        <w:t xml:space="preserve">
      (қолы, аты, әкесінің аты (бар болса), тегі) </w:t>
      </w:r>
    </w:p>
    <w:bookmarkEnd w:id="208"/>
    <w:bookmarkStart w:name="z294" w:id="209"/>
    <w:p>
      <w:pPr>
        <w:spacing w:after="0"/>
        <w:ind w:left="0"/>
        <w:jc w:val="both"/>
      </w:pPr>
      <w:r>
        <w:rPr>
          <w:rFonts w:ascii="Times New Roman"/>
          <w:b w:val="false"/>
          <w:i w:val="false"/>
          <w:color w:val="000000"/>
          <w:sz w:val="28"/>
        </w:rPr>
        <w:t xml:space="preserve">
      Қаржы институтының өтінімге қол қойған күні: 20___ жылғы "___" __________ </w:t>
      </w:r>
    </w:p>
    <w:bookmarkEnd w:id="209"/>
    <w:bookmarkStart w:name="z295" w:id="210"/>
    <w:p>
      <w:pPr>
        <w:spacing w:after="0"/>
        <w:ind w:left="0"/>
        <w:jc w:val="both"/>
      </w:pPr>
      <w:r>
        <w:rPr>
          <w:rFonts w:ascii="Times New Roman"/>
          <w:b w:val="false"/>
          <w:i w:val="false"/>
          <w:color w:val="000000"/>
          <w:sz w:val="28"/>
        </w:rPr>
        <w:t xml:space="preserve">
      Субсидиялауға арналған өтінім электрондық түрде берілген кезде: </w:t>
      </w:r>
    </w:p>
    <w:bookmarkEnd w:id="210"/>
    <w:bookmarkStart w:name="z296" w:id="211"/>
    <w:p>
      <w:pPr>
        <w:spacing w:after="0"/>
        <w:ind w:left="0"/>
        <w:jc w:val="both"/>
      </w:pPr>
      <w:r>
        <w:rPr>
          <w:rFonts w:ascii="Times New Roman"/>
          <w:b w:val="false"/>
          <w:i w:val="false"/>
          <w:color w:val="000000"/>
          <w:sz w:val="28"/>
        </w:rPr>
        <w:t xml:space="preserve">
      Қаржы институты 20___ жылғы "___" __________ _ сағат__-де қол қойып, жіберді. </w:t>
      </w:r>
    </w:p>
    <w:bookmarkEnd w:id="211"/>
    <w:bookmarkStart w:name="z297" w:id="212"/>
    <w:p>
      <w:pPr>
        <w:spacing w:after="0"/>
        <w:ind w:left="0"/>
        <w:jc w:val="both"/>
      </w:pPr>
      <w:r>
        <w:rPr>
          <w:rFonts w:ascii="Times New Roman"/>
          <w:b w:val="false"/>
          <w:i w:val="false"/>
          <w:color w:val="000000"/>
          <w:sz w:val="28"/>
        </w:rPr>
        <w:t>
      Электрондық цифрлық қолтаңбадан алынған деректер (бұдан әрі – ЭЦҚ)</w:t>
      </w:r>
    </w:p>
    <w:bookmarkEnd w:id="212"/>
    <w:bookmarkStart w:name="z298" w:id="213"/>
    <w:p>
      <w:pPr>
        <w:spacing w:after="0"/>
        <w:ind w:left="0"/>
        <w:jc w:val="both"/>
      </w:pPr>
      <w:r>
        <w:rPr>
          <w:rFonts w:ascii="Times New Roman"/>
          <w:b w:val="false"/>
          <w:i w:val="false"/>
          <w:color w:val="000000"/>
          <w:sz w:val="28"/>
        </w:rPr>
        <w:t>
      Өтінімді қабылдау туралы хабарлама:</w:t>
      </w:r>
    </w:p>
    <w:bookmarkEnd w:id="213"/>
    <w:bookmarkStart w:name="z299" w:id="214"/>
    <w:p>
      <w:pPr>
        <w:spacing w:after="0"/>
        <w:ind w:left="0"/>
        <w:jc w:val="both"/>
      </w:pPr>
      <w:r>
        <w:rPr>
          <w:rFonts w:ascii="Times New Roman"/>
          <w:b w:val="false"/>
          <w:i w:val="false"/>
          <w:color w:val="000000"/>
          <w:sz w:val="28"/>
        </w:rPr>
        <w:t>
      Жұмыс органы 20___ жылғы "___" __________ сағат ______-де қабылдады.</w:t>
      </w:r>
    </w:p>
    <w:bookmarkEnd w:id="214"/>
    <w:bookmarkStart w:name="z300" w:id="215"/>
    <w:p>
      <w:pPr>
        <w:spacing w:after="0"/>
        <w:ind w:left="0"/>
        <w:jc w:val="both"/>
      </w:pPr>
      <w:r>
        <w:rPr>
          <w:rFonts w:ascii="Times New Roman"/>
          <w:b w:val="false"/>
          <w:i w:val="false"/>
          <w:color w:val="000000"/>
          <w:sz w:val="28"/>
        </w:rPr>
        <w:t>
      ЭЦҚ-дан алынған деректер</w:t>
      </w:r>
    </w:p>
    <w:bookmarkEnd w:id="215"/>
    <w:bookmarkStart w:name="z301" w:id="216"/>
    <w:p>
      <w:pPr>
        <w:spacing w:after="0"/>
        <w:ind w:left="0"/>
        <w:jc w:val="left"/>
      </w:pPr>
      <w:r>
        <w:rPr>
          <w:rFonts w:ascii="Times New Roman"/>
          <w:b/>
          <w:i w:val="false"/>
          <w:color w:val="000000"/>
        </w:rPr>
        <w:t xml:space="preserve"> Әкімшілік деректерді өтеусіз негізде жинауға арналған  "Субсидиялау туралы өтінім" нысанын толтыру бойынша түсіндірме (индексі: № СУБ020000 нысаны, мерзімділігі: бір реттік)</w:t>
      </w:r>
    </w:p>
    <w:bookmarkEnd w:id="216"/>
    <w:bookmarkStart w:name="z302" w:id="217"/>
    <w:p>
      <w:pPr>
        <w:spacing w:after="0"/>
        <w:ind w:left="0"/>
        <w:jc w:val="left"/>
      </w:pPr>
      <w:r>
        <w:rPr>
          <w:rFonts w:ascii="Times New Roman"/>
          <w:b/>
          <w:i w:val="false"/>
          <w:color w:val="000000"/>
        </w:rPr>
        <w:t xml:space="preserve"> 1-бөлім. Жалпы ережелер</w:t>
      </w:r>
    </w:p>
    <w:bookmarkEnd w:id="217"/>
    <w:bookmarkStart w:name="z303" w:id="21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"Субсидиялау туралы өтінім" нысанын (бұдан әрі – Нысан) толтырудың бірыңғай талаптарын айқындайды.</w:t>
      </w:r>
    </w:p>
    <w:bookmarkEnd w:id="218"/>
    <w:bookmarkStart w:name="z304" w:id="219"/>
    <w:p>
      <w:pPr>
        <w:spacing w:after="0"/>
        <w:ind w:left="0"/>
        <w:jc w:val="both"/>
      </w:pPr>
      <w:r>
        <w:rPr>
          <w:rFonts w:ascii="Times New Roman"/>
          <w:b w:val="false"/>
          <w:i w:val="false"/>
          <w:color w:val="000000"/>
          <w:sz w:val="28"/>
        </w:rPr>
        <w:t>
      2. Нысанды қаржы институттары толтырады.</w:t>
      </w:r>
    </w:p>
    <w:bookmarkEnd w:id="219"/>
    <w:bookmarkStart w:name="z305" w:id="220"/>
    <w:p>
      <w:pPr>
        <w:spacing w:after="0"/>
        <w:ind w:left="0"/>
        <w:jc w:val="both"/>
      </w:pPr>
      <w:r>
        <w:rPr>
          <w:rFonts w:ascii="Times New Roman"/>
          <w:b w:val="false"/>
          <w:i w:val="false"/>
          <w:color w:val="000000"/>
          <w:sz w:val="28"/>
        </w:rPr>
        <w:t>
      3. Нысан басшы (сенімхат бойынша өкілі) немесе уәкілетті тұлға қол қояды.</w:t>
      </w:r>
    </w:p>
    <w:bookmarkEnd w:id="220"/>
    <w:bookmarkStart w:name="z306" w:id="221"/>
    <w:p>
      <w:pPr>
        <w:spacing w:after="0"/>
        <w:ind w:left="0"/>
        <w:jc w:val="both"/>
      </w:pPr>
      <w:r>
        <w:rPr>
          <w:rFonts w:ascii="Times New Roman"/>
          <w:b w:val="false"/>
          <w:i w:val="false"/>
          <w:color w:val="000000"/>
          <w:sz w:val="28"/>
        </w:rPr>
        <w:t>
      4. Нысан қаржы институттары тарапынан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ұсынылады.</w:t>
      </w:r>
    </w:p>
    <w:bookmarkEnd w:id="221"/>
    <w:bookmarkStart w:name="z307" w:id="222"/>
    <w:p>
      <w:pPr>
        <w:spacing w:after="0"/>
        <w:ind w:left="0"/>
        <w:jc w:val="both"/>
      </w:pPr>
      <w:r>
        <w:rPr>
          <w:rFonts w:ascii="Times New Roman"/>
          <w:b w:val="false"/>
          <w:i w:val="false"/>
          <w:color w:val="000000"/>
          <w:sz w:val="28"/>
        </w:rPr>
        <w:t>
      5. Нысан қазақ немесе орыс тілдерінде толтырылады.</w:t>
      </w:r>
    </w:p>
    <w:bookmarkEnd w:id="222"/>
    <w:bookmarkStart w:name="z308" w:id="223"/>
    <w:p>
      <w:pPr>
        <w:spacing w:after="0"/>
        <w:ind w:left="0"/>
        <w:jc w:val="left"/>
      </w:pPr>
      <w:r>
        <w:rPr>
          <w:rFonts w:ascii="Times New Roman"/>
          <w:b/>
          <w:i w:val="false"/>
          <w:color w:val="000000"/>
        </w:rPr>
        <w:t xml:space="preserve"> 2-бөлім. Нысанды толтыру бойынша түсіндірме</w:t>
      </w:r>
    </w:p>
    <w:bookmarkEnd w:id="223"/>
    <w:bookmarkStart w:name="z309" w:id="224"/>
    <w:p>
      <w:pPr>
        <w:spacing w:after="0"/>
        <w:ind w:left="0"/>
        <w:jc w:val="both"/>
      </w:pPr>
      <w:r>
        <w:rPr>
          <w:rFonts w:ascii="Times New Roman"/>
          <w:b w:val="false"/>
          <w:i w:val="false"/>
          <w:color w:val="000000"/>
          <w:sz w:val="28"/>
        </w:rPr>
        <w:t>
      6. Нысанның 1-бағанында реттік нөмірі көрсетіледі.</w:t>
      </w:r>
    </w:p>
    <w:bookmarkEnd w:id="224"/>
    <w:bookmarkStart w:name="z310" w:id="225"/>
    <w:p>
      <w:pPr>
        <w:spacing w:after="0"/>
        <w:ind w:left="0"/>
        <w:jc w:val="both"/>
      </w:pPr>
      <w:r>
        <w:rPr>
          <w:rFonts w:ascii="Times New Roman"/>
          <w:b w:val="false"/>
          <w:i w:val="false"/>
          <w:color w:val="000000"/>
          <w:sz w:val="28"/>
        </w:rPr>
        <w:t>
      7. Нысанның 2-бағанында қарыз алушының атауы және жеке сәйкестендіру нөмірі / бизнес-сәйкестендіру нөмірі көрсетіледі.</w:t>
      </w:r>
    </w:p>
    <w:bookmarkEnd w:id="225"/>
    <w:bookmarkStart w:name="z311" w:id="226"/>
    <w:p>
      <w:pPr>
        <w:spacing w:after="0"/>
        <w:ind w:left="0"/>
        <w:jc w:val="both"/>
      </w:pPr>
      <w:r>
        <w:rPr>
          <w:rFonts w:ascii="Times New Roman"/>
          <w:b w:val="false"/>
          <w:i w:val="false"/>
          <w:color w:val="000000"/>
          <w:sz w:val="28"/>
        </w:rPr>
        <w:t>
      8. Нысанның 3-бағанында субсидиялау шартының нөмірі мен күні көрсетіледі.</w:t>
      </w:r>
    </w:p>
    <w:bookmarkEnd w:id="226"/>
    <w:bookmarkStart w:name="z312" w:id="227"/>
    <w:p>
      <w:pPr>
        <w:spacing w:after="0"/>
        <w:ind w:left="0"/>
        <w:jc w:val="both"/>
      </w:pPr>
      <w:r>
        <w:rPr>
          <w:rFonts w:ascii="Times New Roman"/>
          <w:b w:val="false"/>
          <w:i w:val="false"/>
          <w:color w:val="000000"/>
          <w:sz w:val="28"/>
        </w:rPr>
        <w:t>
      9. Нысанның 4-бағанында қарыз шартының нөмірі мен күні көрсетіледі.</w:t>
      </w:r>
    </w:p>
    <w:bookmarkEnd w:id="227"/>
    <w:bookmarkStart w:name="z313" w:id="228"/>
    <w:p>
      <w:pPr>
        <w:spacing w:after="0"/>
        <w:ind w:left="0"/>
        <w:jc w:val="both"/>
      </w:pPr>
      <w:r>
        <w:rPr>
          <w:rFonts w:ascii="Times New Roman"/>
          <w:b w:val="false"/>
          <w:i w:val="false"/>
          <w:color w:val="000000"/>
          <w:sz w:val="28"/>
        </w:rPr>
        <w:t>
      10. Нысанның 5-бағанында қарыз шартын өтеу күні көрсетіледі.</w:t>
      </w:r>
    </w:p>
    <w:bookmarkEnd w:id="228"/>
    <w:bookmarkStart w:name="z314" w:id="229"/>
    <w:p>
      <w:pPr>
        <w:spacing w:after="0"/>
        <w:ind w:left="0"/>
        <w:jc w:val="both"/>
      </w:pPr>
      <w:r>
        <w:rPr>
          <w:rFonts w:ascii="Times New Roman"/>
          <w:b w:val="false"/>
          <w:i w:val="false"/>
          <w:color w:val="000000"/>
          <w:sz w:val="28"/>
        </w:rPr>
        <w:t>
      11. Нысанның 6-бағанында субсидия сомасы теңгемен көрсетіледі.</w:t>
      </w:r>
    </w:p>
    <w:bookmarkEnd w:id="229"/>
    <w:bookmarkStart w:name="z315" w:id="230"/>
    <w:p>
      <w:pPr>
        <w:spacing w:after="0"/>
        <w:ind w:left="0"/>
        <w:jc w:val="both"/>
      </w:pPr>
      <w:r>
        <w:rPr>
          <w:rFonts w:ascii="Times New Roman"/>
          <w:b w:val="false"/>
          <w:i w:val="false"/>
          <w:color w:val="000000"/>
          <w:sz w:val="28"/>
        </w:rPr>
        <w:t>
      12. Нысанның 7-бағанында субсидияланатын кезең көрсетіледі.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5-қосымша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bookmarkStart w:name="z317" w:id="231"/>
    <w:p>
      <w:pPr>
        <w:spacing w:after="0"/>
        <w:ind w:left="0"/>
        <w:jc w:val="left"/>
      </w:pPr>
      <w:r>
        <w:rPr>
          <w:rFonts w:ascii="Times New Roman"/>
          <w:b/>
          <w:i w:val="false"/>
          <w:color w:val="000000"/>
        </w:rPr>
        <w:t xml:space="preserve"> Сыйақы мөлшерлемелерін субсидиялау шарты</w:t>
      </w:r>
    </w:p>
    <w:bookmarkEnd w:id="231"/>
    <w:bookmarkStart w:name="z318" w:id="232"/>
    <w:p>
      <w:pPr>
        <w:spacing w:after="0"/>
        <w:ind w:left="0"/>
        <w:jc w:val="both"/>
      </w:pPr>
      <w:r>
        <w:rPr>
          <w:rFonts w:ascii="Times New Roman"/>
          <w:b w:val="false"/>
          <w:i w:val="false"/>
          <w:color w:val="000000"/>
          <w:sz w:val="28"/>
        </w:rPr>
        <w:t>
      ___________ қаласы 20__ жылғы "___" __________</w:t>
      </w:r>
    </w:p>
    <w:bookmarkEnd w:id="232"/>
    <w:bookmarkStart w:name="z319" w:id="233"/>
    <w:p>
      <w:pPr>
        <w:spacing w:after="0"/>
        <w:ind w:left="0"/>
        <w:jc w:val="both"/>
      </w:pPr>
      <w:r>
        <w:rPr>
          <w:rFonts w:ascii="Times New Roman"/>
          <w:b w:val="false"/>
          <w:i w:val="false"/>
          <w:color w:val="000000"/>
          <w:sz w:val="28"/>
        </w:rPr>
        <w:t>
      Бұдан әрі "Жұмыс органы" деп аталатын ________ облысының (қаласының) ауыл</w:t>
      </w:r>
    </w:p>
    <w:bookmarkEnd w:id="233"/>
    <w:bookmarkStart w:name="z320" w:id="234"/>
    <w:p>
      <w:pPr>
        <w:spacing w:after="0"/>
        <w:ind w:left="0"/>
        <w:jc w:val="both"/>
      </w:pPr>
      <w:r>
        <w:rPr>
          <w:rFonts w:ascii="Times New Roman"/>
          <w:b w:val="false"/>
          <w:i w:val="false"/>
          <w:color w:val="000000"/>
          <w:sz w:val="28"/>
        </w:rPr>
        <w:t>
      шаруашылығы басқармасы атынан 20__ жылғы _________ № ________ сенімхат</w:t>
      </w:r>
    </w:p>
    <w:bookmarkEnd w:id="234"/>
    <w:bookmarkStart w:name="z321" w:id="235"/>
    <w:p>
      <w:pPr>
        <w:spacing w:after="0"/>
        <w:ind w:left="0"/>
        <w:jc w:val="both"/>
      </w:pPr>
      <w:r>
        <w:rPr>
          <w:rFonts w:ascii="Times New Roman"/>
          <w:b w:val="false"/>
          <w:i w:val="false"/>
          <w:color w:val="000000"/>
          <w:sz w:val="28"/>
        </w:rPr>
        <w:t>
      негізінде әрекет ететін __________ бір тараптан, бұдан әрі "Қарыз алушы" деп</w:t>
      </w:r>
    </w:p>
    <w:bookmarkEnd w:id="235"/>
    <w:bookmarkStart w:name="z322" w:id="236"/>
    <w:p>
      <w:pPr>
        <w:spacing w:after="0"/>
        <w:ind w:left="0"/>
        <w:jc w:val="both"/>
      </w:pPr>
      <w:r>
        <w:rPr>
          <w:rFonts w:ascii="Times New Roman"/>
          <w:b w:val="false"/>
          <w:i w:val="false"/>
          <w:color w:val="000000"/>
          <w:sz w:val="28"/>
        </w:rPr>
        <w:t>
      аталатын _____________ атынан __________ негізінде әрекет ететін __________</w:t>
      </w:r>
    </w:p>
    <w:bookmarkEnd w:id="236"/>
    <w:bookmarkStart w:name="z323" w:id="237"/>
    <w:p>
      <w:pPr>
        <w:spacing w:after="0"/>
        <w:ind w:left="0"/>
        <w:jc w:val="both"/>
      </w:pPr>
      <w:r>
        <w:rPr>
          <w:rFonts w:ascii="Times New Roman"/>
          <w:b w:val="false"/>
          <w:i w:val="false"/>
          <w:color w:val="000000"/>
          <w:sz w:val="28"/>
        </w:rPr>
        <w:t>
      екінші тараптан және бұдан әрі "Қаржы институты" деп аталатын _________________</w:t>
      </w:r>
    </w:p>
    <w:bookmarkEnd w:id="237"/>
    <w:bookmarkStart w:name="z324" w:id="238"/>
    <w:p>
      <w:pPr>
        <w:spacing w:after="0"/>
        <w:ind w:left="0"/>
        <w:jc w:val="both"/>
      </w:pPr>
      <w:r>
        <w:rPr>
          <w:rFonts w:ascii="Times New Roman"/>
          <w:b w:val="false"/>
          <w:i w:val="false"/>
          <w:color w:val="000000"/>
          <w:sz w:val="28"/>
        </w:rPr>
        <w:t>
      атынан ____________ негізінде әрекет ететін _________ үшінші тараптан, бұдан әрі</w:t>
      </w:r>
    </w:p>
    <w:bookmarkEnd w:id="238"/>
    <w:bookmarkStart w:name="z325" w:id="239"/>
    <w:p>
      <w:pPr>
        <w:spacing w:after="0"/>
        <w:ind w:left="0"/>
        <w:jc w:val="both"/>
      </w:pPr>
      <w:r>
        <w:rPr>
          <w:rFonts w:ascii="Times New Roman"/>
          <w:b w:val="false"/>
          <w:i w:val="false"/>
          <w:color w:val="000000"/>
          <w:sz w:val="28"/>
        </w:rPr>
        <w:t>
      бірлесіп "Тараптар", ал жеке алғанда "Тарап" деп аталатындар, төмендегілер туралы</w:t>
      </w:r>
    </w:p>
    <w:bookmarkEnd w:id="239"/>
    <w:bookmarkStart w:name="z326" w:id="240"/>
    <w:p>
      <w:pPr>
        <w:spacing w:after="0"/>
        <w:ind w:left="0"/>
        <w:jc w:val="both"/>
      </w:pPr>
      <w:r>
        <w:rPr>
          <w:rFonts w:ascii="Times New Roman"/>
          <w:b w:val="false"/>
          <w:i w:val="false"/>
          <w:color w:val="000000"/>
          <w:sz w:val="28"/>
        </w:rPr>
        <w:t>
      осы сыйақы мөлшерлемелерін субсидиялау шартын (бұдан әрі – субсидиялау шарты)</w:t>
      </w:r>
    </w:p>
    <w:bookmarkEnd w:id="240"/>
    <w:bookmarkStart w:name="z327" w:id="241"/>
    <w:p>
      <w:pPr>
        <w:spacing w:after="0"/>
        <w:ind w:left="0"/>
        <w:jc w:val="both"/>
      </w:pPr>
      <w:r>
        <w:rPr>
          <w:rFonts w:ascii="Times New Roman"/>
          <w:b w:val="false"/>
          <w:i w:val="false"/>
          <w:color w:val="000000"/>
          <w:sz w:val="28"/>
        </w:rPr>
        <w:t>
      жасасты.</w:t>
      </w:r>
    </w:p>
    <w:bookmarkEnd w:id="241"/>
    <w:bookmarkStart w:name="z328" w:id="242"/>
    <w:p>
      <w:pPr>
        <w:spacing w:after="0"/>
        <w:ind w:left="0"/>
        <w:jc w:val="left"/>
      </w:pPr>
      <w:r>
        <w:rPr>
          <w:rFonts w:ascii="Times New Roman"/>
          <w:b/>
          <w:i w:val="false"/>
          <w:color w:val="000000"/>
        </w:rPr>
        <w:t xml:space="preserve"> 1-тарау. Терминдер мен анықтамалар</w:t>
      </w:r>
    </w:p>
    <w:bookmarkEnd w:id="242"/>
    <w:bookmarkStart w:name="z329" w:id="243"/>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Субсидиялау қағидалары) көрсетілген ұғымдар пайдаланылады.</w:t>
      </w:r>
    </w:p>
    <w:bookmarkEnd w:id="243"/>
    <w:bookmarkStart w:name="z330" w:id="244"/>
    <w:p>
      <w:pPr>
        <w:spacing w:after="0"/>
        <w:ind w:left="0"/>
        <w:jc w:val="left"/>
      </w:pPr>
      <w:r>
        <w:rPr>
          <w:rFonts w:ascii="Times New Roman"/>
          <w:b/>
          <w:i w:val="false"/>
          <w:color w:val="000000"/>
        </w:rPr>
        <w:t xml:space="preserve"> 2-тарау. Шарттың мәні</w:t>
      </w:r>
    </w:p>
    <w:bookmarkEnd w:id="244"/>
    <w:bookmarkStart w:name="z331" w:id="245"/>
    <w:p>
      <w:pPr>
        <w:spacing w:after="0"/>
        <w:ind w:left="0"/>
        <w:jc w:val="both"/>
      </w:pPr>
      <w:r>
        <w:rPr>
          <w:rFonts w:ascii="Times New Roman"/>
          <w:b w:val="false"/>
          <w:i w:val="false"/>
          <w:color w:val="000000"/>
          <w:sz w:val="28"/>
        </w:rPr>
        <w:t>
      2. Осы субсидиялау шарты бойынша Жұмыс органы шартта айқындалған талаптарда Қаржы институтының қолдауымен осы шартқа қосымшаға сәйкес нысан бойынша Карыз алушыны субсидиялау графигіне (бұдан әрі – субсидиялау графигі) сәйкес тиісті бюджеттік бағдарлама бойынша (Жұмыс органының шешіміне сәйкес) бөлінген ақша сомасы шегінде Қарыз алушының қарыз шарты бойынша айқындалған сыйақы мөлшерлемесін төлеу жөніндегі шығындарын субсидиялауды жүзеге асыруға міндеттенеді.</w:t>
      </w:r>
    </w:p>
    <w:bookmarkEnd w:id="245"/>
    <w:bookmarkStart w:name="z332" w:id="246"/>
    <w:p>
      <w:pPr>
        <w:spacing w:after="0"/>
        <w:ind w:left="0"/>
        <w:jc w:val="left"/>
      </w:pPr>
      <w:r>
        <w:rPr>
          <w:rFonts w:ascii="Times New Roman"/>
          <w:b/>
          <w:i w:val="false"/>
          <w:color w:val="000000"/>
        </w:rPr>
        <w:t xml:space="preserve"> 3-тарау. Тараптардың құқықтары мен міндеттері</w:t>
      </w:r>
    </w:p>
    <w:bookmarkEnd w:id="246"/>
    <w:bookmarkStart w:name="z333" w:id="247"/>
    <w:p>
      <w:pPr>
        <w:spacing w:after="0"/>
        <w:ind w:left="0"/>
        <w:jc w:val="both"/>
      </w:pPr>
      <w:r>
        <w:rPr>
          <w:rFonts w:ascii="Times New Roman"/>
          <w:b w:val="false"/>
          <w:i w:val="false"/>
          <w:color w:val="000000"/>
          <w:sz w:val="28"/>
        </w:rPr>
        <w:t>
      3. Жұмыс органы:</w:t>
      </w:r>
    </w:p>
    <w:bookmarkEnd w:id="247"/>
    <w:bookmarkStart w:name="z334" w:id="248"/>
    <w:p>
      <w:pPr>
        <w:spacing w:after="0"/>
        <w:ind w:left="0"/>
        <w:jc w:val="both"/>
      </w:pPr>
      <w:r>
        <w:rPr>
          <w:rFonts w:ascii="Times New Roman"/>
          <w:b w:val="false"/>
          <w:i w:val="false"/>
          <w:color w:val="000000"/>
          <w:sz w:val="28"/>
        </w:rPr>
        <w:t>
      1) Қаржы институтынан субсидиялауға арналған өтінім келіп түскен күннен бастап 2 (екі) жұмыс күні ішінде қарауға:</w:t>
      </w:r>
    </w:p>
    <w:bookmarkEnd w:id="248"/>
    <w:bookmarkStart w:name="z335" w:id="249"/>
    <w:p>
      <w:pPr>
        <w:spacing w:after="0"/>
        <w:ind w:left="0"/>
        <w:jc w:val="both"/>
      </w:pPr>
      <w:r>
        <w:rPr>
          <w:rFonts w:ascii="Times New Roman"/>
          <w:b w:val="false"/>
          <w:i w:val="false"/>
          <w:color w:val="000000"/>
          <w:sz w:val="28"/>
        </w:rPr>
        <w:t>
      2)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bookmarkEnd w:id="249"/>
    <w:bookmarkStart w:name="z336" w:id="250"/>
    <w:p>
      <w:pPr>
        <w:spacing w:after="0"/>
        <w:ind w:left="0"/>
        <w:jc w:val="both"/>
      </w:pPr>
      <w:r>
        <w:rPr>
          <w:rFonts w:ascii="Times New Roman"/>
          <w:b w:val="false"/>
          <w:i w:val="false"/>
          <w:color w:val="000000"/>
          <w:sz w:val="28"/>
        </w:rPr>
        <w:t>
      3)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айында аударуға;</w:t>
      </w:r>
    </w:p>
    <w:bookmarkEnd w:id="250"/>
    <w:bookmarkStart w:name="z337" w:id="251"/>
    <w:p>
      <w:pPr>
        <w:spacing w:after="0"/>
        <w:ind w:left="0"/>
        <w:jc w:val="both"/>
      </w:pPr>
      <w:r>
        <w:rPr>
          <w:rFonts w:ascii="Times New Roman"/>
          <w:b w:val="false"/>
          <w:i w:val="false"/>
          <w:color w:val="000000"/>
          <w:sz w:val="28"/>
        </w:rPr>
        <w:t>
      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bookmarkEnd w:id="251"/>
    <w:bookmarkStart w:name="z338" w:id="252"/>
    <w:p>
      <w:pPr>
        <w:spacing w:after="0"/>
        <w:ind w:left="0"/>
        <w:jc w:val="both"/>
      </w:pPr>
      <w:r>
        <w:rPr>
          <w:rFonts w:ascii="Times New Roman"/>
          <w:b w:val="false"/>
          <w:i w:val="false"/>
          <w:color w:val="000000"/>
          <w:sz w:val="28"/>
        </w:rPr>
        <w:t>
      5) субсидиялауға арналған өтінім сәйкес келмеген жағдайда субсидиялар беруден бас тарту туралы Қаржы институтын хабардар етуге міндеттенеді.</w:t>
      </w:r>
    </w:p>
    <w:bookmarkEnd w:id="252"/>
    <w:bookmarkStart w:name="z339" w:id="253"/>
    <w:p>
      <w:pPr>
        <w:spacing w:after="0"/>
        <w:ind w:left="0"/>
        <w:jc w:val="both"/>
      </w:pPr>
      <w:r>
        <w:rPr>
          <w:rFonts w:ascii="Times New Roman"/>
          <w:b w:val="false"/>
          <w:i w:val="false"/>
          <w:color w:val="000000"/>
          <w:sz w:val="28"/>
        </w:rPr>
        <w:t>
      4. Қаржы институты:</w:t>
      </w:r>
    </w:p>
    <w:bookmarkEnd w:id="253"/>
    <w:bookmarkStart w:name="z340" w:id="254"/>
    <w:p>
      <w:pPr>
        <w:spacing w:after="0"/>
        <w:ind w:left="0"/>
        <w:jc w:val="both"/>
      </w:pPr>
      <w:r>
        <w:rPr>
          <w:rFonts w:ascii="Times New Roman"/>
          <w:b w:val="false"/>
          <w:i w:val="false"/>
          <w:color w:val="000000"/>
          <w:sz w:val="28"/>
        </w:rPr>
        <w:t>
      1) ай сайын субсидиялауға арналған өтінімді қалыптастыруға және Жұмыс органына жолдауға;</w:t>
      </w:r>
    </w:p>
    <w:bookmarkEnd w:id="254"/>
    <w:bookmarkStart w:name="z341" w:id="255"/>
    <w:p>
      <w:pPr>
        <w:spacing w:after="0"/>
        <w:ind w:left="0"/>
        <w:jc w:val="both"/>
      </w:pPr>
      <w:r>
        <w:rPr>
          <w:rFonts w:ascii="Times New Roman"/>
          <w:b w:val="false"/>
          <w:i w:val="false"/>
          <w:color w:val="000000"/>
          <w:sz w:val="28"/>
        </w:rPr>
        <w:t>
      2) Қарыз алушы негізгі борышты және сыйақыны өтеу бойынша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bookmarkEnd w:id="255"/>
    <w:bookmarkStart w:name="z342" w:id="256"/>
    <w:p>
      <w:pPr>
        <w:spacing w:after="0"/>
        <w:ind w:left="0"/>
        <w:jc w:val="both"/>
      </w:pPr>
      <w:r>
        <w:rPr>
          <w:rFonts w:ascii="Times New Roman"/>
          <w:b w:val="false"/>
          <w:i w:val="false"/>
          <w:color w:val="000000"/>
          <w:sz w:val="28"/>
        </w:rPr>
        <w:t>
      3) қолданыстағы қарыз шартының талаптары (меншікті немесе тартылған қаражатты бюджеттік қаражатқа ауыстыру кезіндегі мөлшерлемені өзгертуді қоса алғанда, сыйақы мөлшерлемесі, сыйақы төлеу мерзімдерін, негізгі борышты және (немесе) сыйақыны төлеу мерзімін кейінге қалдыруды ұсыну, қарыз шарты бойынша соманы ұлғайту немесе азайту) өзгерген жағдайда, Жұмыс органына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хабарлама жолдауға;</w:t>
      </w:r>
    </w:p>
    <w:bookmarkEnd w:id="256"/>
    <w:bookmarkStart w:name="z343" w:id="257"/>
    <w:p>
      <w:pPr>
        <w:spacing w:after="0"/>
        <w:ind w:left="0"/>
        <w:jc w:val="both"/>
      </w:pPr>
      <w:r>
        <w:rPr>
          <w:rFonts w:ascii="Times New Roman"/>
          <w:b w:val="false"/>
          <w:i w:val="false"/>
          <w:color w:val="000000"/>
          <w:sz w:val="28"/>
        </w:rPr>
        <w:t>
      4) қаржы институтынан алынған қарыздың мақсатқа сай пайдаланылуына (оның ішінде толық пайдалану мәніне) тексеру жүргізуге;</w:t>
      </w:r>
    </w:p>
    <w:bookmarkEnd w:id="257"/>
    <w:bookmarkStart w:name="z344" w:id="258"/>
    <w:p>
      <w:pPr>
        <w:spacing w:after="0"/>
        <w:ind w:left="0"/>
        <w:jc w:val="both"/>
      </w:pPr>
      <w:r>
        <w:rPr>
          <w:rFonts w:ascii="Times New Roman"/>
          <w:b w:val="false"/>
          <w:i w:val="false"/>
          <w:color w:val="000000"/>
          <w:sz w:val="28"/>
        </w:rPr>
        <w:t>
      5) қарыз алушының қарыз шартының талаптарын сақтауына, оның ішінде қарыз шарты бойынша кредит қаражатын толық игеру және мақсатқа сай пайдалану бойынша тексеру жүргізуге;</w:t>
      </w:r>
    </w:p>
    <w:bookmarkEnd w:id="258"/>
    <w:bookmarkStart w:name="z345" w:id="259"/>
    <w:p>
      <w:pPr>
        <w:spacing w:after="0"/>
        <w:ind w:left="0"/>
        <w:jc w:val="both"/>
      </w:pPr>
      <w:r>
        <w:rPr>
          <w:rFonts w:ascii="Times New Roman"/>
          <w:b w:val="false"/>
          <w:i w:val="false"/>
          <w:color w:val="000000"/>
          <w:sz w:val="28"/>
        </w:rPr>
        <w:t>
      6) қарыз алушы қарыз шартының талаптары сақталмаған жағдайлар туралы жұмыс органын (көрсетілетін қызметті берушіні) хабардар етуге міндеттенеді.</w:t>
      </w:r>
    </w:p>
    <w:bookmarkEnd w:id="259"/>
    <w:bookmarkStart w:name="z346" w:id="260"/>
    <w:p>
      <w:pPr>
        <w:spacing w:after="0"/>
        <w:ind w:left="0"/>
        <w:jc w:val="both"/>
      </w:pPr>
      <w:r>
        <w:rPr>
          <w:rFonts w:ascii="Times New Roman"/>
          <w:b w:val="false"/>
          <w:i w:val="false"/>
          <w:color w:val="000000"/>
          <w:sz w:val="28"/>
        </w:rPr>
        <w:t>
      5. Қарыз алушы:</w:t>
      </w:r>
    </w:p>
    <w:bookmarkEnd w:id="260"/>
    <w:bookmarkStart w:name="z347" w:id="261"/>
    <w:p>
      <w:pPr>
        <w:spacing w:after="0"/>
        <w:ind w:left="0"/>
        <w:jc w:val="both"/>
      </w:pPr>
      <w:r>
        <w:rPr>
          <w:rFonts w:ascii="Times New Roman"/>
          <w:b w:val="false"/>
          <w:i w:val="false"/>
          <w:color w:val="000000"/>
          <w:sz w:val="28"/>
        </w:rPr>
        <w:t>
      1) Субсидиялау қағидаларында белгіленген субсидиялау шарттарын сақтауға;</w:t>
      </w:r>
    </w:p>
    <w:bookmarkEnd w:id="261"/>
    <w:bookmarkStart w:name="z348" w:id="262"/>
    <w:p>
      <w:pPr>
        <w:spacing w:after="0"/>
        <w:ind w:left="0"/>
        <w:jc w:val="both"/>
      </w:pPr>
      <w:r>
        <w:rPr>
          <w:rFonts w:ascii="Times New Roman"/>
          <w:b w:val="false"/>
          <w:i w:val="false"/>
          <w:color w:val="000000"/>
          <w:sz w:val="28"/>
        </w:rPr>
        <w:t>
      2) қарыз шарты бойынша сыйақы мөлшерлемесінің басқа мемлекеттік және бюджеттік бағдарламалар бойынша субсидиялануына жол бермеуге;</w:t>
      </w:r>
    </w:p>
    <w:bookmarkEnd w:id="262"/>
    <w:bookmarkStart w:name="z349" w:id="263"/>
    <w:p>
      <w:pPr>
        <w:spacing w:after="0"/>
        <w:ind w:left="0"/>
        <w:jc w:val="both"/>
      </w:pPr>
      <w:r>
        <w:rPr>
          <w:rFonts w:ascii="Times New Roman"/>
          <w:b w:val="false"/>
          <w:i w:val="false"/>
          <w:color w:val="000000"/>
          <w:sz w:val="28"/>
        </w:rPr>
        <w:t>
      3) қарыз шарты бойынша алынған кредиттік қаражатты қарыз шартының талаптарына сәйкес толық пайдалануға;</w:t>
      </w:r>
    </w:p>
    <w:bookmarkEnd w:id="263"/>
    <w:bookmarkStart w:name="z350" w:id="264"/>
    <w:p>
      <w:pPr>
        <w:spacing w:after="0"/>
        <w:ind w:left="0"/>
        <w:jc w:val="both"/>
      </w:pPr>
      <w:r>
        <w:rPr>
          <w:rFonts w:ascii="Times New Roman"/>
          <w:b w:val="false"/>
          <w:i w:val="false"/>
          <w:color w:val="000000"/>
          <w:sz w:val="28"/>
        </w:rPr>
        <w:t>
      4) қарыз шарты бойынша кредиттік қаражатты толық немесе мақсатсыз пайдаланған кезде төленген субсидияларды қарыз шарты бойынша кредиттік қаражаттың толық пайдаланылмаған немесе мақсатсыз пайдаланылған сомасына барабар қайтаруға міндеттенеді.</w:t>
      </w:r>
    </w:p>
    <w:bookmarkEnd w:id="264"/>
    <w:bookmarkStart w:name="z351" w:id="265"/>
    <w:p>
      <w:pPr>
        <w:spacing w:after="0"/>
        <w:ind w:left="0"/>
        <w:jc w:val="left"/>
      </w:pPr>
      <w:r>
        <w:rPr>
          <w:rFonts w:ascii="Times New Roman"/>
          <w:b/>
          <w:i w:val="false"/>
          <w:color w:val="000000"/>
        </w:rPr>
        <w:t xml:space="preserve"> 4-тарау. Тараптардың жауапкершілігі</w:t>
      </w:r>
    </w:p>
    <w:bookmarkEnd w:id="265"/>
    <w:bookmarkStart w:name="z352" w:id="266"/>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субсидиялау шартынан туындайтын міндеттемелерді орындамағаны және (немесе) тиісінше орындамағаны үшін жауапты болады.</w:t>
      </w:r>
    </w:p>
    <w:bookmarkEnd w:id="266"/>
    <w:bookmarkStart w:name="z353" w:id="267"/>
    <w:p>
      <w:pPr>
        <w:spacing w:after="0"/>
        <w:ind w:left="0"/>
        <w:jc w:val="left"/>
      </w:pPr>
      <w:r>
        <w:rPr>
          <w:rFonts w:ascii="Times New Roman"/>
          <w:b/>
          <w:i w:val="false"/>
          <w:color w:val="000000"/>
        </w:rPr>
        <w:t xml:space="preserve"> 5-тарау. Еңсерілмейтін күштің мән-жайлары</w:t>
      </w:r>
    </w:p>
    <w:bookmarkEnd w:id="267"/>
    <w:bookmarkStart w:name="z354" w:id="268"/>
    <w:p>
      <w:pPr>
        <w:spacing w:after="0"/>
        <w:ind w:left="0"/>
        <w:jc w:val="both"/>
      </w:pPr>
      <w:r>
        <w:rPr>
          <w:rFonts w:ascii="Times New Roman"/>
          <w:b w:val="false"/>
          <w:i w:val="false"/>
          <w:color w:val="000000"/>
          <w:sz w:val="28"/>
        </w:rPr>
        <w:t>
      7. Егер орындаудың мүмкін еместігі еңсерілмейтін күштің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268"/>
    <w:bookmarkStart w:name="z355" w:id="269"/>
    <w:p>
      <w:pPr>
        <w:spacing w:after="0"/>
        <w:ind w:left="0"/>
        <w:jc w:val="both"/>
      </w:pPr>
      <w:r>
        <w:rPr>
          <w:rFonts w:ascii="Times New Roman"/>
          <w:b w:val="false"/>
          <w:i w:val="false"/>
          <w:color w:val="000000"/>
          <w:sz w:val="28"/>
        </w:rPr>
        <w:t>
      8. Еңсерілмейтін күштің мән-жайлары басталған кезде, осы субсидиялау шарты бойынша өз міндеттемелерін орындаудың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269"/>
    <w:bookmarkStart w:name="z356" w:id="270"/>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270"/>
    <w:bookmarkStart w:name="z357" w:id="271"/>
    <w:p>
      <w:pPr>
        <w:spacing w:after="0"/>
        <w:ind w:left="0"/>
        <w:jc w:val="both"/>
      </w:pPr>
      <w:r>
        <w:rPr>
          <w:rFonts w:ascii="Times New Roman"/>
          <w:b w:val="false"/>
          <w:i w:val="false"/>
          <w:color w:val="000000"/>
          <w:sz w:val="28"/>
        </w:rPr>
        <w:t>
      10. Еңсерілмейтін күштің мән-жайларының басталуы осы шарттың орындалу мерзімін олардың әрекет ету кезеңіне ұлғайтуға алып келеді.</w:t>
      </w:r>
    </w:p>
    <w:bookmarkEnd w:id="271"/>
    <w:bookmarkStart w:name="z358" w:id="272"/>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272"/>
    <w:bookmarkStart w:name="z359" w:id="273"/>
    <w:p>
      <w:pPr>
        <w:spacing w:after="0"/>
        <w:ind w:left="0"/>
        <w:jc w:val="left"/>
      </w:pPr>
      <w:r>
        <w:rPr>
          <w:rFonts w:ascii="Times New Roman"/>
          <w:b/>
          <w:i w:val="false"/>
          <w:color w:val="000000"/>
        </w:rPr>
        <w:t xml:space="preserve"> 6-тарау. Қорытынды ережелер</w:t>
      </w:r>
    </w:p>
    <w:bookmarkEnd w:id="273"/>
    <w:bookmarkStart w:name="z360" w:id="274"/>
    <w:p>
      <w:pPr>
        <w:spacing w:after="0"/>
        <w:ind w:left="0"/>
        <w:jc w:val="both"/>
      </w:pPr>
      <w:r>
        <w:rPr>
          <w:rFonts w:ascii="Times New Roman"/>
          <w:b w:val="false"/>
          <w:i w:val="false"/>
          <w:color w:val="000000"/>
          <w:sz w:val="28"/>
        </w:rPr>
        <w:t>
      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274"/>
    <w:bookmarkStart w:name="z361" w:id="275"/>
    <w:p>
      <w:pPr>
        <w:spacing w:after="0"/>
        <w:ind w:left="0"/>
        <w:jc w:val="both"/>
      </w:pPr>
      <w:r>
        <w:rPr>
          <w:rFonts w:ascii="Times New Roman"/>
          <w:b w:val="false"/>
          <w:i w:val="false"/>
          <w:color w:val="000000"/>
          <w:sz w:val="28"/>
        </w:rPr>
        <w:t>
      13. Жұмыс органы осы субсидиялау шартын мынадай жағдайларда біржақты бұзуды жүзеге асырады:</w:t>
      </w:r>
    </w:p>
    <w:bookmarkEnd w:id="275"/>
    <w:bookmarkStart w:name="z362" w:id="276"/>
    <w:p>
      <w:pPr>
        <w:spacing w:after="0"/>
        <w:ind w:left="0"/>
        <w:jc w:val="both"/>
      </w:pPr>
      <w:r>
        <w:rPr>
          <w:rFonts w:ascii="Times New Roman"/>
          <w:b w:val="false"/>
          <w:i w:val="false"/>
          <w:color w:val="000000"/>
          <w:sz w:val="28"/>
        </w:rPr>
        <w:t>
      1) шартта қарыз алушының негізгі борышты және (немесе) сыйақыны өтеу бойынша күнтізбелік 90 (тоқсан) күннен асқан орындалмаған міндеттемелерінің болуы;</w:t>
      </w:r>
    </w:p>
    <w:bookmarkEnd w:id="276"/>
    <w:bookmarkStart w:name="z363" w:id="277"/>
    <w:p>
      <w:pPr>
        <w:spacing w:after="0"/>
        <w:ind w:left="0"/>
        <w:jc w:val="both"/>
      </w:pPr>
      <w:r>
        <w:rPr>
          <w:rFonts w:ascii="Times New Roman"/>
          <w:b w:val="false"/>
          <w:i w:val="false"/>
          <w:color w:val="000000"/>
          <w:sz w:val="28"/>
        </w:rPr>
        <w:t>
      2) қарыз шарты бойынша қаражатты мақсатсыз пайдалану;</w:t>
      </w:r>
    </w:p>
    <w:bookmarkEnd w:id="277"/>
    <w:bookmarkStart w:name="z364" w:id="278"/>
    <w:p>
      <w:pPr>
        <w:spacing w:after="0"/>
        <w:ind w:left="0"/>
        <w:jc w:val="both"/>
      </w:pPr>
      <w:r>
        <w:rPr>
          <w:rFonts w:ascii="Times New Roman"/>
          <w:b w:val="false"/>
          <w:i w:val="false"/>
          <w:color w:val="000000"/>
          <w:sz w:val="28"/>
        </w:rPr>
        <w:t>
      3) заңды күшіне енген сот шешімі бойынша қарыз алушының шоттарына тыйым салу;</w:t>
      </w:r>
    </w:p>
    <w:bookmarkEnd w:id="278"/>
    <w:bookmarkStart w:name="z365" w:id="279"/>
    <w:p>
      <w:pPr>
        <w:spacing w:after="0"/>
        <w:ind w:left="0"/>
        <w:jc w:val="both"/>
      </w:pPr>
      <w:r>
        <w:rPr>
          <w:rFonts w:ascii="Times New Roman"/>
          <w:b w:val="false"/>
          <w:i w:val="false"/>
          <w:color w:val="000000"/>
          <w:sz w:val="28"/>
        </w:rPr>
        <w:t>
      4) қарыз алушының субсидиялар алудан бас тарту туралы еркін нысандағы жазбаша өтініші;</w:t>
      </w:r>
    </w:p>
    <w:bookmarkEnd w:id="279"/>
    <w:bookmarkStart w:name="z366" w:id="280"/>
    <w:p>
      <w:pPr>
        <w:spacing w:after="0"/>
        <w:ind w:left="0"/>
        <w:jc w:val="both"/>
      </w:pPr>
      <w:r>
        <w:rPr>
          <w:rFonts w:ascii="Times New Roman"/>
          <w:b w:val="false"/>
          <w:i w:val="false"/>
          <w:color w:val="000000"/>
          <w:sz w:val="28"/>
        </w:rPr>
        <w:t>
      5) қарыз алушының қарыз шарты бойынша қаржы институты алдындағы міндеттемелерін толық өтеуі;</w:t>
      </w:r>
    </w:p>
    <w:bookmarkEnd w:id="280"/>
    <w:bookmarkStart w:name="z367" w:id="281"/>
    <w:p>
      <w:pPr>
        <w:spacing w:after="0"/>
        <w:ind w:left="0"/>
        <w:jc w:val="both"/>
      </w:pPr>
      <w:r>
        <w:rPr>
          <w:rFonts w:ascii="Times New Roman"/>
          <w:b w:val="false"/>
          <w:i w:val="false"/>
          <w:color w:val="000000"/>
          <w:sz w:val="28"/>
        </w:rPr>
        <w:t>
      6) Субсидиялау қағидаларының 15-тармағының төртінші бөлігінде көрсетілген жағдайды қоспағанда, қарыз шартының бұзылуы немесе тоқтатылуы.</w:t>
      </w:r>
    </w:p>
    <w:bookmarkEnd w:id="281"/>
    <w:bookmarkStart w:name="z368" w:id="282"/>
    <w:p>
      <w:pPr>
        <w:spacing w:after="0"/>
        <w:ind w:left="0"/>
        <w:jc w:val="both"/>
      </w:pPr>
      <w:r>
        <w:rPr>
          <w:rFonts w:ascii="Times New Roman"/>
          <w:b w:val="false"/>
          <w:i w:val="false"/>
          <w:color w:val="000000"/>
          <w:sz w:val="28"/>
        </w:rPr>
        <w:t>
      14.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bookmarkEnd w:id="282"/>
    <w:bookmarkStart w:name="z369" w:id="283"/>
    <w:p>
      <w:pPr>
        <w:spacing w:after="0"/>
        <w:ind w:left="0"/>
        <w:jc w:val="both"/>
      </w:pPr>
      <w:r>
        <w:rPr>
          <w:rFonts w:ascii="Times New Roman"/>
          <w:b w:val="false"/>
          <w:i w:val="false"/>
          <w:color w:val="000000"/>
          <w:sz w:val="28"/>
        </w:rPr>
        <w:t>
      15.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283"/>
    <w:bookmarkStart w:name="z370" w:id="284"/>
    <w:p>
      <w:pPr>
        <w:spacing w:after="0"/>
        <w:ind w:left="0"/>
        <w:jc w:val="both"/>
      </w:pPr>
      <w:r>
        <w:rPr>
          <w:rFonts w:ascii="Times New Roman"/>
          <w:b w:val="false"/>
          <w:i w:val="false"/>
          <w:color w:val="000000"/>
          <w:sz w:val="28"/>
        </w:rPr>
        <w:t>
      16. Шартпен реттелмеген бөлікте, Тараптар дауды сот тәртібімен шешеді.</w:t>
      </w:r>
    </w:p>
    <w:bookmarkEnd w:id="284"/>
    <w:bookmarkStart w:name="z371" w:id="285"/>
    <w:p>
      <w:pPr>
        <w:spacing w:after="0"/>
        <w:ind w:left="0"/>
        <w:jc w:val="both"/>
      </w:pPr>
      <w:r>
        <w:rPr>
          <w:rFonts w:ascii="Times New Roman"/>
          <w:b w:val="false"/>
          <w:i w:val="false"/>
          <w:color w:val="000000"/>
          <w:sz w:val="28"/>
        </w:rPr>
        <w:t>
      17. Осы шарт заңды күші бірдей мемлекеттік және орыс тілдерінде 6 (алты) данада, Тараптардың әрқайсысы үшін мемлекеттік және орыс тілдерінде бір-бірден 2 (екі) данадан жасалды.</w:t>
      </w:r>
    </w:p>
    <w:bookmarkEnd w:id="285"/>
    <w:bookmarkStart w:name="z372" w:id="286"/>
    <w:p>
      <w:pPr>
        <w:spacing w:after="0"/>
        <w:ind w:left="0"/>
        <w:jc w:val="both"/>
      </w:pPr>
      <w:r>
        <w:rPr>
          <w:rFonts w:ascii="Times New Roman"/>
          <w:b w:val="false"/>
          <w:i w:val="false"/>
          <w:color w:val="000000"/>
          <w:sz w:val="28"/>
        </w:rPr>
        <w:t>
      18. Осы субсидиялау шартына қосымша оның ажырамас бөлігі болып табылады.</w:t>
      </w:r>
    </w:p>
    <w:bookmarkEnd w:id="286"/>
    <w:bookmarkStart w:name="z373" w:id="287"/>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75" w:id="288"/>
    <w:p>
      <w:pPr>
        <w:spacing w:after="0"/>
        <w:ind w:left="0"/>
        <w:jc w:val="left"/>
      </w:pPr>
      <w:r>
        <w:rPr>
          <w:rFonts w:ascii="Times New Roman"/>
          <w:b/>
          <w:i w:val="false"/>
          <w:color w:val="000000"/>
        </w:rPr>
        <w:t xml:space="preserve"> Қарыз алушының субсидиялау графигі (Жұмыс органының шешіміне сәйкес) 20___ жылғы "___" ___________ №______</w:t>
      </w:r>
    </w:p>
    <w:bookmarkEnd w:id="288"/>
    <w:bookmarkStart w:name="z376" w:id="289"/>
    <w:p>
      <w:pPr>
        <w:spacing w:after="0"/>
        <w:ind w:left="0"/>
        <w:jc w:val="both"/>
      </w:pPr>
      <w:r>
        <w:rPr>
          <w:rFonts w:ascii="Times New Roman"/>
          <w:b w:val="false"/>
          <w:i w:val="false"/>
          <w:color w:val="000000"/>
          <w:sz w:val="28"/>
        </w:rPr>
        <w:t>
      Қарыз алушының атауы: _________________________________________</w:t>
      </w:r>
    </w:p>
    <w:bookmarkEnd w:id="289"/>
    <w:bookmarkStart w:name="z377" w:id="290"/>
    <w:p>
      <w:pPr>
        <w:spacing w:after="0"/>
        <w:ind w:left="0"/>
        <w:jc w:val="both"/>
      </w:pPr>
      <w:r>
        <w:rPr>
          <w:rFonts w:ascii="Times New Roman"/>
          <w:b w:val="false"/>
          <w:i w:val="false"/>
          <w:color w:val="000000"/>
          <w:sz w:val="28"/>
        </w:rPr>
        <w:t>
      Нөмірі, жасалған күні:___________________________________________</w:t>
      </w:r>
    </w:p>
    <w:bookmarkEnd w:id="290"/>
    <w:bookmarkStart w:name="z378" w:id="291"/>
    <w:p>
      <w:pPr>
        <w:spacing w:after="0"/>
        <w:ind w:left="0"/>
        <w:jc w:val="both"/>
      </w:pPr>
      <w:r>
        <w:rPr>
          <w:rFonts w:ascii="Times New Roman"/>
          <w:b w:val="false"/>
          <w:i w:val="false"/>
          <w:color w:val="000000"/>
          <w:sz w:val="28"/>
        </w:rPr>
        <w:t>
      Кредиттің/ лизингтің нысаналы мақсаты:___________________________</w:t>
      </w:r>
    </w:p>
    <w:bookmarkEnd w:id="291"/>
    <w:bookmarkStart w:name="z379" w:id="292"/>
    <w:p>
      <w:pPr>
        <w:spacing w:after="0"/>
        <w:ind w:left="0"/>
        <w:jc w:val="both"/>
      </w:pPr>
      <w:r>
        <w:rPr>
          <w:rFonts w:ascii="Times New Roman"/>
          <w:b w:val="false"/>
          <w:i w:val="false"/>
          <w:color w:val="000000"/>
          <w:sz w:val="28"/>
        </w:rPr>
        <w:t>
      Кредит шартының сомасы, теңге: _________________________________</w:t>
      </w:r>
    </w:p>
    <w:bookmarkEnd w:id="292"/>
    <w:bookmarkStart w:name="z380" w:id="293"/>
    <w:p>
      <w:pPr>
        <w:spacing w:after="0"/>
        <w:ind w:left="0"/>
        <w:jc w:val="both"/>
      </w:pPr>
      <w:r>
        <w:rPr>
          <w:rFonts w:ascii="Times New Roman"/>
          <w:b w:val="false"/>
          <w:i w:val="false"/>
          <w:color w:val="000000"/>
          <w:sz w:val="28"/>
        </w:rPr>
        <w:t>
      Кредит шартының сомасы, валюта: теңге</w:t>
      </w:r>
    </w:p>
    <w:bookmarkEnd w:id="293"/>
    <w:bookmarkStart w:name="z381" w:id="294"/>
    <w:p>
      <w:pPr>
        <w:spacing w:after="0"/>
        <w:ind w:left="0"/>
        <w:jc w:val="both"/>
      </w:pPr>
      <w:r>
        <w:rPr>
          <w:rFonts w:ascii="Times New Roman"/>
          <w:b w:val="false"/>
          <w:i w:val="false"/>
          <w:color w:val="000000"/>
          <w:sz w:val="28"/>
        </w:rPr>
        <w:t>
      KZT __________________________________________________________</w:t>
      </w:r>
    </w:p>
    <w:bookmarkEnd w:id="294"/>
    <w:bookmarkStart w:name="z382" w:id="295"/>
    <w:p>
      <w:pPr>
        <w:spacing w:after="0"/>
        <w:ind w:left="0"/>
        <w:jc w:val="both"/>
      </w:pPr>
      <w:r>
        <w:rPr>
          <w:rFonts w:ascii="Times New Roman"/>
          <w:b w:val="false"/>
          <w:i w:val="false"/>
          <w:color w:val="000000"/>
          <w:sz w:val="28"/>
        </w:rPr>
        <w:t>
      Кредит шарты бойынша негізгі борышты қайтару мерзімі: ____________</w:t>
      </w:r>
    </w:p>
    <w:bookmarkEnd w:id="295"/>
    <w:bookmarkStart w:name="z383" w:id="296"/>
    <w:p>
      <w:pPr>
        <w:spacing w:after="0"/>
        <w:ind w:left="0"/>
        <w:jc w:val="both"/>
      </w:pPr>
      <w:r>
        <w:rPr>
          <w:rFonts w:ascii="Times New Roman"/>
          <w:b w:val="false"/>
          <w:i w:val="false"/>
          <w:color w:val="000000"/>
          <w:sz w:val="28"/>
        </w:rPr>
        <w:t>
      Сыйақы мөлшерлемесі, %</w:t>
      </w:r>
    </w:p>
    <w:bookmarkEnd w:id="296"/>
    <w:bookmarkStart w:name="z384" w:id="297"/>
    <w:p>
      <w:pPr>
        <w:spacing w:after="0"/>
        <w:ind w:left="0"/>
        <w:jc w:val="both"/>
      </w:pPr>
      <w:r>
        <w:rPr>
          <w:rFonts w:ascii="Times New Roman"/>
          <w:b w:val="false"/>
          <w:i w:val="false"/>
          <w:color w:val="000000"/>
          <w:sz w:val="28"/>
        </w:rPr>
        <w:t>
      Жалпы: _______________________________________________________</w:t>
      </w:r>
    </w:p>
    <w:bookmarkEnd w:id="297"/>
    <w:bookmarkStart w:name="z385" w:id="298"/>
    <w:p>
      <w:pPr>
        <w:spacing w:after="0"/>
        <w:ind w:left="0"/>
        <w:jc w:val="both"/>
      </w:pPr>
      <w:r>
        <w:rPr>
          <w:rFonts w:ascii="Times New Roman"/>
          <w:b w:val="false"/>
          <w:i w:val="false"/>
          <w:color w:val="000000"/>
          <w:sz w:val="28"/>
        </w:rPr>
        <w:t>
      Субсидияланатын: ______________________________________________</w:t>
      </w:r>
    </w:p>
    <w:bookmarkEnd w:id="298"/>
    <w:bookmarkStart w:name="z386" w:id="299"/>
    <w:p>
      <w:pPr>
        <w:spacing w:after="0"/>
        <w:ind w:left="0"/>
        <w:jc w:val="both"/>
      </w:pPr>
      <w:r>
        <w:rPr>
          <w:rFonts w:ascii="Times New Roman"/>
          <w:b w:val="false"/>
          <w:i w:val="false"/>
          <w:color w:val="000000"/>
          <w:sz w:val="28"/>
        </w:rPr>
        <w:t>
      Қарыз алушы төлейтін: __________________________________________</w:t>
      </w:r>
    </w:p>
    <w:bookmarkEnd w:id="299"/>
    <w:bookmarkStart w:name="z387" w:id="300"/>
    <w:p>
      <w:pPr>
        <w:spacing w:after="0"/>
        <w:ind w:left="0"/>
        <w:jc w:val="both"/>
      </w:pPr>
      <w:r>
        <w:rPr>
          <w:rFonts w:ascii="Times New Roman"/>
          <w:b w:val="false"/>
          <w:i w:val="false"/>
          <w:color w:val="000000"/>
          <w:sz w:val="28"/>
        </w:rPr>
        <w:t>
      Кредит шартының барлық мерзіміне сыйақы сомасы, теңге</w:t>
      </w:r>
    </w:p>
    <w:bookmarkEnd w:id="300"/>
    <w:bookmarkStart w:name="z388" w:id="301"/>
    <w:p>
      <w:pPr>
        <w:spacing w:after="0"/>
        <w:ind w:left="0"/>
        <w:jc w:val="both"/>
      </w:pPr>
      <w:r>
        <w:rPr>
          <w:rFonts w:ascii="Times New Roman"/>
          <w:b w:val="false"/>
          <w:i w:val="false"/>
          <w:color w:val="000000"/>
          <w:sz w:val="28"/>
        </w:rPr>
        <w:t>
      Жалпы: _______________________________________________________</w:t>
      </w:r>
    </w:p>
    <w:bookmarkEnd w:id="301"/>
    <w:bookmarkStart w:name="z389" w:id="302"/>
    <w:p>
      <w:pPr>
        <w:spacing w:after="0"/>
        <w:ind w:left="0"/>
        <w:jc w:val="both"/>
      </w:pPr>
      <w:r>
        <w:rPr>
          <w:rFonts w:ascii="Times New Roman"/>
          <w:b w:val="false"/>
          <w:i w:val="false"/>
          <w:color w:val="000000"/>
          <w:sz w:val="28"/>
        </w:rPr>
        <w:t>
      Субсидияланатын: ______________________________________________</w:t>
      </w:r>
    </w:p>
    <w:bookmarkEnd w:id="302"/>
    <w:bookmarkStart w:name="z390" w:id="303"/>
    <w:p>
      <w:pPr>
        <w:spacing w:after="0"/>
        <w:ind w:left="0"/>
        <w:jc w:val="both"/>
      </w:pPr>
      <w:r>
        <w:rPr>
          <w:rFonts w:ascii="Times New Roman"/>
          <w:b w:val="false"/>
          <w:i w:val="false"/>
          <w:color w:val="000000"/>
          <w:sz w:val="28"/>
        </w:rPr>
        <w:t>
      Қарыз алушы төлейтін: __________________________________________</w:t>
      </w:r>
    </w:p>
    <w:bookmarkEnd w:id="3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04"/>
    <w:p>
      <w:pPr>
        <w:spacing w:after="0"/>
        <w:ind w:left="0"/>
        <w:jc w:val="both"/>
      </w:pPr>
      <w:r>
        <w:rPr>
          <w:rFonts w:ascii="Times New Roman"/>
          <w:b w:val="false"/>
          <w:i w:val="false"/>
          <w:color w:val="000000"/>
          <w:sz w:val="28"/>
        </w:rPr>
        <w:t>
      Жұмыс органы __________ ______________________________________</w:t>
      </w:r>
    </w:p>
    <w:bookmarkEnd w:id="304"/>
    <w:bookmarkStart w:name="z392" w:id="305"/>
    <w:p>
      <w:pPr>
        <w:spacing w:after="0"/>
        <w:ind w:left="0"/>
        <w:jc w:val="both"/>
      </w:pPr>
      <w:r>
        <w:rPr>
          <w:rFonts w:ascii="Times New Roman"/>
          <w:b w:val="false"/>
          <w:i w:val="false"/>
          <w:color w:val="000000"/>
          <w:sz w:val="28"/>
        </w:rPr>
        <w:t>
      қолы (аты, әкесінің аты (бар болса), тегі)</w:t>
      </w:r>
    </w:p>
    <w:bookmarkEnd w:id="305"/>
    <w:bookmarkStart w:name="z393" w:id="306"/>
    <w:p>
      <w:pPr>
        <w:spacing w:after="0"/>
        <w:ind w:left="0"/>
        <w:jc w:val="both"/>
      </w:pPr>
      <w:r>
        <w:rPr>
          <w:rFonts w:ascii="Times New Roman"/>
          <w:b w:val="false"/>
          <w:i w:val="false"/>
          <w:color w:val="000000"/>
          <w:sz w:val="28"/>
        </w:rPr>
        <w:t>
      Қарыз алушы:____________ ______________________________________</w:t>
      </w:r>
    </w:p>
    <w:bookmarkEnd w:id="306"/>
    <w:bookmarkStart w:name="z394" w:id="307"/>
    <w:p>
      <w:pPr>
        <w:spacing w:after="0"/>
        <w:ind w:left="0"/>
        <w:jc w:val="both"/>
      </w:pPr>
      <w:r>
        <w:rPr>
          <w:rFonts w:ascii="Times New Roman"/>
          <w:b w:val="false"/>
          <w:i w:val="false"/>
          <w:color w:val="000000"/>
          <w:sz w:val="28"/>
        </w:rPr>
        <w:t>
      қолы (аты, әкесінің аты (бар болса), тегі)</w:t>
      </w:r>
    </w:p>
    <w:bookmarkEnd w:id="307"/>
    <w:bookmarkStart w:name="z395" w:id="308"/>
    <w:p>
      <w:pPr>
        <w:spacing w:after="0"/>
        <w:ind w:left="0"/>
        <w:jc w:val="both"/>
      </w:pPr>
      <w:r>
        <w:rPr>
          <w:rFonts w:ascii="Times New Roman"/>
          <w:b w:val="false"/>
          <w:i w:val="false"/>
          <w:color w:val="000000"/>
          <w:sz w:val="28"/>
        </w:rPr>
        <w:t>
      Қаржы институты_________ ______________________________________</w:t>
      </w:r>
    </w:p>
    <w:bookmarkEnd w:id="308"/>
    <w:bookmarkStart w:name="z396" w:id="309"/>
    <w:p>
      <w:pPr>
        <w:spacing w:after="0"/>
        <w:ind w:left="0"/>
        <w:jc w:val="both"/>
      </w:pPr>
      <w:r>
        <w:rPr>
          <w:rFonts w:ascii="Times New Roman"/>
          <w:b w:val="false"/>
          <w:i w:val="false"/>
          <w:color w:val="000000"/>
          <w:sz w:val="28"/>
        </w:rPr>
        <w:t>
      қолы (аты, әкесінің аты (бар болса), тегі)</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6-қосымша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9" w:id="310"/>
    <w:p>
      <w:pPr>
        <w:spacing w:after="0"/>
        <w:ind w:left="0"/>
        <w:jc w:val="left"/>
      </w:pPr>
      <w:r>
        <w:rPr>
          <w:rFonts w:ascii="Times New Roman"/>
          <w:b/>
          <w:i w:val="false"/>
          <w:color w:val="000000"/>
        </w:rPr>
        <w:t xml:space="preserve"> Субсидияны аудару туралы хабарлама</w:t>
      </w:r>
    </w:p>
    <w:bookmarkEnd w:id="310"/>
    <w:bookmarkStart w:name="z400" w:id="311"/>
    <w:p>
      <w:pPr>
        <w:spacing w:after="0"/>
        <w:ind w:left="0"/>
        <w:jc w:val="both"/>
      </w:pPr>
      <w:r>
        <w:rPr>
          <w:rFonts w:ascii="Times New Roman"/>
          <w:b w:val="false"/>
          <w:i w:val="false"/>
          <w:color w:val="000000"/>
          <w:sz w:val="28"/>
        </w:rPr>
        <w:t>
      Құрметті _______________________________________________________</w:t>
      </w:r>
    </w:p>
    <w:bookmarkEnd w:id="311"/>
    <w:bookmarkStart w:name="z401" w:id="312"/>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bookmarkEnd w:id="312"/>
    <w:bookmarkStart w:name="z402" w:id="313"/>
    <w:p>
      <w:pPr>
        <w:spacing w:after="0"/>
        <w:ind w:left="0"/>
        <w:jc w:val="both"/>
      </w:pPr>
      <w:r>
        <w:rPr>
          <w:rFonts w:ascii="Times New Roman"/>
          <w:b w:val="false"/>
          <w:i w:val="false"/>
          <w:color w:val="000000"/>
          <w:sz w:val="28"/>
        </w:rPr>
        <w:t>
      Сізге __________________________________________________________ берген</w:t>
      </w:r>
    </w:p>
    <w:bookmarkEnd w:id="313"/>
    <w:bookmarkStart w:name="z403" w:id="314"/>
    <w:p>
      <w:pPr>
        <w:spacing w:after="0"/>
        <w:ind w:left="0"/>
        <w:jc w:val="both"/>
      </w:pPr>
      <w:r>
        <w:rPr>
          <w:rFonts w:ascii="Times New Roman"/>
          <w:b w:val="false"/>
          <w:i w:val="false"/>
          <w:color w:val="000000"/>
          <w:sz w:val="28"/>
        </w:rPr>
        <w:t>
      (қаржы институтының атауы)</w:t>
      </w:r>
    </w:p>
    <w:bookmarkEnd w:id="314"/>
    <w:bookmarkStart w:name="z404" w:id="315"/>
    <w:p>
      <w:pPr>
        <w:spacing w:after="0"/>
        <w:ind w:left="0"/>
        <w:jc w:val="both"/>
      </w:pPr>
      <w:r>
        <w:rPr>
          <w:rFonts w:ascii="Times New Roman"/>
          <w:b w:val="false"/>
          <w:i w:val="false"/>
          <w:color w:val="000000"/>
          <w:sz w:val="28"/>
        </w:rPr>
        <w:t>
      20____ жылғы "___" _____________ № ___________________ өтінім</w:t>
      </w:r>
    </w:p>
    <w:bookmarkEnd w:id="315"/>
    <w:bookmarkStart w:name="z405" w:id="316"/>
    <w:p>
      <w:pPr>
        <w:spacing w:after="0"/>
        <w:ind w:left="0"/>
        <w:jc w:val="both"/>
      </w:pPr>
      <w:r>
        <w:rPr>
          <w:rFonts w:ascii="Times New Roman"/>
          <w:b w:val="false"/>
          <w:i w:val="false"/>
          <w:color w:val="000000"/>
          <w:sz w:val="28"/>
        </w:rPr>
        <w:t>
      шеңберінде 20____ жылғы "___" ______________ № ___________ сыйақы</w:t>
      </w:r>
    </w:p>
    <w:bookmarkEnd w:id="316"/>
    <w:bookmarkStart w:name="z406" w:id="317"/>
    <w:p>
      <w:pPr>
        <w:spacing w:after="0"/>
        <w:ind w:left="0"/>
        <w:jc w:val="both"/>
      </w:pPr>
      <w:r>
        <w:rPr>
          <w:rFonts w:ascii="Times New Roman"/>
          <w:b w:val="false"/>
          <w:i w:val="false"/>
          <w:color w:val="000000"/>
          <w:sz w:val="28"/>
        </w:rPr>
        <w:t>
      мөлшерлемелерін субсидиялау шарты бойынша мемлекеттік қызмет көрсетілгені</w:t>
      </w:r>
    </w:p>
    <w:bookmarkEnd w:id="317"/>
    <w:bookmarkStart w:name="z407" w:id="318"/>
    <w:p>
      <w:pPr>
        <w:spacing w:after="0"/>
        <w:ind w:left="0"/>
        <w:jc w:val="both"/>
      </w:pPr>
      <w:r>
        <w:rPr>
          <w:rFonts w:ascii="Times New Roman"/>
          <w:b w:val="false"/>
          <w:i w:val="false"/>
          <w:color w:val="000000"/>
          <w:sz w:val="28"/>
        </w:rPr>
        <w:t>
      туралы хабарлаймыз.</w:t>
      </w:r>
    </w:p>
    <w:bookmarkEnd w:id="318"/>
    <w:bookmarkStart w:name="z408" w:id="319"/>
    <w:p>
      <w:pPr>
        <w:spacing w:after="0"/>
        <w:ind w:left="0"/>
        <w:jc w:val="both"/>
      </w:pPr>
      <w:r>
        <w:rPr>
          <w:rFonts w:ascii="Times New Roman"/>
          <w:b w:val="false"/>
          <w:i w:val="false"/>
          <w:color w:val="000000"/>
          <w:sz w:val="28"/>
        </w:rPr>
        <w:t>
      ____ теңге мөлшеріндегі субсидия сомасы қаржы институтының шотына аударылды.</w:t>
      </w:r>
    </w:p>
    <w:bookmarkEnd w:id="319"/>
    <w:bookmarkStart w:name="z409" w:id="320"/>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w:t>
      </w:r>
    </w:p>
    <w:bookmarkEnd w:id="320"/>
    <w:bookmarkStart w:name="z410" w:id="321"/>
    <w:p>
      <w:pPr>
        <w:spacing w:after="0"/>
        <w:ind w:left="0"/>
        <w:jc w:val="both"/>
      </w:pPr>
      <w:r>
        <w:rPr>
          <w:rFonts w:ascii="Times New Roman"/>
          <w:b w:val="false"/>
          <w:i w:val="false"/>
          <w:color w:val="000000"/>
          <w:sz w:val="28"/>
        </w:rPr>
        <w:t>
      органының ауыл шаруашылығы саласындағы функциялярды іске асыратын</w:t>
      </w:r>
    </w:p>
    <w:bookmarkEnd w:id="321"/>
    <w:bookmarkStart w:name="z411" w:id="322"/>
    <w:p>
      <w:pPr>
        <w:spacing w:after="0"/>
        <w:ind w:left="0"/>
        <w:jc w:val="both"/>
      </w:pPr>
      <w:r>
        <w:rPr>
          <w:rFonts w:ascii="Times New Roman"/>
          <w:b w:val="false"/>
          <w:i w:val="false"/>
          <w:color w:val="000000"/>
          <w:sz w:val="28"/>
        </w:rPr>
        <w:t>
      құрылымдық бөлімшесі 20___ жылғы "__" ______ сағат ______ қол қойып, жіберді.</w:t>
      </w:r>
    </w:p>
    <w:bookmarkEnd w:id="322"/>
    <w:bookmarkStart w:name="z412" w:id="323"/>
    <w:p>
      <w:pPr>
        <w:spacing w:after="0"/>
        <w:ind w:left="0"/>
        <w:jc w:val="both"/>
      </w:pPr>
      <w:r>
        <w:rPr>
          <w:rFonts w:ascii="Times New Roman"/>
          <w:b w:val="false"/>
          <w:i w:val="false"/>
          <w:color w:val="000000"/>
          <w:sz w:val="28"/>
        </w:rPr>
        <w:t>
      Электрондық цифрлық қолтаңбадан алынған деректер</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7-қосымша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5" w:id="324"/>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324"/>
    <w:bookmarkStart w:name="z416" w:id="325"/>
    <w:p>
      <w:pPr>
        <w:spacing w:after="0"/>
        <w:ind w:left="0"/>
        <w:jc w:val="both"/>
      </w:pPr>
      <w:r>
        <w:rPr>
          <w:rFonts w:ascii="Times New Roman"/>
          <w:b w:val="false"/>
          <w:i w:val="false"/>
          <w:color w:val="000000"/>
          <w:sz w:val="28"/>
        </w:rPr>
        <w:t>
      Құрметті ______________________________________________________</w:t>
      </w:r>
    </w:p>
    <w:bookmarkEnd w:id="325"/>
    <w:bookmarkStart w:name="z417" w:id="326"/>
    <w:p>
      <w:pPr>
        <w:spacing w:after="0"/>
        <w:ind w:left="0"/>
        <w:jc w:val="both"/>
      </w:pPr>
      <w:r>
        <w:rPr>
          <w:rFonts w:ascii="Times New Roman"/>
          <w:b w:val="false"/>
          <w:i w:val="false"/>
          <w:color w:val="000000"/>
          <w:sz w:val="28"/>
        </w:rPr>
        <w:t>
      (қарыз алушының атауы)</w:t>
      </w:r>
    </w:p>
    <w:bookmarkEnd w:id="326"/>
    <w:bookmarkStart w:name="z418" w:id="327"/>
    <w:p>
      <w:pPr>
        <w:spacing w:after="0"/>
        <w:ind w:left="0"/>
        <w:jc w:val="both"/>
      </w:pPr>
      <w:r>
        <w:rPr>
          <w:rFonts w:ascii="Times New Roman"/>
          <w:b w:val="false"/>
          <w:i w:val="false"/>
          <w:color w:val="000000"/>
          <w:sz w:val="28"/>
        </w:rPr>
        <w:t>
      Сіздің 20___ "__" ________ № _______ өтініміңіз бойынша мемлекеттік қызмет</w:t>
      </w:r>
    </w:p>
    <w:bookmarkEnd w:id="327"/>
    <w:bookmarkStart w:name="z419" w:id="328"/>
    <w:p>
      <w:pPr>
        <w:spacing w:after="0"/>
        <w:ind w:left="0"/>
        <w:jc w:val="both"/>
      </w:pPr>
      <w:r>
        <w:rPr>
          <w:rFonts w:ascii="Times New Roman"/>
          <w:b w:val="false"/>
          <w:i w:val="false"/>
          <w:color w:val="000000"/>
          <w:sz w:val="28"/>
        </w:rPr>
        <w:t>
      көрсетуден ______________________ себепті бас тартылады.</w:t>
      </w:r>
    </w:p>
    <w:bookmarkEnd w:id="328"/>
    <w:bookmarkStart w:name="z420" w:id="329"/>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w:t>
      </w:r>
    </w:p>
    <w:bookmarkEnd w:id="329"/>
    <w:bookmarkStart w:name="z421" w:id="330"/>
    <w:p>
      <w:pPr>
        <w:spacing w:after="0"/>
        <w:ind w:left="0"/>
        <w:jc w:val="both"/>
      </w:pPr>
      <w:r>
        <w:rPr>
          <w:rFonts w:ascii="Times New Roman"/>
          <w:b w:val="false"/>
          <w:i w:val="false"/>
          <w:color w:val="000000"/>
          <w:sz w:val="28"/>
        </w:rPr>
        <w:t>
      органының ауыл шаруашылығы саласындағы функциялярды іске асыратын</w:t>
      </w:r>
    </w:p>
    <w:bookmarkEnd w:id="330"/>
    <w:bookmarkStart w:name="z422" w:id="331"/>
    <w:p>
      <w:pPr>
        <w:spacing w:after="0"/>
        <w:ind w:left="0"/>
        <w:jc w:val="both"/>
      </w:pPr>
      <w:r>
        <w:rPr>
          <w:rFonts w:ascii="Times New Roman"/>
          <w:b w:val="false"/>
          <w:i w:val="false"/>
          <w:color w:val="000000"/>
          <w:sz w:val="28"/>
        </w:rPr>
        <w:t>
      құрылымдық бөлімшесі 20__ жылғы "__" ______ сағат ______ қол қойып, жіберді.</w:t>
      </w:r>
    </w:p>
    <w:bookmarkEnd w:id="331"/>
    <w:bookmarkStart w:name="z423" w:id="332"/>
    <w:p>
      <w:pPr>
        <w:spacing w:after="0"/>
        <w:ind w:left="0"/>
        <w:jc w:val="both"/>
      </w:pPr>
      <w:r>
        <w:rPr>
          <w:rFonts w:ascii="Times New Roman"/>
          <w:b w:val="false"/>
          <w:i w:val="false"/>
          <w:color w:val="000000"/>
          <w:sz w:val="28"/>
        </w:rPr>
        <w:t>
      Электрондық цифрлық қолтаңбадан алынған деректер</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8-қосымша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6" w:id="333"/>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333"/>
    <w:bookmarkStart w:name="z427" w:id="33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bookmarkEnd w:id="334"/>
    <w:bookmarkStart w:name="z428" w:id="335"/>
    <w:p>
      <w:pPr>
        <w:spacing w:after="0"/>
        <w:ind w:left="0"/>
        <w:jc w:val="left"/>
      </w:pPr>
      <w:r>
        <w:rPr>
          <w:rFonts w:ascii="Times New Roman"/>
          <w:b/>
          <w:i w:val="false"/>
          <w:color w:val="000000"/>
        </w:rPr>
        <w:t xml:space="preserve"> Әкімшілік нысанның атауы: Субсидияланатын қаражат көлемін түзету туралы хабарлама</w:t>
      </w:r>
    </w:p>
    <w:bookmarkEnd w:id="335"/>
    <w:bookmarkStart w:name="z429" w:id="3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СУБ030000</w:t>
      </w:r>
    </w:p>
    <w:bookmarkEnd w:id="336"/>
    <w:bookmarkStart w:name="z430" w:id="337"/>
    <w:p>
      <w:pPr>
        <w:spacing w:after="0"/>
        <w:ind w:left="0"/>
        <w:jc w:val="both"/>
      </w:pPr>
      <w:r>
        <w:rPr>
          <w:rFonts w:ascii="Times New Roman"/>
          <w:b w:val="false"/>
          <w:i w:val="false"/>
          <w:color w:val="000000"/>
          <w:sz w:val="28"/>
        </w:rPr>
        <w:t>
      Мерзімділігі: бір реттік</w:t>
      </w:r>
    </w:p>
    <w:bookmarkEnd w:id="337"/>
    <w:bookmarkStart w:name="z431" w:id="3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қаржы институты</w:t>
      </w:r>
    </w:p>
    <w:bookmarkEnd w:id="338"/>
    <w:bookmarkStart w:name="z432" w:id="3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Қазақстан Республикасының Ұлттық Банкінің базалық мөлшерлемесінің өзгеруі кезінде</w:t>
      </w:r>
    </w:p>
    <w:bookmarkEnd w:id="339"/>
    <w:bookmarkStart w:name="z433" w:id="340"/>
    <w:p>
      <w:pPr>
        <w:spacing w:after="0"/>
        <w:ind w:left="0"/>
        <w:jc w:val="both"/>
      </w:pPr>
      <w:r>
        <w:rPr>
          <w:rFonts w:ascii="Times New Roman"/>
          <w:b w:val="false"/>
          <w:i w:val="false"/>
          <w:color w:val="000000"/>
          <w:sz w:val="28"/>
        </w:rPr>
        <w:t>
      Бизнес-сәйкестендіру нөмірі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41"/>
    <w:p>
      <w:pPr>
        <w:spacing w:after="0"/>
        <w:ind w:left="0"/>
        <w:jc w:val="both"/>
      </w:pPr>
      <w:r>
        <w:rPr>
          <w:rFonts w:ascii="Times New Roman"/>
          <w:b w:val="false"/>
          <w:i w:val="false"/>
          <w:color w:val="000000"/>
          <w:sz w:val="28"/>
        </w:rPr>
        <w:t>
      Жинау әдісі: электрондық түрде</w:t>
      </w:r>
    </w:p>
    <w:bookmarkEnd w:id="341"/>
    <w:bookmarkStart w:name="z435" w:id="342"/>
    <w:p>
      <w:pPr>
        <w:spacing w:after="0"/>
        <w:ind w:left="0"/>
        <w:jc w:val="both"/>
      </w:pPr>
      <w:r>
        <w:rPr>
          <w:rFonts w:ascii="Times New Roman"/>
          <w:b w:val="false"/>
          <w:i w:val="false"/>
          <w:color w:val="000000"/>
          <w:sz w:val="28"/>
        </w:rPr>
        <w:t>
      Осымен _______________________________________________________</w:t>
      </w:r>
    </w:p>
    <w:bookmarkEnd w:id="342"/>
    <w:bookmarkStart w:name="z436" w:id="343"/>
    <w:p>
      <w:pPr>
        <w:spacing w:after="0"/>
        <w:ind w:left="0"/>
        <w:jc w:val="both"/>
      </w:pPr>
      <w:r>
        <w:rPr>
          <w:rFonts w:ascii="Times New Roman"/>
          <w:b w:val="false"/>
          <w:i w:val="false"/>
          <w:color w:val="000000"/>
          <w:sz w:val="28"/>
        </w:rPr>
        <w:t>
      ______________________________ (қаржы институтының атауы)</w:t>
      </w:r>
    </w:p>
    <w:bookmarkEnd w:id="343"/>
    <w:bookmarkStart w:name="z437" w:id="344"/>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 Ауыл шаруашылығы министрінің 2018 жылғы 26 қазандағы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техникасын және технологиялық жабдықтарын сатып алуға лизинг кезінде сыйақы мөлшерлемелерін субсидиялау қағидаларының 87-1-тармағына сәйкес Қазақстан Республикасы Ұлттық Банкінің базалық мөлшерлемесінің көтерілуіне/төмендеуіне байланысты қарыз алушыларды қаржыландырудың нақты көлемінің өзгергені туралы хабарлайды:</w:t>
      </w:r>
    </w:p>
    <w:bookmarkEnd w:id="344"/>
    <w:bookmarkStart w:name="z438" w:id="345"/>
    <w:p>
      <w:pPr>
        <w:spacing w:after="0"/>
        <w:ind w:left="0"/>
        <w:jc w:val="both"/>
      </w:pPr>
      <w:r>
        <w:rPr>
          <w:rFonts w:ascii="Times New Roman"/>
          <w:b w:val="false"/>
          <w:i w:val="false"/>
          <w:color w:val="000000"/>
          <w:sz w:val="28"/>
        </w:rPr>
        <w:t>
      Қаржы институттарының (көрсетілетін қызметті алушылардың) сыйақы мөлшерлемелерін тікелей субсидиялаудың нақты мөлшері – _____ %</w:t>
      </w:r>
    </w:p>
    <w:bookmarkEnd w:id="345"/>
    <w:bookmarkStart w:name="z439" w:id="346"/>
    <w:p>
      <w:pPr>
        <w:spacing w:after="0"/>
        <w:ind w:left="0"/>
        <w:jc w:val="both"/>
      </w:pPr>
      <w:r>
        <w:rPr>
          <w:rFonts w:ascii="Times New Roman"/>
          <w:b w:val="false"/>
          <w:i w:val="false"/>
          <w:color w:val="000000"/>
          <w:sz w:val="28"/>
        </w:rPr>
        <w:t>
      2. Қаржы институттарының (көрсетілетін қызметті алушылардың) сыйақы мөлшерлемелерін тікелей субсидиялаудың түзетілген нақты мөлшерін ескере отырып, қаржы жылының жоспарлы кезеңінде агроөнеркәсіптік кешен субъектілеріне кредит беру/лизинг жоспары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347"/>
    <w:p>
      <w:pPr>
        <w:spacing w:after="0"/>
        <w:ind w:left="0"/>
        <w:jc w:val="both"/>
      </w:pPr>
      <w:r>
        <w:rPr>
          <w:rFonts w:ascii="Times New Roman"/>
          <w:b w:val="false"/>
          <w:i w:val="false"/>
          <w:color w:val="000000"/>
          <w:sz w:val="28"/>
        </w:rPr>
        <w:t>
      Қаржы институты</w:t>
      </w:r>
    </w:p>
    <w:bookmarkEnd w:id="347"/>
    <w:bookmarkStart w:name="z441" w:id="348"/>
    <w:p>
      <w:pPr>
        <w:spacing w:after="0"/>
        <w:ind w:left="0"/>
        <w:jc w:val="both"/>
      </w:pPr>
      <w:r>
        <w:rPr>
          <w:rFonts w:ascii="Times New Roman"/>
          <w:b w:val="false"/>
          <w:i w:val="false"/>
          <w:color w:val="000000"/>
          <w:sz w:val="28"/>
        </w:rPr>
        <w:t>
      20__ жылғы "___" __________ сағ. ___-де қол қойып, жіберді:</w:t>
      </w:r>
    </w:p>
    <w:bookmarkEnd w:id="348"/>
    <w:bookmarkStart w:name="z442" w:id="349"/>
    <w:p>
      <w:pPr>
        <w:spacing w:after="0"/>
        <w:ind w:left="0"/>
        <w:jc w:val="both"/>
      </w:pPr>
      <w:r>
        <w:rPr>
          <w:rFonts w:ascii="Times New Roman"/>
          <w:b w:val="false"/>
          <w:i w:val="false"/>
          <w:color w:val="000000"/>
          <w:sz w:val="28"/>
        </w:rPr>
        <w:t>
      Электрондық цифрлық қолтаңбадан алынған мәліметтер</w:t>
      </w:r>
    </w:p>
    <w:bookmarkEnd w:id="349"/>
    <w:bookmarkStart w:name="z443" w:id="350"/>
    <w:p>
      <w:pPr>
        <w:spacing w:after="0"/>
        <w:ind w:left="0"/>
        <w:jc w:val="left"/>
      </w:pPr>
      <w:r>
        <w:rPr>
          <w:rFonts w:ascii="Times New Roman"/>
          <w:b/>
          <w:i w:val="false"/>
          <w:color w:val="000000"/>
        </w:rPr>
        <w:t xml:space="preserve"> Әкімшілік деректерді өтеусіз негізде жинауға арналған  "Субсидияланатын қаражат көлемін түзету туралы хабарлама" нысанын толтыру бойынша түсіндірме (индексі: № СУБ030000 нысаны, мерзімділігі: бір реттік)</w:t>
      </w:r>
    </w:p>
    <w:bookmarkEnd w:id="350"/>
    <w:bookmarkStart w:name="z444" w:id="351"/>
    <w:p>
      <w:pPr>
        <w:spacing w:after="0"/>
        <w:ind w:left="0"/>
        <w:jc w:val="left"/>
      </w:pPr>
      <w:r>
        <w:rPr>
          <w:rFonts w:ascii="Times New Roman"/>
          <w:b/>
          <w:i w:val="false"/>
          <w:color w:val="000000"/>
        </w:rPr>
        <w:t xml:space="preserve"> 1-бөлім. Жалпы ережелер</w:t>
      </w:r>
    </w:p>
    <w:bookmarkEnd w:id="351"/>
    <w:bookmarkStart w:name="z445" w:id="35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"Субсидияланатын қаражат көлемін түзету туралы хабарлама" нысанын (бұдан әрі – Нысан) толтырудың бірыңғай талаптарын айқындайды.</w:t>
      </w:r>
    </w:p>
    <w:bookmarkEnd w:id="352"/>
    <w:bookmarkStart w:name="z446" w:id="353"/>
    <w:p>
      <w:pPr>
        <w:spacing w:after="0"/>
        <w:ind w:left="0"/>
        <w:jc w:val="both"/>
      </w:pPr>
      <w:r>
        <w:rPr>
          <w:rFonts w:ascii="Times New Roman"/>
          <w:b w:val="false"/>
          <w:i w:val="false"/>
          <w:color w:val="000000"/>
          <w:sz w:val="28"/>
        </w:rPr>
        <w:t>
      2. Нысанды қаржы институттары толтырады.</w:t>
      </w:r>
    </w:p>
    <w:bookmarkEnd w:id="353"/>
    <w:bookmarkStart w:name="z447" w:id="354"/>
    <w:p>
      <w:pPr>
        <w:spacing w:after="0"/>
        <w:ind w:left="0"/>
        <w:jc w:val="both"/>
      </w:pPr>
      <w:r>
        <w:rPr>
          <w:rFonts w:ascii="Times New Roman"/>
          <w:b w:val="false"/>
          <w:i w:val="false"/>
          <w:color w:val="000000"/>
          <w:sz w:val="28"/>
        </w:rPr>
        <w:t>
      3. Нысан басшы немесе оның міндетін атқаратын тұлға қол қояды.</w:t>
      </w:r>
    </w:p>
    <w:bookmarkEnd w:id="354"/>
    <w:bookmarkStart w:name="z448" w:id="355"/>
    <w:p>
      <w:pPr>
        <w:spacing w:after="0"/>
        <w:ind w:left="0"/>
        <w:jc w:val="both"/>
      </w:pPr>
      <w:r>
        <w:rPr>
          <w:rFonts w:ascii="Times New Roman"/>
          <w:b w:val="false"/>
          <w:i w:val="false"/>
          <w:color w:val="000000"/>
          <w:sz w:val="28"/>
        </w:rPr>
        <w:t>
      4. Нысан қаржы институттары тарапынан Қазақстан Республикасы Ауыл шаруашылығы министрлігіне ұсынылады.</w:t>
      </w:r>
    </w:p>
    <w:bookmarkEnd w:id="355"/>
    <w:bookmarkStart w:name="z449" w:id="356"/>
    <w:p>
      <w:pPr>
        <w:spacing w:after="0"/>
        <w:ind w:left="0"/>
        <w:jc w:val="both"/>
      </w:pPr>
      <w:r>
        <w:rPr>
          <w:rFonts w:ascii="Times New Roman"/>
          <w:b w:val="false"/>
          <w:i w:val="false"/>
          <w:color w:val="000000"/>
          <w:sz w:val="28"/>
        </w:rPr>
        <w:t>
      5. Нысан қазақ немесе орыс тілдерінде толтырылады.</w:t>
      </w:r>
    </w:p>
    <w:bookmarkEnd w:id="356"/>
    <w:bookmarkStart w:name="z450" w:id="357"/>
    <w:p>
      <w:pPr>
        <w:spacing w:after="0"/>
        <w:ind w:left="0"/>
        <w:jc w:val="left"/>
      </w:pPr>
      <w:r>
        <w:rPr>
          <w:rFonts w:ascii="Times New Roman"/>
          <w:b/>
          <w:i w:val="false"/>
          <w:color w:val="000000"/>
        </w:rPr>
        <w:t xml:space="preserve"> 2-бөлім. Нысанды толтыру бойынша түсіндірме</w:t>
      </w:r>
    </w:p>
    <w:bookmarkEnd w:id="357"/>
    <w:bookmarkStart w:name="z451" w:id="358"/>
    <w:p>
      <w:pPr>
        <w:spacing w:after="0"/>
        <w:ind w:left="0"/>
        <w:jc w:val="both"/>
      </w:pPr>
      <w:r>
        <w:rPr>
          <w:rFonts w:ascii="Times New Roman"/>
          <w:b w:val="false"/>
          <w:i w:val="false"/>
          <w:color w:val="000000"/>
          <w:sz w:val="28"/>
        </w:rPr>
        <w:t>
      6. Нысанның 1-бағанында реттік нөмірі көрсетіледі.</w:t>
      </w:r>
    </w:p>
    <w:bookmarkEnd w:id="358"/>
    <w:bookmarkStart w:name="z452" w:id="359"/>
    <w:p>
      <w:pPr>
        <w:spacing w:after="0"/>
        <w:ind w:left="0"/>
        <w:jc w:val="both"/>
      </w:pPr>
      <w:r>
        <w:rPr>
          <w:rFonts w:ascii="Times New Roman"/>
          <w:b w:val="false"/>
          <w:i w:val="false"/>
          <w:color w:val="000000"/>
          <w:sz w:val="28"/>
        </w:rPr>
        <w:t>
      7. Нысанның 2-бағанында кредиттеу/лизинг бағыты көрсетіледі.</w:t>
      </w:r>
    </w:p>
    <w:bookmarkEnd w:id="359"/>
    <w:bookmarkStart w:name="z453" w:id="360"/>
    <w:p>
      <w:pPr>
        <w:spacing w:after="0"/>
        <w:ind w:left="0"/>
        <w:jc w:val="both"/>
      </w:pPr>
      <w:r>
        <w:rPr>
          <w:rFonts w:ascii="Times New Roman"/>
          <w:b w:val="false"/>
          <w:i w:val="false"/>
          <w:color w:val="000000"/>
          <w:sz w:val="28"/>
        </w:rPr>
        <w:t>
      8. Нысанның 3-бағанында агроөнеркәсіптік кешен субъектілеріне белгілі бір жылға кредит, лизинг беру бойынша жоспар теңгемен көрсетіледі.</w:t>
      </w:r>
    </w:p>
    <w:bookmarkEnd w:id="360"/>
    <w:bookmarkStart w:name="z454" w:id="361"/>
    <w:p>
      <w:pPr>
        <w:spacing w:after="0"/>
        <w:ind w:left="0"/>
        <w:jc w:val="both"/>
      </w:pPr>
      <w:r>
        <w:rPr>
          <w:rFonts w:ascii="Times New Roman"/>
          <w:b w:val="false"/>
          <w:i w:val="false"/>
          <w:color w:val="000000"/>
          <w:sz w:val="28"/>
        </w:rPr>
        <w:t>
      9. Нысанның 4, 5, 6, 7, 8, 9, 10, 11, 12, 13, 14 және 15-бағандарында агроөнеркәсіптік кешен субъектілеріне кредит, лизинг беру бойынша жоспар айлар бойынша теңгемен көрсетіледі.</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9-қосымша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7" w:id="362"/>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362"/>
    <w:bookmarkStart w:name="z458" w:id="36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bookmarkEnd w:id="363"/>
    <w:bookmarkStart w:name="z459" w:id="364"/>
    <w:p>
      <w:pPr>
        <w:spacing w:after="0"/>
        <w:ind w:left="0"/>
        <w:jc w:val="both"/>
      </w:pPr>
      <w:r>
        <w:rPr>
          <w:rFonts w:ascii="Times New Roman"/>
          <w:b w:val="false"/>
          <w:i w:val="false"/>
          <w:color w:val="000000"/>
          <w:sz w:val="28"/>
        </w:rPr>
        <w:t>
      Әкімшілік нысанның атауы: Бағдарламаға қатысуға арналған қаржы институтының (қызмет алушының) өтінімі</w:t>
      </w:r>
    </w:p>
    <w:bookmarkEnd w:id="364"/>
    <w:bookmarkStart w:name="z460" w:id="365"/>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СУБ040000</w:t>
      </w:r>
    </w:p>
    <w:bookmarkEnd w:id="365"/>
    <w:bookmarkStart w:name="z461" w:id="366"/>
    <w:p>
      <w:pPr>
        <w:spacing w:after="0"/>
        <w:ind w:left="0"/>
        <w:jc w:val="both"/>
      </w:pPr>
      <w:r>
        <w:rPr>
          <w:rFonts w:ascii="Times New Roman"/>
          <w:b w:val="false"/>
          <w:i w:val="false"/>
          <w:color w:val="000000"/>
          <w:sz w:val="28"/>
        </w:rPr>
        <w:t>
      Мерзімділігі: бір реттік</w:t>
      </w:r>
    </w:p>
    <w:bookmarkEnd w:id="366"/>
    <w:bookmarkStart w:name="z462" w:id="3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қаржы институты</w:t>
      </w:r>
    </w:p>
    <w:bookmarkEnd w:id="367"/>
    <w:bookmarkStart w:name="z463" w:id="3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жылдың 5 қаңтарынан 20 қаңтарына дейін</w:t>
      </w:r>
    </w:p>
    <w:bookmarkEnd w:id="368"/>
    <w:bookmarkStart w:name="z464" w:id="369"/>
    <w:p>
      <w:pPr>
        <w:spacing w:after="0"/>
        <w:ind w:left="0"/>
        <w:jc w:val="both"/>
      </w:pPr>
      <w:r>
        <w:rPr>
          <w:rFonts w:ascii="Times New Roman"/>
          <w:b w:val="false"/>
          <w:i w:val="false"/>
          <w:color w:val="000000"/>
          <w:sz w:val="28"/>
        </w:rPr>
        <w:t>
      Бизнес-сәйкестендіру нөмірі</w:t>
      </w:r>
    </w:p>
    <w:bookmarkEnd w:id="369"/>
    <w:bookmarkStart w:name="z465"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6" w:id="371"/>
    <w:p>
      <w:pPr>
        <w:spacing w:after="0"/>
        <w:ind w:left="0"/>
        <w:jc w:val="both"/>
      </w:pPr>
      <w:r>
        <w:rPr>
          <w:rFonts w:ascii="Times New Roman"/>
          <w:b w:val="false"/>
          <w:i w:val="false"/>
          <w:color w:val="000000"/>
          <w:sz w:val="28"/>
        </w:rPr>
        <w:t>
      Жинау әдісі: электронды түрде</w:t>
      </w:r>
    </w:p>
    <w:bookmarkEnd w:id="371"/>
    <w:bookmarkStart w:name="z467" w:id="372"/>
    <w:p>
      <w:pPr>
        <w:spacing w:after="0"/>
        <w:ind w:left="0"/>
        <w:jc w:val="both"/>
      </w:pPr>
      <w:r>
        <w:rPr>
          <w:rFonts w:ascii="Times New Roman"/>
          <w:b w:val="false"/>
          <w:i w:val="false"/>
          <w:color w:val="000000"/>
          <w:sz w:val="28"/>
        </w:rPr>
        <w:t>
      Осымен расталады:</w:t>
      </w:r>
    </w:p>
    <w:bookmarkEnd w:id="372"/>
    <w:bookmarkStart w:name="z468" w:id="373"/>
    <w:p>
      <w:pPr>
        <w:spacing w:after="0"/>
        <w:ind w:left="0"/>
        <w:jc w:val="both"/>
      </w:pPr>
      <w:r>
        <w:rPr>
          <w:rFonts w:ascii="Times New Roman"/>
          <w:b w:val="false"/>
          <w:i w:val="false"/>
          <w:color w:val="000000"/>
          <w:sz w:val="28"/>
        </w:rPr>
        <w:t xml:space="preserve">
      1) тікелей субсидиялау бағдарламасы шеңберінде қаржыландыру Қазақстан Республикасы Премьер-Министрінің орынбасары – Қазақстан Республикасы Ауыл шаруашылығы министрінің 2018 жылғы 26 қазандағы № 436 бұйрығымен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(Нормативтік құқықтық актілерді мемлекеттік тіркеу тізілімінде № 17741 болып тіркелген) </w:t>
      </w:r>
      <w:r>
        <w:rPr>
          <w:rFonts w:ascii="Times New Roman"/>
          <w:b w:val="false"/>
          <w:i w:val="false"/>
          <w:color w:val="000000"/>
          <w:sz w:val="28"/>
        </w:rPr>
        <w:t>17-қосымшаға</w:t>
      </w:r>
      <w:r>
        <w:rPr>
          <w:rFonts w:ascii="Times New Roman"/>
          <w:b w:val="false"/>
          <w:i w:val="false"/>
          <w:color w:val="000000"/>
          <w:sz w:val="28"/>
        </w:rPr>
        <w:t xml:space="preserve"> сәйкес бағдарлама бойынша қарыз шартына қойылатын талаптарға сәйкес жүзеге асырылатын болады.</w:t>
      </w:r>
    </w:p>
    <w:bookmarkEnd w:id="373"/>
    <w:bookmarkStart w:name="z469" w:id="374"/>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табылады;</w:t>
      </w:r>
    </w:p>
    <w:bookmarkEnd w:id="374"/>
    <w:bookmarkStart w:name="z470" w:id="375"/>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рәсімін қоспағанда, Қарыз алушының/лизинг алушының қызметі ұйымдық-құқықтық нысанын өзгерту, тарату немесе банкроттық сатысында болу тұрғысынан тексерілетін болады және қызметі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тоқтатылмайтын болады;</w:t>
      </w:r>
    </w:p>
    <w:bookmarkEnd w:id="375"/>
    <w:bookmarkStart w:name="z471" w:id="376"/>
    <w:p>
      <w:pPr>
        <w:spacing w:after="0"/>
        <w:ind w:left="0"/>
        <w:jc w:val="both"/>
      </w:pPr>
      <w:r>
        <w:rPr>
          <w:rFonts w:ascii="Times New Roman"/>
          <w:b w:val="false"/>
          <w:i w:val="false"/>
          <w:color w:val="000000"/>
          <w:sz w:val="28"/>
        </w:rPr>
        <w:t>
      4) сыйақы мөлшерлемесінің Қазақстан Республикасының басқа да мемлекеттік және (немесе) бюджеттік бағдарламалары бойынша субсидияланбауы;</w:t>
      </w:r>
    </w:p>
    <w:bookmarkEnd w:id="376"/>
    <w:bookmarkStart w:name="z472" w:id="377"/>
    <w:p>
      <w:pPr>
        <w:spacing w:after="0"/>
        <w:ind w:left="0"/>
        <w:jc w:val="both"/>
      </w:pPr>
      <w:r>
        <w:rPr>
          <w:rFonts w:ascii="Times New Roman"/>
          <w:b w:val="false"/>
          <w:i w:val="false"/>
          <w:color w:val="000000"/>
          <w:sz w:val="28"/>
        </w:rPr>
        <w:t>
      5) ұйымдардың үлестерін, акцияларын, сондай-ақ кәсіпорындарды мүліктік кешен ретінде сатып алуға жол берілмейтіндігі.</w:t>
      </w:r>
    </w:p>
    <w:bookmarkEnd w:id="377"/>
    <w:bookmarkStart w:name="z473" w:id="378"/>
    <w:p>
      <w:pPr>
        <w:spacing w:after="0"/>
        <w:ind w:left="0"/>
        <w:jc w:val="both"/>
      </w:pPr>
      <w:r>
        <w:rPr>
          <w:rFonts w:ascii="Times New Roman"/>
          <w:b w:val="false"/>
          <w:i w:val="false"/>
          <w:color w:val="000000"/>
          <w:sz w:val="28"/>
        </w:rPr>
        <w:t>
      Қосымша: қаржыландыру жоспары</w:t>
      </w:r>
    </w:p>
    <w:bookmarkEnd w:id="378"/>
    <w:bookmarkStart w:name="z474" w:id="379"/>
    <w:p>
      <w:pPr>
        <w:spacing w:after="0"/>
        <w:ind w:left="0"/>
        <w:jc w:val="both"/>
      </w:pPr>
      <w:r>
        <w:rPr>
          <w:rFonts w:ascii="Times New Roman"/>
          <w:b w:val="false"/>
          <w:i w:val="false"/>
          <w:color w:val="000000"/>
          <w:sz w:val="28"/>
        </w:rPr>
        <w:t>
      1. Қаржы институты туралы мәліметтер:</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 (көрсетілетін қызметті алушының)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5" w:id="380"/>
    <w:p>
      <w:pPr>
        <w:spacing w:after="0"/>
        <w:ind w:left="0"/>
        <w:jc w:val="both"/>
      </w:pPr>
      <w:r>
        <w:rPr>
          <w:rFonts w:ascii="Times New Roman"/>
          <w:b w:val="false"/>
          <w:i w:val="false"/>
          <w:color w:val="000000"/>
          <w:sz w:val="28"/>
        </w:rPr>
        <w:t>
            2. Субсидиялауға жататын, субсидиялар сомасы бойынша мәліметтер</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 мың теңге (келесі кезеңге сұрау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берудің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(қажетін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381"/>
    <w:p>
      <w:pPr>
        <w:spacing w:after="0"/>
        <w:ind w:left="0"/>
        <w:jc w:val="both"/>
      </w:pPr>
      <w:r>
        <w:rPr>
          <w:rFonts w:ascii="Times New Roman"/>
          <w:b w:val="false"/>
          <w:i w:val="false"/>
          <w:color w:val="000000"/>
          <w:sz w:val="28"/>
        </w:rPr>
        <w:t>
      Қаржы институты 20___ жылғы "___" ______ сағат_____ -де қол қойып, жіберді:</w:t>
      </w:r>
    </w:p>
    <w:bookmarkEnd w:id="381"/>
    <w:bookmarkStart w:name="z477" w:id="382"/>
    <w:p>
      <w:pPr>
        <w:spacing w:after="0"/>
        <w:ind w:left="0"/>
        <w:jc w:val="both"/>
      </w:pPr>
      <w:r>
        <w:rPr>
          <w:rFonts w:ascii="Times New Roman"/>
          <w:b w:val="false"/>
          <w:i w:val="false"/>
          <w:color w:val="000000"/>
          <w:sz w:val="28"/>
        </w:rPr>
        <w:t>
      ЭЦҚ-дан алынған деректер</w:t>
      </w:r>
    </w:p>
    <w:bookmarkEnd w:id="382"/>
    <w:bookmarkStart w:name="z478" w:id="383"/>
    <w:p>
      <w:pPr>
        <w:spacing w:after="0"/>
        <w:ind w:left="0"/>
        <w:jc w:val="both"/>
      </w:pPr>
      <w:r>
        <w:rPr>
          <w:rFonts w:ascii="Times New Roman"/>
          <w:b w:val="false"/>
          <w:i w:val="false"/>
          <w:color w:val="000000"/>
          <w:sz w:val="28"/>
        </w:rPr>
        <w:t>
      Бағдарламаға қатысу бойынша өтінім қабылдау туралы хабарлама:</w:t>
      </w:r>
    </w:p>
    <w:bookmarkEnd w:id="383"/>
    <w:bookmarkStart w:name="z479" w:id="384"/>
    <w:p>
      <w:pPr>
        <w:spacing w:after="0"/>
        <w:ind w:left="0"/>
        <w:jc w:val="both"/>
      </w:pPr>
      <w:r>
        <w:rPr>
          <w:rFonts w:ascii="Times New Roman"/>
          <w:b w:val="false"/>
          <w:i w:val="false"/>
          <w:color w:val="000000"/>
          <w:sz w:val="28"/>
        </w:rPr>
        <w:t>
      Қазақстан Республикасы Ауыл шаруашылығы министрлігімен</w:t>
      </w:r>
    </w:p>
    <w:bookmarkEnd w:id="384"/>
    <w:bookmarkStart w:name="z480" w:id="385"/>
    <w:p>
      <w:pPr>
        <w:spacing w:after="0"/>
        <w:ind w:left="0"/>
        <w:jc w:val="both"/>
      </w:pPr>
      <w:r>
        <w:rPr>
          <w:rFonts w:ascii="Times New Roman"/>
          <w:b w:val="false"/>
          <w:i w:val="false"/>
          <w:color w:val="000000"/>
          <w:sz w:val="28"/>
        </w:rPr>
        <w:t>
      20___ жылғы "___" _________ сағат _________ қабылдады.</w:t>
      </w:r>
    </w:p>
    <w:bookmarkEnd w:id="385"/>
    <w:bookmarkStart w:name="z481" w:id="386"/>
    <w:p>
      <w:pPr>
        <w:spacing w:after="0"/>
        <w:ind w:left="0"/>
        <w:jc w:val="both"/>
      </w:pPr>
      <w:r>
        <w:rPr>
          <w:rFonts w:ascii="Times New Roman"/>
          <w:b w:val="false"/>
          <w:i w:val="false"/>
          <w:color w:val="000000"/>
          <w:sz w:val="28"/>
        </w:rPr>
        <w:t>
      ЭЦҚ-дан алынған деректер</w:t>
      </w:r>
    </w:p>
    <w:bookmarkEnd w:id="386"/>
    <w:bookmarkStart w:name="z482" w:id="387"/>
    <w:p>
      <w:pPr>
        <w:spacing w:after="0"/>
        <w:ind w:left="0"/>
        <w:jc w:val="left"/>
      </w:pPr>
      <w:r>
        <w:rPr>
          <w:rFonts w:ascii="Times New Roman"/>
          <w:b/>
          <w:i w:val="false"/>
          <w:color w:val="000000"/>
        </w:rPr>
        <w:t xml:space="preserve"> Әкімшілік деректерді өтеусіз негізде жинауға арналған "Бағдарламаға қатысуға арналған қаржы институтының (қызмет алушының) өтінімі" нысанын толтыру бойынша түсіндірме (индексі: № СУБ040000 нысаны, мерзімділігі: бір реттік)</w:t>
      </w:r>
    </w:p>
    <w:bookmarkEnd w:id="387"/>
    <w:bookmarkStart w:name="z483" w:id="388"/>
    <w:p>
      <w:pPr>
        <w:spacing w:after="0"/>
        <w:ind w:left="0"/>
        <w:jc w:val="left"/>
      </w:pPr>
      <w:r>
        <w:rPr>
          <w:rFonts w:ascii="Times New Roman"/>
          <w:b/>
          <w:i w:val="false"/>
          <w:color w:val="000000"/>
        </w:rPr>
        <w:t xml:space="preserve"> 1-бөлім. Жалпы ережелер</w:t>
      </w:r>
    </w:p>
    <w:bookmarkEnd w:id="388"/>
    <w:bookmarkStart w:name="z484" w:id="389"/>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"Бағдарламаға қатысуға арналған қаржы институтының (қызмет алушының) өтінімі" нысанын (бұдан әрі – Нысан) толтырудың бірыңғай талаптарын белгілейді.</w:t>
      </w:r>
    </w:p>
    <w:bookmarkEnd w:id="389"/>
    <w:bookmarkStart w:name="z485" w:id="390"/>
    <w:p>
      <w:pPr>
        <w:spacing w:after="0"/>
        <w:ind w:left="0"/>
        <w:jc w:val="both"/>
      </w:pPr>
      <w:r>
        <w:rPr>
          <w:rFonts w:ascii="Times New Roman"/>
          <w:b w:val="false"/>
          <w:i w:val="false"/>
          <w:color w:val="000000"/>
          <w:sz w:val="28"/>
        </w:rPr>
        <w:t>
      2. Нысанды қаржы институттары толтырады.</w:t>
      </w:r>
    </w:p>
    <w:bookmarkEnd w:id="390"/>
    <w:bookmarkStart w:name="z486" w:id="391"/>
    <w:p>
      <w:pPr>
        <w:spacing w:after="0"/>
        <w:ind w:left="0"/>
        <w:jc w:val="both"/>
      </w:pPr>
      <w:r>
        <w:rPr>
          <w:rFonts w:ascii="Times New Roman"/>
          <w:b w:val="false"/>
          <w:i w:val="false"/>
          <w:color w:val="000000"/>
          <w:sz w:val="28"/>
        </w:rPr>
        <w:t>
      3. Нысанға басшы немесе оның міндетін атқаратын тұлға қол қояды.</w:t>
      </w:r>
    </w:p>
    <w:bookmarkEnd w:id="391"/>
    <w:bookmarkStart w:name="z487" w:id="392"/>
    <w:p>
      <w:pPr>
        <w:spacing w:after="0"/>
        <w:ind w:left="0"/>
        <w:jc w:val="both"/>
      </w:pPr>
      <w:r>
        <w:rPr>
          <w:rFonts w:ascii="Times New Roman"/>
          <w:b w:val="false"/>
          <w:i w:val="false"/>
          <w:color w:val="000000"/>
          <w:sz w:val="28"/>
        </w:rPr>
        <w:t>
      4. Нысан қаржы институттары тарапынан Қазақстан Республикасы Ауыл шаруашылығы министрлігіне ұсынылады.</w:t>
      </w:r>
    </w:p>
    <w:bookmarkEnd w:id="392"/>
    <w:bookmarkStart w:name="z488" w:id="393"/>
    <w:p>
      <w:pPr>
        <w:spacing w:after="0"/>
        <w:ind w:left="0"/>
        <w:jc w:val="both"/>
      </w:pPr>
      <w:r>
        <w:rPr>
          <w:rFonts w:ascii="Times New Roman"/>
          <w:b w:val="false"/>
          <w:i w:val="false"/>
          <w:color w:val="000000"/>
          <w:sz w:val="28"/>
        </w:rPr>
        <w:t>
      5. Нысан қазақ немесе орыс тілдерінде толтырылады.</w:t>
      </w:r>
    </w:p>
    <w:bookmarkEnd w:id="393"/>
    <w:bookmarkStart w:name="z489" w:id="394"/>
    <w:p>
      <w:pPr>
        <w:spacing w:after="0"/>
        <w:ind w:left="0"/>
        <w:jc w:val="left"/>
      </w:pPr>
      <w:r>
        <w:rPr>
          <w:rFonts w:ascii="Times New Roman"/>
          <w:b/>
          <w:i w:val="false"/>
          <w:color w:val="000000"/>
        </w:rPr>
        <w:t xml:space="preserve"> 2-бөлім. Нысанды толтыру бойынша түсіндірме</w:t>
      </w:r>
    </w:p>
    <w:bookmarkEnd w:id="394"/>
    <w:bookmarkStart w:name="z490" w:id="395"/>
    <w:p>
      <w:pPr>
        <w:spacing w:after="0"/>
        <w:ind w:left="0"/>
        <w:jc w:val="both"/>
      </w:pPr>
      <w:r>
        <w:rPr>
          <w:rFonts w:ascii="Times New Roman"/>
          <w:b w:val="false"/>
          <w:i w:val="false"/>
          <w:color w:val="000000"/>
          <w:sz w:val="28"/>
        </w:rPr>
        <w:t>
      6. 1-кестенің 1-жолында қаржы институтының (қызмет алушының) атауы көрсетіледі.</w:t>
      </w:r>
    </w:p>
    <w:bookmarkEnd w:id="395"/>
    <w:bookmarkStart w:name="z491" w:id="396"/>
    <w:p>
      <w:pPr>
        <w:spacing w:after="0"/>
        <w:ind w:left="0"/>
        <w:jc w:val="both"/>
      </w:pPr>
      <w:r>
        <w:rPr>
          <w:rFonts w:ascii="Times New Roman"/>
          <w:b w:val="false"/>
          <w:i w:val="false"/>
          <w:color w:val="000000"/>
          <w:sz w:val="28"/>
        </w:rPr>
        <w:t>
      7. 1-кестенің 2-жолында басшының тегі, аты, әкесінің аты (бар болған жағдайда) көрсетіледі.</w:t>
      </w:r>
    </w:p>
    <w:bookmarkEnd w:id="396"/>
    <w:bookmarkStart w:name="z492" w:id="397"/>
    <w:p>
      <w:pPr>
        <w:spacing w:after="0"/>
        <w:ind w:left="0"/>
        <w:jc w:val="both"/>
      </w:pPr>
      <w:r>
        <w:rPr>
          <w:rFonts w:ascii="Times New Roman"/>
          <w:b w:val="false"/>
          <w:i w:val="false"/>
          <w:color w:val="000000"/>
          <w:sz w:val="28"/>
        </w:rPr>
        <w:t>
      8. 1-кестенің 3-жолында банк реквизиттері көрсетіледі.</w:t>
      </w:r>
    </w:p>
    <w:bookmarkEnd w:id="397"/>
    <w:bookmarkStart w:name="z493" w:id="398"/>
    <w:p>
      <w:pPr>
        <w:spacing w:after="0"/>
        <w:ind w:left="0"/>
        <w:jc w:val="both"/>
      </w:pPr>
      <w:r>
        <w:rPr>
          <w:rFonts w:ascii="Times New Roman"/>
          <w:b w:val="false"/>
          <w:i w:val="false"/>
          <w:color w:val="000000"/>
          <w:sz w:val="28"/>
        </w:rPr>
        <w:t>
      9. 1-кестенің 4-жолында байланыс телефондары көрсетіледі.</w:t>
      </w:r>
    </w:p>
    <w:bookmarkEnd w:id="398"/>
    <w:bookmarkStart w:name="z494" w:id="399"/>
    <w:p>
      <w:pPr>
        <w:spacing w:after="0"/>
        <w:ind w:left="0"/>
        <w:jc w:val="both"/>
      </w:pPr>
      <w:r>
        <w:rPr>
          <w:rFonts w:ascii="Times New Roman"/>
          <w:b w:val="false"/>
          <w:i w:val="false"/>
          <w:color w:val="000000"/>
          <w:sz w:val="28"/>
        </w:rPr>
        <w:t>
      10. 2-кестенің 1-жолында қаржыландыру жоспары, теңгемен көрсетіледі.</w:t>
      </w:r>
    </w:p>
    <w:bookmarkEnd w:id="399"/>
    <w:bookmarkStart w:name="z495" w:id="400"/>
    <w:p>
      <w:pPr>
        <w:spacing w:after="0"/>
        <w:ind w:left="0"/>
        <w:jc w:val="both"/>
      </w:pPr>
      <w:r>
        <w:rPr>
          <w:rFonts w:ascii="Times New Roman"/>
          <w:b w:val="false"/>
          <w:i w:val="false"/>
          <w:color w:val="000000"/>
          <w:sz w:val="28"/>
        </w:rPr>
        <w:t>
      11. 2-кестенің 2-жолында негізгі қарыз қалдығы, теңгемен (келесі кезеңге сұраныс жасаған кезде) көрсетіледі.</w:t>
      </w:r>
    </w:p>
    <w:bookmarkEnd w:id="400"/>
    <w:bookmarkStart w:name="z496" w:id="401"/>
    <w:p>
      <w:pPr>
        <w:spacing w:after="0"/>
        <w:ind w:left="0"/>
        <w:jc w:val="both"/>
      </w:pPr>
      <w:r>
        <w:rPr>
          <w:rFonts w:ascii="Times New Roman"/>
          <w:b w:val="false"/>
          <w:i w:val="false"/>
          <w:color w:val="000000"/>
          <w:sz w:val="28"/>
        </w:rPr>
        <w:t>
      12. 2-кестенің 3-жолында сыйақы мөлшерлемесі, пайызбен көрсетіледі.</w:t>
      </w:r>
    </w:p>
    <w:bookmarkEnd w:id="401"/>
    <w:bookmarkStart w:name="z497" w:id="402"/>
    <w:p>
      <w:pPr>
        <w:spacing w:after="0"/>
        <w:ind w:left="0"/>
        <w:jc w:val="both"/>
      </w:pPr>
      <w:r>
        <w:rPr>
          <w:rFonts w:ascii="Times New Roman"/>
          <w:b w:val="false"/>
          <w:i w:val="false"/>
          <w:color w:val="000000"/>
          <w:sz w:val="28"/>
        </w:rPr>
        <w:t>
      13. 2-кестенің 4-жолында субсидиялау сомасы, теңгемен көрсетіледі.</w:t>
      </w:r>
    </w:p>
    <w:bookmarkEnd w:id="402"/>
    <w:bookmarkStart w:name="z498" w:id="403"/>
    <w:p>
      <w:pPr>
        <w:spacing w:after="0"/>
        <w:ind w:left="0"/>
        <w:jc w:val="both"/>
      </w:pPr>
      <w:r>
        <w:rPr>
          <w:rFonts w:ascii="Times New Roman"/>
          <w:b w:val="false"/>
          <w:i w:val="false"/>
          <w:color w:val="000000"/>
          <w:sz w:val="28"/>
        </w:rPr>
        <w:t>
      14. 2-кестенің 5-жолында кредит/лизинг мерзімінің аяқталу күні көрсетіледі.</w:t>
      </w:r>
    </w:p>
    <w:bookmarkEnd w:id="403"/>
    <w:bookmarkStart w:name="z499" w:id="404"/>
    <w:p>
      <w:pPr>
        <w:spacing w:after="0"/>
        <w:ind w:left="0"/>
        <w:jc w:val="both"/>
      </w:pPr>
      <w:r>
        <w:rPr>
          <w:rFonts w:ascii="Times New Roman"/>
          <w:b w:val="false"/>
          <w:i w:val="false"/>
          <w:color w:val="000000"/>
          <w:sz w:val="28"/>
        </w:rPr>
        <w:t>
      15. 2-кестенің 6-жолында кредит валютасы көрсетіледі.</w:t>
      </w:r>
    </w:p>
    <w:bookmarkEnd w:id="404"/>
    <w:bookmarkStart w:name="z500" w:id="405"/>
    <w:p>
      <w:pPr>
        <w:spacing w:after="0"/>
        <w:ind w:left="0"/>
        <w:jc w:val="both"/>
      </w:pPr>
      <w:r>
        <w:rPr>
          <w:rFonts w:ascii="Times New Roman"/>
          <w:b w:val="false"/>
          <w:i w:val="false"/>
          <w:color w:val="000000"/>
          <w:sz w:val="28"/>
        </w:rPr>
        <w:t>
      16. 2-кестенің 7-жолында кредит/лизингтің нысаналы мақсаты көрсетіледі.</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10-қосымша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3" w:id="406"/>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министрлігіне </w:t>
      </w:r>
    </w:p>
    <w:bookmarkEnd w:id="406"/>
    <w:bookmarkStart w:name="z504" w:id="40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https://gosagro.kz/auth/login интернет-ресурсында орналастырылған </w:t>
      </w:r>
    </w:p>
    <w:bookmarkEnd w:id="407"/>
    <w:bookmarkStart w:name="z505" w:id="408"/>
    <w:p>
      <w:pPr>
        <w:spacing w:after="0"/>
        <w:ind w:left="0"/>
        <w:jc w:val="left"/>
      </w:pPr>
      <w:r>
        <w:rPr>
          <w:rFonts w:ascii="Times New Roman"/>
          <w:b/>
          <w:i w:val="false"/>
          <w:color w:val="000000"/>
        </w:rPr>
        <w:t xml:space="preserve"> Әкімшілік нысанның атауы: Қаржы институтының қаржыландыру жоспары</w:t>
      </w:r>
    </w:p>
    <w:bookmarkEnd w:id="408"/>
    <w:bookmarkStart w:name="z506" w:id="40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СУБ050000</w:t>
      </w:r>
    </w:p>
    <w:bookmarkEnd w:id="409"/>
    <w:bookmarkStart w:name="z507" w:id="410"/>
    <w:p>
      <w:pPr>
        <w:spacing w:after="0"/>
        <w:ind w:left="0"/>
        <w:jc w:val="both"/>
      </w:pPr>
      <w:r>
        <w:rPr>
          <w:rFonts w:ascii="Times New Roman"/>
          <w:b w:val="false"/>
          <w:i w:val="false"/>
          <w:color w:val="000000"/>
          <w:sz w:val="28"/>
        </w:rPr>
        <w:t>
      Мерзімділігі: Бір реттік</w:t>
      </w:r>
    </w:p>
    <w:bookmarkEnd w:id="410"/>
    <w:bookmarkStart w:name="z508" w:id="4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институты</w:t>
      </w:r>
    </w:p>
    <w:bookmarkEnd w:id="411"/>
    <w:bookmarkStart w:name="z509" w:id="4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жылдың 5 қаңтарынан 20 қаңтарына дейін</w:t>
      </w:r>
    </w:p>
    <w:bookmarkEnd w:id="412"/>
    <w:bookmarkStart w:name="z510" w:id="413"/>
    <w:p>
      <w:pPr>
        <w:spacing w:after="0"/>
        <w:ind w:left="0"/>
        <w:jc w:val="both"/>
      </w:pPr>
      <w:r>
        <w:rPr>
          <w:rFonts w:ascii="Times New Roman"/>
          <w:b w:val="false"/>
          <w:i w:val="false"/>
          <w:color w:val="000000"/>
          <w:sz w:val="28"/>
        </w:rPr>
        <w:t>
      Бизнес-сәйкестендіру нөмірі</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414"/>
    <w:p>
      <w:pPr>
        <w:spacing w:after="0"/>
        <w:ind w:left="0"/>
        <w:jc w:val="both"/>
      </w:pPr>
      <w:r>
        <w:rPr>
          <w:rFonts w:ascii="Times New Roman"/>
          <w:b w:val="false"/>
          <w:i w:val="false"/>
          <w:color w:val="000000"/>
          <w:sz w:val="28"/>
        </w:rPr>
        <w:t xml:space="preserve">
      Жинау әдісі: электрондық түрде </w:t>
      </w:r>
    </w:p>
    <w:bookmarkEnd w:id="414"/>
    <w:bookmarkStart w:name="z512" w:id="415"/>
    <w:p>
      <w:pPr>
        <w:spacing w:after="0"/>
        <w:ind w:left="0"/>
        <w:jc w:val="both"/>
      </w:pPr>
      <w:r>
        <w:rPr>
          <w:rFonts w:ascii="Times New Roman"/>
          <w:b w:val="false"/>
          <w:i w:val="false"/>
          <w:color w:val="000000"/>
          <w:sz w:val="28"/>
        </w:rPr>
        <w:t>
      Қаржы институты: ____________________________________________</w:t>
      </w:r>
    </w:p>
    <w:bookmarkEnd w:id="415"/>
    <w:bookmarkStart w:name="z513" w:id="416"/>
    <w:p>
      <w:pPr>
        <w:spacing w:after="0"/>
        <w:ind w:left="0"/>
        <w:jc w:val="both"/>
      </w:pPr>
      <w:r>
        <w:rPr>
          <w:rFonts w:ascii="Times New Roman"/>
          <w:b w:val="false"/>
          <w:i w:val="false"/>
          <w:color w:val="000000"/>
          <w:sz w:val="28"/>
        </w:rPr>
        <w:t>
      (қаржы институтының атауы)</w:t>
      </w:r>
    </w:p>
    <w:bookmarkEnd w:id="416"/>
    <w:bookmarkStart w:name="z514" w:id="417"/>
    <w:p>
      <w:pPr>
        <w:spacing w:after="0"/>
        <w:ind w:left="0"/>
        <w:jc w:val="both"/>
      </w:pPr>
      <w:r>
        <w:rPr>
          <w:rFonts w:ascii="Times New Roman"/>
          <w:b w:val="false"/>
          <w:i w:val="false"/>
          <w:color w:val="000000"/>
          <w:sz w:val="28"/>
        </w:rPr>
        <w:t xml:space="preserve">
      1-кесте. Қаржылық жылдың жоспарлы кезеңіне арналған агроөнеркәсіптік кешен субъектілеріне кредит беру/лизинг бойынша жоспар </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418"/>
    <w:p>
      <w:pPr>
        <w:spacing w:after="0"/>
        <w:ind w:left="0"/>
        <w:jc w:val="both"/>
      </w:pPr>
      <w:r>
        <w:rPr>
          <w:rFonts w:ascii="Times New Roman"/>
          <w:b w:val="false"/>
          <w:i w:val="false"/>
          <w:color w:val="000000"/>
          <w:sz w:val="28"/>
        </w:rPr>
        <w:t>
      2-кесте. Қаржылық жылдың екінші жоспарлы кезеңіне арналған агроөнеркәсіптік кешен субъектілеріне кредит беру, лизинг бойынша болжам</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19"/>
    <w:p>
      <w:pPr>
        <w:spacing w:after="0"/>
        <w:ind w:left="0"/>
        <w:jc w:val="both"/>
      </w:pPr>
      <w:r>
        <w:rPr>
          <w:rFonts w:ascii="Times New Roman"/>
          <w:b w:val="false"/>
          <w:i w:val="false"/>
          <w:color w:val="000000"/>
          <w:sz w:val="28"/>
        </w:rPr>
        <w:t>
      3-кесте. Қаржылық жылдың үшінші жоспарлы кезеңіне арналған агроөнеркәсіптік кешен субъектілеріне кредит беру, лизинг бойынша болжам</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420"/>
    <w:p>
      <w:pPr>
        <w:spacing w:after="0"/>
        <w:ind w:left="0"/>
        <w:jc w:val="both"/>
      </w:pPr>
      <w:r>
        <w:rPr>
          <w:rFonts w:ascii="Times New Roman"/>
          <w:b w:val="false"/>
          <w:i w:val="false"/>
          <w:color w:val="000000"/>
          <w:sz w:val="28"/>
        </w:rPr>
        <w:t>
      4-кесте. Қаржы институттары (көрсетілетін қызметті алушылар) агроөнеркәсіптік кешен субъектілеріне кредит беру және лизинг кезінде сыйақы мөлшерлемесін тікелей субсидиялау бағдарламасы бойынша кредит, лизинг алған агроөнеркәсіптік кешен субъектілерінің негізгі қарызының қалдығы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21"/>
    <w:p>
      <w:pPr>
        <w:spacing w:after="0"/>
        <w:ind w:left="0"/>
        <w:jc w:val="both"/>
      </w:pPr>
      <w:r>
        <w:rPr>
          <w:rFonts w:ascii="Times New Roman"/>
          <w:b w:val="false"/>
          <w:i w:val="false"/>
          <w:color w:val="000000"/>
          <w:sz w:val="28"/>
        </w:rPr>
        <w:t>
      5-кесте. Агроөнеркәсіптік кешен субъектілеріне кредит беру және лизинг бойынша қаржыландыру жоспарының және қаржы институттары (көрсетілетін қызметті алушылар) агроөнеркәсіптік кешен субъектілеріне кредит беру және лизинг кезінде сыйақы мөлшерлемесін тікелей субсидиялау бағдарламасы бойынша кредит, лизинг алған агроөнеркәсіптік кешен субъектілерінің негізгі қарызы қалдығының сомасы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22"/>
    <w:p>
      <w:pPr>
        <w:spacing w:after="0"/>
        <w:ind w:left="0"/>
        <w:jc w:val="both"/>
      </w:pPr>
      <w:r>
        <w:rPr>
          <w:rFonts w:ascii="Times New Roman"/>
          <w:b w:val="false"/>
          <w:i w:val="false"/>
          <w:color w:val="000000"/>
          <w:sz w:val="28"/>
        </w:rPr>
        <w:t>
      Алдыңғы қаржы жылындағы игерілмеген субсидия сомасы</w:t>
      </w:r>
    </w:p>
    <w:bookmarkEnd w:id="422"/>
    <w:bookmarkStart w:name="z520" w:id="423"/>
    <w:p>
      <w:pPr>
        <w:spacing w:after="0"/>
        <w:ind w:left="0"/>
        <w:jc w:val="both"/>
      </w:pPr>
      <w:r>
        <w:rPr>
          <w:rFonts w:ascii="Times New Roman"/>
          <w:b w:val="false"/>
          <w:i w:val="false"/>
          <w:color w:val="000000"/>
          <w:sz w:val="28"/>
        </w:rPr>
        <w:t>
      __________________________ мың теңге  (игерілмеген субсидия сомасы)</w:t>
      </w:r>
    </w:p>
    <w:bookmarkEnd w:id="423"/>
    <w:bookmarkStart w:name="z521" w:id="424"/>
    <w:p>
      <w:pPr>
        <w:spacing w:after="0"/>
        <w:ind w:left="0"/>
        <w:jc w:val="left"/>
      </w:pPr>
      <w:r>
        <w:rPr>
          <w:rFonts w:ascii="Times New Roman"/>
          <w:b/>
          <w:i w:val="false"/>
          <w:color w:val="000000"/>
        </w:rPr>
        <w:t xml:space="preserve"> Әкімшілік деректерді өтеусіз негізде жинауға арналған "Қаржы институтының қаржыландыру жоспары" нысанын (индексі: СУБ050000, мерзімділігі: бір жолғы) толтыру бойынша түсіндірме</w:t>
      </w:r>
    </w:p>
    <w:bookmarkEnd w:id="424"/>
    <w:bookmarkStart w:name="z522" w:id="425"/>
    <w:p>
      <w:pPr>
        <w:spacing w:after="0"/>
        <w:ind w:left="0"/>
        <w:jc w:val="left"/>
      </w:pPr>
      <w:r>
        <w:rPr>
          <w:rFonts w:ascii="Times New Roman"/>
          <w:b/>
          <w:i w:val="false"/>
          <w:color w:val="000000"/>
        </w:rPr>
        <w:t xml:space="preserve"> 1-тарау. Жалпы ережелер</w:t>
      </w:r>
    </w:p>
    <w:bookmarkEnd w:id="425"/>
    <w:bookmarkStart w:name="z523" w:id="426"/>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"Қаржы институтының қаржыландыру жоспары" нысанын (бұдан әрі – Нысан) толтырудың бірыңғай талаптарын айқындайды.</w:t>
      </w:r>
    </w:p>
    <w:bookmarkEnd w:id="426"/>
    <w:bookmarkStart w:name="z524" w:id="427"/>
    <w:p>
      <w:pPr>
        <w:spacing w:after="0"/>
        <w:ind w:left="0"/>
        <w:jc w:val="both"/>
      </w:pPr>
      <w:r>
        <w:rPr>
          <w:rFonts w:ascii="Times New Roman"/>
          <w:b w:val="false"/>
          <w:i w:val="false"/>
          <w:color w:val="000000"/>
          <w:sz w:val="28"/>
        </w:rPr>
        <w:t>
      2. Нысанды қаржы институттары толтырады.</w:t>
      </w:r>
    </w:p>
    <w:bookmarkEnd w:id="427"/>
    <w:bookmarkStart w:name="z525" w:id="428"/>
    <w:p>
      <w:pPr>
        <w:spacing w:after="0"/>
        <w:ind w:left="0"/>
        <w:jc w:val="both"/>
      </w:pPr>
      <w:r>
        <w:rPr>
          <w:rFonts w:ascii="Times New Roman"/>
          <w:b w:val="false"/>
          <w:i w:val="false"/>
          <w:color w:val="000000"/>
          <w:sz w:val="28"/>
        </w:rPr>
        <w:t>
      3. Нысанға орындаушы мен басшы не оның міндетін атқаратын адам қол қояды.</w:t>
      </w:r>
    </w:p>
    <w:bookmarkEnd w:id="428"/>
    <w:bookmarkStart w:name="z526" w:id="429"/>
    <w:p>
      <w:pPr>
        <w:spacing w:after="0"/>
        <w:ind w:left="0"/>
        <w:jc w:val="both"/>
      </w:pPr>
      <w:r>
        <w:rPr>
          <w:rFonts w:ascii="Times New Roman"/>
          <w:b w:val="false"/>
          <w:i w:val="false"/>
          <w:color w:val="000000"/>
          <w:sz w:val="28"/>
        </w:rPr>
        <w:t>
      4. Нысанды қаржы институттары Қазақстан Республикасы Ауыл шаруашылығы министрлігіне ұсынады.</w:t>
      </w:r>
    </w:p>
    <w:bookmarkEnd w:id="429"/>
    <w:bookmarkStart w:name="z527" w:id="430"/>
    <w:p>
      <w:pPr>
        <w:spacing w:after="0"/>
        <w:ind w:left="0"/>
        <w:jc w:val="both"/>
      </w:pPr>
      <w:r>
        <w:rPr>
          <w:rFonts w:ascii="Times New Roman"/>
          <w:b w:val="false"/>
          <w:i w:val="false"/>
          <w:color w:val="000000"/>
          <w:sz w:val="28"/>
        </w:rPr>
        <w:t>
      5. Нысан қазақ немесе орыс тілінде толтырылады.</w:t>
      </w:r>
    </w:p>
    <w:bookmarkEnd w:id="430"/>
    <w:bookmarkStart w:name="z528" w:id="431"/>
    <w:p>
      <w:pPr>
        <w:spacing w:after="0"/>
        <w:ind w:left="0"/>
        <w:jc w:val="left"/>
      </w:pPr>
      <w:r>
        <w:rPr>
          <w:rFonts w:ascii="Times New Roman"/>
          <w:b/>
          <w:i w:val="false"/>
          <w:color w:val="000000"/>
        </w:rPr>
        <w:t xml:space="preserve"> 2-тарау. Нысанды толтыру бойынша түсіндірме</w:t>
      </w:r>
    </w:p>
    <w:bookmarkEnd w:id="431"/>
    <w:bookmarkStart w:name="z529" w:id="432"/>
    <w:p>
      <w:pPr>
        <w:spacing w:after="0"/>
        <w:ind w:left="0"/>
        <w:jc w:val="both"/>
      </w:pPr>
      <w:r>
        <w:rPr>
          <w:rFonts w:ascii="Times New Roman"/>
          <w:b w:val="false"/>
          <w:i w:val="false"/>
          <w:color w:val="000000"/>
          <w:sz w:val="28"/>
        </w:rPr>
        <w:t>
      6. 1-кестенің 1-бағанында реттік нөмір көрсетіледі.</w:t>
      </w:r>
    </w:p>
    <w:bookmarkEnd w:id="432"/>
    <w:bookmarkStart w:name="z530" w:id="433"/>
    <w:p>
      <w:pPr>
        <w:spacing w:after="0"/>
        <w:ind w:left="0"/>
        <w:jc w:val="both"/>
      </w:pPr>
      <w:r>
        <w:rPr>
          <w:rFonts w:ascii="Times New Roman"/>
          <w:b w:val="false"/>
          <w:i w:val="false"/>
          <w:color w:val="000000"/>
          <w:sz w:val="28"/>
        </w:rPr>
        <w:t>
      7. 1-кестенің 2-бағанында кредит беру / лизинг бағыты көрсетіледі.</w:t>
      </w:r>
    </w:p>
    <w:bookmarkEnd w:id="433"/>
    <w:bookmarkStart w:name="z531" w:id="434"/>
    <w:p>
      <w:pPr>
        <w:spacing w:after="0"/>
        <w:ind w:left="0"/>
        <w:jc w:val="both"/>
      </w:pPr>
      <w:r>
        <w:rPr>
          <w:rFonts w:ascii="Times New Roman"/>
          <w:b w:val="false"/>
          <w:i w:val="false"/>
          <w:color w:val="000000"/>
          <w:sz w:val="28"/>
        </w:rPr>
        <w:t>
      8. 1-кестенің 3-бағанында агроөнеркәсіптік кешен субъектілеріне белгілі бір жылға кредит, лизинг беру бойынша жоспар теңгемен көрсетіледі.</w:t>
      </w:r>
    </w:p>
    <w:bookmarkEnd w:id="434"/>
    <w:bookmarkStart w:name="z532" w:id="435"/>
    <w:p>
      <w:pPr>
        <w:spacing w:after="0"/>
        <w:ind w:left="0"/>
        <w:jc w:val="both"/>
      </w:pPr>
      <w:r>
        <w:rPr>
          <w:rFonts w:ascii="Times New Roman"/>
          <w:b w:val="false"/>
          <w:i w:val="false"/>
          <w:color w:val="000000"/>
          <w:sz w:val="28"/>
        </w:rPr>
        <w:t>
      9. 1-кестенің 4,5,6,7,8,9,10,11,12,13,14 және 15-бағандарында агроөнеркәсіптік кешен субъектілеріне кредит, лизинг беру жоспары айлар бойынша теңгемен көрсетіледі.</w:t>
      </w:r>
    </w:p>
    <w:bookmarkEnd w:id="435"/>
    <w:bookmarkStart w:name="z533" w:id="436"/>
    <w:p>
      <w:pPr>
        <w:spacing w:after="0"/>
        <w:ind w:left="0"/>
        <w:jc w:val="both"/>
      </w:pPr>
      <w:r>
        <w:rPr>
          <w:rFonts w:ascii="Times New Roman"/>
          <w:b w:val="false"/>
          <w:i w:val="false"/>
          <w:color w:val="000000"/>
          <w:sz w:val="28"/>
        </w:rPr>
        <w:t>
      10. 2-кестенің 1-бағанында реттік нөмір көрсетіледі.</w:t>
      </w:r>
    </w:p>
    <w:bookmarkEnd w:id="436"/>
    <w:bookmarkStart w:name="z534" w:id="437"/>
    <w:p>
      <w:pPr>
        <w:spacing w:after="0"/>
        <w:ind w:left="0"/>
        <w:jc w:val="both"/>
      </w:pPr>
      <w:r>
        <w:rPr>
          <w:rFonts w:ascii="Times New Roman"/>
          <w:b w:val="false"/>
          <w:i w:val="false"/>
          <w:color w:val="000000"/>
          <w:sz w:val="28"/>
        </w:rPr>
        <w:t>
      11. 2-кестенің 2-бағанында кредит беру / лизинг бағыты көрсетіледі.</w:t>
      </w:r>
    </w:p>
    <w:bookmarkEnd w:id="437"/>
    <w:bookmarkStart w:name="z535" w:id="438"/>
    <w:p>
      <w:pPr>
        <w:spacing w:after="0"/>
        <w:ind w:left="0"/>
        <w:jc w:val="both"/>
      </w:pPr>
      <w:r>
        <w:rPr>
          <w:rFonts w:ascii="Times New Roman"/>
          <w:b w:val="false"/>
          <w:i w:val="false"/>
          <w:color w:val="000000"/>
          <w:sz w:val="28"/>
        </w:rPr>
        <w:t>
      12. 2-кестенің 3-бағанында агроөнеркәсіптік кешен субъектілеріне белгілі бір жылға кредит, лизинг беру бойынша жоспар теңгемен көрсетіледі.</w:t>
      </w:r>
    </w:p>
    <w:bookmarkEnd w:id="438"/>
    <w:bookmarkStart w:name="z536" w:id="439"/>
    <w:p>
      <w:pPr>
        <w:spacing w:after="0"/>
        <w:ind w:left="0"/>
        <w:jc w:val="both"/>
      </w:pPr>
      <w:r>
        <w:rPr>
          <w:rFonts w:ascii="Times New Roman"/>
          <w:b w:val="false"/>
          <w:i w:val="false"/>
          <w:color w:val="000000"/>
          <w:sz w:val="28"/>
        </w:rPr>
        <w:t>
      13. 2-кестенің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bookmarkEnd w:id="439"/>
    <w:bookmarkStart w:name="z537" w:id="440"/>
    <w:p>
      <w:pPr>
        <w:spacing w:after="0"/>
        <w:ind w:left="0"/>
        <w:jc w:val="both"/>
      </w:pPr>
      <w:r>
        <w:rPr>
          <w:rFonts w:ascii="Times New Roman"/>
          <w:b w:val="false"/>
          <w:i w:val="false"/>
          <w:color w:val="000000"/>
          <w:sz w:val="28"/>
        </w:rPr>
        <w:t>
      14. 3-кестенің 1-бағанында реттік нөмір көрсетіледі.</w:t>
      </w:r>
    </w:p>
    <w:bookmarkEnd w:id="440"/>
    <w:bookmarkStart w:name="z538" w:id="441"/>
    <w:p>
      <w:pPr>
        <w:spacing w:after="0"/>
        <w:ind w:left="0"/>
        <w:jc w:val="both"/>
      </w:pPr>
      <w:r>
        <w:rPr>
          <w:rFonts w:ascii="Times New Roman"/>
          <w:b w:val="false"/>
          <w:i w:val="false"/>
          <w:color w:val="000000"/>
          <w:sz w:val="28"/>
        </w:rPr>
        <w:t>
      15. 3-кестенің 2-бағанында кредит беру / лизинг бағыты көрсетіледі.</w:t>
      </w:r>
    </w:p>
    <w:bookmarkEnd w:id="441"/>
    <w:bookmarkStart w:name="z539" w:id="442"/>
    <w:p>
      <w:pPr>
        <w:spacing w:after="0"/>
        <w:ind w:left="0"/>
        <w:jc w:val="both"/>
      </w:pPr>
      <w:r>
        <w:rPr>
          <w:rFonts w:ascii="Times New Roman"/>
          <w:b w:val="false"/>
          <w:i w:val="false"/>
          <w:color w:val="000000"/>
          <w:sz w:val="28"/>
        </w:rPr>
        <w:t>
      16. 3-кестенің 3-бағанында агроөнеркәсіптік кешен субъектілеріне белгілі бір жылға неселеу, лизингтеу бойынша жоспар теңгемен көрсетіледі.</w:t>
      </w:r>
    </w:p>
    <w:bookmarkEnd w:id="442"/>
    <w:bookmarkStart w:name="z540" w:id="443"/>
    <w:p>
      <w:pPr>
        <w:spacing w:after="0"/>
        <w:ind w:left="0"/>
        <w:jc w:val="both"/>
      </w:pPr>
      <w:r>
        <w:rPr>
          <w:rFonts w:ascii="Times New Roman"/>
          <w:b w:val="false"/>
          <w:i w:val="false"/>
          <w:color w:val="000000"/>
          <w:sz w:val="28"/>
        </w:rPr>
        <w:t>
      17. 3-кестенің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bookmarkEnd w:id="443"/>
    <w:bookmarkStart w:name="z541" w:id="444"/>
    <w:p>
      <w:pPr>
        <w:spacing w:after="0"/>
        <w:ind w:left="0"/>
        <w:jc w:val="both"/>
      </w:pPr>
      <w:r>
        <w:rPr>
          <w:rFonts w:ascii="Times New Roman"/>
          <w:b w:val="false"/>
          <w:i w:val="false"/>
          <w:color w:val="000000"/>
          <w:sz w:val="28"/>
        </w:rPr>
        <w:t>
      18. 4-кестенің 1-бағанында реттік нөмір көрсетіледі.</w:t>
      </w:r>
    </w:p>
    <w:bookmarkEnd w:id="444"/>
    <w:bookmarkStart w:name="z542" w:id="445"/>
    <w:p>
      <w:pPr>
        <w:spacing w:after="0"/>
        <w:ind w:left="0"/>
        <w:jc w:val="both"/>
      </w:pPr>
      <w:r>
        <w:rPr>
          <w:rFonts w:ascii="Times New Roman"/>
          <w:b w:val="false"/>
          <w:i w:val="false"/>
          <w:color w:val="000000"/>
          <w:sz w:val="28"/>
        </w:rPr>
        <w:t>
      19. 4-кестенің 2-бағанында кредит беру / лизинг бағыты көрсетіледі.</w:t>
      </w:r>
    </w:p>
    <w:bookmarkEnd w:id="445"/>
    <w:bookmarkStart w:name="z543" w:id="446"/>
    <w:p>
      <w:pPr>
        <w:spacing w:after="0"/>
        <w:ind w:left="0"/>
        <w:jc w:val="both"/>
      </w:pPr>
      <w:r>
        <w:rPr>
          <w:rFonts w:ascii="Times New Roman"/>
          <w:b w:val="false"/>
          <w:i w:val="false"/>
          <w:color w:val="000000"/>
          <w:sz w:val="28"/>
        </w:rPr>
        <w:t>
      20. 4-кестенің 3-бағанында агроөнеркәсіптік кешен субъектілеріне белгілі бір жылға кредит, лизинг беру бойынша жоспар теңгемен көрсетіледі.</w:t>
      </w:r>
    </w:p>
    <w:bookmarkEnd w:id="446"/>
    <w:bookmarkStart w:name="z544" w:id="447"/>
    <w:p>
      <w:pPr>
        <w:spacing w:after="0"/>
        <w:ind w:left="0"/>
        <w:jc w:val="both"/>
      </w:pPr>
      <w:r>
        <w:rPr>
          <w:rFonts w:ascii="Times New Roman"/>
          <w:b w:val="false"/>
          <w:i w:val="false"/>
          <w:color w:val="000000"/>
          <w:sz w:val="28"/>
        </w:rPr>
        <w:t>
      21. 4-кестенің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bookmarkEnd w:id="447"/>
    <w:bookmarkStart w:name="z545" w:id="448"/>
    <w:p>
      <w:pPr>
        <w:spacing w:after="0"/>
        <w:ind w:left="0"/>
        <w:jc w:val="both"/>
      </w:pPr>
      <w:r>
        <w:rPr>
          <w:rFonts w:ascii="Times New Roman"/>
          <w:b w:val="false"/>
          <w:i w:val="false"/>
          <w:color w:val="000000"/>
          <w:sz w:val="28"/>
        </w:rPr>
        <w:t>
      22. 5-кестенің 1-бағанында реттік нөмір көрсетіледі.</w:t>
      </w:r>
    </w:p>
    <w:bookmarkEnd w:id="448"/>
    <w:bookmarkStart w:name="z546" w:id="449"/>
    <w:p>
      <w:pPr>
        <w:spacing w:after="0"/>
        <w:ind w:left="0"/>
        <w:jc w:val="both"/>
      </w:pPr>
      <w:r>
        <w:rPr>
          <w:rFonts w:ascii="Times New Roman"/>
          <w:b w:val="false"/>
          <w:i w:val="false"/>
          <w:color w:val="000000"/>
          <w:sz w:val="28"/>
        </w:rPr>
        <w:t>
      23. 5-кестенің 2-бағанында кредит беру / лизинг бағыты көрсетіледі.</w:t>
      </w:r>
    </w:p>
    <w:bookmarkEnd w:id="449"/>
    <w:bookmarkStart w:name="z547" w:id="450"/>
    <w:p>
      <w:pPr>
        <w:spacing w:after="0"/>
        <w:ind w:left="0"/>
        <w:jc w:val="both"/>
      </w:pPr>
      <w:r>
        <w:rPr>
          <w:rFonts w:ascii="Times New Roman"/>
          <w:b w:val="false"/>
          <w:i w:val="false"/>
          <w:color w:val="000000"/>
          <w:sz w:val="28"/>
        </w:rPr>
        <w:t>
      24. 5-кестенің 3-бағанында агроөнеркәсіптік кешен субъектілеріне белгілі бір жылға кредит, лизинг беру бойынша жоспар теңгемен көрсетіледі.</w:t>
      </w:r>
    </w:p>
    <w:bookmarkEnd w:id="450"/>
    <w:bookmarkStart w:name="z548" w:id="451"/>
    <w:p>
      <w:pPr>
        <w:spacing w:after="0"/>
        <w:ind w:left="0"/>
        <w:jc w:val="both"/>
      </w:pPr>
      <w:r>
        <w:rPr>
          <w:rFonts w:ascii="Times New Roman"/>
          <w:b w:val="false"/>
          <w:i w:val="false"/>
          <w:color w:val="000000"/>
          <w:sz w:val="28"/>
        </w:rPr>
        <w:t>
      25. 5-кестенің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bookmarkEnd w:id="451"/>
    <w:bookmarkStart w:name="z549" w:id="452"/>
    <w:p>
      <w:pPr>
        <w:spacing w:after="0"/>
        <w:ind w:left="0"/>
        <w:jc w:val="both"/>
      </w:pPr>
      <w:r>
        <w:rPr>
          <w:rFonts w:ascii="Times New Roman"/>
          <w:b w:val="false"/>
          <w:i w:val="false"/>
          <w:color w:val="000000"/>
          <w:sz w:val="28"/>
        </w:rPr>
        <w:t>
      26. "Алдыңғы қаржы жылындағы игерілмеген субсидия сомасы" жолында алдыңғы қаржы жылында игерілмеген субсидиялар сомасы теңгемен көрсетіледі.</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11-қосымша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2" w:id="453"/>
    <w:p>
      <w:pPr>
        <w:spacing w:after="0"/>
        <w:ind w:left="0"/>
        <w:jc w:val="left"/>
      </w:pPr>
      <w:r>
        <w:rPr>
          <w:rFonts w:ascii="Times New Roman"/>
          <w:b/>
          <w:i w:val="false"/>
          <w:color w:val="000000"/>
        </w:rPr>
        <w:t xml:space="preserve"> Тікелей субсидиялау шарты</w:t>
      </w:r>
    </w:p>
    <w:bookmarkEnd w:id="453"/>
    <w:bookmarkStart w:name="z553" w:id="454"/>
    <w:p>
      <w:pPr>
        <w:spacing w:after="0"/>
        <w:ind w:left="0"/>
        <w:jc w:val="both"/>
      </w:pPr>
      <w:r>
        <w:rPr>
          <w:rFonts w:ascii="Times New Roman"/>
          <w:b w:val="false"/>
          <w:i w:val="false"/>
          <w:color w:val="000000"/>
          <w:sz w:val="28"/>
        </w:rPr>
        <w:t>
      _____қаласы 20___ жылғы "__" _______</w:t>
      </w:r>
    </w:p>
    <w:bookmarkEnd w:id="454"/>
    <w:bookmarkStart w:name="z554" w:id="455"/>
    <w:p>
      <w:pPr>
        <w:spacing w:after="0"/>
        <w:ind w:left="0"/>
        <w:jc w:val="both"/>
      </w:pPr>
      <w:r>
        <w:rPr>
          <w:rFonts w:ascii="Times New Roman"/>
          <w:b w:val="false"/>
          <w:i w:val="false"/>
          <w:color w:val="000000"/>
          <w:sz w:val="28"/>
        </w:rPr>
        <w:t>
      Бұдан әрі "Әкімші (көрсетілетін қызметті беруші)" деп аталатын Қазақстан Республикасы Ауыл шаруашылығы министрлігі атынан _____ 20__ жылғы _____ № ____ сенімхат негізінде әрекет ететін ______________ бір тараптан және бұдан әрі "Қаржы институты (көрсетілетін қызметті алушы)" деп аталатын _______ атынан _______ негізінде әрекет ететін _____ екінші тараптан, бұдан әрі бірлесіп "Тараптар", ал жеке-жеке "Тарап" деп аталып, төмендегілер туралы осы тікелей субсидиялау шартын (бұдан әрі – Субсидиялау шарты) жасасты.</w:t>
      </w:r>
    </w:p>
    <w:bookmarkEnd w:id="455"/>
    <w:bookmarkStart w:name="z555" w:id="456"/>
    <w:p>
      <w:pPr>
        <w:spacing w:after="0"/>
        <w:ind w:left="0"/>
        <w:jc w:val="left"/>
      </w:pPr>
      <w:r>
        <w:rPr>
          <w:rFonts w:ascii="Times New Roman"/>
          <w:b/>
          <w:i w:val="false"/>
          <w:color w:val="000000"/>
        </w:rPr>
        <w:t xml:space="preserve"> 1-тарау. Терминдер мен айқындамалар</w:t>
      </w:r>
    </w:p>
    <w:bookmarkEnd w:id="456"/>
    <w:bookmarkStart w:name="z556" w:id="457"/>
    <w:p>
      <w:pPr>
        <w:spacing w:after="0"/>
        <w:ind w:left="0"/>
        <w:jc w:val="both"/>
      </w:pPr>
      <w:r>
        <w:rPr>
          <w:rFonts w:ascii="Times New Roman"/>
          <w:b w:val="false"/>
          <w:i w:val="false"/>
          <w:color w:val="000000"/>
          <w:sz w:val="28"/>
        </w:rPr>
        <w:t>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bookmarkEnd w:id="457"/>
    <w:bookmarkStart w:name="z557" w:id="458"/>
    <w:p>
      <w:pPr>
        <w:spacing w:after="0"/>
        <w:ind w:left="0"/>
        <w:jc w:val="left"/>
      </w:pPr>
      <w:r>
        <w:rPr>
          <w:rFonts w:ascii="Times New Roman"/>
          <w:b/>
          <w:i w:val="false"/>
          <w:color w:val="000000"/>
        </w:rPr>
        <w:t xml:space="preserve"> 2-тарау. Шарттың мәні</w:t>
      </w:r>
    </w:p>
    <w:bookmarkEnd w:id="458"/>
    <w:bookmarkStart w:name="z558" w:id="459"/>
    <w:p>
      <w:pPr>
        <w:spacing w:after="0"/>
        <w:ind w:left="0"/>
        <w:jc w:val="both"/>
      </w:pPr>
      <w:r>
        <w:rPr>
          <w:rFonts w:ascii="Times New Roman"/>
          <w:b w:val="false"/>
          <w:i w:val="false"/>
          <w:color w:val="000000"/>
          <w:sz w:val="28"/>
        </w:rPr>
        <w:t>
      2. Осы Субсидиялау шарты бойынша Әкімші (көрсетілетін қызметті беруші) осы Субсидиялау шартында және Субсидиялау қағидаларында белгіленген тәртіппен және шарттарда берілетін қарыз шарттары бойынша қаржы институтының (көрсетілетін қызметті алушының) шығыстарын өтеу үшін оған тиісті бюджеттік бағдарлама бойынша бөлінген қаражат шегінде сыйақы мөлшерлемелерін субсидиялауға міндеттенеді.</w:t>
      </w:r>
    </w:p>
    <w:bookmarkEnd w:id="459"/>
    <w:bookmarkStart w:name="z559" w:id="460"/>
    <w:p>
      <w:pPr>
        <w:spacing w:after="0"/>
        <w:ind w:left="0"/>
        <w:jc w:val="both"/>
      </w:pPr>
      <w:r>
        <w:rPr>
          <w:rFonts w:ascii="Times New Roman"/>
          <w:b w:val="false"/>
          <w:i w:val="false"/>
          <w:color w:val="000000"/>
          <w:sz w:val="28"/>
        </w:rPr>
        <w:t>
      3. Тараптар берілетін қарыздар бойынша субсидиялардың мынадай мөлшерлерін белгіледі: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461"/>
    <w:p>
      <w:pPr>
        <w:spacing w:after="0"/>
        <w:ind w:left="0"/>
        <w:jc w:val="left"/>
      </w:pPr>
      <w:r>
        <w:rPr>
          <w:rFonts w:ascii="Times New Roman"/>
          <w:b/>
          <w:i w:val="false"/>
          <w:color w:val="000000"/>
        </w:rPr>
        <w:t xml:space="preserve"> 3-тарау. Тараптардың құқықтары мен міндеттері</w:t>
      </w:r>
    </w:p>
    <w:bookmarkEnd w:id="461"/>
    <w:bookmarkStart w:name="z561" w:id="462"/>
    <w:p>
      <w:pPr>
        <w:spacing w:after="0"/>
        <w:ind w:left="0"/>
        <w:jc w:val="both"/>
      </w:pPr>
      <w:r>
        <w:rPr>
          <w:rFonts w:ascii="Times New Roman"/>
          <w:b w:val="false"/>
          <w:i w:val="false"/>
          <w:color w:val="000000"/>
          <w:sz w:val="28"/>
        </w:rPr>
        <w:t>
      4. Әкімші (көрсетілетін қызметті беруші) мыналарға міндеттенеді:</w:t>
      </w:r>
    </w:p>
    <w:bookmarkEnd w:id="462"/>
    <w:bookmarkStart w:name="z562" w:id="463"/>
    <w:p>
      <w:pPr>
        <w:spacing w:after="0"/>
        <w:ind w:left="0"/>
        <w:jc w:val="both"/>
      </w:pPr>
      <w:r>
        <w:rPr>
          <w:rFonts w:ascii="Times New Roman"/>
          <w:b w:val="false"/>
          <w:i w:val="false"/>
          <w:color w:val="000000"/>
          <w:sz w:val="28"/>
        </w:rPr>
        <w:t>
      1) бағдарлама бойынша субсидиялар алуға арналған өтінімді электрондық цифрлық қолтаңбаны пайдалана отырып, оған қол қою арқылы қарау және қабылданғанын растау;</w:t>
      </w:r>
    </w:p>
    <w:bookmarkEnd w:id="463"/>
    <w:bookmarkStart w:name="z563" w:id="464"/>
    <w:p>
      <w:pPr>
        <w:spacing w:after="0"/>
        <w:ind w:left="0"/>
        <w:jc w:val="both"/>
      </w:pPr>
      <w:r>
        <w:rPr>
          <w:rFonts w:ascii="Times New Roman"/>
          <w:b w:val="false"/>
          <w:i w:val="false"/>
          <w:color w:val="000000"/>
          <w:sz w:val="28"/>
        </w:rPr>
        <w:t>
      2) бағдарлама бойынша субсидиялар алуға арналған өтінімді қарау және қабылданғанын растау кезінде оның осы Субсидиялау шартына және Субсидиялау қағидаларына сәйкестігін тексеруді жүзеге асыру;</w:t>
      </w:r>
    </w:p>
    <w:bookmarkEnd w:id="464"/>
    <w:bookmarkStart w:name="z564" w:id="465"/>
    <w:p>
      <w:pPr>
        <w:spacing w:after="0"/>
        <w:ind w:left="0"/>
        <w:jc w:val="both"/>
      </w:pPr>
      <w:r>
        <w:rPr>
          <w:rFonts w:ascii="Times New Roman"/>
          <w:b w:val="false"/>
          <w:i w:val="false"/>
          <w:color w:val="000000"/>
          <w:sz w:val="28"/>
        </w:rPr>
        <w:t>
      3) бағдарлама бойынша субсидиялар алуға арналған өтінім осы Субсидиялау шартына және Субсидиялау қағидаларына сәйкес келген жағдайда Субсидиялау қағидаларында белгіленген мерзімдерде Қаржы институтының (көрсетілетін қызметті алушының) екінші деңгейдегі банкте ашылған ағымдағы шотына субсидиялар аудару үшін қазынашылық органдарына төлем шоттарын қалыптастыру және жіберу;</w:t>
      </w:r>
    </w:p>
    <w:bookmarkEnd w:id="465"/>
    <w:bookmarkStart w:name="z565" w:id="466"/>
    <w:p>
      <w:pPr>
        <w:spacing w:after="0"/>
        <w:ind w:left="0"/>
        <w:jc w:val="both"/>
      </w:pPr>
      <w:r>
        <w:rPr>
          <w:rFonts w:ascii="Times New Roman"/>
          <w:b w:val="false"/>
          <w:i w:val="false"/>
          <w:color w:val="000000"/>
          <w:sz w:val="28"/>
        </w:rPr>
        <w:t>
      4) бағдарлама бойынша субсидиялар алуға арналған өтінім осы Субсидиялау шартының талаптарына және Субсидиялау қағидаларына сәйкес келмеген жағдайда Қаржы институтын (көрсетілетін қызметті алушыны) Субсидиялау қағидаларында белгіленген мерзімдерде мемлекеттік қызмет көрсетуден бас тарту туралы хабардар ету;</w:t>
      </w:r>
    </w:p>
    <w:bookmarkEnd w:id="466"/>
    <w:bookmarkStart w:name="z566" w:id="467"/>
    <w:p>
      <w:pPr>
        <w:spacing w:after="0"/>
        <w:ind w:left="0"/>
        <w:jc w:val="both"/>
      </w:pPr>
      <w:r>
        <w:rPr>
          <w:rFonts w:ascii="Times New Roman"/>
          <w:b w:val="false"/>
          <w:i w:val="false"/>
          <w:color w:val="000000"/>
          <w:sz w:val="28"/>
        </w:rPr>
        <w:t>
      5) бағдарлама бойынша субсидия алуға арналған өтінімге сәйкес Қаржы институтының (қызмет алушының) екінші деңгейдегі банкте ашылған ағымдағы шотына аванстық төлеммен аудару.</w:t>
      </w:r>
    </w:p>
    <w:bookmarkEnd w:id="467"/>
    <w:bookmarkStart w:name="z567" w:id="468"/>
    <w:p>
      <w:pPr>
        <w:spacing w:after="0"/>
        <w:ind w:left="0"/>
        <w:jc w:val="both"/>
      </w:pPr>
      <w:r>
        <w:rPr>
          <w:rFonts w:ascii="Times New Roman"/>
          <w:b w:val="false"/>
          <w:i w:val="false"/>
          <w:color w:val="000000"/>
          <w:sz w:val="28"/>
        </w:rPr>
        <w:t>
      5. Қаржы институты (көрсетілетін қызметті алушы) мыналарға міндеттенеді:</w:t>
      </w:r>
    </w:p>
    <w:bookmarkEnd w:id="468"/>
    <w:bookmarkStart w:name="z568" w:id="469"/>
    <w:p>
      <w:pPr>
        <w:spacing w:after="0"/>
        <w:ind w:left="0"/>
        <w:jc w:val="both"/>
      </w:pPr>
      <w:r>
        <w:rPr>
          <w:rFonts w:ascii="Times New Roman"/>
          <w:b w:val="false"/>
          <w:i w:val="false"/>
          <w:color w:val="000000"/>
          <w:sz w:val="28"/>
        </w:rPr>
        <w:t>
      1) бағдарлама бойынша субсидиялар алуға арналған өтінімді қалыптастыруға және Әкімшіге (көрсетілетін қызметті берушіге) жіберу;</w:t>
      </w:r>
    </w:p>
    <w:bookmarkEnd w:id="469"/>
    <w:bookmarkStart w:name="z569" w:id="470"/>
    <w:p>
      <w:pPr>
        <w:spacing w:after="0"/>
        <w:ind w:left="0"/>
        <w:jc w:val="both"/>
      </w:pPr>
      <w:r>
        <w:rPr>
          <w:rFonts w:ascii="Times New Roman"/>
          <w:b w:val="false"/>
          <w:i w:val="false"/>
          <w:color w:val="000000"/>
          <w:sz w:val="28"/>
        </w:rPr>
        <w:t>
      2) екінші деңгейдегі банкте ашылған ағымдағы шотқа субсидиялар қаражатын алғаннан кейін қарыз алушыларды Субсидиялау қағидаларына 1-қосымшаға сәйкес ауыл шаруашылығы өнімін өндіру және (немесе) қайта өңдеу саласындағы басым жобалар бойынша жеңілдетілген сыйақы мөлшерлемесі бойынша қаржыландыру;</w:t>
      </w:r>
    </w:p>
    <w:bookmarkEnd w:id="470"/>
    <w:bookmarkStart w:name="z570" w:id="471"/>
    <w:p>
      <w:pPr>
        <w:spacing w:after="0"/>
        <w:ind w:left="0"/>
        <w:jc w:val="both"/>
      </w:pPr>
      <w:r>
        <w:rPr>
          <w:rFonts w:ascii="Times New Roman"/>
          <w:b w:val="false"/>
          <w:i w:val="false"/>
          <w:color w:val="000000"/>
          <w:sz w:val="28"/>
        </w:rPr>
        <w:t>
      3) тоқсан сайын, есепті тоқсаннан кейінгі айдың 20-күніне дейін және жыл сайын (келесі жылдың 1 қаңтарындағы жай-күй бойынша ақпарат) есепті жылдан кейінгі күнтізбелік жылдың 25 қаңтарына дейін Субсидиялау қағидаларына 24-қосымшаға сәйкес нысан бойынша Әкімшіге (көрсетілетін қызметті берушіге) қаржы институтының қаржыландыру жоспарының орындалуы туралы есеп беру.</w:t>
      </w:r>
    </w:p>
    <w:bookmarkEnd w:id="471"/>
    <w:bookmarkStart w:name="z571" w:id="472"/>
    <w:p>
      <w:pPr>
        <w:spacing w:after="0"/>
        <w:ind w:left="0"/>
        <w:jc w:val="both"/>
      </w:pPr>
      <w:r>
        <w:rPr>
          <w:rFonts w:ascii="Times New Roman"/>
          <w:b w:val="false"/>
          <w:i w:val="false"/>
          <w:color w:val="000000"/>
          <w:sz w:val="28"/>
        </w:rPr>
        <w:t>
      4) Әкімшіге (көрсетілетін қызметті берушіге) осы Субсидиялау шартына қосымша келісімнің жобасын жіберу;</w:t>
      </w:r>
    </w:p>
    <w:bookmarkEnd w:id="472"/>
    <w:bookmarkStart w:name="z572" w:id="473"/>
    <w:p>
      <w:pPr>
        <w:spacing w:after="0"/>
        <w:ind w:left="0"/>
        <w:jc w:val="both"/>
      </w:pPr>
      <w:r>
        <w:rPr>
          <w:rFonts w:ascii="Times New Roman"/>
          <w:b w:val="false"/>
          <w:i w:val="false"/>
          <w:color w:val="000000"/>
          <w:sz w:val="28"/>
        </w:rPr>
        <w:t>
      5) қарыз алушының қарыз шарты бойынша нысаналы пайдалануды сақтауына тексеру жүргізу;</w:t>
      </w:r>
    </w:p>
    <w:bookmarkEnd w:id="473"/>
    <w:bookmarkStart w:name="z573" w:id="474"/>
    <w:p>
      <w:pPr>
        <w:spacing w:after="0"/>
        <w:ind w:left="0"/>
        <w:jc w:val="both"/>
      </w:pPr>
      <w:r>
        <w:rPr>
          <w:rFonts w:ascii="Times New Roman"/>
          <w:b w:val="false"/>
          <w:i w:val="false"/>
          <w:color w:val="000000"/>
          <w:sz w:val="28"/>
        </w:rPr>
        <w:t>
      6) Субсидиялау қағидаларында белгіленген субсидиялау шарттарын сақтау;</w:t>
      </w:r>
    </w:p>
    <w:bookmarkEnd w:id="474"/>
    <w:bookmarkStart w:name="z574" w:id="475"/>
    <w:p>
      <w:pPr>
        <w:spacing w:after="0"/>
        <w:ind w:left="0"/>
        <w:jc w:val="both"/>
      </w:pPr>
      <w:r>
        <w:rPr>
          <w:rFonts w:ascii="Times New Roman"/>
          <w:b w:val="false"/>
          <w:i w:val="false"/>
          <w:color w:val="000000"/>
          <w:sz w:val="28"/>
        </w:rPr>
        <w:t>
      7) басқа мемлекеттік және бюджеттік бағдарламалар бойынша қарыз шарттары бойынша сыйақы мөлшерлемелерін субсидиялауға жол бермеу;</w:t>
      </w:r>
    </w:p>
    <w:bookmarkEnd w:id="475"/>
    <w:bookmarkStart w:name="z575" w:id="476"/>
    <w:p>
      <w:pPr>
        <w:spacing w:after="0"/>
        <w:ind w:left="0"/>
        <w:jc w:val="both"/>
      </w:pPr>
      <w:r>
        <w:rPr>
          <w:rFonts w:ascii="Times New Roman"/>
          <w:b w:val="false"/>
          <w:i w:val="false"/>
          <w:color w:val="000000"/>
          <w:sz w:val="28"/>
        </w:rPr>
        <w:t>
      8) Субсидиялау қағидаларында көзделген өзге де міндеттерді атқару.</w:t>
      </w:r>
    </w:p>
    <w:bookmarkEnd w:id="476"/>
    <w:bookmarkStart w:name="z576" w:id="477"/>
    <w:p>
      <w:pPr>
        <w:spacing w:after="0"/>
        <w:ind w:left="0"/>
        <w:jc w:val="left"/>
      </w:pPr>
      <w:r>
        <w:rPr>
          <w:rFonts w:ascii="Times New Roman"/>
          <w:b/>
          <w:i w:val="false"/>
          <w:color w:val="000000"/>
        </w:rPr>
        <w:t xml:space="preserve"> 4-тарау. Тараптардың жауапкершілігі</w:t>
      </w:r>
    </w:p>
    <w:bookmarkEnd w:id="477"/>
    <w:bookmarkStart w:name="z577" w:id="478"/>
    <w:p>
      <w:pPr>
        <w:spacing w:after="0"/>
        <w:ind w:left="0"/>
        <w:jc w:val="both"/>
      </w:pPr>
      <w:r>
        <w:rPr>
          <w:rFonts w:ascii="Times New Roman"/>
          <w:b w:val="false"/>
          <w:i w:val="false"/>
          <w:color w:val="000000"/>
          <w:sz w:val="28"/>
        </w:rPr>
        <w:t>
      6. Тараптар осы Субсидиялау шарты бойынша осы Субсидиялау шартына және Қазақстан Республикасының заңнамасына сәйкес осы Субсидиялау шартынан туындайтын міндеттемелерді орындамағаны және (немесе) тиісінше орындамағаны үшін жауапты болады.</w:t>
      </w:r>
    </w:p>
    <w:bookmarkEnd w:id="478"/>
    <w:bookmarkStart w:name="z578" w:id="479"/>
    <w:p>
      <w:pPr>
        <w:spacing w:after="0"/>
        <w:ind w:left="0"/>
        <w:jc w:val="left"/>
      </w:pPr>
      <w:r>
        <w:rPr>
          <w:rFonts w:ascii="Times New Roman"/>
          <w:b/>
          <w:i w:val="false"/>
          <w:color w:val="000000"/>
        </w:rPr>
        <w:t xml:space="preserve"> 5-тарау. Еңсерілмейтін күштің мән-жайлары</w:t>
      </w:r>
    </w:p>
    <w:bookmarkEnd w:id="479"/>
    <w:bookmarkStart w:name="z579" w:id="480"/>
    <w:p>
      <w:pPr>
        <w:spacing w:after="0"/>
        <w:ind w:left="0"/>
        <w:jc w:val="both"/>
      </w:pPr>
      <w:r>
        <w:rPr>
          <w:rFonts w:ascii="Times New Roman"/>
          <w:b w:val="false"/>
          <w:i w:val="false"/>
          <w:color w:val="000000"/>
          <w:sz w:val="28"/>
        </w:rPr>
        <w:t>
      7. Егер орындаудың мүмкін еместігі еңсерілмейтін күштің мән-жайларының салдары болып табылса, онда Тараптар осы Субсидиялау шарты бойынша міндеттемелерін орындамағаны не тиісінше орындамағаны үшін жауапкершіліктен босатылады.</w:t>
      </w:r>
    </w:p>
    <w:bookmarkEnd w:id="480"/>
    <w:bookmarkStart w:name="z580" w:id="481"/>
    <w:p>
      <w:pPr>
        <w:spacing w:after="0"/>
        <w:ind w:left="0"/>
        <w:jc w:val="both"/>
      </w:pPr>
      <w:r>
        <w:rPr>
          <w:rFonts w:ascii="Times New Roman"/>
          <w:b w:val="false"/>
          <w:i w:val="false"/>
          <w:color w:val="000000"/>
          <w:sz w:val="28"/>
        </w:rPr>
        <w:t>
      8. Еңсерілмейтін күштің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(ұйымдардың) тиісті құжаттарымен расталуы тиіс.</w:t>
      </w:r>
    </w:p>
    <w:bookmarkEnd w:id="481"/>
    <w:bookmarkStart w:name="z581" w:id="482"/>
    <w:p>
      <w:pPr>
        <w:spacing w:after="0"/>
        <w:ind w:left="0"/>
        <w:jc w:val="both"/>
      </w:pPr>
      <w:r>
        <w:rPr>
          <w:rFonts w:ascii="Times New Roman"/>
          <w:b w:val="false"/>
          <w:i w:val="false"/>
          <w:color w:val="000000"/>
          <w:sz w:val="28"/>
        </w:rPr>
        <w:t>
      9. Еңсерілмейтін күштің мән-жайларының басталуы осы Субсидиялау шартының орындалу мерзімін олардың әрекет ету кезеңіне ұлғайтуға алып келеді.</w:t>
      </w:r>
    </w:p>
    <w:bookmarkEnd w:id="482"/>
    <w:bookmarkStart w:name="z582" w:id="483"/>
    <w:p>
      <w:pPr>
        <w:spacing w:after="0"/>
        <w:ind w:left="0"/>
        <w:jc w:val="both"/>
      </w:pPr>
      <w:r>
        <w:rPr>
          <w:rFonts w:ascii="Times New Roman"/>
          <w:b w:val="false"/>
          <w:i w:val="false"/>
          <w:color w:val="000000"/>
          <w:sz w:val="28"/>
        </w:rPr>
        <w:t>
      10. Еңсерілмейтін күштің мән-жайларының басталғаны туралы оның міндеттемелердің тиісті түрде орындалуына әсерін көрсете отырып, екінші Тарапқа дер кезінде жазбаша түрде хабарламаған Тарап осы Субсидиялау шарты бойынша міндеттемелерді бұзғаны үшін жауапкершіліктен босату негізіндегі сияқты еңсерілмейтін күштің мән-жайларының іс-қимылына сілтеме жасау құқығынан айырылады.</w:t>
      </w:r>
    </w:p>
    <w:bookmarkEnd w:id="483"/>
    <w:bookmarkStart w:name="z583" w:id="484"/>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және тоқтату белгілері анықталмаса, онда Тараптар бірлескен шешіммен одан арғы іс-қимылдарды айқындайды.</w:t>
      </w:r>
    </w:p>
    <w:bookmarkEnd w:id="484"/>
    <w:bookmarkStart w:name="z584" w:id="485"/>
    <w:p>
      <w:pPr>
        <w:spacing w:after="0"/>
        <w:ind w:left="0"/>
        <w:jc w:val="left"/>
      </w:pPr>
      <w:r>
        <w:rPr>
          <w:rFonts w:ascii="Times New Roman"/>
          <w:b/>
          <w:i w:val="false"/>
          <w:color w:val="000000"/>
        </w:rPr>
        <w:t xml:space="preserve"> 6-тарау. Қорытынды ережелер</w:t>
      </w:r>
    </w:p>
    <w:bookmarkEnd w:id="485"/>
    <w:bookmarkStart w:name="z585" w:id="486"/>
    <w:p>
      <w:pPr>
        <w:spacing w:after="0"/>
        <w:ind w:left="0"/>
        <w:jc w:val="both"/>
      </w:pPr>
      <w:r>
        <w:rPr>
          <w:rFonts w:ascii="Times New Roman"/>
          <w:b w:val="false"/>
          <w:i w:val="false"/>
          <w:color w:val="000000"/>
          <w:sz w:val="28"/>
        </w:rPr>
        <w:t>
      12. Тараптар тікелей келіссөздер процесінде олардың арасында Субсидиялау шарты бойынша немесе соған байланысты туындайтын барлық келіспеушіліктерді немесе дауларды шешуге бар күш-жігерін салуы тиіс. Егер осындай келіссөздерден кейін Тараптар Субсидиялау шарты бойынша дауды шеше алмаса, Тараптардың кез келгені бұл мәселені Қазақстан Республикасының азаматтық процессуалдық заңнамасында белгіленген сот тәртібімен шешуді талап ете алады.</w:t>
      </w:r>
    </w:p>
    <w:bookmarkEnd w:id="486"/>
    <w:bookmarkStart w:name="z586" w:id="487"/>
    <w:p>
      <w:pPr>
        <w:spacing w:after="0"/>
        <w:ind w:left="0"/>
        <w:jc w:val="both"/>
      </w:pPr>
      <w:r>
        <w:rPr>
          <w:rFonts w:ascii="Times New Roman"/>
          <w:b w:val="false"/>
          <w:i w:val="false"/>
          <w:color w:val="000000"/>
          <w:sz w:val="28"/>
        </w:rPr>
        <w:t>
      13. Осы Субсидиялау шарты оған Тараптардың уәкілетті өкілдері қол қойған күннен бастап күшіне енеді және Тараптар Субсидиялау шарты бойынша міндеттемелерін толық орындағанға дейін ұзарту мүмкіндігімен күшіне енген күннен бастап 3 (үш) жыл бойы қолданылады.</w:t>
      </w:r>
    </w:p>
    <w:bookmarkEnd w:id="487"/>
    <w:bookmarkStart w:name="z587" w:id="488"/>
    <w:p>
      <w:pPr>
        <w:spacing w:after="0"/>
        <w:ind w:left="0"/>
        <w:jc w:val="both"/>
      </w:pPr>
      <w:r>
        <w:rPr>
          <w:rFonts w:ascii="Times New Roman"/>
          <w:b w:val="false"/>
          <w:i w:val="false"/>
          <w:color w:val="000000"/>
          <w:sz w:val="28"/>
        </w:rPr>
        <w:t>
      14. Тараптар "Дербес деректер және оларды қорғау туралы" Қазақстан Республикасының Заңына сәйкес алынған дербес деректерді өңдеудің, сақтаудың және пайдаланудың барлық шарттарының толық сақталуына кепілдік береді. Осы Субсидиялау шартына қол қою Қазақстан Республикасы заңнамасының талаптарына сәйкес Тараптар өкілдерінің бір-біріне ұсынатын Тараптардың уәкілетті өкілдерінің дербес деректерін өңдеуді жүзеге асыруға келісімі туралы куәландырады.</w:t>
      </w:r>
    </w:p>
    <w:bookmarkEnd w:id="488"/>
    <w:bookmarkStart w:name="z588" w:id="489"/>
    <w:p>
      <w:pPr>
        <w:spacing w:after="0"/>
        <w:ind w:left="0"/>
        <w:jc w:val="both"/>
      </w:pPr>
      <w:r>
        <w:rPr>
          <w:rFonts w:ascii="Times New Roman"/>
          <w:b w:val="false"/>
          <w:i w:val="false"/>
          <w:color w:val="000000"/>
          <w:sz w:val="28"/>
        </w:rPr>
        <w:t>
      15. Тараптар олардың әрқайсысы парақорлыққа және сыбайлас жемқорлыққа толық төзбеушілік саясатын жүргізетінін мойындайды және растайды, бұл сыбайлас жемқорлық әрекеттеріне толық тыйым салуды және мақсаты шаруашылық қызметке байланысты формальдылықтарды оңайлату, белгілі бір мәселелерді тезірек шешуді қамтамасыз ету болып табылатын жәрдемдесу/төлемдер үшін төлемдер жасауды көздейді. Тараптар өз қызметінде қолданылатын заңнаманы және оның негізінде әзірленген парақорлыққа және коммерциялық параға қарсы күреске бағытталған саясаттар мен рәсімдерді басшылыққа алады. Тараптар олардың да, олардың қызметкерлерінің де кез келген тұлғаларға (жеке тұлғаларды, коммерциялық ұйымдарды және мемлекеттік лауазымды тұлғаларды қоса алғанда, олардан басқа да) қандай да бір сыбайлас жемқорлық төлемдерін (ақшалай қаражатты немесе бағалы сыйлықтарды) ұсынбайтынына, бермейтініне немесе беруге келісім бермейтініне, сондай-ақ қандай да бір адамнан тікелей немесе жанама түрде қандай да бір сыбайлас жемқорлық төлемдерін (ақшалай қаражат немесе бағалы сыйлықтар) алуға, қабылдауға ұмтылмайтынына немесе қабылдауға келіспеуге ұмтылмайтынына кепілдік береді. Жоғарыда көрсетілген жемқорлық сипаттағы іс-әрекеттер анықталған жағдайда, Тараптар уәкілетті органды хабардар етуге және Шартты тоқтата тұруға не бұзуға міндеттенеді.</w:t>
      </w:r>
    </w:p>
    <w:bookmarkEnd w:id="489"/>
    <w:bookmarkStart w:name="z589" w:id="490"/>
    <w:p>
      <w:pPr>
        <w:spacing w:after="0"/>
        <w:ind w:left="0"/>
        <w:jc w:val="both"/>
      </w:pPr>
      <w:r>
        <w:rPr>
          <w:rFonts w:ascii="Times New Roman"/>
          <w:b w:val="false"/>
          <w:i w:val="false"/>
          <w:color w:val="000000"/>
          <w:sz w:val="28"/>
        </w:rPr>
        <w:t>
      16. Тараптардың ешқайсысының Субсидиялау шарты бойынша өз құқықтары мен міндеттерін екінші Тараптың жазбаша келісімінсіз үшінші тұлғаларға беруге құқығы жоқ.</w:t>
      </w:r>
    </w:p>
    <w:bookmarkEnd w:id="490"/>
    <w:bookmarkStart w:name="z590" w:id="491"/>
    <w:p>
      <w:pPr>
        <w:spacing w:after="0"/>
        <w:ind w:left="0"/>
        <w:jc w:val="both"/>
      </w:pPr>
      <w:r>
        <w:rPr>
          <w:rFonts w:ascii="Times New Roman"/>
          <w:b w:val="false"/>
          <w:i w:val="false"/>
          <w:color w:val="000000"/>
          <w:sz w:val="28"/>
        </w:rPr>
        <w:t>
      17. Шартта көзделмеген барлық басқа жағдайларда Тараптар Қазақстан Республикасының заңнамасын басшылыққа алады.</w:t>
      </w:r>
    </w:p>
    <w:bookmarkEnd w:id="491"/>
    <w:bookmarkStart w:name="z591" w:id="492"/>
    <w:p>
      <w:pPr>
        <w:spacing w:after="0"/>
        <w:ind w:left="0"/>
        <w:jc w:val="both"/>
      </w:pPr>
      <w:r>
        <w:rPr>
          <w:rFonts w:ascii="Times New Roman"/>
          <w:b w:val="false"/>
          <w:i w:val="false"/>
          <w:color w:val="000000"/>
          <w:sz w:val="28"/>
        </w:rPr>
        <w:t>
      18. Осы Субсидиялау шарты мемлекеттік және орыс тілдерінде бірдей заңды күші бар 4 (төрт) данада, Тараптардың әрқайсысы үшін мемлекеттік және орыс тілдерінде 2 (екі) данадан жасалды. Мемлекеттік және орыс тілдеріндегі мәтіндер әр түрлі оқылған жағдайда, Тараптар орыс тіліндегі мәтінді басшылыққа алады.</w:t>
      </w:r>
    </w:p>
    <w:bookmarkEnd w:id="492"/>
    <w:bookmarkStart w:name="z592" w:id="493"/>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493"/>
    <w:bookmarkStart w:name="z593" w:id="494"/>
    <w:p>
      <w:pPr>
        <w:spacing w:after="0"/>
        <w:ind w:left="0"/>
        <w:jc w:val="both"/>
      </w:pPr>
      <w:r>
        <w:rPr>
          <w:rFonts w:ascii="Times New Roman"/>
          <w:b w:val="false"/>
          <w:i w:val="false"/>
          <w:color w:val="000000"/>
          <w:sz w:val="28"/>
        </w:rPr>
        <w:t>
      Әкімші Қаржы институты  (көрсетілетін қызметті беруші): (көрсетілетін қызметті алушы):</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12-қосымша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6" w:id="495"/>
    <w:p>
      <w:pPr>
        <w:spacing w:after="0"/>
        <w:ind w:left="0"/>
        <w:jc w:val="both"/>
      </w:pPr>
      <w:r>
        <w:rPr>
          <w:rFonts w:ascii="Times New Roman"/>
          <w:b w:val="false"/>
          <w:i w:val="false"/>
          <w:color w:val="000000"/>
          <w:sz w:val="28"/>
        </w:rPr>
        <w:t>
      Ұсынылады: облыстың, республикалық маңызы бар қаланың, астананың жергілікті атқарушы органына</w:t>
      </w:r>
    </w:p>
    <w:bookmarkEnd w:id="495"/>
    <w:bookmarkStart w:name="z597" w:id="49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https://gosagro.kz/auth/login интернет-ресурсында орналастырылған  </w:t>
      </w:r>
    </w:p>
    <w:bookmarkEnd w:id="496"/>
    <w:bookmarkStart w:name="z598" w:id="497"/>
    <w:p>
      <w:pPr>
        <w:spacing w:after="0"/>
        <w:ind w:left="0"/>
        <w:jc w:val="left"/>
      </w:pPr>
      <w:r>
        <w:rPr>
          <w:rFonts w:ascii="Times New Roman"/>
          <w:b/>
          <w:i w:val="false"/>
          <w:color w:val="000000"/>
        </w:rPr>
        <w:t xml:space="preserve"> Әкімшілік нысанның атауы: Бағдарлама бойынша субсидия алуға арналған өтінім</w:t>
      </w:r>
    </w:p>
    <w:bookmarkEnd w:id="497"/>
    <w:bookmarkStart w:name="z599" w:id="4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СУБ060000</w:t>
      </w:r>
    </w:p>
    <w:bookmarkEnd w:id="498"/>
    <w:bookmarkStart w:name="z600" w:id="499"/>
    <w:p>
      <w:pPr>
        <w:spacing w:after="0"/>
        <w:ind w:left="0"/>
        <w:jc w:val="both"/>
      </w:pPr>
      <w:r>
        <w:rPr>
          <w:rFonts w:ascii="Times New Roman"/>
          <w:b w:val="false"/>
          <w:i w:val="false"/>
          <w:color w:val="000000"/>
          <w:sz w:val="28"/>
        </w:rPr>
        <w:t>
      Мерзімділігі: бір реттік</w:t>
      </w:r>
    </w:p>
    <w:bookmarkEnd w:id="499"/>
    <w:bookmarkStart w:name="z601" w:id="50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институты</w:t>
      </w:r>
    </w:p>
    <w:bookmarkEnd w:id="500"/>
    <w:bookmarkStart w:name="z602" w:id="5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жылдың 5 қаңтарынан 20 қаңтарына дейін</w:t>
      </w:r>
    </w:p>
    <w:bookmarkEnd w:id="501"/>
    <w:bookmarkStart w:name="z603" w:id="502"/>
    <w:p>
      <w:pPr>
        <w:spacing w:after="0"/>
        <w:ind w:left="0"/>
        <w:jc w:val="both"/>
      </w:pPr>
      <w:r>
        <w:rPr>
          <w:rFonts w:ascii="Times New Roman"/>
          <w:b w:val="false"/>
          <w:i w:val="false"/>
          <w:color w:val="000000"/>
          <w:sz w:val="28"/>
        </w:rPr>
        <w:t>
      Бизнес-сәйкестендіру нөмірі</w:t>
      </w:r>
    </w:p>
    <w:bookmarkEnd w:id="502"/>
    <w:bookmarkStart w:name="z604"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5" w:id="504"/>
    <w:p>
      <w:pPr>
        <w:spacing w:after="0"/>
        <w:ind w:left="0"/>
        <w:jc w:val="both"/>
      </w:pPr>
      <w:r>
        <w:rPr>
          <w:rFonts w:ascii="Times New Roman"/>
          <w:b w:val="false"/>
          <w:i w:val="false"/>
          <w:color w:val="000000"/>
          <w:sz w:val="28"/>
        </w:rPr>
        <w:t xml:space="preserve">
      Жинау әдісі: электрондық түрде </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екінші деңгейдегі банктегі шотының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05"/>
    <w:p>
      <w:pPr>
        <w:spacing w:after="0"/>
        <w:ind w:left="0"/>
        <w:jc w:val="both"/>
      </w:pPr>
      <w:r>
        <w:rPr>
          <w:rFonts w:ascii="Times New Roman"/>
          <w:b w:val="false"/>
          <w:i w:val="false"/>
          <w:color w:val="000000"/>
          <w:sz w:val="28"/>
        </w:rPr>
        <w:t>
      Қаржы институтының басшысы (сенімхат бойынша өкілі)</w:t>
      </w:r>
    </w:p>
    <w:bookmarkEnd w:id="505"/>
    <w:bookmarkStart w:name="z607" w:id="506"/>
    <w:p>
      <w:pPr>
        <w:spacing w:after="0"/>
        <w:ind w:left="0"/>
        <w:jc w:val="both"/>
      </w:pPr>
      <w:r>
        <w:rPr>
          <w:rFonts w:ascii="Times New Roman"/>
          <w:b w:val="false"/>
          <w:i w:val="false"/>
          <w:color w:val="000000"/>
          <w:sz w:val="28"/>
        </w:rPr>
        <w:t>
      ____________________________________________________________________</w:t>
      </w:r>
    </w:p>
    <w:bookmarkEnd w:id="506"/>
    <w:bookmarkStart w:name="z608" w:id="507"/>
    <w:p>
      <w:pPr>
        <w:spacing w:after="0"/>
        <w:ind w:left="0"/>
        <w:jc w:val="both"/>
      </w:pPr>
      <w:r>
        <w:rPr>
          <w:rFonts w:ascii="Times New Roman"/>
          <w:b w:val="false"/>
          <w:i w:val="false"/>
          <w:color w:val="000000"/>
          <w:sz w:val="28"/>
        </w:rPr>
        <w:t>
      (қолы, аты, әкесінің аты (бар болса), тегі)</w:t>
      </w:r>
    </w:p>
    <w:bookmarkEnd w:id="507"/>
    <w:bookmarkStart w:name="z609" w:id="508"/>
    <w:p>
      <w:pPr>
        <w:spacing w:after="0"/>
        <w:ind w:left="0"/>
        <w:jc w:val="both"/>
      </w:pPr>
      <w:r>
        <w:rPr>
          <w:rFonts w:ascii="Times New Roman"/>
          <w:b w:val="false"/>
          <w:i w:val="false"/>
          <w:color w:val="000000"/>
          <w:sz w:val="28"/>
        </w:rPr>
        <w:t>
      Субсидиялауға арналған өтінім электрондық түрде берілген кезде:</w:t>
      </w:r>
    </w:p>
    <w:bookmarkEnd w:id="508"/>
    <w:bookmarkStart w:name="z610" w:id="509"/>
    <w:p>
      <w:pPr>
        <w:spacing w:after="0"/>
        <w:ind w:left="0"/>
        <w:jc w:val="both"/>
      </w:pPr>
      <w:r>
        <w:rPr>
          <w:rFonts w:ascii="Times New Roman"/>
          <w:b w:val="false"/>
          <w:i w:val="false"/>
          <w:color w:val="000000"/>
          <w:sz w:val="28"/>
        </w:rPr>
        <w:t>
      Қаржы институты 20___ жылғы "___" _________ _ сағат__-де қол қойып, жіберді:</w:t>
      </w:r>
    </w:p>
    <w:bookmarkEnd w:id="509"/>
    <w:bookmarkStart w:name="z611" w:id="510"/>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510"/>
    <w:bookmarkStart w:name="z612" w:id="511"/>
    <w:p>
      <w:pPr>
        <w:spacing w:after="0"/>
        <w:ind w:left="0"/>
        <w:jc w:val="both"/>
      </w:pPr>
      <w:r>
        <w:rPr>
          <w:rFonts w:ascii="Times New Roman"/>
          <w:b w:val="false"/>
          <w:i w:val="false"/>
          <w:color w:val="000000"/>
          <w:sz w:val="28"/>
        </w:rPr>
        <w:t>
      Өтінімді қабылдау туралы хабарлама:</w:t>
      </w:r>
    </w:p>
    <w:bookmarkEnd w:id="511"/>
    <w:bookmarkStart w:name="z613" w:id="512"/>
    <w:p>
      <w:pPr>
        <w:spacing w:after="0"/>
        <w:ind w:left="0"/>
        <w:jc w:val="both"/>
      </w:pPr>
      <w:r>
        <w:rPr>
          <w:rFonts w:ascii="Times New Roman"/>
          <w:b w:val="false"/>
          <w:i w:val="false"/>
          <w:color w:val="000000"/>
          <w:sz w:val="28"/>
        </w:rPr>
        <w:t xml:space="preserve">
      Қазақстан Республикасы Ауыл шаруашылығы министрлігі </w:t>
      </w:r>
    </w:p>
    <w:bookmarkEnd w:id="512"/>
    <w:bookmarkStart w:name="z614" w:id="513"/>
    <w:p>
      <w:pPr>
        <w:spacing w:after="0"/>
        <w:ind w:left="0"/>
        <w:jc w:val="both"/>
      </w:pPr>
      <w:r>
        <w:rPr>
          <w:rFonts w:ascii="Times New Roman"/>
          <w:b w:val="false"/>
          <w:i w:val="false"/>
          <w:color w:val="000000"/>
          <w:sz w:val="28"/>
        </w:rPr>
        <w:t>
      20___ жылғы "___" __________ сағат ______-де қабылдады.</w:t>
      </w:r>
    </w:p>
    <w:bookmarkEnd w:id="513"/>
    <w:bookmarkStart w:name="z615" w:id="514"/>
    <w:p>
      <w:pPr>
        <w:spacing w:after="0"/>
        <w:ind w:left="0"/>
        <w:jc w:val="both"/>
      </w:pPr>
      <w:r>
        <w:rPr>
          <w:rFonts w:ascii="Times New Roman"/>
          <w:b w:val="false"/>
          <w:i w:val="false"/>
          <w:color w:val="000000"/>
          <w:sz w:val="28"/>
        </w:rPr>
        <w:t>
      ЭЦҚ-дан алынған деректер</w:t>
      </w:r>
    </w:p>
    <w:bookmarkEnd w:id="514"/>
    <w:bookmarkStart w:name="z616" w:id="515"/>
    <w:p>
      <w:pPr>
        <w:spacing w:after="0"/>
        <w:ind w:left="0"/>
        <w:jc w:val="left"/>
      </w:pPr>
      <w:r>
        <w:rPr>
          <w:rFonts w:ascii="Times New Roman"/>
          <w:b/>
          <w:i w:val="false"/>
          <w:color w:val="000000"/>
        </w:rPr>
        <w:t xml:space="preserve"> Әкімшілік деректерді өтеусіз негізде жинауға арналған  "Бағдарлама бойынша субсидия алуға арналған өтінім" нысанын толтыру бойынша түсіндірме (индексі: № СУБ060000 нысаны, мерзімділігі: бір реттік)</w:t>
      </w:r>
    </w:p>
    <w:bookmarkEnd w:id="515"/>
    <w:bookmarkStart w:name="z617" w:id="516"/>
    <w:p>
      <w:pPr>
        <w:spacing w:after="0"/>
        <w:ind w:left="0"/>
        <w:jc w:val="left"/>
      </w:pPr>
      <w:r>
        <w:rPr>
          <w:rFonts w:ascii="Times New Roman"/>
          <w:b/>
          <w:i w:val="false"/>
          <w:color w:val="000000"/>
        </w:rPr>
        <w:t xml:space="preserve"> 1-бөлім. Жалпы ережелер</w:t>
      </w:r>
    </w:p>
    <w:bookmarkEnd w:id="516"/>
    <w:bookmarkStart w:name="z618" w:id="51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"Бағдарлама бойынша субсидия алуға арналған өтінім" нысанын (бұдан әрі – Нысан) толтырудың бірыңғай талаптарын айқындайды.</w:t>
      </w:r>
    </w:p>
    <w:bookmarkEnd w:id="517"/>
    <w:bookmarkStart w:name="z619" w:id="518"/>
    <w:p>
      <w:pPr>
        <w:spacing w:after="0"/>
        <w:ind w:left="0"/>
        <w:jc w:val="both"/>
      </w:pPr>
      <w:r>
        <w:rPr>
          <w:rFonts w:ascii="Times New Roman"/>
          <w:b w:val="false"/>
          <w:i w:val="false"/>
          <w:color w:val="000000"/>
          <w:sz w:val="28"/>
        </w:rPr>
        <w:t>
      2. Нысанды қаржы институттары толтырады.</w:t>
      </w:r>
    </w:p>
    <w:bookmarkEnd w:id="518"/>
    <w:bookmarkStart w:name="z620" w:id="519"/>
    <w:p>
      <w:pPr>
        <w:spacing w:after="0"/>
        <w:ind w:left="0"/>
        <w:jc w:val="both"/>
      </w:pPr>
      <w:r>
        <w:rPr>
          <w:rFonts w:ascii="Times New Roman"/>
          <w:b w:val="false"/>
          <w:i w:val="false"/>
          <w:color w:val="000000"/>
          <w:sz w:val="28"/>
        </w:rPr>
        <w:t>
      3. Нысанға қаржы институтының басшысы (сенімхат бойынша өкілі) қол қояды.</w:t>
      </w:r>
    </w:p>
    <w:bookmarkEnd w:id="519"/>
    <w:bookmarkStart w:name="z621" w:id="520"/>
    <w:p>
      <w:pPr>
        <w:spacing w:after="0"/>
        <w:ind w:left="0"/>
        <w:jc w:val="both"/>
      </w:pPr>
      <w:r>
        <w:rPr>
          <w:rFonts w:ascii="Times New Roman"/>
          <w:b w:val="false"/>
          <w:i w:val="false"/>
          <w:color w:val="000000"/>
          <w:sz w:val="28"/>
        </w:rPr>
        <w:t>
      4.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ұсынады.</w:t>
      </w:r>
    </w:p>
    <w:bookmarkEnd w:id="520"/>
    <w:bookmarkStart w:name="z622" w:id="521"/>
    <w:p>
      <w:pPr>
        <w:spacing w:after="0"/>
        <w:ind w:left="0"/>
        <w:jc w:val="both"/>
      </w:pPr>
      <w:r>
        <w:rPr>
          <w:rFonts w:ascii="Times New Roman"/>
          <w:b w:val="false"/>
          <w:i w:val="false"/>
          <w:color w:val="000000"/>
          <w:sz w:val="28"/>
        </w:rPr>
        <w:t>
      5. Нысан қазақ немесе орыс тілдерінде толтырылады.</w:t>
      </w:r>
    </w:p>
    <w:bookmarkEnd w:id="521"/>
    <w:bookmarkStart w:name="z623" w:id="522"/>
    <w:p>
      <w:pPr>
        <w:spacing w:after="0"/>
        <w:ind w:left="0"/>
        <w:jc w:val="left"/>
      </w:pPr>
      <w:r>
        <w:rPr>
          <w:rFonts w:ascii="Times New Roman"/>
          <w:b/>
          <w:i w:val="false"/>
          <w:color w:val="000000"/>
        </w:rPr>
        <w:t xml:space="preserve"> 2-бөлім. Нысанды толтыру бойынша түсіндірме</w:t>
      </w:r>
    </w:p>
    <w:bookmarkEnd w:id="522"/>
    <w:bookmarkStart w:name="z624" w:id="523"/>
    <w:p>
      <w:pPr>
        <w:spacing w:after="0"/>
        <w:ind w:left="0"/>
        <w:jc w:val="both"/>
      </w:pPr>
      <w:r>
        <w:rPr>
          <w:rFonts w:ascii="Times New Roman"/>
          <w:b w:val="false"/>
          <w:i w:val="false"/>
          <w:color w:val="000000"/>
          <w:sz w:val="28"/>
        </w:rPr>
        <w:t>
      6. Нысанның 1-бағанында реттік нөмірі көрсетіледі.</w:t>
      </w:r>
    </w:p>
    <w:bookmarkEnd w:id="523"/>
    <w:bookmarkStart w:name="z625" w:id="524"/>
    <w:p>
      <w:pPr>
        <w:spacing w:after="0"/>
        <w:ind w:left="0"/>
        <w:jc w:val="both"/>
      </w:pPr>
      <w:r>
        <w:rPr>
          <w:rFonts w:ascii="Times New Roman"/>
          <w:b w:val="false"/>
          <w:i w:val="false"/>
          <w:color w:val="000000"/>
          <w:sz w:val="28"/>
        </w:rPr>
        <w:t>
      7. Нысанның 2-бағанында қаржы институтының атауы көрсетіледі.</w:t>
      </w:r>
    </w:p>
    <w:bookmarkEnd w:id="524"/>
    <w:bookmarkStart w:name="z626" w:id="525"/>
    <w:p>
      <w:pPr>
        <w:spacing w:after="0"/>
        <w:ind w:left="0"/>
        <w:jc w:val="both"/>
      </w:pPr>
      <w:r>
        <w:rPr>
          <w:rFonts w:ascii="Times New Roman"/>
          <w:b w:val="false"/>
          <w:i w:val="false"/>
          <w:color w:val="000000"/>
          <w:sz w:val="28"/>
        </w:rPr>
        <w:t>
      8. Нысанның 3-бағанында субсидиялау шартының нөмірі мен күні көрсетіледі.</w:t>
      </w:r>
    </w:p>
    <w:bookmarkEnd w:id="525"/>
    <w:bookmarkStart w:name="z627" w:id="526"/>
    <w:p>
      <w:pPr>
        <w:spacing w:after="0"/>
        <w:ind w:left="0"/>
        <w:jc w:val="both"/>
      </w:pPr>
      <w:r>
        <w:rPr>
          <w:rFonts w:ascii="Times New Roman"/>
          <w:b w:val="false"/>
          <w:i w:val="false"/>
          <w:color w:val="000000"/>
          <w:sz w:val="28"/>
        </w:rPr>
        <w:t>
      9. Нысанның 4-бағанында қарыз алушының екінші деңгейдегі банктегі шотының нөмірі көрсетіледі.</w:t>
      </w:r>
    </w:p>
    <w:bookmarkEnd w:id="526"/>
    <w:bookmarkStart w:name="z628" w:id="527"/>
    <w:p>
      <w:pPr>
        <w:spacing w:after="0"/>
        <w:ind w:left="0"/>
        <w:jc w:val="both"/>
      </w:pPr>
      <w:r>
        <w:rPr>
          <w:rFonts w:ascii="Times New Roman"/>
          <w:b w:val="false"/>
          <w:i w:val="false"/>
          <w:color w:val="000000"/>
          <w:sz w:val="28"/>
        </w:rPr>
        <w:t>
      10. Нысанның 5-бағанында екінші деңгейдегі банктің атауы көрсетіледі.</w:t>
      </w:r>
    </w:p>
    <w:bookmarkEnd w:id="527"/>
    <w:bookmarkStart w:name="z629" w:id="528"/>
    <w:p>
      <w:pPr>
        <w:spacing w:after="0"/>
        <w:ind w:left="0"/>
        <w:jc w:val="both"/>
      </w:pPr>
      <w:r>
        <w:rPr>
          <w:rFonts w:ascii="Times New Roman"/>
          <w:b w:val="false"/>
          <w:i w:val="false"/>
          <w:color w:val="000000"/>
          <w:sz w:val="28"/>
        </w:rPr>
        <w:t>
      11. Нысанның 6-бағанында субсидия сомасы теңгемен көрсетіледі.</w:t>
      </w:r>
    </w:p>
    <w:bookmarkEnd w:id="528"/>
    <w:bookmarkStart w:name="z630" w:id="529"/>
    <w:p>
      <w:pPr>
        <w:spacing w:after="0"/>
        <w:ind w:left="0"/>
        <w:jc w:val="both"/>
      </w:pPr>
      <w:r>
        <w:rPr>
          <w:rFonts w:ascii="Times New Roman"/>
          <w:b w:val="false"/>
          <w:i w:val="false"/>
          <w:color w:val="000000"/>
          <w:sz w:val="28"/>
        </w:rPr>
        <w:t>
      12. Нысанның 7-бағанында субсидияланатын кезең көрсетіледі.</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13-қосымша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3" w:id="530"/>
    <w:p>
      <w:pPr>
        <w:spacing w:after="0"/>
        <w:ind w:left="0"/>
        <w:jc w:val="left"/>
      </w:pPr>
      <w:r>
        <w:rPr>
          <w:rFonts w:ascii="Times New Roman"/>
          <w:b/>
          <w:i w:val="false"/>
          <w:color w:val="000000"/>
        </w:rPr>
        <w:t xml:space="preserve"> Қаржы институтына (көрсетілген қызметті алушыға) субсидияны аудару туралы хабарлама</w:t>
      </w:r>
    </w:p>
    <w:bookmarkEnd w:id="530"/>
    <w:bookmarkStart w:name="z634" w:id="531"/>
    <w:p>
      <w:pPr>
        <w:spacing w:after="0"/>
        <w:ind w:left="0"/>
        <w:jc w:val="both"/>
      </w:pPr>
      <w:r>
        <w:rPr>
          <w:rFonts w:ascii="Times New Roman"/>
          <w:b w:val="false"/>
          <w:i w:val="false"/>
          <w:color w:val="000000"/>
          <w:sz w:val="28"/>
        </w:rPr>
        <w:t>
      _____________________________________________________________________</w:t>
      </w:r>
    </w:p>
    <w:bookmarkEnd w:id="531"/>
    <w:bookmarkStart w:name="z635" w:id="532"/>
    <w:p>
      <w:pPr>
        <w:spacing w:after="0"/>
        <w:ind w:left="0"/>
        <w:jc w:val="both"/>
      </w:pPr>
      <w:r>
        <w:rPr>
          <w:rFonts w:ascii="Times New Roman"/>
          <w:b w:val="false"/>
          <w:i w:val="false"/>
          <w:color w:val="000000"/>
          <w:sz w:val="28"/>
        </w:rPr>
        <w:t>
      (қаржы институтының (көрсетілген қызметті алушының) атауы)</w:t>
      </w:r>
    </w:p>
    <w:bookmarkEnd w:id="532"/>
    <w:bookmarkStart w:name="z636" w:id="533"/>
    <w:p>
      <w:pPr>
        <w:spacing w:after="0"/>
        <w:ind w:left="0"/>
        <w:jc w:val="both"/>
      </w:pPr>
      <w:r>
        <w:rPr>
          <w:rFonts w:ascii="Times New Roman"/>
          <w:b w:val="false"/>
          <w:i w:val="false"/>
          <w:color w:val="000000"/>
          <w:sz w:val="28"/>
        </w:rPr>
        <w:t>
      Сізге 20____ жылғы "___" _________ берілген 20____ жылғы "___" _______</w:t>
      </w:r>
    </w:p>
    <w:bookmarkEnd w:id="533"/>
    <w:bookmarkStart w:name="z637" w:id="534"/>
    <w:p>
      <w:pPr>
        <w:spacing w:after="0"/>
        <w:ind w:left="0"/>
        <w:jc w:val="both"/>
      </w:pPr>
      <w:r>
        <w:rPr>
          <w:rFonts w:ascii="Times New Roman"/>
          <w:b w:val="false"/>
          <w:i w:val="false"/>
          <w:color w:val="000000"/>
          <w:sz w:val="28"/>
        </w:rPr>
        <w:t>
      № ___өтінім шеңберінде 20___ жылғы "___" ______________ № ___________ тікелей</w:t>
      </w:r>
    </w:p>
    <w:bookmarkEnd w:id="534"/>
    <w:bookmarkStart w:name="z638" w:id="535"/>
    <w:p>
      <w:pPr>
        <w:spacing w:after="0"/>
        <w:ind w:left="0"/>
        <w:jc w:val="both"/>
      </w:pPr>
      <w:r>
        <w:rPr>
          <w:rFonts w:ascii="Times New Roman"/>
          <w:b w:val="false"/>
          <w:i w:val="false"/>
          <w:color w:val="000000"/>
          <w:sz w:val="28"/>
        </w:rPr>
        <w:t>
      субсидиялау шарты бойынша мемлекеттік қызмет көрсетілгені туралы хабарлаймыз.</w:t>
      </w:r>
    </w:p>
    <w:bookmarkEnd w:id="535"/>
    <w:bookmarkStart w:name="z639" w:id="536"/>
    <w:p>
      <w:pPr>
        <w:spacing w:after="0"/>
        <w:ind w:left="0"/>
        <w:jc w:val="both"/>
      </w:pPr>
      <w:r>
        <w:rPr>
          <w:rFonts w:ascii="Times New Roman"/>
          <w:b w:val="false"/>
          <w:i w:val="false"/>
          <w:color w:val="000000"/>
          <w:sz w:val="28"/>
        </w:rPr>
        <w:t>
      _________ теңге мөлшеріндегі субсидия сомасы қаржы институтының</w:t>
      </w:r>
    </w:p>
    <w:bookmarkEnd w:id="536"/>
    <w:bookmarkStart w:name="z640" w:id="537"/>
    <w:p>
      <w:pPr>
        <w:spacing w:after="0"/>
        <w:ind w:left="0"/>
        <w:jc w:val="both"/>
      </w:pPr>
      <w:r>
        <w:rPr>
          <w:rFonts w:ascii="Times New Roman"/>
          <w:b w:val="false"/>
          <w:i w:val="false"/>
          <w:color w:val="000000"/>
          <w:sz w:val="28"/>
        </w:rPr>
        <w:t>
      (көрсетілген қызметті алушының) шотына аударылды.</w:t>
      </w:r>
    </w:p>
    <w:bookmarkEnd w:id="537"/>
    <w:bookmarkStart w:name="z641" w:id="538"/>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bookmarkEnd w:id="538"/>
    <w:bookmarkStart w:name="z642" w:id="539"/>
    <w:p>
      <w:pPr>
        <w:spacing w:after="0"/>
        <w:ind w:left="0"/>
        <w:jc w:val="both"/>
      </w:pPr>
      <w:r>
        <w:rPr>
          <w:rFonts w:ascii="Times New Roman"/>
          <w:b w:val="false"/>
          <w:i w:val="false"/>
          <w:color w:val="000000"/>
          <w:sz w:val="28"/>
        </w:rPr>
        <w:t>
      20__ жылғы ____ "___" __________ сағат ___-де қол қойып, жіберді:</w:t>
      </w:r>
    </w:p>
    <w:bookmarkEnd w:id="539"/>
    <w:bookmarkStart w:name="z643" w:id="540"/>
    <w:p>
      <w:pPr>
        <w:spacing w:after="0"/>
        <w:ind w:left="0"/>
        <w:jc w:val="both"/>
      </w:pPr>
      <w:r>
        <w:rPr>
          <w:rFonts w:ascii="Times New Roman"/>
          <w:b w:val="false"/>
          <w:i w:val="false"/>
          <w:color w:val="000000"/>
          <w:sz w:val="28"/>
        </w:rPr>
        <w:t>
      Электрондық цифрлық қолтаңбадан алынған деректер</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14-қосымша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6" w:id="541"/>
    <w:p>
      <w:pPr>
        <w:spacing w:after="0"/>
        <w:ind w:left="0"/>
        <w:jc w:val="left"/>
      </w:pPr>
      <w:r>
        <w:rPr>
          <w:rFonts w:ascii="Times New Roman"/>
          <w:b/>
          <w:i w:val="false"/>
          <w:color w:val="000000"/>
        </w:rPr>
        <w:t xml:space="preserve"> Қаржы институтына (көрсетілген қызметті алушыға) мемлекеттік қызмет көрсетуден бас тарту туралы хабарлама</w:t>
      </w:r>
    </w:p>
    <w:bookmarkEnd w:id="541"/>
    <w:bookmarkStart w:name="z647" w:id="542"/>
    <w:p>
      <w:pPr>
        <w:spacing w:after="0"/>
        <w:ind w:left="0"/>
        <w:jc w:val="both"/>
      </w:pPr>
      <w:r>
        <w:rPr>
          <w:rFonts w:ascii="Times New Roman"/>
          <w:b w:val="false"/>
          <w:i w:val="false"/>
          <w:color w:val="000000"/>
          <w:sz w:val="28"/>
        </w:rPr>
        <w:t>
      ______________________________________________________________</w:t>
      </w:r>
    </w:p>
    <w:bookmarkEnd w:id="542"/>
    <w:bookmarkStart w:name="z648" w:id="543"/>
    <w:p>
      <w:pPr>
        <w:spacing w:after="0"/>
        <w:ind w:left="0"/>
        <w:jc w:val="both"/>
      </w:pPr>
      <w:r>
        <w:rPr>
          <w:rFonts w:ascii="Times New Roman"/>
          <w:b w:val="false"/>
          <w:i w:val="false"/>
          <w:color w:val="000000"/>
          <w:sz w:val="28"/>
        </w:rPr>
        <w:t>
      (қаржы институтының атауы)</w:t>
      </w:r>
    </w:p>
    <w:bookmarkEnd w:id="543"/>
    <w:bookmarkStart w:name="z649" w:id="544"/>
    <w:p>
      <w:pPr>
        <w:spacing w:after="0"/>
        <w:ind w:left="0"/>
        <w:jc w:val="both"/>
      </w:pPr>
      <w:r>
        <w:rPr>
          <w:rFonts w:ascii="Times New Roman"/>
          <w:b w:val="false"/>
          <w:i w:val="false"/>
          <w:color w:val="000000"/>
          <w:sz w:val="28"/>
        </w:rPr>
        <w:t>
      Сіздің қаржы институтының (көрсетілген қызметті алушының)</w:t>
      </w:r>
    </w:p>
    <w:bookmarkEnd w:id="544"/>
    <w:bookmarkStart w:name="z650" w:id="545"/>
    <w:p>
      <w:pPr>
        <w:spacing w:after="0"/>
        <w:ind w:left="0"/>
        <w:jc w:val="both"/>
      </w:pPr>
      <w:r>
        <w:rPr>
          <w:rFonts w:ascii="Times New Roman"/>
          <w:b w:val="false"/>
          <w:i w:val="false"/>
          <w:color w:val="000000"/>
          <w:sz w:val="28"/>
        </w:rPr>
        <w:t>
      20___ "__" ________ № _______________ бағдарламаға қатысуы туралы өтініміңіз</w:t>
      </w:r>
    </w:p>
    <w:bookmarkEnd w:id="545"/>
    <w:bookmarkStart w:name="z651" w:id="546"/>
    <w:p>
      <w:pPr>
        <w:spacing w:after="0"/>
        <w:ind w:left="0"/>
        <w:jc w:val="both"/>
      </w:pPr>
      <w:r>
        <w:rPr>
          <w:rFonts w:ascii="Times New Roman"/>
          <w:b w:val="false"/>
          <w:i w:val="false"/>
          <w:color w:val="000000"/>
          <w:sz w:val="28"/>
        </w:rPr>
        <w:t>
      бойынша мемлекеттік қызмет көрсетуден __________________________________</w:t>
      </w:r>
    </w:p>
    <w:bookmarkEnd w:id="546"/>
    <w:bookmarkStart w:name="z652" w:id="547"/>
    <w:p>
      <w:pPr>
        <w:spacing w:after="0"/>
        <w:ind w:left="0"/>
        <w:jc w:val="both"/>
      </w:pPr>
      <w:r>
        <w:rPr>
          <w:rFonts w:ascii="Times New Roman"/>
          <w:b w:val="false"/>
          <w:i w:val="false"/>
          <w:color w:val="000000"/>
          <w:sz w:val="28"/>
        </w:rPr>
        <w:t>
      себепті бас тартылады.</w:t>
      </w:r>
    </w:p>
    <w:bookmarkEnd w:id="547"/>
    <w:bookmarkStart w:name="z653" w:id="548"/>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bookmarkEnd w:id="548"/>
    <w:bookmarkStart w:name="z654" w:id="549"/>
    <w:p>
      <w:pPr>
        <w:spacing w:after="0"/>
        <w:ind w:left="0"/>
        <w:jc w:val="both"/>
      </w:pPr>
      <w:r>
        <w:rPr>
          <w:rFonts w:ascii="Times New Roman"/>
          <w:b w:val="false"/>
          <w:i w:val="false"/>
          <w:color w:val="000000"/>
          <w:sz w:val="28"/>
        </w:rPr>
        <w:t>
      20__ жылғы ____ "___"__________ сағ. ___-де қол қойып, жіберді</w:t>
      </w:r>
    </w:p>
    <w:bookmarkEnd w:id="549"/>
    <w:bookmarkStart w:name="z655" w:id="550"/>
    <w:p>
      <w:pPr>
        <w:spacing w:after="0"/>
        <w:ind w:left="0"/>
        <w:jc w:val="both"/>
      </w:pPr>
      <w:r>
        <w:rPr>
          <w:rFonts w:ascii="Times New Roman"/>
          <w:b w:val="false"/>
          <w:i w:val="false"/>
          <w:color w:val="000000"/>
          <w:sz w:val="28"/>
        </w:rPr>
        <w:t>
      Электрондық цифрлық қолтаңбадан алынған деректер</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 қазандағы № 349</w:t>
            </w:r>
            <w:r>
              <w:br/>
            </w:r>
            <w:r>
              <w:rPr>
                <w:rFonts w:ascii="Times New Roman"/>
                <w:b w:val="false"/>
                <w:i w:val="false"/>
                <w:color w:val="000000"/>
                <w:sz w:val="20"/>
              </w:rPr>
              <w:t>бұйрығына 15-қосымша</w:t>
            </w:r>
            <w:r>
              <w:br/>
            </w: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8" w:id="551"/>
    <w:p>
      <w:pPr>
        <w:spacing w:after="0"/>
        <w:ind w:left="0"/>
        <w:jc w:val="left"/>
      </w:pPr>
      <w:r>
        <w:rPr>
          <w:rFonts w:ascii="Times New Roman"/>
          <w:b/>
          <w:i w:val="false"/>
          <w:color w:val="000000"/>
        </w:rPr>
        <w:t xml:space="preserve"> Әкімшілік деректерді жинауға арналған нысан</w:t>
      </w:r>
    </w:p>
    <w:bookmarkEnd w:id="551"/>
    <w:bookmarkStart w:name="z659" w:id="552"/>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және Қазақстан Республикасы Ауыл шаруашылығы министрлігіне.</w:t>
      </w:r>
    </w:p>
    <w:bookmarkEnd w:id="552"/>
    <w:bookmarkStart w:name="z660" w:id="553"/>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553"/>
    <w:bookmarkStart w:name="z661" w:id="554"/>
    <w:p>
      <w:pPr>
        <w:spacing w:after="0"/>
        <w:ind w:left="0"/>
        <w:jc w:val="left"/>
      </w:pPr>
      <w:r>
        <w:rPr>
          <w:rFonts w:ascii="Times New Roman"/>
          <w:b/>
          <w:i w:val="false"/>
          <w:color w:val="000000"/>
        </w:rPr>
        <w:t xml:space="preserve"> Әкімшілік нысанның атауы: Субсидиялардың нақты пайдаланылуы туралы есеп</w:t>
      </w:r>
    </w:p>
    <w:bookmarkEnd w:id="554"/>
    <w:bookmarkStart w:name="z662" w:id="5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№3-СНП нысаны</w:t>
      </w:r>
    </w:p>
    <w:bookmarkEnd w:id="555"/>
    <w:bookmarkStart w:name="z663" w:id="556"/>
    <w:p>
      <w:pPr>
        <w:spacing w:after="0"/>
        <w:ind w:left="0"/>
        <w:jc w:val="both"/>
      </w:pPr>
      <w:r>
        <w:rPr>
          <w:rFonts w:ascii="Times New Roman"/>
          <w:b w:val="false"/>
          <w:i w:val="false"/>
          <w:color w:val="000000"/>
          <w:sz w:val="28"/>
        </w:rPr>
        <w:t>
      Кезеңділігі: тоқсандық, жылдық</w:t>
      </w:r>
    </w:p>
    <w:bookmarkEnd w:id="556"/>
    <w:bookmarkStart w:name="z664" w:id="557"/>
    <w:p>
      <w:pPr>
        <w:spacing w:after="0"/>
        <w:ind w:left="0"/>
        <w:jc w:val="both"/>
      </w:pPr>
      <w:r>
        <w:rPr>
          <w:rFonts w:ascii="Times New Roman"/>
          <w:b w:val="false"/>
          <w:i w:val="false"/>
          <w:color w:val="000000"/>
          <w:sz w:val="28"/>
        </w:rPr>
        <w:t>
      Есепті кезең: 20__ жылғы ___________ тоқсан, 20__ жыл</w:t>
      </w:r>
    </w:p>
    <w:bookmarkEnd w:id="557"/>
    <w:bookmarkStart w:name="z665" w:id="5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bookmarkEnd w:id="558"/>
    <w:bookmarkStart w:name="z666" w:id="55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559"/>
    <w:bookmarkStart w:name="z667" w:id="560"/>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күнтізбелік жылдың жиырма бесінші қаңтарына дейін;</w:t>
      </w:r>
    </w:p>
    <w:bookmarkEnd w:id="560"/>
    <w:bookmarkStart w:name="z668" w:id="561"/>
    <w:p>
      <w:pPr>
        <w:spacing w:after="0"/>
        <w:ind w:left="0"/>
        <w:jc w:val="both"/>
      </w:pPr>
      <w:r>
        <w:rPr>
          <w:rFonts w:ascii="Times New Roman"/>
          <w:b w:val="false"/>
          <w:i w:val="false"/>
          <w:color w:val="000000"/>
          <w:sz w:val="28"/>
        </w:rPr>
        <w:t>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669" w:id="562"/>
    <w:p>
      <w:pPr>
        <w:spacing w:after="0"/>
        <w:ind w:left="0"/>
        <w:jc w:val="both"/>
      </w:pPr>
      <w:r>
        <w:rPr>
          <w:rFonts w:ascii="Times New Roman"/>
          <w:b w:val="false"/>
          <w:i w:val="false"/>
          <w:color w:val="000000"/>
          <w:sz w:val="28"/>
        </w:rPr>
        <w:t>
      Жинау әдісі: электрондық түрде.</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63"/>
          <w:p>
            <w:pPr>
              <w:spacing w:after="20"/>
              <w:ind w:left="20"/>
              <w:jc w:val="both"/>
            </w:pPr>
            <w:r>
              <w:rPr>
                <w:rFonts w:ascii="Times New Roman"/>
                <w:b w:val="false"/>
                <w:i w:val="false"/>
                <w:color w:val="000000"/>
                <w:sz w:val="20"/>
              </w:rPr>
              <w:t>
Қарыз шартының нысаналы мақсаты</w:t>
            </w:r>
          </w:p>
          <w:bookmarkEnd w:id="563"/>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(Жұмыспен қамту жол картасы, Агроөнеркәсіптік кешен)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 (ЭҚЖЖ)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қолданылу мерзімі үшін субсидия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564"/>
    <w:p>
      <w:pPr>
        <w:spacing w:after="0"/>
        <w:ind w:left="0"/>
        <w:jc w:val="both"/>
      </w:pPr>
      <w:r>
        <w:rPr>
          <w:rFonts w:ascii="Times New Roman"/>
          <w:b w:val="false"/>
          <w:i w:val="false"/>
          <w:color w:val="000000"/>
          <w:sz w:val="28"/>
        </w:rPr>
        <w:t>
      кестенің жалғасы: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 -) (+) артық төлем, (-) жетіспеуі,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субсидиялардың қайтарылатын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 қаражатының қалдығы,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(13 баған – 15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( 14 баған - 16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 баған – 19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қайтарылған төлемдері**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қайтарылған төлемдері**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565"/>
    <w:p>
      <w:pPr>
        <w:spacing w:after="0"/>
        <w:ind w:left="0"/>
        <w:jc w:val="both"/>
      </w:pPr>
      <w:r>
        <w:rPr>
          <w:rFonts w:ascii="Times New Roman"/>
          <w:b w:val="false"/>
          <w:i w:val="false"/>
          <w:color w:val="000000"/>
          <w:sz w:val="28"/>
        </w:rPr>
        <w:t>
      Ескертпе:</w:t>
      </w:r>
    </w:p>
    <w:bookmarkEnd w:id="565"/>
    <w:bookmarkStart w:name="z673" w:id="566"/>
    <w:p>
      <w:pPr>
        <w:spacing w:after="0"/>
        <w:ind w:left="0"/>
        <w:jc w:val="both"/>
      </w:pPr>
      <w:r>
        <w:rPr>
          <w:rFonts w:ascii="Times New Roman"/>
          <w:b w:val="false"/>
          <w:i w:val="false"/>
          <w:color w:val="000000"/>
          <w:sz w:val="28"/>
        </w:rPr>
        <w:t xml:space="preserve">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(бұдан әрі – Қағидалар) </w:t>
      </w:r>
      <w:r>
        <w:rPr>
          <w:rFonts w:ascii="Times New Roman"/>
          <w:b w:val="false"/>
          <w:i w:val="false"/>
          <w:color w:val="000000"/>
          <w:sz w:val="28"/>
        </w:rPr>
        <w:t>4-тармағына</w:t>
      </w:r>
      <w:r>
        <w:rPr>
          <w:rFonts w:ascii="Times New Roman"/>
          <w:b w:val="false"/>
          <w:i w:val="false"/>
          <w:color w:val="000000"/>
          <w:sz w:val="28"/>
        </w:rPr>
        <w:t>, сондай-ақ Қағидаларға 17-қосымшаға сәйкес көрсетіледі;</w:t>
      </w:r>
    </w:p>
    <w:bookmarkEnd w:id="566"/>
    <w:bookmarkStart w:name="z674" w:id="567"/>
    <w:p>
      <w:pPr>
        <w:spacing w:after="0"/>
        <w:ind w:left="0"/>
        <w:jc w:val="both"/>
      </w:pPr>
      <w:r>
        <w:rPr>
          <w:rFonts w:ascii="Times New Roman"/>
          <w:b w:val="false"/>
          <w:i w:val="false"/>
          <w:color w:val="000000"/>
          <w:sz w:val="28"/>
        </w:rPr>
        <w:t>
      **2025 жылғы 1 қаңтардан бастап толтырылады.</w:t>
      </w:r>
    </w:p>
    <w:bookmarkEnd w:id="567"/>
    <w:bookmarkStart w:name="z675" w:id="568"/>
    <w:p>
      <w:pPr>
        <w:spacing w:after="0"/>
        <w:ind w:left="0"/>
        <w:jc w:val="both"/>
      </w:pPr>
      <w:r>
        <w:rPr>
          <w:rFonts w:ascii="Times New Roman"/>
          <w:b w:val="false"/>
          <w:i w:val="false"/>
          <w:color w:val="000000"/>
          <w:sz w:val="28"/>
        </w:rPr>
        <w:t xml:space="preserve">
      Атауы ________________________________________________________ </w:t>
      </w:r>
    </w:p>
    <w:bookmarkEnd w:id="568"/>
    <w:bookmarkStart w:name="z676" w:id="569"/>
    <w:p>
      <w:pPr>
        <w:spacing w:after="0"/>
        <w:ind w:left="0"/>
        <w:jc w:val="both"/>
      </w:pPr>
      <w:r>
        <w:rPr>
          <w:rFonts w:ascii="Times New Roman"/>
          <w:b w:val="false"/>
          <w:i w:val="false"/>
          <w:color w:val="000000"/>
          <w:sz w:val="28"/>
        </w:rPr>
        <w:t>
      Мекенжайы ____________________________________________________</w:t>
      </w:r>
    </w:p>
    <w:bookmarkEnd w:id="569"/>
    <w:bookmarkStart w:name="z677" w:id="570"/>
    <w:p>
      <w:pPr>
        <w:spacing w:after="0"/>
        <w:ind w:left="0"/>
        <w:jc w:val="both"/>
      </w:pPr>
      <w:r>
        <w:rPr>
          <w:rFonts w:ascii="Times New Roman"/>
          <w:b w:val="false"/>
          <w:i w:val="false"/>
          <w:color w:val="000000"/>
          <w:sz w:val="28"/>
        </w:rPr>
        <w:t xml:space="preserve">
      Телефоны ______________________________________________________ </w:t>
      </w:r>
    </w:p>
    <w:bookmarkEnd w:id="570"/>
    <w:bookmarkStart w:name="z678" w:id="571"/>
    <w:p>
      <w:pPr>
        <w:spacing w:after="0"/>
        <w:ind w:left="0"/>
        <w:jc w:val="both"/>
      </w:pPr>
      <w:r>
        <w:rPr>
          <w:rFonts w:ascii="Times New Roman"/>
          <w:b w:val="false"/>
          <w:i w:val="false"/>
          <w:color w:val="000000"/>
          <w:sz w:val="28"/>
        </w:rPr>
        <w:t>
      Электрондық почтасының мекенжайы ______________________________</w:t>
      </w:r>
    </w:p>
    <w:bookmarkEnd w:id="571"/>
    <w:bookmarkStart w:name="z679" w:id="572"/>
    <w:p>
      <w:pPr>
        <w:spacing w:after="0"/>
        <w:ind w:left="0"/>
        <w:jc w:val="both"/>
      </w:pPr>
      <w:r>
        <w:rPr>
          <w:rFonts w:ascii="Times New Roman"/>
          <w:b w:val="false"/>
          <w:i w:val="false"/>
          <w:color w:val="000000"/>
          <w:sz w:val="28"/>
        </w:rPr>
        <w:t>
      Орындаушы_____________________________________________________</w:t>
      </w:r>
    </w:p>
    <w:bookmarkEnd w:id="572"/>
    <w:bookmarkStart w:name="z680" w:id="573"/>
    <w:p>
      <w:pPr>
        <w:spacing w:after="0"/>
        <w:ind w:left="0"/>
        <w:jc w:val="both"/>
      </w:pPr>
      <w:r>
        <w:rPr>
          <w:rFonts w:ascii="Times New Roman"/>
          <w:b w:val="false"/>
          <w:i w:val="false"/>
          <w:color w:val="000000"/>
          <w:sz w:val="28"/>
        </w:rPr>
        <w:t>
      (аты, әкесінің аты (бар болса) және тегі, қолы)</w:t>
      </w:r>
    </w:p>
    <w:bookmarkEnd w:id="573"/>
    <w:bookmarkStart w:name="z681" w:id="574"/>
    <w:p>
      <w:pPr>
        <w:spacing w:after="0"/>
        <w:ind w:left="0"/>
        <w:jc w:val="both"/>
      </w:pPr>
      <w:r>
        <w:rPr>
          <w:rFonts w:ascii="Times New Roman"/>
          <w:b w:val="false"/>
          <w:i w:val="false"/>
          <w:color w:val="000000"/>
          <w:sz w:val="28"/>
        </w:rPr>
        <w:t>
      Басшы немесе оның міндетін атқарушы адам</w:t>
      </w:r>
    </w:p>
    <w:bookmarkEnd w:id="574"/>
    <w:bookmarkStart w:name="z682" w:id="575"/>
    <w:p>
      <w:pPr>
        <w:spacing w:after="0"/>
        <w:ind w:left="0"/>
        <w:jc w:val="both"/>
      </w:pPr>
      <w:r>
        <w:rPr>
          <w:rFonts w:ascii="Times New Roman"/>
          <w:b w:val="false"/>
          <w:i w:val="false"/>
          <w:color w:val="000000"/>
          <w:sz w:val="28"/>
        </w:rPr>
        <w:t xml:space="preserve">
      ____________________________________________________________ </w:t>
      </w:r>
    </w:p>
    <w:bookmarkEnd w:id="575"/>
    <w:bookmarkStart w:name="z683" w:id="576"/>
    <w:p>
      <w:pPr>
        <w:spacing w:after="0"/>
        <w:ind w:left="0"/>
        <w:jc w:val="both"/>
      </w:pPr>
      <w:r>
        <w:rPr>
          <w:rFonts w:ascii="Times New Roman"/>
          <w:b w:val="false"/>
          <w:i w:val="false"/>
          <w:color w:val="000000"/>
          <w:sz w:val="28"/>
        </w:rPr>
        <w:t>
      (аты, әкесінің аты (бар болса) және тегі, қолы)</w:t>
      </w:r>
    </w:p>
    <w:bookmarkEnd w:id="576"/>
    <w:bookmarkStart w:name="z684" w:id="577"/>
    <w:p>
      <w:pPr>
        <w:spacing w:after="0"/>
        <w:ind w:left="0"/>
        <w:jc w:val="both"/>
      </w:pPr>
      <w:r>
        <w:rPr>
          <w:rFonts w:ascii="Times New Roman"/>
          <w:b w:val="false"/>
          <w:i w:val="false"/>
          <w:color w:val="000000"/>
          <w:sz w:val="28"/>
        </w:rPr>
        <w:t>
      Есеп тапсырылған күн 20 ___ жылғы "___" ________</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"Субсидиялардың нақты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нысанына қосымша</w:t>
            </w:r>
          </w:p>
        </w:tc>
      </w:tr>
    </w:tbl>
    <w:bookmarkStart w:name="z686" w:id="578"/>
    <w:p>
      <w:pPr>
        <w:spacing w:after="0"/>
        <w:ind w:left="0"/>
        <w:jc w:val="left"/>
      </w:pPr>
      <w:r>
        <w:rPr>
          <w:rFonts w:ascii="Times New Roman"/>
          <w:b/>
          <w:i w:val="false"/>
          <w:color w:val="000000"/>
        </w:rPr>
        <w:t xml:space="preserve"> Әкімшілік деректерді өтеусіз негізде жинауға арналған  "Субсидиялардың нақты пайдаланылуы туралы есеп" нысанын толтыру бойынша түсіндірме (индексі: №3-СНП нысаны, кезеңділігі: тоқсан сайын, жыл сайын)</w:t>
      </w:r>
    </w:p>
    <w:bookmarkEnd w:id="578"/>
    <w:bookmarkStart w:name="z687" w:id="579"/>
    <w:p>
      <w:pPr>
        <w:spacing w:after="0"/>
        <w:ind w:left="0"/>
        <w:jc w:val="left"/>
      </w:pPr>
      <w:r>
        <w:rPr>
          <w:rFonts w:ascii="Times New Roman"/>
          <w:b/>
          <w:i w:val="false"/>
          <w:color w:val="000000"/>
        </w:rPr>
        <w:t xml:space="preserve"> 1-тарау. Жалпы ережелер</w:t>
      </w:r>
    </w:p>
    <w:bookmarkEnd w:id="579"/>
    <w:bookmarkStart w:name="z688" w:id="58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"Субсидияларды нақты пайдалану туралы есеп" нысанын (бұдан әрі – Нысан) толтыру бойынша бірыңғай талаптарды айқындайды.</w:t>
      </w:r>
    </w:p>
    <w:bookmarkEnd w:id="580"/>
    <w:bookmarkStart w:name="z689" w:id="581"/>
    <w:p>
      <w:pPr>
        <w:spacing w:after="0"/>
        <w:ind w:left="0"/>
        <w:jc w:val="both"/>
      </w:pPr>
      <w:r>
        <w:rPr>
          <w:rFonts w:ascii="Times New Roman"/>
          <w:b w:val="false"/>
          <w:i w:val="false"/>
          <w:color w:val="000000"/>
          <w:sz w:val="28"/>
        </w:rPr>
        <w:t>
      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581"/>
    <w:bookmarkStart w:name="z690" w:id="582"/>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582"/>
    <w:bookmarkStart w:name="z691" w:id="583"/>
    <w:p>
      <w:pPr>
        <w:spacing w:after="0"/>
        <w:ind w:left="0"/>
        <w:jc w:val="both"/>
      </w:pPr>
      <w:r>
        <w:rPr>
          <w:rFonts w:ascii="Times New Roman"/>
          <w:b w:val="false"/>
          <w:i w:val="false"/>
          <w:color w:val="000000"/>
          <w:sz w:val="28"/>
        </w:rPr>
        <w:t>
      4. Нысанды:</w:t>
      </w:r>
    </w:p>
    <w:bookmarkEnd w:id="583"/>
    <w:bookmarkStart w:name="z692" w:id="584"/>
    <w:p>
      <w:pPr>
        <w:spacing w:after="0"/>
        <w:ind w:left="0"/>
        <w:jc w:val="both"/>
      </w:pPr>
      <w:r>
        <w:rPr>
          <w:rFonts w:ascii="Times New Roman"/>
          <w:b w:val="false"/>
          <w:i w:val="false"/>
          <w:color w:val="000000"/>
          <w:sz w:val="28"/>
        </w:rPr>
        <w:t>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(бұдан әрі – жұмыс органы) тоқсан сайын, есепті тоқсаннан кейінгі айдың жиырмасына дейін және жыл сайын, күнтізбелік жылдың жиырма бесінші қаңтарына дейін;</w:t>
      </w:r>
    </w:p>
    <w:bookmarkEnd w:id="584"/>
    <w:bookmarkStart w:name="z693" w:id="585"/>
    <w:p>
      <w:pPr>
        <w:spacing w:after="0"/>
        <w:ind w:left="0"/>
        <w:jc w:val="both"/>
      </w:pPr>
      <w:r>
        <w:rPr>
          <w:rFonts w:ascii="Times New Roman"/>
          <w:b w:val="false"/>
          <w:i w:val="false"/>
          <w:color w:val="000000"/>
          <w:sz w:val="28"/>
        </w:rPr>
        <w:t>
      жұмыс органы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 ұсынады.</w:t>
      </w:r>
    </w:p>
    <w:bookmarkEnd w:id="585"/>
    <w:bookmarkStart w:name="z694" w:id="586"/>
    <w:p>
      <w:pPr>
        <w:spacing w:after="0"/>
        <w:ind w:left="0"/>
        <w:jc w:val="both"/>
      </w:pPr>
      <w:r>
        <w:rPr>
          <w:rFonts w:ascii="Times New Roman"/>
          <w:b w:val="false"/>
          <w:i w:val="false"/>
          <w:color w:val="000000"/>
          <w:sz w:val="28"/>
        </w:rPr>
        <w:t>
      5. Нысан қазақ және орыс тілдерінде толтырылады.</w:t>
      </w:r>
    </w:p>
    <w:bookmarkEnd w:id="586"/>
    <w:bookmarkStart w:name="z695" w:id="587"/>
    <w:p>
      <w:pPr>
        <w:spacing w:after="0"/>
        <w:ind w:left="0"/>
        <w:jc w:val="left"/>
      </w:pPr>
      <w:r>
        <w:rPr>
          <w:rFonts w:ascii="Times New Roman"/>
          <w:b/>
          <w:i w:val="false"/>
          <w:color w:val="000000"/>
        </w:rPr>
        <w:t xml:space="preserve"> 2-тарау. Нысанды толтыру бойынша түсіндірме</w:t>
      </w:r>
    </w:p>
    <w:bookmarkEnd w:id="587"/>
    <w:bookmarkStart w:name="z696" w:id="588"/>
    <w:p>
      <w:pPr>
        <w:spacing w:after="0"/>
        <w:ind w:left="0"/>
        <w:jc w:val="both"/>
      </w:pPr>
      <w:r>
        <w:rPr>
          <w:rFonts w:ascii="Times New Roman"/>
          <w:b w:val="false"/>
          <w:i w:val="false"/>
          <w:color w:val="000000"/>
          <w:sz w:val="28"/>
        </w:rPr>
        <w:t>
      6. 1-бағанда реттік нөмірі көрсетіледі.</w:t>
      </w:r>
    </w:p>
    <w:bookmarkEnd w:id="588"/>
    <w:bookmarkStart w:name="z697" w:id="589"/>
    <w:p>
      <w:pPr>
        <w:spacing w:after="0"/>
        <w:ind w:left="0"/>
        <w:jc w:val="both"/>
      </w:pPr>
      <w:r>
        <w:rPr>
          <w:rFonts w:ascii="Times New Roman"/>
          <w:b w:val="false"/>
          <w:i w:val="false"/>
          <w:color w:val="000000"/>
          <w:sz w:val="28"/>
        </w:rPr>
        <w:t>
      7. 2-бағанда қарыз алушының атауы көрсетіледі.</w:t>
      </w:r>
    </w:p>
    <w:bookmarkEnd w:id="589"/>
    <w:bookmarkStart w:name="z698" w:id="590"/>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bookmarkEnd w:id="590"/>
    <w:bookmarkStart w:name="z699" w:id="591"/>
    <w:p>
      <w:pPr>
        <w:spacing w:after="0"/>
        <w:ind w:left="0"/>
        <w:jc w:val="both"/>
      </w:pPr>
      <w:r>
        <w:rPr>
          <w:rFonts w:ascii="Times New Roman"/>
          <w:b w:val="false"/>
          <w:i w:val="false"/>
          <w:color w:val="000000"/>
          <w:sz w:val="28"/>
        </w:rPr>
        <w:t>
      9. 4-бағанда қаржы институтының атауы көрсетіледі.</w:t>
      </w:r>
    </w:p>
    <w:bookmarkEnd w:id="591"/>
    <w:bookmarkStart w:name="z700" w:id="592"/>
    <w:p>
      <w:pPr>
        <w:spacing w:after="0"/>
        <w:ind w:left="0"/>
        <w:jc w:val="both"/>
      </w:pPr>
      <w:r>
        <w:rPr>
          <w:rFonts w:ascii="Times New Roman"/>
          <w:b w:val="false"/>
          <w:i w:val="false"/>
          <w:color w:val="000000"/>
          <w:sz w:val="28"/>
        </w:rPr>
        <w:t>
      10. 5-бағанда қарыз шартының мақсаты көрсетіледі.</w:t>
      </w:r>
    </w:p>
    <w:bookmarkEnd w:id="592"/>
    <w:bookmarkStart w:name="z701" w:id="593"/>
    <w:p>
      <w:pPr>
        <w:spacing w:after="0"/>
        <w:ind w:left="0"/>
        <w:jc w:val="both"/>
      </w:pPr>
      <w:r>
        <w:rPr>
          <w:rFonts w:ascii="Times New Roman"/>
          <w:b w:val="false"/>
          <w:i w:val="false"/>
          <w:color w:val="000000"/>
          <w:sz w:val="28"/>
        </w:rPr>
        <w:t>
      11. 6-бағанда бағыты (Жұмыспен қамтудың жол картасы, Агроөнеркәсіптік кешен) көрсетіледі.</w:t>
      </w:r>
    </w:p>
    <w:bookmarkEnd w:id="593"/>
    <w:bookmarkStart w:name="z702" w:id="594"/>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қарыз алушының коды көрсетіледі.</w:t>
      </w:r>
    </w:p>
    <w:bookmarkEnd w:id="594"/>
    <w:bookmarkStart w:name="z703" w:id="595"/>
    <w:p>
      <w:pPr>
        <w:spacing w:after="0"/>
        <w:ind w:left="0"/>
        <w:jc w:val="both"/>
      </w:pPr>
      <w:r>
        <w:rPr>
          <w:rFonts w:ascii="Times New Roman"/>
          <w:b w:val="false"/>
          <w:i w:val="false"/>
          <w:color w:val="000000"/>
          <w:sz w:val="28"/>
        </w:rPr>
        <w:t>
      13. 8-бағанда қарыз шартының нөмірі мен күні көрсетіледі.</w:t>
      </w:r>
    </w:p>
    <w:bookmarkEnd w:id="595"/>
    <w:bookmarkStart w:name="z704" w:id="596"/>
    <w:p>
      <w:pPr>
        <w:spacing w:after="0"/>
        <w:ind w:left="0"/>
        <w:jc w:val="both"/>
      </w:pPr>
      <w:r>
        <w:rPr>
          <w:rFonts w:ascii="Times New Roman"/>
          <w:b w:val="false"/>
          <w:i w:val="false"/>
          <w:color w:val="000000"/>
          <w:sz w:val="28"/>
        </w:rPr>
        <w:t>
      14. 9-бағанда қарыз шартының сомасы көрсетіледі.</w:t>
      </w:r>
    </w:p>
    <w:bookmarkEnd w:id="596"/>
    <w:bookmarkStart w:name="z705" w:id="597"/>
    <w:p>
      <w:pPr>
        <w:spacing w:after="0"/>
        <w:ind w:left="0"/>
        <w:jc w:val="both"/>
      </w:pPr>
      <w:r>
        <w:rPr>
          <w:rFonts w:ascii="Times New Roman"/>
          <w:b w:val="false"/>
          <w:i w:val="false"/>
          <w:color w:val="000000"/>
          <w:sz w:val="28"/>
        </w:rPr>
        <w:t>
      15. 10-бағанда жалпы сыйақы мөлшерлемесі көрсетіледі.</w:t>
      </w:r>
    </w:p>
    <w:bookmarkEnd w:id="597"/>
    <w:bookmarkStart w:name="z706" w:id="598"/>
    <w:p>
      <w:pPr>
        <w:spacing w:after="0"/>
        <w:ind w:left="0"/>
        <w:jc w:val="both"/>
      </w:pPr>
      <w:r>
        <w:rPr>
          <w:rFonts w:ascii="Times New Roman"/>
          <w:b w:val="false"/>
          <w:i w:val="false"/>
          <w:color w:val="000000"/>
          <w:sz w:val="28"/>
        </w:rPr>
        <w:t>
      16. 11-бағанда субсидияланатын сыйақы мөлшерлемесі көрсетіледі.</w:t>
      </w:r>
    </w:p>
    <w:bookmarkEnd w:id="598"/>
    <w:bookmarkStart w:name="z707" w:id="599"/>
    <w:p>
      <w:pPr>
        <w:spacing w:after="0"/>
        <w:ind w:left="0"/>
        <w:jc w:val="both"/>
      </w:pPr>
      <w:r>
        <w:rPr>
          <w:rFonts w:ascii="Times New Roman"/>
          <w:b w:val="false"/>
          <w:i w:val="false"/>
          <w:color w:val="000000"/>
          <w:sz w:val="28"/>
        </w:rPr>
        <w:t>
      17. 12-бағанда қарыз шартының бүкіл қолданылу мерзімі үшін субсидиялар сомасы көрсетіледі.</w:t>
      </w:r>
    </w:p>
    <w:bookmarkEnd w:id="599"/>
    <w:bookmarkStart w:name="z708" w:id="600"/>
    <w:p>
      <w:pPr>
        <w:spacing w:after="0"/>
        <w:ind w:left="0"/>
        <w:jc w:val="both"/>
      </w:pPr>
      <w:r>
        <w:rPr>
          <w:rFonts w:ascii="Times New Roman"/>
          <w:b w:val="false"/>
          <w:i w:val="false"/>
          <w:color w:val="000000"/>
          <w:sz w:val="28"/>
        </w:rPr>
        <w:t>
      18. 13 және 14-бағандарда жұмыс органының қаржы институтына, оның ішінде есепті кезеңге аударған субсидиялар сомасы көрсетіледі.</w:t>
      </w:r>
    </w:p>
    <w:bookmarkEnd w:id="600"/>
    <w:bookmarkStart w:name="z709" w:id="601"/>
    <w:p>
      <w:pPr>
        <w:spacing w:after="0"/>
        <w:ind w:left="0"/>
        <w:jc w:val="both"/>
      </w:pPr>
      <w:r>
        <w:rPr>
          <w:rFonts w:ascii="Times New Roman"/>
          <w:b w:val="false"/>
          <w:i w:val="false"/>
          <w:color w:val="000000"/>
          <w:sz w:val="28"/>
        </w:rPr>
        <w:t>
      19. 15 және 16-бағандарда қаржы институты қарыз алушыға бүкіл кезең үшін, оның ішінде есепті кезең үшін аударған субсидиялар сомалары көрсетіледі.</w:t>
      </w:r>
    </w:p>
    <w:bookmarkEnd w:id="601"/>
    <w:bookmarkStart w:name="z710" w:id="602"/>
    <w:p>
      <w:pPr>
        <w:spacing w:after="0"/>
        <w:ind w:left="0"/>
        <w:jc w:val="both"/>
      </w:pPr>
      <w:r>
        <w:rPr>
          <w:rFonts w:ascii="Times New Roman"/>
          <w:b w:val="false"/>
          <w:i w:val="false"/>
          <w:color w:val="000000"/>
          <w:sz w:val="28"/>
        </w:rPr>
        <w:t>
      20. 17 және 18-бағандарда барлық кезеңдегі, оның ішінде есепті кезеңдегі ауытқулар (артық төлем, кемшілік) көрсетіледі.</w:t>
      </w:r>
    </w:p>
    <w:bookmarkEnd w:id="602"/>
    <w:bookmarkStart w:name="z711" w:id="603"/>
    <w:p>
      <w:pPr>
        <w:spacing w:after="0"/>
        <w:ind w:left="0"/>
        <w:jc w:val="both"/>
      </w:pPr>
      <w:r>
        <w:rPr>
          <w:rFonts w:ascii="Times New Roman"/>
          <w:b w:val="false"/>
          <w:i w:val="false"/>
          <w:color w:val="000000"/>
          <w:sz w:val="28"/>
        </w:rPr>
        <w:t>
      21. 19-бағанда пайдаланылмаған субсидиялардың жұмыс органына қайтарылатын сомасы көрсетіледі.</w:t>
      </w:r>
    </w:p>
    <w:bookmarkEnd w:id="603"/>
    <w:bookmarkStart w:name="z712" w:id="604"/>
    <w:p>
      <w:pPr>
        <w:spacing w:after="0"/>
        <w:ind w:left="0"/>
        <w:jc w:val="both"/>
      </w:pPr>
      <w:r>
        <w:rPr>
          <w:rFonts w:ascii="Times New Roman"/>
          <w:b w:val="false"/>
          <w:i w:val="false"/>
          <w:color w:val="000000"/>
          <w:sz w:val="28"/>
        </w:rPr>
        <w:t>
      22. 20-бағанда есепті кезең ішінде пайдаланылмаған субсидиялардың жұмыс органына қайтарылатын сомасы, оның ішінде ағымдағы жылдың қайтарылған төлемдері көрсетіледі.</w:t>
      </w:r>
    </w:p>
    <w:bookmarkEnd w:id="604"/>
    <w:bookmarkStart w:name="z713" w:id="605"/>
    <w:p>
      <w:pPr>
        <w:spacing w:after="0"/>
        <w:ind w:left="0"/>
        <w:jc w:val="both"/>
      </w:pPr>
      <w:r>
        <w:rPr>
          <w:rFonts w:ascii="Times New Roman"/>
          <w:b w:val="false"/>
          <w:i w:val="false"/>
          <w:color w:val="000000"/>
          <w:sz w:val="28"/>
        </w:rPr>
        <w:t>
      23. 21-бағанда есепті кезең ішінде пайдаланылмаған субсидиялардың жұмыс органына қайтарылатын сомасы, оның ішінде алдыңғы жылдардың қайтарылған төлемдері көрсетіледі.</w:t>
      </w:r>
    </w:p>
    <w:bookmarkEnd w:id="605"/>
    <w:bookmarkStart w:name="z714" w:id="606"/>
    <w:p>
      <w:pPr>
        <w:spacing w:after="0"/>
        <w:ind w:left="0"/>
        <w:jc w:val="both"/>
      </w:pPr>
      <w:r>
        <w:rPr>
          <w:rFonts w:ascii="Times New Roman"/>
          <w:b w:val="false"/>
          <w:i w:val="false"/>
          <w:color w:val="000000"/>
          <w:sz w:val="28"/>
        </w:rPr>
        <w:t>
      24. 22-бағанда қаржы институтының арнайы шотындағы субсидиялар қаражатының қалдығы көрсетіледі.</w:t>
      </w:r>
    </w:p>
    <w:bookmarkEnd w:id="6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