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0b03" w14:textId="fd50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"Салықтар бойынша аудит жүргізу және салықтар бойынша аудиторлық қорытынды беру қағидаларын бекіту туралы" Қазақстан Республикасы Қаржы министрінің 2015 жылғы 30 сәуірдегі № 293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 қазандағы № 561 бұйрығы. Қазақстан Республикасының Әділет министрлігінде 2025 жылғы 2 қазанда № 37041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"Салықтар бойынша аудит жүргізу және салықтар бойынша аудиторлық қорытынды беру қағидаларын бекіту туралы" Қазақстан Республикасы Қаржы министрінің 2015 жылғы 30 сәуірдегі № 293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№11244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Салықтар бойынша аудит жүргізу және салықтар бойынша аудиторлық қорытынды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Осы Салықтар бойынша аудит жүргізу және салықтар бойынша аудиторлық қорытынды беру қағидалары (бұдан әрі – Қағидалар) Қазақстан Республикасы Салық кодексінің (бұдан әрі – Кодекс) </w:t>
      </w:r>
      <w:r>
        <w:rPr>
          <w:rFonts w:ascii="Times New Roman"/>
          <w:b w:val="false"/>
          <w:i w:val="false"/>
          <w:color w:val="000000"/>
          <w:sz w:val="28"/>
        </w:rPr>
        <w:t>74-бабын</w:t>
      </w:r>
      <w:r>
        <w:rPr>
          <w:rFonts w:ascii="Times New Roman"/>
          <w:b w:val="false"/>
          <w:i w:val="false"/>
          <w:color w:val="000000"/>
          <w:sz w:val="28"/>
        </w:rPr>
        <w:t xml:space="preserve"> және 152-бабының </w:t>
      </w:r>
      <w:r>
        <w:rPr>
          <w:rFonts w:ascii="Times New Roman"/>
          <w:b w:val="false"/>
          <w:i w:val="false"/>
          <w:color w:val="000000"/>
          <w:sz w:val="28"/>
        </w:rPr>
        <w:t>3-тармағын</w:t>
      </w:r>
      <w:r>
        <w:rPr>
          <w:rFonts w:ascii="Times New Roman"/>
          <w:b w:val="false"/>
          <w:i w:val="false"/>
          <w:color w:val="000000"/>
          <w:sz w:val="28"/>
        </w:rPr>
        <w:t xml:space="preserve"> қолдану мақсатында "Аудиторлық қызмет туралы" Қазақстан Республикасы Заңының (бұдан әрі – Заң) 7-бабының </w:t>
      </w:r>
      <w:r>
        <w:rPr>
          <w:rFonts w:ascii="Times New Roman"/>
          <w:b w:val="false"/>
          <w:i w:val="false"/>
          <w:color w:val="000000"/>
          <w:sz w:val="28"/>
        </w:rPr>
        <w:t>18-1) тармақшасына</w:t>
      </w:r>
      <w:r>
        <w:rPr>
          <w:rFonts w:ascii="Times New Roman"/>
          <w:b w:val="false"/>
          <w:i w:val="false"/>
          <w:color w:val="000000"/>
          <w:sz w:val="28"/>
        </w:rPr>
        <w:t xml:space="preserve"> сәйкес әзірленді.";</w:t>
      </w:r>
    </w:p>
    <w:bookmarkEnd w:id="3"/>
    <w:bookmarkStart w:name="z11"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12" w:id="5"/>
    <w:p>
      <w:pPr>
        <w:spacing w:after="0"/>
        <w:ind w:left="0"/>
        <w:jc w:val="both"/>
      </w:pPr>
      <w:r>
        <w:rPr>
          <w:rFonts w:ascii="Times New Roman"/>
          <w:b w:val="false"/>
          <w:i w:val="false"/>
          <w:color w:val="000000"/>
          <w:sz w:val="28"/>
        </w:rPr>
        <w:t>
      "3) салықтар бойынша аудит – осы Қағидаларда белгіленген талаптарды сақтай отырып, салықтың және бюджетке төленетін басқа да міндетті төлемдердің барлық түрлері бойынша есептеу мен төлеудің дұрыстығы, әлеуметтік төлемдерді есептеудің, ұстап қалудың және аударудың толықтығы мен уақтылығы мәселесі бойынша аудиторлық ұйым жүргізетін аудит;";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"4. Салықтар бойынша аудит Кодекстің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шегінде аудиттелетін субъектіге қатысты кешенді салықтық тексеру жүргізілмеген кезең үшін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"12. Аудиторлық қорытындыны аудиторлық ұйым аудиттелетін субъектіге осындай қорытынды табыс етілген күннен бастап 5 (бес) жұмыс күні ішінде аудиттелетін субъектінің орналасқан жері бойынша мемлекеттік кірістер органына ұсынады.</w:t>
      </w:r>
    </w:p>
    <w:bookmarkEnd w:id="7"/>
    <w:bookmarkStart w:name="z17" w:id="8"/>
    <w:p>
      <w:pPr>
        <w:spacing w:after="0"/>
        <w:ind w:left="0"/>
        <w:jc w:val="both"/>
      </w:pPr>
      <w:r>
        <w:rPr>
          <w:rFonts w:ascii="Times New Roman"/>
          <w:b w:val="false"/>
          <w:i w:val="false"/>
          <w:color w:val="000000"/>
          <w:sz w:val="28"/>
        </w:rPr>
        <w:t xml:space="preserve">
      Осы ереже аудиттелетін субъектінің Кодекстің </w:t>
      </w:r>
      <w:r>
        <w:rPr>
          <w:rFonts w:ascii="Times New Roman"/>
          <w:b w:val="false"/>
          <w:i w:val="false"/>
          <w:color w:val="000000"/>
          <w:sz w:val="28"/>
        </w:rPr>
        <w:t>74-бабын</w:t>
      </w:r>
      <w:r>
        <w:rPr>
          <w:rFonts w:ascii="Times New Roman"/>
          <w:b w:val="false"/>
          <w:i w:val="false"/>
          <w:color w:val="000000"/>
          <w:sz w:val="28"/>
        </w:rPr>
        <w:t xml:space="preserve"> қолдану мақсатында салықтар бойынша аудит жүргізуге қолданады.";</w:t>
      </w:r>
    </w:p>
    <w:bookmarkEnd w:id="8"/>
    <w:bookmarkStart w:name="z18" w:id="9"/>
    <w:p>
      <w:pPr>
        <w:spacing w:after="0"/>
        <w:ind w:left="0"/>
        <w:jc w:val="both"/>
      </w:pPr>
      <w:r>
        <w:rPr>
          <w:rFonts w:ascii="Times New Roman"/>
          <w:b w:val="false"/>
          <w:i w:val="false"/>
          <w:color w:val="000000"/>
          <w:sz w:val="28"/>
        </w:rPr>
        <w:t xml:space="preserve">
      аталған Қағидаларға </w:t>
      </w:r>
      <w:r>
        <w:rPr>
          <w:rFonts w:ascii="Times New Roman"/>
          <w:b w:val="false"/>
          <w:i w:val="false"/>
          <w:color w:val="000000"/>
          <w:sz w:val="28"/>
        </w:rPr>
        <w:t>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
    <w:bookmarkStart w:name="z19"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20"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21"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12"/>
    <w:bookmarkStart w:name="z22" w:id="1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23" w:id="14"/>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 қазандағы № 561</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Салықтар бойынша аудит</w:t>
            </w:r>
            <w:r>
              <w:br/>
            </w:r>
            <w:r>
              <w:rPr>
                <w:rFonts w:ascii="Times New Roman"/>
                <w:b w:val="false"/>
                <w:i w:val="false"/>
                <w:color w:val="000000"/>
                <w:sz w:val="20"/>
              </w:rPr>
              <w:t>жүргізу және салықтар</w:t>
            </w:r>
            <w:r>
              <w:br/>
            </w:r>
            <w:r>
              <w:rPr>
                <w:rFonts w:ascii="Times New Roman"/>
                <w:b w:val="false"/>
                <w:i w:val="false"/>
                <w:color w:val="000000"/>
                <w:sz w:val="20"/>
              </w:rPr>
              <w:t>бойынша аудиторлық</w:t>
            </w:r>
            <w:r>
              <w:br/>
            </w:r>
            <w:r>
              <w:rPr>
                <w:rFonts w:ascii="Times New Roman"/>
                <w:b w:val="false"/>
                <w:i w:val="false"/>
                <w:color w:val="000000"/>
                <w:sz w:val="20"/>
              </w:rPr>
              <w:t>қорытынды беру</w:t>
            </w:r>
            <w:r>
              <w:br/>
            </w:r>
            <w:r>
              <w:rPr>
                <w:rFonts w:ascii="Times New Roman"/>
                <w:b w:val="false"/>
                <w:i w:val="false"/>
                <w:color w:val="000000"/>
                <w:sz w:val="20"/>
              </w:rPr>
              <w:t>қағидаларына қосымша</w:t>
            </w:r>
          </w:p>
        </w:tc>
      </w:tr>
    </w:tbl>
    <w:bookmarkStart w:name="z27" w:id="15"/>
    <w:p>
      <w:pPr>
        <w:spacing w:after="0"/>
        <w:ind w:left="0"/>
        <w:jc w:val="both"/>
      </w:pPr>
      <w:r>
        <w:rPr>
          <w:rFonts w:ascii="Times New Roman"/>
          <w:b w:val="false"/>
          <w:i w:val="false"/>
          <w:color w:val="000000"/>
          <w:sz w:val="28"/>
        </w:rPr>
        <w:t>
      Бекітемін:</w:t>
      </w:r>
    </w:p>
    <w:bookmarkEnd w:id="15"/>
    <w:bookmarkStart w:name="z28" w:id="16"/>
    <w:p>
      <w:pPr>
        <w:spacing w:after="0"/>
        <w:ind w:left="0"/>
        <w:jc w:val="both"/>
      </w:pPr>
      <w:r>
        <w:rPr>
          <w:rFonts w:ascii="Times New Roman"/>
          <w:b w:val="false"/>
          <w:i w:val="false"/>
          <w:color w:val="000000"/>
          <w:sz w:val="28"/>
        </w:rPr>
        <w:t>
      Аудиторлық ұйымның басшысы</w:t>
      </w:r>
    </w:p>
    <w:bookmarkEnd w:id="16"/>
    <w:bookmarkStart w:name="z29" w:id="17"/>
    <w:p>
      <w:pPr>
        <w:spacing w:after="0"/>
        <w:ind w:left="0"/>
        <w:jc w:val="both"/>
      </w:pPr>
      <w:r>
        <w:rPr>
          <w:rFonts w:ascii="Times New Roman"/>
          <w:b w:val="false"/>
          <w:i w:val="false"/>
          <w:color w:val="000000"/>
          <w:sz w:val="28"/>
        </w:rPr>
        <w:t>
      _______________________________________________________________</w:t>
      </w:r>
    </w:p>
    <w:bookmarkEnd w:id="17"/>
    <w:bookmarkStart w:name="z30" w:id="18"/>
    <w:p>
      <w:pPr>
        <w:spacing w:after="0"/>
        <w:ind w:left="0"/>
        <w:jc w:val="both"/>
      </w:pPr>
      <w:r>
        <w:rPr>
          <w:rFonts w:ascii="Times New Roman"/>
          <w:b w:val="false"/>
          <w:i w:val="false"/>
          <w:color w:val="000000"/>
          <w:sz w:val="28"/>
        </w:rPr>
        <w:t>
      (басшының ТАӘ, қолы, аудиторлық ұйымның атауы, лицензияның №, берілген күні)</w:t>
      </w:r>
    </w:p>
    <w:bookmarkEnd w:id="18"/>
    <w:bookmarkStart w:name="z31" w:id="19"/>
    <w:p>
      <w:pPr>
        <w:spacing w:after="0"/>
        <w:ind w:left="0"/>
        <w:jc w:val="left"/>
      </w:pPr>
      <w:r>
        <w:rPr>
          <w:rFonts w:ascii="Times New Roman"/>
          <w:b/>
          <w:i w:val="false"/>
          <w:color w:val="000000"/>
        </w:rPr>
        <w:t xml:space="preserve">              Салықтар бойынша аудиторлық қорытынды</w:t>
      </w:r>
    </w:p>
    <w:bookmarkEnd w:id="19"/>
    <w:p>
      <w:pPr>
        <w:spacing w:after="0"/>
        <w:ind w:left="0"/>
        <w:jc w:val="both"/>
      </w:pPr>
      <w:bookmarkStart w:name="z32" w:id="20"/>
      <w:r>
        <w:rPr>
          <w:rFonts w:ascii="Times New Roman"/>
          <w:b w:val="false"/>
          <w:i w:val="false"/>
          <w:color w:val="000000"/>
          <w:sz w:val="28"/>
        </w:rPr>
        <w:t xml:space="preserve">
      _________________________                               _____________ </w:t>
      </w:r>
    </w:p>
    <w:bookmarkEnd w:id="20"/>
    <w:p>
      <w:pPr>
        <w:spacing w:after="0"/>
        <w:ind w:left="0"/>
        <w:jc w:val="both"/>
      </w:pPr>
      <w:r>
        <w:rPr>
          <w:rFonts w:ascii="Times New Roman"/>
          <w:b w:val="false"/>
          <w:i w:val="false"/>
          <w:color w:val="000000"/>
          <w:sz w:val="28"/>
        </w:rPr>
        <w:t xml:space="preserve"> (жасалған жері)                                                 (күні)</w:t>
      </w:r>
    </w:p>
    <w:p>
      <w:pPr>
        <w:spacing w:after="0"/>
        <w:ind w:left="0"/>
        <w:jc w:val="both"/>
      </w:pPr>
      <w:r>
        <w:rPr>
          <w:rFonts w:ascii="Times New Roman"/>
          <w:b w:val="false"/>
          <w:i w:val="false"/>
          <w:color w:val="000000"/>
          <w:sz w:val="28"/>
        </w:rPr>
        <w:t xml:space="preserve">       Аудиторлық ұйым_______________________________________________</w:t>
      </w:r>
    </w:p>
    <w:p>
      <w:pPr>
        <w:spacing w:after="0"/>
        <w:ind w:left="0"/>
        <w:jc w:val="both"/>
      </w:pPr>
      <w:r>
        <w:rPr>
          <w:rFonts w:ascii="Times New Roman"/>
          <w:b w:val="false"/>
          <w:i w:val="false"/>
          <w:color w:val="000000"/>
          <w:sz w:val="28"/>
        </w:rPr>
        <w:t xml:space="preserve">                               (аудиторлық ұйымның атауы, БСН) </w:t>
      </w:r>
    </w:p>
    <w:p>
      <w:pPr>
        <w:spacing w:after="0"/>
        <w:ind w:left="0"/>
        <w:jc w:val="both"/>
      </w:pPr>
      <w:r>
        <w:rPr>
          <w:rFonts w:ascii="Times New Roman"/>
          <w:b w:val="false"/>
          <w:i w:val="false"/>
          <w:color w:val="000000"/>
          <w:sz w:val="28"/>
        </w:rPr>
        <w:t xml:space="preserve"> Салықтар бойынша аудит жүргізуге арналған 20__ жылғы  "__"___________________ ___ </w:t>
      </w:r>
    </w:p>
    <w:p>
      <w:pPr>
        <w:spacing w:after="0"/>
        <w:ind w:left="0"/>
        <w:jc w:val="both"/>
      </w:pPr>
      <w:r>
        <w:rPr>
          <w:rFonts w:ascii="Times New Roman"/>
          <w:b w:val="false"/>
          <w:i w:val="false"/>
          <w:color w:val="000000"/>
          <w:sz w:val="28"/>
        </w:rPr>
        <w:t xml:space="preserve">шарттың негізінде,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(бұдан әрі – Кодекс), </w:t>
      </w:r>
    </w:p>
    <w:p>
      <w:pPr>
        <w:spacing w:after="0"/>
        <w:ind w:left="0"/>
        <w:jc w:val="both"/>
      </w:pPr>
      <w:r>
        <w:rPr>
          <w:rFonts w:ascii="Times New Roman"/>
          <w:b w:val="false"/>
          <w:i w:val="false"/>
          <w:color w:val="000000"/>
          <w:sz w:val="28"/>
        </w:rPr>
        <w:t xml:space="preserve">"Аудиторлық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Республикасының өзге де нормативті- құқықтық актілеріне сәйкес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(дара кәсіпкердің ТАӘ, резидент заңды тұлғаның атауы жеке </w:t>
      </w:r>
    </w:p>
    <w:p>
      <w:pPr>
        <w:spacing w:after="0"/>
        <w:ind w:left="0"/>
        <w:jc w:val="both"/>
      </w:pPr>
      <w:r>
        <w:rPr>
          <w:rFonts w:ascii="Times New Roman"/>
          <w:b w:val="false"/>
          <w:i w:val="false"/>
          <w:color w:val="000000"/>
          <w:sz w:val="28"/>
        </w:rPr>
        <w:t xml:space="preserve">             сәйкестендіру нөмірі немесе бизнес-сәйкестендіру нөмірі)</w:t>
      </w:r>
    </w:p>
    <w:p>
      <w:pPr>
        <w:spacing w:after="0"/>
        <w:ind w:left="0"/>
        <w:jc w:val="both"/>
      </w:pPr>
      <w:r>
        <w:rPr>
          <w:rFonts w:ascii="Times New Roman"/>
          <w:b w:val="false"/>
          <w:i w:val="false"/>
          <w:color w:val="000000"/>
          <w:sz w:val="28"/>
        </w:rPr>
        <w:t xml:space="preserve">қатысты 20__ жылғы "__" _______ бастап 20__ жылғы "__" _______ кезеңге салықтар </w:t>
      </w:r>
    </w:p>
    <w:p>
      <w:pPr>
        <w:spacing w:after="0"/>
        <w:ind w:left="0"/>
        <w:jc w:val="both"/>
      </w:pPr>
      <w:r>
        <w:rPr>
          <w:rFonts w:ascii="Times New Roman"/>
          <w:b w:val="false"/>
          <w:i w:val="false"/>
          <w:color w:val="000000"/>
          <w:sz w:val="28"/>
        </w:rPr>
        <w:t xml:space="preserve">бойынша аудит жүргізілді және салықтар бойынша аудиторлық  қорытынды жасалды. </w:t>
      </w:r>
    </w:p>
    <w:p>
      <w:pPr>
        <w:spacing w:after="0"/>
        <w:ind w:left="0"/>
        <w:jc w:val="both"/>
      </w:pPr>
      <w:r>
        <w:rPr>
          <w:rFonts w:ascii="Times New Roman"/>
          <w:b w:val="false"/>
          <w:i w:val="false"/>
          <w:color w:val="000000"/>
          <w:sz w:val="28"/>
        </w:rPr>
        <w:t xml:space="preserve">       Салықтар бойынша аудит ________ басталды Салықтар бойынша аудит </w:t>
      </w:r>
    </w:p>
    <w:p>
      <w:pPr>
        <w:spacing w:after="0"/>
        <w:ind w:left="0"/>
        <w:jc w:val="both"/>
      </w:pPr>
      <w:r>
        <w:rPr>
          <w:rFonts w:ascii="Times New Roman"/>
          <w:b w:val="false"/>
          <w:i w:val="false"/>
          <w:color w:val="000000"/>
          <w:sz w:val="28"/>
        </w:rPr>
        <w:t xml:space="preserve"> __________ аяқталды. (күні)       (күні) </w:t>
      </w:r>
    </w:p>
    <w:p>
      <w:pPr>
        <w:spacing w:after="0"/>
        <w:ind w:left="0"/>
        <w:jc w:val="both"/>
      </w:pPr>
      <w:r>
        <w:rPr>
          <w:rFonts w:ascii="Times New Roman"/>
          <w:b w:val="false"/>
          <w:i w:val="false"/>
          <w:color w:val="000000"/>
          <w:sz w:val="28"/>
        </w:rPr>
        <w:t xml:space="preserve">        Салықтар бойынша аудитпен қамтылған салық және бюджетке төленетін басқа да </w:t>
      </w:r>
    </w:p>
    <w:p>
      <w:pPr>
        <w:spacing w:after="0"/>
        <w:ind w:left="0"/>
        <w:jc w:val="both"/>
      </w:pPr>
      <w:r>
        <w:rPr>
          <w:rFonts w:ascii="Times New Roman"/>
          <w:b w:val="false"/>
          <w:i w:val="false"/>
          <w:color w:val="000000"/>
          <w:sz w:val="28"/>
        </w:rPr>
        <w:t xml:space="preserve">міндетті төлемдердің түрлері, тексерілетін мерзімі, бюджеттік  сыныптауыш коды (бұдан әрі </w:t>
      </w:r>
    </w:p>
    <w:p>
      <w:pPr>
        <w:spacing w:after="0"/>
        <w:ind w:left="0"/>
        <w:jc w:val="both"/>
      </w:pPr>
      <w:r>
        <w:rPr>
          <w:rFonts w:ascii="Times New Roman"/>
          <w:b w:val="false"/>
          <w:i w:val="false"/>
          <w:color w:val="000000"/>
          <w:sz w:val="28"/>
        </w:rPr>
        <w:t xml:space="preserve"> БСК):_______________________________________________________________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Аудиттелетін субъектінің байланыс телефондары: телефондары,  </w:t>
      </w:r>
    </w:p>
    <w:p>
      <w:pPr>
        <w:spacing w:after="0"/>
        <w:ind w:left="0"/>
        <w:jc w:val="both"/>
      </w:pPr>
      <w:r>
        <w:rPr>
          <w:rFonts w:ascii="Times New Roman"/>
          <w:b w:val="false"/>
          <w:i w:val="false"/>
          <w:color w:val="000000"/>
          <w:sz w:val="28"/>
        </w:rPr>
        <w:t xml:space="preserve">факс:________________________________________________________________ </w:t>
      </w:r>
    </w:p>
    <w:p>
      <w:pPr>
        <w:spacing w:after="0"/>
        <w:ind w:left="0"/>
        <w:jc w:val="both"/>
      </w:pPr>
      <w:r>
        <w:rPr>
          <w:rFonts w:ascii="Times New Roman"/>
          <w:b w:val="false"/>
          <w:i w:val="false"/>
          <w:color w:val="000000"/>
          <w:sz w:val="28"/>
        </w:rPr>
        <w:t xml:space="preserve"> Салықтар бойынша аудит барысында берілген құжаттардың  тізбесі: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Салықтар бойынша аудит барысында берілмеген құжаттардың </w:t>
      </w:r>
    </w:p>
    <w:p>
      <w:pPr>
        <w:spacing w:after="0"/>
        <w:ind w:left="0"/>
        <w:jc w:val="both"/>
      </w:pPr>
      <w:r>
        <w:rPr>
          <w:rFonts w:ascii="Times New Roman"/>
          <w:b w:val="false"/>
          <w:i w:val="false"/>
          <w:color w:val="000000"/>
          <w:sz w:val="28"/>
        </w:rPr>
        <w:t xml:space="preserve">тізбесі:_______________________________________________________________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Аудиттелетін субъекті туралы жалпы мәліметтер</w:t>
      </w:r>
    </w:p>
    <w:p>
      <w:pPr>
        <w:spacing w:after="0"/>
        <w:ind w:left="0"/>
        <w:jc w:val="both"/>
      </w:pPr>
      <w:r>
        <w:rPr>
          <w:rFonts w:ascii="Times New Roman"/>
          <w:b w:val="false"/>
          <w:i w:val="false"/>
          <w:color w:val="000000"/>
          <w:sz w:val="28"/>
        </w:rPr>
        <w:t xml:space="preserve">       1. Дара кәсіпкер ретінде мемлекеттік тіркеу туралы куәлік: сериясы _____;</w:t>
      </w:r>
    </w:p>
    <w:p>
      <w:pPr>
        <w:spacing w:after="0"/>
        <w:ind w:left="0"/>
        <w:jc w:val="both"/>
      </w:pPr>
      <w:r>
        <w:rPr>
          <w:rFonts w:ascii="Times New Roman"/>
          <w:b w:val="false"/>
          <w:i w:val="false"/>
          <w:color w:val="000000"/>
          <w:sz w:val="28"/>
        </w:rPr>
        <w:t xml:space="preserve"> берілген күні ____ жылғы "__" _______нөмірі _____. </w:t>
      </w:r>
    </w:p>
    <w:p>
      <w:pPr>
        <w:spacing w:after="0"/>
        <w:ind w:left="0"/>
        <w:jc w:val="both"/>
      </w:pPr>
      <w:r>
        <w:rPr>
          <w:rFonts w:ascii="Times New Roman"/>
          <w:b w:val="false"/>
          <w:i w:val="false"/>
          <w:color w:val="000000"/>
          <w:sz w:val="28"/>
        </w:rPr>
        <w:t xml:space="preserve">       2. Заңды тұлға ретінде мемлекеттік тіркеу немесе қайта тіркеу туралы куәлік: </w:t>
      </w:r>
    </w:p>
    <w:p>
      <w:pPr>
        <w:spacing w:after="0"/>
        <w:ind w:left="0"/>
        <w:jc w:val="both"/>
      </w:pPr>
      <w:r>
        <w:rPr>
          <w:rFonts w:ascii="Times New Roman"/>
          <w:b w:val="false"/>
          <w:i w:val="false"/>
          <w:color w:val="000000"/>
          <w:sz w:val="28"/>
        </w:rPr>
        <w:t>сериясы; берілген күні ____ жылғы "__"_______нөмірі_____.</w:t>
      </w:r>
    </w:p>
    <w:p>
      <w:pPr>
        <w:spacing w:after="0"/>
        <w:ind w:left="0"/>
        <w:jc w:val="both"/>
      </w:pPr>
      <w:r>
        <w:rPr>
          <w:rFonts w:ascii="Times New Roman"/>
          <w:b w:val="false"/>
          <w:i w:val="false"/>
          <w:color w:val="000000"/>
          <w:sz w:val="28"/>
        </w:rPr>
        <w:t xml:space="preserve">       3. Салық салу режимі:___________________________________________ </w:t>
      </w:r>
    </w:p>
    <w:p>
      <w:pPr>
        <w:spacing w:after="0"/>
        <w:ind w:left="0"/>
        <w:jc w:val="both"/>
      </w:pPr>
      <w:r>
        <w:rPr>
          <w:rFonts w:ascii="Times New Roman"/>
          <w:b w:val="false"/>
          <w:i w:val="false"/>
          <w:color w:val="000000"/>
          <w:sz w:val="28"/>
        </w:rPr>
        <w:t xml:space="preserve">       4. Ұйымдық-құқықтық нысаны:___________________________________ </w:t>
      </w:r>
    </w:p>
    <w:p>
      <w:pPr>
        <w:spacing w:after="0"/>
        <w:ind w:left="0"/>
        <w:jc w:val="both"/>
      </w:pPr>
      <w:r>
        <w:rPr>
          <w:rFonts w:ascii="Times New Roman"/>
          <w:b w:val="false"/>
          <w:i w:val="false"/>
          <w:color w:val="000000"/>
          <w:sz w:val="28"/>
        </w:rPr>
        <w:t xml:space="preserve">       5. ____________________________________________________ есепте тұр.</w:t>
      </w:r>
    </w:p>
    <w:p>
      <w:pPr>
        <w:spacing w:after="0"/>
        <w:ind w:left="0"/>
        <w:jc w:val="both"/>
      </w:pPr>
      <w:r>
        <w:rPr>
          <w:rFonts w:ascii="Times New Roman"/>
          <w:b w:val="false"/>
          <w:i w:val="false"/>
          <w:color w:val="000000"/>
          <w:sz w:val="28"/>
        </w:rPr>
        <w:t>(мемлекеттік кірістер органының атауы және коды, есепке қойылған күні)</w:t>
      </w:r>
    </w:p>
    <w:p>
      <w:pPr>
        <w:spacing w:after="0"/>
        <w:ind w:left="0"/>
        <w:jc w:val="both"/>
      </w:pPr>
      <w:r>
        <w:rPr>
          <w:rFonts w:ascii="Times New Roman"/>
          <w:b w:val="false"/>
          <w:i w:val="false"/>
          <w:color w:val="000000"/>
          <w:sz w:val="28"/>
        </w:rPr>
        <w:t xml:space="preserve">       6. Салық төлеушінің куәлігі: сериясы _____; берілген күні ____ жылғы </w:t>
      </w:r>
    </w:p>
    <w:p>
      <w:pPr>
        <w:spacing w:after="0"/>
        <w:ind w:left="0"/>
        <w:jc w:val="both"/>
      </w:pPr>
      <w:r>
        <w:rPr>
          <w:rFonts w:ascii="Times New Roman"/>
          <w:b w:val="false"/>
          <w:i w:val="false"/>
          <w:color w:val="000000"/>
          <w:sz w:val="28"/>
        </w:rPr>
        <w:t xml:space="preserve"> "__"______нөмірі_____. </w:t>
      </w:r>
    </w:p>
    <w:p>
      <w:pPr>
        <w:spacing w:after="0"/>
        <w:ind w:left="0"/>
        <w:jc w:val="both"/>
      </w:pPr>
      <w:r>
        <w:rPr>
          <w:rFonts w:ascii="Times New Roman"/>
          <w:b w:val="false"/>
          <w:i w:val="false"/>
          <w:color w:val="000000"/>
          <w:sz w:val="28"/>
        </w:rPr>
        <w:t xml:space="preserve">       7. ҚҚС бойынша есепте тұр: берілген куәлігі__________________сериясы  _____;</w:t>
      </w:r>
    </w:p>
    <w:p>
      <w:pPr>
        <w:spacing w:after="0"/>
        <w:ind w:left="0"/>
        <w:jc w:val="both"/>
      </w:pPr>
      <w:r>
        <w:rPr>
          <w:rFonts w:ascii="Times New Roman"/>
          <w:b w:val="false"/>
          <w:i w:val="false"/>
          <w:color w:val="000000"/>
          <w:sz w:val="28"/>
        </w:rPr>
        <w:t xml:space="preserve"> берілген күні ____ жылғы "__" _______нөмірі _____, есепке қойылған күні _____ жылғы </w:t>
      </w:r>
    </w:p>
    <w:p>
      <w:pPr>
        <w:spacing w:after="0"/>
        <w:ind w:left="0"/>
        <w:jc w:val="both"/>
      </w:pPr>
      <w:r>
        <w:rPr>
          <w:rFonts w:ascii="Times New Roman"/>
          <w:b w:val="false"/>
          <w:i w:val="false"/>
          <w:color w:val="000000"/>
          <w:sz w:val="28"/>
        </w:rPr>
        <w:t xml:space="preserve">"__" _______, есептен шығарылған күні ____ жылғы "__"  ________. </w:t>
      </w:r>
    </w:p>
    <w:p>
      <w:pPr>
        <w:spacing w:after="0"/>
        <w:ind w:left="0"/>
        <w:jc w:val="both"/>
      </w:pPr>
      <w:r>
        <w:rPr>
          <w:rFonts w:ascii="Times New Roman"/>
          <w:b w:val="false"/>
          <w:i w:val="false"/>
          <w:color w:val="000000"/>
          <w:sz w:val="28"/>
        </w:rPr>
        <w:t xml:space="preserve">       8. Құрылтайшылар (қатысушылар):_________________________________</w:t>
      </w:r>
    </w:p>
    <w:p>
      <w:pPr>
        <w:spacing w:after="0"/>
        <w:ind w:left="0"/>
        <w:jc w:val="both"/>
      </w:pPr>
      <w:r>
        <w:rPr>
          <w:rFonts w:ascii="Times New Roman"/>
          <w:b w:val="false"/>
          <w:i w:val="false"/>
          <w:color w:val="000000"/>
          <w:sz w:val="28"/>
        </w:rPr>
        <w:t xml:space="preserve"> (Құрылтайшылардың (қатысушылардың) ТАӘ, ЖСН-і, құрылтайшы заңды тұлғаның атауы, </w:t>
      </w:r>
    </w:p>
    <w:p>
      <w:pPr>
        <w:spacing w:after="0"/>
        <w:ind w:left="0"/>
        <w:jc w:val="both"/>
      </w:pPr>
      <w:r>
        <w:rPr>
          <w:rFonts w:ascii="Times New Roman"/>
          <w:b w:val="false"/>
          <w:i w:val="false"/>
          <w:color w:val="000000"/>
          <w:sz w:val="28"/>
        </w:rPr>
        <w:t xml:space="preserve">БСН-і, жарғылық капиталдың сомасы, қатысу үлесі %). </w:t>
      </w:r>
    </w:p>
    <w:p>
      <w:pPr>
        <w:spacing w:after="0"/>
        <w:ind w:left="0"/>
        <w:jc w:val="both"/>
      </w:pPr>
      <w:r>
        <w:rPr>
          <w:rFonts w:ascii="Times New Roman"/>
          <w:b w:val="false"/>
          <w:i w:val="false"/>
          <w:color w:val="000000"/>
          <w:sz w:val="28"/>
        </w:rPr>
        <w:t xml:space="preserve">       9. Аудиттелетін субъектінің мекенжайы (заңды мекенжайы): ___________ </w:t>
      </w:r>
    </w:p>
    <w:p>
      <w:pPr>
        <w:spacing w:after="0"/>
        <w:ind w:left="0"/>
        <w:jc w:val="both"/>
      </w:pPr>
      <w:r>
        <w:rPr>
          <w:rFonts w:ascii="Times New Roman"/>
          <w:b w:val="false"/>
          <w:i w:val="false"/>
          <w:color w:val="000000"/>
          <w:sz w:val="28"/>
        </w:rPr>
        <w:t xml:space="preserve"> Пошта индексі: __________________________________________________ </w:t>
      </w:r>
    </w:p>
    <w:p>
      <w:pPr>
        <w:spacing w:after="0"/>
        <w:ind w:left="0"/>
        <w:jc w:val="both"/>
      </w:pPr>
      <w:r>
        <w:rPr>
          <w:rFonts w:ascii="Times New Roman"/>
          <w:b w:val="false"/>
          <w:i w:val="false"/>
          <w:color w:val="000000"/>
          <w:sz w:val="28"/>
        </w:rPr>
        <w:t xml:space="preserve"> Облыс/аудан: ___________________________________________________ </w:t>
      </w:r>
    </w:p>
    <w:p>
      <w:pPr>
        <w:spacing w:after="0"/>
        <w:ind w:left="0"/>
        <w:jc w:val="both"/>
      </w:pPr>
      <w:r>
        <w:rPr>
          <w:rFonts w:ascii="Times New Roman"/>
          <w:b w:val="false"/>
          <w:i w:val="false"/>
          <w:color w:val="000000"/>
          <w:sz w:val="28"/>
        </w:rPr>
        <w:t xml:space="preserve"> Қала/аудан: _____________________________________________________ </w:t>
      </w:r>
    </w:p>
    <w:p>
      <w:pPr>
        <w:spacing w:after="0"/>
        <w:ind w:left="0"/>
        <w:jc w:val="both"/>
      </w:pPr>
      <w:r>
        <w:rPr>
          <w:rFonts w:ascii="Times New Roman"/>
          <w:b w:val="false"/>
          <w:i w:val="false"/>
          <w:color w:val="000000"/>
          <w:sz w:val="28"/>
        </w:rPr>
        <w:t xml:space="preserve"> Кент/ауыл: _____________________________________________________ </w:t>
      </w:r>
    </w:p>
    <w:p>
      <w:pPr>
        <w:spacing w:after="0"/>
        <w:ind w:left="0"/>
        <w:jc w:val="both"/>
      </w:pPr>
      <w:r>
        <w:rPr>
          <w:rFonts w:ascii="Times New Roman"/>
          <w:b w:val="false"/>
          <w:i w:val="false"/>
          <w:color w:val="000000"/>
          <w:sz w:val="28"/>
        </w:rPr>
        <w:t xml:space="preserve"> Көше/шағын аудан:______________________________________________ </w:t>
      </w:r>
    </w:p>
    <w:p>
      <w:pPr>
        <w:spacing w:after="0"/>
        <w:ind w:left="0"/>
        <w:jc w:val="both"/>
      </w:pPr>
      <w:r>
        <w:rPr>
          <w:rFonts w:ascii="Times New Roman"/>
          <w:b w:val="false"/>
          <w:i w:val="false"/>
          <w:color w:val="000000"/>
          <w:sz w:val="28"/>
        </w:rPr>
        <w:t xml:space="preserve"> Үй нөмірі: ______________________________________________________  </w:t>
      </w:r>
    </w:p>
    <w:p>
      <w:pPr>
        <w:spacing w:after="0"/>
        <w:ind w:left="0"/>
        <w:jc w:val="both"/>
      </w:pPr>
      <w:r>
        <w:rPr>
          <w:rFonts w:ascii="Times New Roman"/>
          <w:b w:val="false"/>
          <w:i w:val="false"/>
          <w:color w:val="000000"/>
          <w:sz w:val="28"/>
        </w:rPr>
        <w:t xml:space="preserve">Пәтер/бөлме:____________________________________________________ </w:t>
      </w:r>
    </w:p>
    <w:p>
      <w:pPr>
        <w:spacing w:after="0"/>
        <w:ind w:left="0"/>
        <w:jc w:val="both"/>
      </w:pPr>
      <w:r>
        <w:rPr>
          <w:rFonts w:ascii="Times New Roman"/>
          <w:b w:val="false"/>
          <w:i w:val="false"/>
          <w:color w:val="000000"/>
          <w:sz w:val="28"/>
        </w:rPr>
        <w:t xml:space="preserve"> Аудиттелетін субъектінің мекенжайы (іс жүзіндегі мекенжайы):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Пошта индексі: __________________________________________________ </w:t>
      </w:r>
    </w:p>
    <w:p>
      <w:pPr>
        <w:spacing w:after="0"/>
        <w:ind w:left="0"/>
        <w:jc w:val="both"/>
      </w:pPr>
      <w:r>
        <w:rPr>
          <w:rFonts w:ascii="Times New Roman"/>
          <w:b w:val="false"/>
          <w:i w:val="false"/>
          <w:color w:val="000000"/>
          <w:sz w:val="28"/>
        </w:rPr>
        <w:t xml:space="preserve">Облыс/аудан: _________________________________________________ </w:t>
      </w:r>
    </w:p>
    <w:p>
      <w:pPr>
        <w:spacing w:after="0"/>
        <w:ind w:left="0"/>
        <w:jc w:val="both"/>
      </w:pPr>
      <w:r>
        <w:rPr>
          <w:rFonts w:ascii="Times New Roman"/>
          <w:b w:val="false"/>
          <w:i w:val="false"/>
          <w:color w:val="000000"/>
          <w:sz w:val="28"/>
        </w:rPr>
        <w:t xml:space="preserve">Қала/аудан: _____________________________________________________ </w:t>
      </w:r>
    </w:p>
    <w:p>
      <w:pPr>
        <w:spacing w:after="0"/>
        <w:ind w:left="0"/>
        <w:jc w:val="both"/>
      </w:pPr>
      <w:r>
        <w:rPr>
          <w:rFonts w:ascii="Times New Roman"/>
          <w:b w:val="false"/>
          <w:i w:val="false"/>
          <w:color w:val="000000"/>
          <w:sz w:val="28"/>
        </w:rPr>
        <w:t xml:space="preserve"> Кент/ауыл: _____________________________________________________ </w:t>
      </w:r>
    </w:p>
    <w:p>
      <w:pPr>
        <w:spacing w:after="0"/>
        <w:ind w:left="0"/>
        <w:jc w:val="both"/>
      </w:pPr>
      <w:r>
        <w:rPr>
          <w:rFonts w:ascii="Times New Roman"/>
          <w:b w:val="false"/>
          <w:i w:val="false"/>
          <w:color w:val="000000"/>
          <w:sz w:val="28"/>
        </w:rPr>
        <w:t xml:space="preserve"> Көше/шағын аудан:______________________________________________ </w:t>
      </w:r>
    </w:p>
    <w:p>
      <w:pPr>
        <w:spacing w:after="0"/>
        <w:ind w:left="0"/>
        <w:jc w:val="both"/>
      </w:pPr>
      <w:r>
        <w:rPr>
          <w:rFonts w:ascii="Times New Roman"/>
          <w:b w:val="false"/>
          <w:i w:val="false"/>
          <w:color w:val="000000"/>
          <w:sz w:val="28"/>
        </w:rPr>
        <w:t xml:space="preserve"> Үй нөмірі: ______________________________________________________ </w:t>
      </w:r>
    </w:p>
    <w:p>
      <w:pPr>
        <w:spacing w:after="0"/>
        <w:ind w:left="0"/>
        <w:jc w:val="both"/>
      </w:pPr>
      <w:r>
        <w:rPr>
          <w:rFonts w:ascii="Times New Roman"/>
          <w:b w:val="false"/>
          <w:i w:val="false"/>
          <w:color w:val="000000"/>
          <w:sz w:val="28"/>
        </w:rPr>
        <w:t xml:space="preserve"> Пәтер/ бөлме: ___________________________________________________ </w:t>
      </w:r>
    </w:p>
    <w:p>
      <w:pPr>
        <w:spacing w:after="0"/>
        <w:ind w:left="0"/>
        <w:jc w:val="both"/>
      </w:pPr>
      <w:r>
        <w:rPr>
          <w:rFonts w:ascii="Times New Roman"/>
          <w:b w:val="false"/>
          <w:i w:val="false"/>
          <w:color w:val="000000"/>
          <w:sz w:val="28"/>
        </w:rPr>
        <w:t xml:space="preserve">       10. Салықтар бойынша аудитпен қамтылған кезеңде лауазымды</w:t>
      </w:r>
    </w:p>
    <w:p>
      <w:pPr>
        <w:spacing w:after="0"/>
        <w:ind w:left="0"/>
        <w:jc w:val="both"/>
      </w:pPr>
      <w:r>
        <w:rPr>
          <w:rFonts w:ascii="Times New Roman"/>
          <w:b w:val="false"/>
          <w:i w:val="false"/>
          <w:color w:val="000000"/>
          <w:sz w:val="28"/>
        </w:rPr>
        <w:t xml:space="preserve"> адамдар:___________________________________________________ </w:t>
      </w:r>
    </w:p>
    <w:p>
      <w:pPr>
        <w:spacing w:after="0"/>
        <w:ind w:left="0"/>
        <w:jc w:val="both"/>
      </w:pPr>
      <w:r>
        <w:rPr>
          <w:rFonts w:ascii="Times New Roman"/>
          <w:b w:val="false"/>
          <w:i w:val="false"/>
          <w:color w:val="000000"/>
          <w:sz w:val="28"/>
        </w:rPr>
        <w:t xml:space="preserve"> (Басшының ТАӘ, ЖСН-і, болған кезеңі, бухгалтердің ЖСН-і, болған кезеңі).</w:t>
      </w:r>
    </w:p>
    <w:p>
      <w:pPr>
        <w:spacing w:after="0"/>
        <w:ind w:left="0"/>
        <w:jc w:val="both"/>
      </w:pPr>
      <w:r>
        <w:rPr>
          <w:rFonts w:ascii="Times New Roman"/>
          <w:b w:val="false"/>
          <w:i w:val="false"/>
          <w:color w:val="000000"/>
          <w:sz w:val="28"/>
        </w:rPr>
        <w:t xml:space="preserve">       11. Банктік шоттары туралы мәліметтер: 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(Банктің атауы, БСН, БСК*, шот №, валюта шотының түрі, ашылған және</w:t>
      </w:r>
    </w:p>
    <w:p>
      <w:pPr>
        <w:spacing w:after="0"/>
        <w:ind w:left="0"/>
        <w:jc w:val="both"/>
      </w:pPr>
      <w:r>
        <w:rPr>
          <w:rFonts w:ascii="Times New Roman"/>
          <w:b w:val="false"/>
          <w:i w:val="false"/>
          <w:color w:val="000000"/>
          <w:sz w:val="28"/>
        </w:rPr>
        <w:t xml:space="preserve">                               жабылған күні).</w:t>
      </w:r>
    </w:p>
    <w:p>
      <w:pPr>
        <w:spacing w:after="0"/>
        <w:ind w:left="0"/>
        <w:jc w:val="both"/>
      </w:pPr>
      <w:r>
        <w:rPr>
          <w:rFonts w:ascii="Times New Roman"/>
          <w:b w:val="false"/>
          <w:i w:val="false"/>
          <w:color w:val="000000"/>
          <w:sz w:val="28"/>
        </w:rPr>
        <w:t xml:space="preserve">       12. Салықтық жүктеме коэффициенті (СЖК): _________ бастап _______  </w:t>
      </w:r>
    </w:p>
    <w:p>
      <w:pPr>
        <w:spacing w:after="0"/>
        <w:ind w:left="0"/>
        <w:jc w:val="both"/>
      </w:pPr>
      <w:r>
        <w:rPr>
          <w:rFonts w:ascii="Times New Roman"/>
          <w:b w:val="false"/>
          <w:i w:val="false"/>
          <w:color w:val="000000"/>
          <w:sz w:val="28"/>
        </w:rPr>
        <w:t xml:space="preserve">дейінгі кезең, СЖК =___пайыз, бұл ретте ______ теңге мөлшерінде ЖЖТ-ға сомасы _____ </w:t>
      </w:r>
    </w:p>
    <w:p>
      <w:pPr>
        <w:spacing w:after="0"/>
        <w:ind w:left="0"/>
        <w:jc w:val="both"/>
      </w:pPr>
      <w:r>
        <w:rPr>
          <w:rFonts w:ascii="Times New Roman"/>
          <w:b w:val="false"/>
          <w:i w:val="false"/>
          <w:color w:val="000000"/>
          <w:sz w:val="28"/>
        </w:rPr>
        <w:t xml:space="preserve">теңге салық есептелген.  13. Алдыңғы салықтық тексеру және (немесе) салықтар бойынша </w:t>
      </w:r>
    </w:p>
    <w:p>
      <w:pPr>
        <w:spacing w:after="0"/>
        <w:ind w:left="0"/>
        <w:jc w:val="both"/>
      </w:pPr>
      <w:r>
        <w:rPr>
          <w:rFonts w:ascii="Times New Roman"/>
          <w:b w:val="false"/>
          <w:i w:val="false"/>
          <w:color w:val="000000"/>
          <w:sz w:val="28"/>
        </w:rPr>
        <w:t xml:space="preserve">аудит туралы мәліметтер:____________________________________________________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(актінің №, күні, орындаушының ТАӘ, өткізілген орны, тексерудің </w:t>
      </w:r>
    </w:p>
    <w:p>
      <w:pPr>
        <w:spacing w:after="0"/>
        <w:ind w:left="0"/>
        <w:jc w:val="both"/>
      </w:pPr>
      <w:r>
        <w:rPr>
          <w:rFonts w:ascii="Times New Roman"/>
          <w:b w:val="false"/>
          <w:i w:val="false"/>
          <w:color w:val="000000"/>
          <w:sz w:val="28"/>
        </w:rPr>
        <w:t xml:space="preserve">       (салықтар бойынша аудиттің) кезеңі және түрі, жете есептелген (есептелген) </w:t>
      </w:r>
    </w:p>
    <w:p>
      <w:pPr>
        <w:spacing w:after="0"/>
        <w:ind w:left="0"/>
        <w:jc w:val="both"/>
      </w:pPr>
      <w:r>
        <w:rPr>
          <w:rFonts w:ascii="Times New Roman"/>
          <w:b w:val="false"/>
          <w:i w:val="false"/>
          <w:color w:val="000000"/>
          <w:sz w:val="28"/>
        </w:rPr>
        <w:t xml:space="preserve">       салықтардың, төлемдердің, айыппұлдар мен өсімпұлдардың сомасы,</w:t>
      </w:r>
    </w:p>
    <w:p>
      <w:pPr>
        <w:spacing w:after="0"/>
        <w:ind w:left="0"/>
        <w:jc w:val="both"/>
      </w:pPr>
      <w:r>
        <w:rPr>
          <w:rFonts w:ascii="Times New Roman"/>
          <w:b w:val="false"/>
          <w:i w:val="false"/>
          <w:color w:val="000000"/>
          <w:sz w:val="28"/>
        </w:rPr>
        <w:t xml:space="preserve">             бұзушылықтарды жою үшін қабылданған шаралар)</w:t>
      </w:r>
    </w:p>
    <w:p>
      <w:pPr>
        <w:spacing w:after="0"/>
        <w:ind w:left="0"/>
        <w:jc w:val="both"/>
      </w:pPr>
      <w:r>
        <w:rPr>
          <w:rFonts w:ascii="Times New Roman"/>
          <w:b w:val="false"/>
          <w:i w:val="false"/>
          <w:color w:val="000000"/>
          <w:sz w:val="28"/>
        </w:rPr>
        <w:t xml:space="preserve">       14. Лицензияланатын және рұқсат берілген қызмет түрінің болуы туралы </w:t>
      </w:r>
    </w:p>
    <w:p>
      <w:pPr>
        <w:spacing w:after="0"/>
        <w:ind w:left="0"/>
        <w:jc w:val="both"/>
      </w:pPr>
      <w:r>
        <w:rPr>
          <w:rFonts w:ascii="Times New Roman"/>
          <w:b w:val="false"/>
          <w:i w:val="false"/>
          <w:color w:val="000000"/>
          <w:sz w:val="28"/>
        </w:rPr>
        <w:t xml:space="preserve"> мәліметтер:__________________________________________________________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(Лицензияның №, берілген күні, уақытша тоқтатылған күні, кері </w:t>
      </w:r>
    </w:p>
    <w:p>
      <w:pPr>
        <w:spacing w:after="0"/>
        <w:ind w:left="0"/>
        <w:jc w:val="both"/>
      </w:pPr>
      <w:r>
        <w:rPr>
          <w:rFonts w:ascii="Times New Roman"/>
          <w:b w:val="false"/>
          <w:i w:val="false"/>
          <w:color w:val="000000"/>
          <w:sz w:val="28"/>
        </w:rPr>
        <w:t xml:space="preserve">       қайтарып алынған күні, берген орган, лицензияланатын және рұқсат берілген </w:t>
      </w:r>
    </w:p>
    <w:p>
      <w:pPr>
        <w:spacing w:after="0"/>
        <w:ind w:left="0"/>
        <w:jc w:val="both"/>
      </w:pPr>
      <w:r>
        <w:rPr>
          <w:rFonts w:ascii="Times New Roman"/>
          <w:b w:val="false"/>
          <w:i w:val="false"/>
          <w:color w:val="000000"/>
          <w:sz w:val="28"/>
        </w:rPr>
        <w:t xml:space="preserve">                               қызмет түрі). </w:t>
      </w:r>
    </w:p>
    <w:p>
      <w:pPr>
        <w:spacing w:after="0"/>
        <w:ind w:left="0"/>
        <w:jc w:val="both"/>
      </w:pPr>
      <w:r>
        <w:rPr>
          <w:rFonts w:ascii="Times New Roman"/>
          <w:b w:val="false"/>
          <w:i w:val="false"/>
          <w:color w:val="000000"/>
          <w:sz w:val="28"/>
        </w:rPr>
        <w:t xml:space="preserve">       15. Іс жүзінде айналысатын қызмет түрлері туралы мәліметтер: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16. Қайта ұйымдастыру туралы мәліметтер: _________________________ </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17. Электрондық салық төлеуші ретінде тіркеу есебі туралы мәліметтер:</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18. Аудиттелетін субъекті қызметінің жекелеген түрлері бойынша тіркеу есебі</w:t>
      </w:r>
    </w:p>
    <w:p>
      <w:pPr>
        <w:spacing w:after="0"/>
        <w:ind w:left="0"/>
        <w:jc w:val="both"/>
      </w:pPr>
      <w:r>
        <w:rPr>
          <w:rFonts w:ascii="Times New Roman"/>
          <w:b w:val="false"/>
          <w:i w:val="false"/>
          <w:color w:val="000000"/>
          <w:sz w:val="28"/>
        </w:rPr>
        <w:t xml:space="preserve"> туралы мәліметтер:_______________________________________________ </w:t>
      </w:r>
    </w:p>
    <w:p>
      <w:pPr>
        <w:spacing w:after="0"/>
        <w:ind w:left="0"/>
        <w:jc w:val="both"/>
      </w:pPr>
      <w:r>
        <w:rPr>
          <w:rFonts w:ascii="Times New Roman"/>
          <w:b w:val="false"/>
          <w:i w:val="false"/>
          <w:color w:val="000000"/>
          <w:sz w:val="28"/>
        </w:rPr>
        <w:t xml:space="preserve">       19. Құрылымдық бөлімшелер туралы мәліметтер (филиалдар, өкілдер):</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20. ФЖ бар бақылау-касса машиналар туралы мәліметтер:</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21. Төлем терминалдарында тіркеу дректері туралы  </w:t>
      </w:r>
    </w:p>
    <w:p>
      <w:pPr>
        <w:spacing w:after="0"/>
        <w:ind w:left="0"/>
        <w:jc w:val="both"/>
      </w:pPr>
      <w:r>
        <w:rPr>
          <w:rFonts w:ascii="Times New Roman"/>
          <w:b w:val="false"/>
          <w:i w:val="false"/>
          <w:color w:val="000000"/>
          <w:sz w:val="28"/>
        </w:rPr>
        <w:t xml:space="preserve">мәліметтер:__________________________________________________________ </w:t>
      </w:r>
    </w:p>
    <w:p>
      <w:pPr>
        <w:spacing w:after="0"/>
        <w:ind w:left="0"/>
        <w:jc w:val="both"/>
      </w:pPr>
      <w:r>
        <w:rPr>
          <w:rFonts w:ascii="Times New Roman"/>
          <w:b w:val="false"/>
          <w:i w:val="false"/>
          <w:color w:val="000000"/>
          <w:sz w:val="28"/>
        </w:rPr>
        <w:t xml:space="preserve">       22. Аудиттелетін субъектінің салық салу объектілерін және салық салуға байланысты</w:t>
      </w:r>
    </w:p>
    <w:p>
      <w:pPr>
        <w:spacing w:after="0"/>
        <w:ind w:left="0"/>
        <w:jc w:val="both"/>
      </w:pPr>
      <w:r>
        <w:rPr>
          <w:rFonts w:ascii="Times New Roman"/>
          <w:b w:val="false"/>
          <w:i w:val="false"/>
          <w:color w:val="000000"/>
          <w:sz w:val="28"/>
        </w:rPr>
        <w:t xml:space="preserve"> объектілерін тіркеу деректері бойынша бұдан бұрын анықталған  бұзушылықтар туралы </w:t>
      </w:r>
    </w:p>
    <w:p>
      <w:pPr>
        <w:spacing w:after="0"/>
        <w:ind w:left="0"/>
        <w:jc w:val="both"/>
      </w:pPr>
      <w:r>
        <w:rPr>
          <w:rFonts w:ascii="Times New Roman"/>
          <w:b w:val="false"/>
          <w:i w:val="false"/>
          <w:color w:val="000000"/>
          <w:sz w:val="28"/>
        </w:rPr>
        <w:t xml:space="preserve">мәліметтер:______________________________________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23. Аудиттелетін субъекті меншік иесі (қатысушы) болып табылатын  заңды тұлғалар </w:t>
      </w:r>
    </w:p>
    <w:p>
      <w:pPr>
        <w:spacing w:after="0"/>
        <w:ind w:left="0"/>
        <w:jc w:val="both"/>
      </w:pPr>
      <w:r>
        <w:rPr>
          <w:rFonts w:ascii="Times New Roman"/>
          <w:b w:val="false"/>
          <w:i w:val="false"/>
          <w:color w:val="000000"/>
          <w:sz w:val="28"/>
        </w:rPr>
        <w:t>туралы мәліметтер:__________________________________________________________</w:t>
      </w:r>
    </w:p>
    <w:p>
      <w:pPr>
        <w:spacing w:after="0"/>
        <w:ind w:left="0"/>
        <w:jc w:val="both"/>
      </w:pPr>
      <w:r>
        <w:rPr>
          <w:rFonts w:ascii="Times New Roman"/>
          <w:b w:val="false"/>
          <w:i w:val="false"/>
          <w:color w:val="000000"/>
          <w:sz w:val="28"/>
        </w:rPr>
        <w:t xml:space="preserve">                         2. Салықтар бойынша аудит мәліметтері</w:t>
      </w:r>
    </w:p>
    <w:p>
      <w:pPr>
        <w:spacing w:after="0"/>
        <w:ind w:left="0"/>
        <w:jc w:val="both"/>
      </w:pPr>
      <w:r>
        <w:rPr>
          <w:rFonts w:ascii="Times New Roman"/>
          <w:b w:val="false"/>
          <w:i w:val="false"/>
          <w:color w:val="000000"/>
          <w:sz w:val="28"/>
        </w:rPr>
        <w:t xml:space="preserve">        Осы Салықтар бойынша аудит мыналарды анықтады:</w:t>
      </w:r>
    </w:p>
    <w:p>
      <w:pPr>
        <w:spacing w:after="0"/>
        <w:ind w:left="0"/>
        <w:jc w:val="both"/>
      </w:pPr>
      <w:r>
        <w:rPr>
          <w:rFonts w:ascii="Times New Roman"/>
          <w:b w:val="false"/>
          <w:i w:val="false"/>
          <w:color w:val="000000"/>
          <w:sz w:val="28"/>
        </w:rPr>
        <w:t xml:space="preserve">       1. Қызметін тоқтату (ұзарту, жаңғырту):_____________________________ </w:t>
      </w:r>
    </w:p>
    <w:p>
      <w:pPr>
        <w:spacing w:after="0"/>
        <w:ind w:left="0"/>
        <w:jc w:val="both"/>
      </w:pPr>
      <w:r>
        <w:rPr>
          <w:rFonts w:ascii="Times New Roman"/>
          <w:b w:val="false"/>
          <w:i w:val="false"/>
          <w:color w:val="000000"/>
          <w:sz w:val="28"/>
        </w:rPr>
        <w:t xml:space="preserve">       2. Тиісті салықтық кезең ішіндегі корпоративтік (жеке) табыс салығы мен </w:t>
      </w:r>
    </w:p>
    <w:p>
      <w:pPr>
        <w:spacing w:after="0"/>
        <w:ind w:left="0"/>
        <w:jc w:val="both"/>
      </w:pPr>
      <w:r>
        <w:rPr>
          <w:rFonts w:ascii="Times New Roman"/>
          <w:b w:val="false"/>
          <w:i w:val="false"/>
          <w:color w:val="000000"/>
          <w:sz w:val="28"/>
        </w:rPr>
        <w:t xml:space="preserve"> қосымша құн салығы бойынша салықтық есептіліктердің нысандарына сәйкес </w:t>
      </w:r>
    </w:p>
    <w:p>
      <w:pPr>
        <w:spacing w:after="0"/>
        <w:ind w:left="0"/>
        <w:jc w:val="both"/>
      </w:pPr>
      <w:r>
        <w:rPr>
          <w:rFonts w:ascii="Times New Roman"/>
          <w:b w:val="false"/>
          <w:i w:val="false"/>
          <w:color w:val="000000"/>
          <w:sz w:val="28"/>
        </w:rPr>
        <w:t xml:space="preserve"> аудиттелетін субъектінің тауарларды, жұмыстарды, қызмет көрсетулерді іске асыруы </w:t>
      </w:r>
    </w:p>
    <w:p>
      <w:pPr>
        <w:spacing w:after="0"/>
        <w:ind w:left="0"/>
        <w:jc w:val="both"/>
      </w:pPr>
      <w:r>
        <w:rPr>
          <w:rFonts w:ascii="Times New Roman"/>
          <w:b w:val="false"/>
          <w:i w:val="false"/>
          <w:color w:val="000000"/>
          <w:sz w:val="28"/>
        </w:rPr>
        <w:t xml:space="preserve">бойынша жылдық жиынтық табысы мен жалпы айналымы туралы мәліметтер: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Тиісті салықтық кезең ішіндегі корпоративтік (жеке) табыс салығы мен  қосымша құн</w:t>
      </w:r>
    </w:p>
    <w:p>
      <w:pPr>
        <w:spacing w:after="0"/>
        <w:ind w:left="0"/>
        <w:jc w:val="both"/>
      </w:pPr>
      <w:r>
        <w:rPr>
          <w:rFonts w:ascii="Times New Roman"/>
          <w:b w:val="false"/>
          <w:i w:val="false"/>
          <w:color w:val="000000"/>
          <w:sz w:val="28"/>
        </w:rPr>
        <w:t xml:space="preserve"> салығы бойынша салықтық есептіліктердің нысандарына сәйкес аудиттелетін субъект сатып</w:t>
      </w:r>
    </w:p>
    <w:p>
      <w:pPr>
        <w:spacing w:after="0"/>
        <w:ind w:left="0"/>
        <w:jc w:val="both"/>
      </w:pPr>
      <w:r>
        <w:rPr>
          <w:rFonts w:ascii="Times New Roman"/>
          <w:b w:val="false"/>
          <w:i w:val="false"/>
          <w:color w:val="000000"/>
          <w:sz w:val="28"/>
        </w:rPr>
        <w:t xml:space="preserve"> алған тауарлар, жұмыстар және қызмет: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4. Аудиттелетін субъектінің растауымен, тиісті салықтық кезең ішіндегі  салықтар бойынша </w:t>
      </w:r>
    </w:p>
    <w:p>
      <w:pPr>
        <w:spacing w:after="0"/>
        <w:ind w:left="0"/>
        <w:jc w:val="both"/>
      </w:pPr>
      <w:r>
        <w:rPr>
          <w:rFonts w:ascii="Times New Roman"/>
          <w:b w:val="false"/>
          <w:i w:val="false"/>
          <w:color w:val="000000"/>
          <w:sz w:val="28"/>
        </w:rPr>
        <w:t>аудиттің тексеретін кезеңіндегі аудиттелетін субъектінің алынған және берілген шот-</w:t>
      </w:r>
    </w:p>
    <w:p>
      <w:pPr>
        <w:spacing w:after="0"/>
        <w:ind w:left="0"/>
        <w:jc w:val="both"/>
      </w:pPr>
      <w:r>
        <w:rPr>
          <w:rFonts w:ascii="Times New Roman"/>
          <w:b w:val="false"/>
          <w:i w:val="false"/>
          <w:color w:val="000000"/>
          <w:sz w:val="28"/>
        </w:rPr>
        <w:t xml:space="preserve">фактуралар тізілімі, орындалған жұмыстардың актілер тізбесі туралы мәліметтер: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5. Тиісті салықтық кезең ішіндегі жұмыскерлердің саны және аудиттелетін субъектінің </w:t>
      </w:r>
    </w:p>
    <w:p>
      <w:pPr>
        <w:spacing w:after="0"/>
        <w:ind w:left="0"/>
        <w:jc w:val="both"/>
      </w:pPr>
      <w:r>
        <w:rPr>
          <w:rFonts w:ascii="Times New Roman"/>
          <w:b w:val="false"/>
          <w:i w:val="false"/>
          <w:color w:val="000000"/>
          <w:sz w:val="28"/>
        </w:rPr>
        <w:t xml:space="preserve">салықтық есептіліктердің нысандарына сәйкес олардың есептелген  табыстарының сомасы: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6. Аудиттелетін субъектінің салықтық есептіліктері мен жеке шоттарын түгендеуді </w:t>
      </w:r>
    </w:p>
    <w:p>
      <w:pPr>
        <w:spacing w:after="0"/>
        <w:ind w:left="0"/>
        <w:jc w:val="both"/>
      </w:pPr>
      <w:r>
        <w:rPr>
          <w:rFonts w:ascii="Times New Roman"/>
          <w:b w:val="false"/>
          <w:i w:val="false"/>
          <w:color w:val="000000"/>
          <w:sz w:val="28"/>
        </w:rPr>
        <w:t xml:space="preserve">салыстыру нәтижелері:__________________________________________________________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(салықтық есептіліктер қабылданған күн және №) </w:t>
      </w:r>
    </w:p>
    <w:p>
      <w:pPr>
        <w:spacing w:after="0"/>
        <w:ind w:left="0"/>
        <w:jc w:val="both"/>
      </w:pPr>
      <w:r>
        <w:rPr>
          <w:rFonts w:ascii="Times New Roman"/>
          <w:b w:val="false"/>
          <w:i w:val="false"/>
          <w:color w:val="000000"/>
          <w:sz w:val="28"/>
        </w:rPr>
        <w:t xml:space="preserve">       7. "Пирамида" талдамалы есеп нәтижелер:___________________________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8. Аудиттелетін субъектінің мемлекеттік сатып алуға қатысуы туралы</w:t>
      </w:r>
    </w:p>
    <w:p>
      <w:pPr>
        <w:spacing w:after="0"/>
        <w:ind w:left="0"/>
        <w:jc w:val="both"/>
      </w:pPr>
      <w:r>
        <w:rPr>
          <w:rFonts w:ascii="Times New Roman"/>
          <w:b w:val="false"/>
          <w:i w:val="false"/>
          <w:color w:val="000000"/>
          <w:sz w:val="28"/>
        </w:rPr>
        <w:t xml:space="preserve"> мәліметтер:__________________________________________________________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9. Бұдан бұрын камералдық бақылау нәтижелері бойынша аудиттелетін  субъектіге</w:t>
      </w:r>
    </w:p>
    <w:p>
      <w:pPr>
        <w:spacing w:after="0"/>
        <w:ind w:left="0"/>
        <w:jc w:val="both"/>
      </w:pPr>
      <w:r>
        <w:rPr>
          <w:rFonts w:ascii="Times New Roman"/>
          <w:b w:val="false"/>
          <w:i w:val="false"/>
          <w:color w:val="000000"/>
          <w:sz w:val="28"/>
        </w:rPr>
        <w:t xml:space="preserve"> қатысты мемлекеттік кірістер органдары анықтаған, жойылмаған  бұзушылық және </w:t>
      </w:r>
    </w:p>
    <w:p>
      <w:pPr>
        <w:spacing w:after="0"/>
        <w:ind w:left="0"/>
        <w:jc w:val="both"/>
      </w:pPr>
      <w:r>
        <w:rPr>
          <w:rFonts w:ascii="Times New Roman"/>
          <w:b w:val="false"/>
          <w:i w:val="false"/>
          <w:color w:val="000000"/>
          <w:sz w:val="28"/>
        </w:rPr>
        <w:t xml:space="preserve">салықтар аудиті барысында оларды жою бойынша қабылданған </w:t>
      </w:r>
    </w:p>
    <w:p>
      <w:pPr>
        <w:spacing w:after="0"/>
        <w:ind w:left="0"/>
        <w:jc w:val="both"/>
      </w:pPr>
      <w:r>
        <w:rPr>
          <w:rFonts w:ascii="Times New Roman"/>
          <w:b w:val="false"/>
          <w:i w:val="false"/>
          <w:color w:val="000000"/>
          <w:sz w:val="28"/>
        </w:rPr>
        <w:t xml:space="preserve">шаралар:_________________________________________________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10. Аудиттелетін субъектінің касса, банк шоттары және фискальды жады  </w:t>
      </w:r>
    </w:p>
    <w:p>
      <w:pPr>
        <w:spacing w:after="0"/>
        <w:ind w:left="0"/>
        <w:jc w:val="both"/>
      </w:pPr>
      <w:r>
        <w:rPr>
          <w:rFonts w:ascii="Times New Roman"/>
          <w:b w:val="false"/>
          <w:i w:val="false"/>
          <w:color w:val="000000"/>
          <w:sz w:val="28"/>
        </w:rPr>
        <w:t>бар бақылау-касса машиналары бойынша ақшалай қаражаттың қозғалысы: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(шот №, шот валютасы, айналымы, күнтізбелік жылдың басындағы және</w:t>
      </w:r>
    </w:p>
    <w:p>
      <w:pPr>
        <w:spacing w:after="0"/>
        <w:ind w:left="0"/>
        <w:jc w:val="both"/>
      </w:pPr>
      <w:r>
        <w:rPr>
          <w:rFonts w:ascii="Times New Roman"/>
          <w:b w:val="false"/>
          <w:i w:val="false"/>
          <w:color w:val="000000"/>
          <w:sz w:val="28"/>
        </w:rPr>
        <w:t xml:space="preserve">                         соңындағы сальдо). </w:t>
      </w:r>
    </w:p>
    <w:p>
      <w:pPr>
        <w:spacing w:after="0"/>
        <w:ind w:left="0"/>
        <w:jc w:val="both"/>
      </w:pPr>
      <w:r>
        <w:rPr>
          <w:rFonts w:ascii="Times New Roman"/>
          <w:b w:val="false"/>
          <w:i w:val="false"/>
          <w:color w:val="000000"/>
          <w:sz w:val="28"/>
        </w:rPr>
        <w:t xml:space="preserve">       11. Салықтар бойынша аудит барысында аудиттелетін субъектінің </w:t>
      </w:r>
    </w:p>
    <w:p>
      <w:pPr>
        <w:spacing w:after="0"/>
        <w:ind w:left="0"/>
        <w:jc w:val="both"/>
      </w:pPr>
      <w:r>
        <w:rPr>
          <w:rFonts w:ascii="Times New Roman"/>
          <w:b w:val="false"/>
          <w:i w:val="false"/>
          <w:color w:val="000000"/>
          <w:sz w:val="28"/>
        </w:rPr>
        <w:t xml:space="preserve"> контрагенттеріне жолданған сұрау салулардың нәтижелері:_________________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12. Салықтар бойынша аудит барысында аудиттелетін субъектінің салық салу</w:t>
      </w:r>
    </w:p>
    <w:p>
      <w:pPr>
        <w:spacing w:after="0"/>
        <w:ind w:left="0"/>
        <w:jc w:val="both"/>
      </w:pPr>
      <w:r>
        <w:rPr>
          <w:rFonts w:ascii="Times New Roman"/>
          <w:b w:val="false"/>
          <w:i w:val="false"/>
          <w:color w:val="000000"/>
          <w:sz w:val="28"/>
        </w:rPr>
        <w:t xml:space="preserve"> объектілері және салық салуға байланысты объектілерінің болуы туралы уәкілетті</w:t>
      </w:r>
    </w:p>
    <w:p>
      <w:pPr>
        <w:spacing w:after="0"/>
        <w:ind w:left="0"/>
        <w:jc w:val="both"/>
      </w:pPr>
      <w:r>
        <w:rPr>
          <w:rFonts w:ascii="Times New Roman"/>
          <w:b w:val="false"/>
          <w:i w:val="false"/>
          <w:color w:val="000000"/>
          <w:sz w:val="28"/>
        </w:rPr>
        <w:t xml:space="preserve"> органдар мен ұйымдарға жолданған сұрау салулардың нәтижелері: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13. Салықтар бойынша аудит барысында аудиттелетін субъектінің </w:t>
      </w:r>
    </w:p>
    <w:p>
      <w:pPr>
        <w:spacing w:after="0"/>
        <w:ind w:left="0"/>
        <w:jc w:val="both"/>
      </w:pPr>
      <w:r>
        <w:rPr>
          <w:rFonts w:ascii="Times New Roman"/>
          <w:b w:val="false"/>
          <w:i w:val="false"/>
          <w:color w:val="000000"/>
          <w:sz w:val="28"/>
        </w:rPr>
        <w:t xml:space="preserve"> экспорттық-импорттық операциялары бойынша мәліметтер:</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(сыртқы экономикалық қызметке қатысушының атауы, аты, тегі, әкесінің аты</w:t>
      </w:r>
    </w:p>
    <w:p>
      <w:pPr>
        <w:spacing w:after="0"/>
        <w:ind w:left="0"/>
        <w:jc w:val="both"/>
      </w:pPr>
      <w:r>
        <w:rPr>
          <w:rFonts w:ascii="Times New Roman"/>
          <w:b w:val="false"/>
          <w:i w:val="false"/>
          <w:color w:val="000000"/>
          <w:sz w:val="28"/>
        </w:rPr>
        <w:t xml:space="preserve">       (егер ол жеке басын куәландыратын құжатта көрсетілсе), тиісті салықтық </w:t>
      </w:r>
    </w:p>
    <w:p>
      <w:pPr>
        <w:spacing w:after="0"/>
        <w:ind w:left="0"/>
        <w:jc w:val="both"/>
      </w:pPr>
      <w:r>
        <w:rPr>
          <w:rFonts w:ascii="Times New Roman"/>
          <w:b w:val="false"/>
          <w:i w:val="false"/>
          <w:color w:val="000000"/>
          <w:sz w:val="28"/>
        </w:rPr>
        <w:t xml:space="preserve">       кезеңдер бойынша жалпы кедендік құн сомалары (объектінің саны). </w:t>
      </w:r>
    </w:p>
    <w:p>
      <w:pPr>
        <w:spacing w:after="0"/>
        <w:ind w:left="0"/>
        <w:jc w:val="both"/>
      </w:pPr>
      <w:r>
        <w:rPr>
          <w:rFonts w:ascii="Times New Roman"/>
          <w:b w:val="false"/>
          <w:i w:val="false"/>
          <w:color w:val="000000"/>
          <w:sz w:val="28"/>
        </w:rPr>
        <w:t xml:space="preserve">       14. Аудиттелетін субъектінің жалған кәсіпорындармен жасалған операцияларының</w:t>
      </w:r>
    </w:p>
    <w:p>
      <w:pPr>
        <w:spacing w:after="0"/>
        <w:ind w:left="0"/>
        <w:jc w:val="both"/>
      </w:pPr>
      <w:r>
        <w:rPr>
          <w:rFonts w:ascii="Times New Roman"/>
          <w:b w:val="false"/>
          <w:i w:val="false"/>
          <w:color w:val="000000"/>
          <w:sz w:val="28"/>
        </w:rPr>
        <w:t xml:space="preserve"> бар-жоғы туралы, сот субъект кәсіпкерлік қызметті жүзеге асыру ниетінсіз жасаған деп </w:t>
      </w:r>
    </w:p>
    <w:p>
      <w:pPr>
        <w:spacing w:after="0"/>
        <w:ind w:left="0"/>
        <w:jc w:val="both"/>
      </w:pPr>
      <w:r>
        <w:rPr>
          <w:rFonts w:ascii="Times New Roman"/>
          <w:b w:val="false"/>
          <w:i w:val="false"/>
          <w:color w:val="000000"/>
          <w:sz w:val="28"/>
        </w:rPr>
        <w:t xml:space="preserve">таныған, сот жарамсыз деп таныған мәміле бойынша шығыстар туралы, тіркелуін сот </w:t>
      </w:r>
    </w:p>
    <w:p>
      <w:pPr>
        <w:spacing w:after="0"/>
        <w:ind w:left="0"/>
        <w:jc w:val="both"/>
      </w:pPr>
      <w:r>
        <w:rPr>
          <w:rFonts w:ascii="Times New Roman"/>
          <w:b w:val="false"/>
          <w:i w:val="false"/>
          <w:color w:val="000000"/>
          <w:sz w:val="28"/>
        </w:rPr>
        <w:t xml:space="preserve">жарамсыз деп таныған контрагенттермен жасалған, жарамсыз деп танылған операциялар </w:t>
      </w:r>
    </w:p>
    <w:p>
      <w:pPr>
        <w:spacing w:after="0"/>
        <w:ind w:left="0"/>
        <w:jc w:val="both"/>
      </w:pPr>
      <w:r>
        <w:rPr>
          <w:rFonts w:ascii="Times New Roman"/>
          <w:b w:val="false"/>
          <w:i w:val="false"/>
          <w:color w:val="000000"/>
          <w:sz w:val="28"/>
        </w:rPr>
        <w:t xml:space="preserve">туралы  ақпараттар:__________________________________________________________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ТАӘ, заңды тұлғаның атауы ЖСН/БСН, салық </w:t>
      </w:r>
    </w:p>
    <w:p>
      <w:pPr>
        <w:spacing w:after="0"/>
        <w:ind w:left="0"/>
        <w:jc w:val="both"/>
      </w:pPr>
      <w:r>
        <w:rPr>
          <w:rFonts w:ascii="Times New Roman"/>
          <w:b w:val="false"/>
          <w:i w:val="false"/>
          <w:color w:val="000000"/>
          <w:sz w:val="28"/>
        </w:rPr>
        <w:t xml:space="preserve">       төлеушіні әрекетсіз деп тану туралы сот актісінің №, күні және контрагент </w:t>
      </w:r>
    </w:p>
    <w:p>
      <w:pPr>
        <w:spacing w:after="0"/>
        <w:ind w:left="0"/>
        <w:jc w:val="both"/>
      </w:pPr>
      <w:r>
        <w:rPr>
          <w:rFonts w:ascii="Times New Roman"/>
          <w:b w:val="false"/>
          <w:i w:val="false"/>
          <w:color w:val="000000"/>
          <w:sz w:val="28"/>
        </w:rPr>
        <w:t xml:space="preserve">                         бойынша операциялар сомасы)</w:t>
      </w:r>
    </w:p>
    <w:p>
      <w:pPr>
        <w:spacing w:after="0"/>
        <w:ind w:left="0"/>
        <w:jc w:val="both"/>
      </w:pPr>
      <w:r>
        <w:rPr>
          <w:rFonts w:ascii="Times New Roman"/>
          <w:b w:val="false"/>
          <w:i w:val="false"/>
          <w:color w:val="000000"/>
          <w:sz w:val="28"/>
        </w:rPr>
        <w:t xml:space="preserve">       15. Аудиттелетін субъектінің дебиторлық және кредиторлық берешектері  туралы</w:t>
      </w:r>
    </w:p>
    <w:p>
      <w:pPr>
        <w:spacing w:after="0"/>
        <w:ind w:left="0"/>
        <w:jc w:val="both"/>
      </w:pPr>
      <w:r>
        <w:rPr>
          <w:rFonts w:ascii="Times New Roman"/>
          <w:b w:val="false"/>
          <w:i w:val="false"/>
          <w:color w:val="000000"/>
          <w:sz w:val="28"/>
        </w:rPr>
        <w:t xml:space="preserve"> ақпараттар: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ТАӘ, заңды тұлғаның атауы ЖСН/БСН, тиісті кезең</w:t>
      </w:r>
    </w:p>
    <w:p>
      <w:pPr>
        <w:spacing w:after="0"/>
        <w:ind w:left="0"/>
        <w:jc w:val="both"/>
      </w:pPr>
      <w:r>
        <w:rPr>
          <w:rFonts w:ascii="Times New Roman"/>
          <w:b w:val="false"/>
          <w:i w:val="false"/>
          <w:color w:val="000000"/>
          <w:sz w:val="28"/>
        </w:rPr>
        <w:t xml:space="preserve">             басындағы және аяғындағы сальдо, айналымдары) </w:t>
      </w:r>
    </w:p>
    <w:p>
      <w:pPr>
        <w:spacing w:after="0"/>
        <w:ind w:left="0"/>
        <w:jc w:val="both"/>
      </w:pPr>
      <w:r>
        <w:rPr>
          <w:rFonts w:ascii="Times New Roman"/>
          <w:b w:val="false"/>
          <w:i w:val="false"/>
          <w:color w:val="000000"/>
          <w:sz w:val="28"/>
        </w:rPr>
        <w:t xml:space="preserve">       16. Аудиттелетін субъектінің шарттары мен мәмілелеріндегі тұлғаларды  ауыстыру</w:t>
      </w:r>
    </w:p>
    <w:p>
      <w:pPr>
        <w:spacing w:after="0"/>
        <w:ind w:left="0"/>
        <w:jc w:val="both"/>
      </w:pPr>
      <w:r>
        <w:rPr>
          <w:rFonts w:ascii="Times New Roman"/>
          <w:b w:val="false"/>
          <w:i w:val="false"/>
          <w:color w:val="000000"/>
          <w:sz w:val="28"/>
        </w:rPr>
        <w:t xml:space="preserve"> және міндеттемелерді тоқтату (цессиялар, талаптарын беру, өзара есепке жатқызу, қарсы </w:t>
      </w:r>
    </w:p>
    <w:p>
      <w:pPr>
        <w:spacing w:after="0"/>
        <w:ind w:left="0"/>
        <w:jc w:val="both"/>
      </w:pPr>
      <w:r>
        <w:rPr>
          <w:rFonts w:ascii="Times New Roman"/>
          <w:b w:val="false"/>
          <w:i w:val="false"/>
          <w:color w:val="000000"/>
          <w:sz w:val="28"/>
        </w:rPr>
        <w:t xml:space="preserve">талаптарды есепке жатқызу, борышты кешу, бас тарту, жаңалық, орындауға мүмкiндiк </w:t>
      </w:r>
    </w:p>
    <w:p>
      <w:pPr>
        <w:spacing w:after="0"/>
        <w:ind w:left="0"/>
        <w:jc w:val="both"/>
      </w:pPr>
      <w:r>
        <w:rPr>
          <w:rFonts w:ascii="Times New Roman"/>
          <w:b w:val="false"/>
          <w:i w:val="false"/>
          <w:color w:val="000000"/>
          <w:sz w:val="28"/>
        </w:rPr>
        <w:t xml:space="preserve">болмағандықтан мiндеттеменiң тоқтатылуы және тағы басқа) туралы мәліметтер: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17. Аудиттелетін субъектінің бейрезиденттермен операциялары бойынша мәліметтер:</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(Бейрезиденттердің ТАӘ, атауы, салықтық кезеңдер, табыс түрлерінің коды,</w:t>
      </w:r>
    </w:p>
    <w:p>
      <w:pPr>
        <w:spacing w:after="0"/>
        <w:ind w:left="0"/>
        <w:jc w:val="both"/>
      </w:pPr>
      <w:r>
        <w:rPr>
          <w:rFonts w:ascii="Times New Roman"/>
          <w:b w:val="false"/>
          <w:i w:val="false"/>
          <w:color w:val="000000"/>
          <w:sz w:val="28"/>
        </w:rPr>
        <w:t xml:space="preserve">       шарттың (келісім-шарттың) № мен күні, есептелген және төленген </w:t>
      </w:r>
    </w:p>
    <w:p>
      <w:pPr>
        <w:spacing w:after="0"/>
        <w:ind w:left="0"/>
        <w:jc w:val="both"/>
      </w:pPr>
      <w:r>
        <w:rPr>
          <w:rFonts w:ascii="Times New Roman"/>
          <w:b w:val="false"/>
          <w:i w:val="false"/>
          <w:color w:val="000000"/>
          <w:sz w:val="28"/>
        </w:rPr>
        <w:t xml:space="preserve">                               табыстардың сомалары)</w:t>
      </w:r>
    </w:p>
    <w:p>
      <w:pPr>
        <w:spacing w:after="0"/>
        <w:ind w:left="0"/>
        <w:jc w:val="both"/>
      </w:pPr>
      <w:bookmarkStart w:name="z33" w:id="21"/>
      <w:r>
        <w:rPr>
          <w:rFonts w:ascii="Times New Roman"/>
          <w:b w:val="false"/>
          <w:i w:val="false"/>
          <w:color w:val="000000"/>
          <w:sz w:val="28"/>
        </w:rPr>
        <w:t>
             18. Аудиттелетін субъектінің өзара байланысы туралы мәліметтер:</w:t>
      </w:r>
    </w:p>
    <w:bookmarkEnd w:id="2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жеке тұлғаның ТАӘ, заңды тұлғаның атауы ЖСН/БСН). </w:t>
      </w:r>
    </w:p>
    <w:p>
      <w:pPr>
        <w:spacing w:after="0"/>
        <w:ind w:left="0"/>
        <w:jc w:val="both"/>
      </w:pPr>
      <w:r>
        <w:rPr>
          <w:rFonts w:ascii="Times New Roman"/>
          <w:b w:val="false"/>
          <w:i w:val="false"/>
          <w:color w:val="000000"/>
          <w:sz w:val="28"/>
        </w:rPr>
        <w:t xml:space="preserve">       19. Аудиттелетін субъектінің, салық және бюджетке төленетін басқа да міндетті</w:t>
      </w:r>
    </w:p>
    <w:p>
      <w:pPr>
        <w:spacing w:after="0"/>
        <w:ind w:left="0"/>
        <w:jc w:val="both"/>
      </w:pPr>
      <w:r>
        <w:rPr>
          <w:rFonts w:ascii="Times New Roman"/>
          <w:b w:val="false"/>
          <w:i w:val="false"/>
          <w:color w:val="000000"/>
          <w:sz w:val="28"/>
        </w:rPr>
        <w:t xml:space="preserve"> төлемдер сомасының есептелуі және (немесе) есептелген соманы қайта қарау бөлігінде, </w:t>
      </w:r>
    </w:p>
    <w:p>
      <w:pPr>
        <w:spacing w:after="0"/>
        <w:ind w:left="0"/>
        <w:jc w:val="both"/>
      </w:pPr>
      <w:r>
        <w:rPr>
          <w:rFonts w:ascii="Times New Roman"/>
          <w:b w:val="false"/>
          <w:i w:val="false"/>
          <w:color w:val="000000"/>
          <w:sz w:val="28"/>
        </w:rPr>
        <w:t xml:space="preserve">талап қою мерзімі өтуіне күнтізбелік біржылдан аз қалған кезеңге өзгерістері мен </w:t>
      </w:r>
    </w:p>
    <w:p>
      <w:pPr>
        <w:spacing w:after="0"/>
        <w:ind w:left="0"/>
        <w:jc w:val="both"/>
      </w:pPr>
      <w:r>
        <w:rPr>
          <w:rFonts w:ascii="Times New Roman"/>
          <w:b w:val="false"/>
          <w:i w:val="false"/>
          <w:color w:val="000000"/>
          <w:sz w:val="28"/>
        </w:rPr>
        <w:t xml:space="preserve">толықтырулары бар қосымша салықтық есептілікті  ұсынуы туралы мәліметтер: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20. "Қылмыстық жолмен алынған кірістерді заңдастыруға (жылыстатуға) және </w:t>
      </w:r>
    </w:p>
    <w:p>
      <w:pPr>
        <w:spacing w:after="0"/>
        <w:ind w:left="0"/>
        <w:jc w:val="both"/>
      </w:pPr>
      <w:r>
        <w:rPr>
          <w:rFonts w:ascii="Times New Roman"/>
          <w:b w:val="false"/>
          <w:i w:val="false"/>
          <w:color w:val="000000"/>
          <w:sz w:val="28"/>
        </w:rPr>
        <w:t xml:space="preserve">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сәйкес аудиттелетін субъекті аудиторлық ұйымдарға берген мәліметтер:</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(жолданған құжаттың №, күні) </w:t>
      </w:r>
    </w:p>
    <w:p>
      <w:pPr>
        <w:spacing w:after="0"/>
        <w:ind w:left="0"/>
        <w:jc w:val="both"/>
      </w:pPr>
      <w:r>
        <w:rPr>
          <w:rFonts w:ascii="Times New Roman"/>
          <w:b w:val="false"/>
          <w:i w:val="false"/>
          <w:color w:val="000000"/>
          <w:sz w:val="28"/>
        </w:rPr>
        <w:t xml:space="preserve"> 21. Қосымша мәліметтер:</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bookmarkStart w:name="z34" w:id="22"/>
    <w:p>
      <w:pPr>
        <w:spacing w:after="0"/>
        <w:ind w:left="0"/>
        <w:jc w:val="left"/>
      </w:pPr>
      <w:r>
        <w:rPr>
          <w:rFonts w:ascii="Times New Roman"/>
          <w:b/>
          <w:i w:val="false"/>
          <w:color w:val="000000"/>
        </w:rPr>
        <w:t xml:space="preserve"> 3. Салықтар бойынша аудит нәтижелері </w:t>
      </w:r>
      <w:r>
        <w:br/>
      </w:r>
      <w:r>
        <w:rPr>
          <w:rFonts w:ascii="Times New Roman"/>
          <w:b/>
          <w:i w:val="false"/>
          <w:color w:val="000000"/>
        </w:rPr>
        <w:t>№ 1-қосымша</w:t>
      </w:r>
    </w:p>
    <w:bookmarkEnd w:id="22"/>
    <w:bookmarkStart w:name="z35" w:id="23"/>
    <w:p>
      <w:pPr>
        <w:spacing w:after="0"/>
        <w:ind w:left="0"/>
        <w:jc w:val="both"/>
      </w:pPr>
      <w:r>
        <w:rPr>
          <w:rFonts w:ascii="Times New Roman"/>
          <w:b w:val="false"/>
          <w:i w:val="false"/>
          <w:color w:val="000000"/>
          <w:sz w:val="28"/>
        </w:rPr>
        <w:t>
      Мұнай секторының ұйымдарынан түсетін түсімдерді қоспағанда, резидент-заңды тұлғалардан түсетін корпоративтік табыс салығы (БСК______) ____ жыл (__________ бастап __________ дейінгі кезең).</w:t>
      </w:r>
    </w:p>
    <w:bookmarkEnd w:id="23"/>
    <w:bookmarkStart w:name="z36" w:id="24"/>
    <w:p>
      <w:pPr>
        <w:spacing w:after="0"/>
        <w:ind w:left="0"/>
        <w:jc w:val="both"/>
      </w:pPr>
      <w:r>
        <w:rPr>
          <w:rFonts w:ascii="Times New Roman"/>
          <w:b w:val="false"/>
          <w:i w:val="false"/>
          <w:color w:val="000000"/>
          <w:sz w:val="28"/>
        </w:rPr>
        <w:t>
      Салық салу режимі: ______________________________________________.</w:t>
      </w:r>
    </w:p>
    <w:bookmarkEnd w:id="24"/>
    <w:bookmarkStart w:name="z37" w:id="25"/>
    <w:p>
      <w:pPr>
        <w:spacing w:after="0"/>
        <w:ind w:left="0"/>
        <w:jc w:val="both"/>
      </w:pPr>
      <w:r>
        <w:rPr>
          <w:rFonts w:ascii="Times New Roman"/>
          <w:b w:val="false"/>
          <w:i w:val="false"/>
          <w:color w:val="000000"/>
          <w:sz w:val="28"/>
        </w:rPr>
        <w:t>
      Есептеулер жүргізілуі тиіс мемлекеттік кірістер органы: _______________.</w:t>
      </w:r>
    </w:p>
    <w:bookmarkEnd w:id="25"/>
    <w:bookmarkStart w:name="z38" w:id="26"/>
    <w:p>
      <w:pPr>
        <w:spacing w:after="0"/>
        <w:ind w:left="0"/>
        <w:jc w:val="both"/>
      </w:pPr>
      <w:r>
        <w:rPr>
          <w:rFonts w:ascii="Times New Roman"/>
          <w:b w:val="false"/>
          <w:i w:val="false"/>
          <w:color w:val="000000"/>
          <w:sz w:val="28"/>
        </w:rPr>
        <w:t>
      Кірістер: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Кірістердің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7"/>
    <w:p>
      <w:pPr>
        <w:spacing w:after="0"/>
        <w:ind w:left="0"/>
        <w:jc w:val="both"/>
      </w:pPr>
      <w:r>
        <w:rPr>
          <w:rFonts w:ascii="Times New Roman"/>
          <w:b w:val="false"/>
          <w:i w:val="false"/>
          <w:color w:val="000000"/>
          <w:sz w:val="28"/>
        </w:rPr>
        <w:t>
      Шығыстар (шегерімдер):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8"/>
    <w:p>
      <w:pPr>
        <w:spacing w:after="0"/>
        <w:ind w:left="0"/>
        <w:jc w:val="both"/>
      </w:pPr>
      <w:r>
        <w:rPr>
          <w:rFonts w:ascii="Times New Roman"/>
          <w:b w:val="false"/>
          <w:i w:val="false"/>
          <w:color w:val="000000"/>
          <w:sz w:val="28"/>
        </w:rPr>
        <w:t xml:space="preserve">
      Залалдарды ауыстыру, түзетулер: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Залалдардың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29"/>
    <w:p>
      <w:pPr>
        <w:spacing w:after="0"/>
        <w:ind w:left="0"/>
        <w:jc w:val="both"/>
      </w:pPr>
      <w:r>
        <w:rPr>
          <w:rFonts w:ascii="Times New Roman"/>
          <w:b w:val="false"/>
          <w:i w:val="false"/>
          <w:color w:val="000000"/>
          <w:sz w:val="28"/>
        </w:rPr>
        <w:t>
      Салық салынатын кірісті есептеу: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бабының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жылдық жиынтық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шегерімдер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ауыстырылған залалдар мен түзетулер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(түзетуді есепке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(ауыстырылған залалдар мен түзетулерді есепке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мөлшерлемесі,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бойынша есептелген салықтың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 бойынша артық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 w:id="30"/>
      <w:r>
        <w:rPr>
          <w:rFonts w:ascii="Times New Roman"/>
          <w:b w:val="false"/>
          <w:i w:val="false"/>
          <w:color w:val="000000"/>
          <w:sz w:val="28"/>
        </w:rPr>
        <w:t>
      Алшақтықтар:</w:t>
      </w:r>
    </w:p>
    <w:bookmarkEnd w:id="3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(алшақтықтар сомасы теңгемен)</w:t>
      </w:r>
    </w:p>
    <w:p>
      <w:pPr>
        <w:spacing w:after="0"/>
        <w:ind w:left="0"/>
        <w:jc w:val="both"/>
      </w:pPr>
      <w:r>
        <w:rPr>
          <w:rFonts w:ascii="Times New Roman"/>
          <w:b w:val="false"/>
          <w:i w:val="false"/>
          <w:color w:val="000000"/>
          <w:sz w:val="28"/>
        </w:rPr>
        <w:t xml:space="preserve">       Есептелген (азайтылған) салықтар мен залалдардың </w:t>
      </w:r>
    </w:p>
    <w:p>
      <w:pPr>
        <w:spacing w:after="0"/>
        <w:ind w:left="0"/>
        <w:jc w:val="both"/>
      </w:pPr>
      <w:r>
        <w:rPr>
          <w:rFonts w:ascii="Times New Roman"/>
          <w:b w:val="false"/>
          <w:i w:val="false"/>
          <w:color w:val="000000"/>
          <w:sz w:val="28"/>
        </w:rPr>
        <w:t xml:space="preserve">сомасы:_____________ </w:t>
      </w:r>
    </w:p>
    <w:p>
      <w:pPr>
        <w:spacing w:after="0"/>
        <w:ind w:left="0"/>
        <w:jc w:val="both"/>
      </w:pPr>
      <w:r>
        <w:rPr>
          <w:rFonts w:ascii="Times New Roman"/>
          <w:b w:val="false"/>
          <w:i w:val="false"/>
          <w:color w:val="000000"/>
          <w:sz w:val="28"/>
        </w:rPr>
        <w:t xml:space="preserve">       Бап бойынша есептелген салықтың барлығы:</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(есептелген (азайтылған) салықтар мен залалдардың сомасы, кезең) </w:t>
      </w:r>
    </w:p>
    <w:p>
      <w:pPr>
        <w:spacing w:after="0"/>
        <w:ind w:left="0"/>
        <w:jc w:val="both"/>
      </w:pPr>
      <w:r>
        <w:rPr>
          <w:rFonts w:ascii="Times New Roman"/>
          <w:b w:val="false"/>
          <w:i w:val="false"/>
          <w:color w:val="000000"/>
          <w:sz w:val="28"/>
        </w:rPr>
        <w:t xml:space="preserve"> Алшақтықтың себептері және салық </w:t>
      </w:r>
    </w:p>
    <w:p>
      <w:pPr>
        <w:spacing w:after="0"/>
        <w:ind w:left="0"/>
        <w:jc w:val="both"/>
      </w:pPr>
      <w:r>
        <w:rPr>
          <w:rFonts w:ascii="Times New Roman"/>
          <w:b w:val="false"/>
          <w:i w:val="false"/>
          <w:color w:val="000000"/>
          <w:sz w:val="28"/>
        </w:rPr>
        <w:t xml:space="preserve">есептеу үшін негіздеме: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Дәлелдемелер: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2-қосымша </w:t>
      </w:r>
    </w:p>
    <w:p>
      <w:pPr>
        <w:spacing w:after="0"/>
        <w:ind w:left="0"/>
        <w:jc w:val="both"/>
      </w:pPr>
      <w:r>
        <w:rPr>
          <w:rFonts w:ascii="Times New Roman"/>
          <w:b w:val="false"/>
          <w:i w:val="false"/>
          <w:color w:val="000000"/>
          <w:sz w:val="28"/>
        </w:rPr>
        <w:t xml:space="preserve">       Төлем көзінен салық салынбайтын кірістерден алынатын жеке табыс салығы </w:t>
      </w:r>
    </w:p>
    <w:p>
      <w:pPr>
        <w:spacing w:after="0"/>
        <w:ind w:left="0"/>
        <w:jc w:val="both"/>
      </w:pPr>
      <w:r>
        <w:rPr>
          <w:rFonts w:ascii="Times New Roman"/>
          <w:b w:val="false"/>
          <w:i w:val="false"/>
          <w:color w:val="000000"/>
          <w:sz w:val="28"/>
        </w:rPr>
        <w:t>(БСК _________) ________ жыл (________ бастап ________ дейінгі  кезең).</w:t>
      </w:r>
    </w:p>
    <w:p>
      <w:pPr>
        <w:spacing w:after="0"/>
        <w:ind w:left="0"/>
        <w:jc w:val="both"/>
      </w:pPr>
      <w:r>
        <w:rPr>
          <w:rFonts w:ascii="Times New Roman"/>
          <w:b w:val="false"/>
          <w:i w:val="false"/>
          <w:color w:val="000000"/>
          <w:sz w:val="28"/>
        </w:rPr>
        <w:t xml:space="preserve">       Салық салу режимі: __________________________________________.</w:t>
      </w:r>
    </w:p>
    <w:p>
      <w:pPr>
        <w:spacing w:after="0"/>
        <w:ind w:left="0"/>
        <w:jc w:val="both"/>
      </w:pPr>
      <w:r>
        <w:rPr>
          <w:rFonts w:ascii="Times New Roman"/>
          <w:b w:val="false"/>
          <w:i w:val="false"/>
          <w:color w:val="000000"/>
          <w:sz w:val="28"/>
        </w:rPr>
        <w:t xml:space="preserve">       Есептеулер жүргізілуі тиіс мемлекеттік кірістер органы:___________.</w:t>
      </w:r>
    </w:p>
    <w:p>
      <w:pPr>
        <w:spacing w:after="0"/>
        <w:ind w:left="0"/>
        <w:jc w:val="both"/>
      </w:pPr>
      <w:r>
        <w:rPr>
          <w:rFonts w:ascii="Times New Roman"/>
          <w:b w:val="false"/>
          <w:i w:val="false"/>
          <w:color w:val="000000"/>
          <w:sz w:val="28"/>
        </w:rPr>
        <w:t>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1"/>
    <w:p>
      <w:pPr>
        <w:spacing w:after="0"/>
        <w:ind w:left="0"/>
        <w:jc w:val="both"/>
      </w:pPr>
      <w:r>
        <w:rPr>
          <w:rFonts w:ascii="Times New Roman"/>
          <w:b w:val="false"/>
          <w:i w:val="false"/>
          <w:color w:val="000000"/>
          <w:sz w:val="28"/>
        </w:rPr>
        <w:t>
      Шығыстар (шегерімдер):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2"/>
    <w:p>
      <w:pPr>
        <w:spacing w:after="0"/>
        <w:ind w:left="0"/>
        <w:jc w:val="both"/>
      </w:pPr>
      <w:r>
        <w:rPr>
          <w:rFonts w:ascii="Times New Roman"/>
          <w:b w:val="false"/>
          <w:i w:val="false"/>
          <w:color w:val="000000"/>
          <w:sz w:val="28"/>
        </w:rPr>
        <w:t>
      Залалдарды ауыстыру, түзетулер: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Залалдардың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3"/>
    <w:p>
      <w:pPr>
        <w:spacing w:after="0"/>
        <w:ind w:left="0"/>
        <w:jc w:val="both"/>
      </w:pPr>
      <w:r>
        <w:rPr>
          <w:rFonts w:ascii="Times New Roman"/>
          <w:b w:val="false"/>
          <w:i w:val="false"/>
          <w:color w:val="000000"/>
          <w:sz w:val="28"/>
        </w:rPr>
        <w:t>
      Салық салынбайтын айналымдар: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Айналымдардың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4"/>
    <w:p>
      <w:pPr>
        <w:spacing w:after="0"/>
        <w:ind w:left="0"/>
        <w:jc w:val="both"/>
      </w:pPr>
      <w:r>
        <w:rPr>
          <w:rFonts w:ascii="Times New Roman"/>
          <w:b w:val="false"/>
          <w:i w:val="false"/>
          <w:color w:val="000000"/>
          <w:sz w:val="28"/>
        </w:rPr>
        <w:t>
      Салық салынатын кірісті есептеу: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бабының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жылдық жиынтық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шегерімдер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ауыстырылған залалдар мен түзетулер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айналымдар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(түзетуді есепке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(ауыстырылған залалдар мен түзетулерді есепке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мөлшерлемесі,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бойынша есептелген салықтың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 бойынша артық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 w:id="35"/>
      <w:r>
        <w:rPr>
          <w:rFonts w:ascii="Times New Roman"/>
          <w:b w:val="false"/>
          <w:i w:val="false"/>
          <w:color w:val="000000"/>
          <w:sz w:val="28"/>
        </w:rPr>
        <w:t>
      Алшақтық:</w:t>
      </w:r>
    </w:p>
    <w:bookmarkEnd w:id="35"/>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(алшақтықтың сомасы теңгемен)</w:t>
      </w:r>
    </w:p>
    <w:p>
      <w:pPr>
        <w:spacing w:after="0"/>
        <w:ind w:left="0"/>
        <w:jc w:val="both"/>
      </w:pPr>
      <w:r>
        <w:rPr>
          <w:rFonts w:ascii="Times New Roman"/>
          <w:b w:val="false"/>
          <w:i w:val="false"/>
          <w:color w:val="000000"/>
          <w:sz w:val="28"/>
        </w:rPr>
        <w:t xml:space="preserve">       Есептелген (азайтылған) салықтар мен залалдардың  </w:t>
      </w:r>
    </w:p>
    <w:p>
      <w:pPr>
        <w:spacing w:after="0"/>
        <w:ind w:left="0"/>
        <w:jc w:val="both"/>
      </w:pPr>
      <w:r>
        <w:rPr>
          <w:rFonts w:ascii="Times New Roman"/>
          <w:b w:val="false"/>
          <w:i w:val="false"/>
          <w:color w:val="000000"/>
          <w:sz w:val="28"/>
        </w:rPr>
        <w:t xml:space="preserve">сомасы:______________________________________________________________ </w:t>
      </w:r>
    </w:p>
    <w:p>
      <w:pPr>
        <w:spacing w:after="0"/>
        <w:ind w:left="0"/>
        <w:jc w:val="both"/>
      </w:pPr>
      <w:r>
        <w:rPr>
          <w:rFonts w:ascii="Times New Roman"/>
          <w:b w:val="false"/>
          <w:i w:val="false"/>
          <w:color w:val="000000"/>
          <w:sz w:val="28"/>
        </w:rPr>
        <w:t xml:space="preserve">       Бап бойынша есептелген салықтың </w:t>
      </w:r>
    </w:p>
    <w:p>
      <w:pPr>
        <w:spacing w:after="0"/>
        <w:ind w:left="0"/>
        <w:jc w:val="both"/>
      </w:pPr>
      <w:r>
        <w:rPr>
          <w:rFonts w:ascii="Times New Roman"/>
          <w:b w:val="false"/>
          <w:i w:val="false"/>
          <w:color w:val="000000"/>
          <w:sz w:val="28"/>
        </w:rPr>
        <w:t xml:space="preserve">барлығы:____________________________________________________________ </w:t>
      </w:r>
    </w:p>
    <w:p>
      <w:pPr>
        <w:spacing w:after="0"/>
        <w:ind w:left="0"/>
        <w:jc w:val="both"/>
      </w:pPr>
      <w:r>
        <w:rPr>
          <w:rFonts w:ascii="Times New Roman"/>
          <w:b w:val="false"/>
          <w:i w:val="false"/>
          <w:color w:val="000000"/>
          <w:sz w:val="28"/>
        </w:rPr>
        <w:t xml:space="preserve">       (есептелген (азайтылған) салықтар мен залалдардың сомасы, кезең) </w:t>
      </w:r>
    </w:p>
    <w:p>
      <w:pPr>
        <w:spacing w:after="0"/>
        <w:ind w:left="0"/>
        <w:jc w:val="both"/>
      </w:pPr>
      <w:r>
        <w:rPr>
          <w:rFonts w:ascii="Times New Roman"/>
          <w:b w:val="false"/>
          <w:i w:val="false"/>
          <w:color w:val="000000"/>
          <w:sz w:val="28"/>
        </w:rPr>
        <w:t xml:space="preserve">       Алшақтықтың себептері және салықты есептеу үшін негіздеме: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Дәлелдемелер: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3-қосымша </w:t>
      </w:r>
    </w:p>
    <w:p>
      <w:pPr>
        <w:spacing w:after="0"/>
        <w:ind w:left="0"/>
        <w:jc w:val="both"/>
      </w:pPr>
      <w:r>
        <w:rPr>
          <w:rFonts w:ascii="Times New Roman"/>
          <w:b w:val="false"/>
          <w:i w:val="false"/>
          <w:color w:val="000000"/>
          <w:sz w:val="28"/>
        </w:rPr>
        <w:t xml:space="preserve"> Қазақстан Республикасының аумағында өндірілген тауарлар, орындалған  жұмыстар,</w:t>
      </w:r>
    </w:p>
    <w:p>
      <w:pPr>
        <w:spacing w:after="0"/>
        <w:ind w:left="0"/>
        <w:jc w:val="both"/>
      </w:pPr>
      <w:r>
        <w:rPr>
          <w:rFonts w:ascii="Times New Roman"/>
          <w:b w:val="false"/>
          <w:i w:val="false"/>
          <w:color w:val="000000"/>
          <w:sz w:val="28"/>
        </w:rPr>
        <w:t xml:space="preserve"> көрсетілген қызмет бойынша қосымша құн салығы (БСК ______) </w:t>
      </w:r>
    </w:p>
    <w:p>
      <w:pPr>
        <w:spacing w:after="0"/>
        <w:ind w:left="0"/>
        <w:jc w:val="both"/>
      </w:pPr>
      <w:r>
        <w:rPr>
          <w:rFonts w:ascii="Times New Roman"/>
          <w:b w:val="false"/>
          <w:i w:val="false"/>
          <w:color w:val="000000"/>
          <w:sz w:val="28"/>
        </w:rPr>
        <w:t xml:space="preserve"> ____ жылы __ тоқсан (__________ бастап __________ дейінгі кезең).</w:t>
      </w:r>
    </w:p>
    <w:p>
      <w:pPr>
        <w:spacing w:after="0"/>
        <w:ind w:left="0"/>
        <w:jc w:val="both"/>
      </w:pPr>
      <w:r>
        <w:rPr>
          <w:rFonts w:ascii="Times New Roman"/>
          <w:b w:val="false"/>
          <w:i w:val="false"/>
          <w:color w:val="000000"/>
          <w:sz w:val="28"/>
        </w:rPr>
        <w:t xml:space="preserve">       Салық салу режимі: ______________________________________________.</w:t>
      </w:r>
    </w:p>
    <w:p>
      <w:pPr>
        <w:spacing w:after="0"/>
        <w:ind w:left="0"/>
        <w:jc w:val="both"/>
      </w:pPr>
      <w:r>
        <w:rPr>
          <w:rFonts w:ascii="Times New Roman"/>
          <w:b w:val="false"/>
          <w:i w:val="false"/>
          <w:color w:val="000000"/>
          <w:sz w:val="28"/>
        </w:rPr>
        <w:t xml:space="preserve">       Есептеу жүргізілуі тиіс мемлекеттік кірістер органы:__________________.</w:t>
      </w:r>
    </w:p>
    <w:p>
      <w:pPr>
        <w:spacing w:after="0"/>
        <w:ind w:left="0"/>
        <w:jc w:val="both"/>
      </w:pPr>
      <w:r>
        <w:rPr>
          <w:rFonts w:ascii="Times New Roman"/>
          <w:b w:val="false"/>
          <w:i w:val="false"/>
          <w:color w:val="000000"/>
          <w:sz w:val="28"/>
        </w:rPr>
        <w:t xml:space="preserve">       ҚҚС бойынша есептеулер: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Есептеулердің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ҚҚС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ҚҚС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ауытқу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6"/>
    <w:p>
      <w:pPr>
        <w:spacing w:after="0"/>
        <w:ind w:left="0"/>
        <w:jc w:val="both"/>
      </w:pPr>
      <w:r>
        <w:rPr>
          <w:rFonts w:ascii="Times New Roman"/>
          <w:b w:val="false"/>
          <w:i w:val="false"/>
          <w:color w:val="000000"/>
          <w:sz w:val="28"/>
        </w:rPr>
        <w:t>
      Есепке жатқызылатын ҚҚС: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жатқызылатын</w:t>
            </w:r>
            <w:r>
              <w:rPr>
                <w:rFonts w:ascii="Times New Roman"/>
                <w:b/>
                <w:i w:val="false"/>
                <w:color w:val="000000"/>
                <w:sz w:val="20"/>
              </w:rPr>
              <w:t xml:space="preserve"> ҚҚС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ҚҚС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ҚҚС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ауытқу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7"/>
    <w:p>
      <w:pPr>
        <w:spacing w:after="0"/>
        <w:ind w:left="0"/>
        <w:jc w:val="both"/>
      </w:pPr>
      <w:r>
        <w:rPr>
          <w:rFonts w:ascii="Times New Roman"/>
          <w:b w:val="false"/>
          <w:i w:val="false"/>
          <w:color w:val="000000"/>
          <w:sz w:val="28"/>
        </w:rPr>
        <w:t>
      ҚҚС есебі: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ҚҚС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есептердің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ҚҚС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ҚҚС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ауытқу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жатқызылатын ҚҚС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бөлек есепке алу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барабарлық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 (ауыл шаруашылығы тауарларын өндірушілер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ҚҚС (ауыл шаруашылығы тауарларын өндірушілер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жатқызылған ҚҚС-тің асып кетуі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 ҚҚС-тің асып кетуі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 w:id="38"/>
      <w:r>
        <w:rPr>
          <w:rFonts w:ascii="Times New Roman"/>
          <w:b w:val="false"/>
          <w:i w:val="false"/>
          <w:color w:val="000000"/>
          <w:sz w:val="28"/>
        </w:rPr>
        <w:t>
      Алшақтық:</w:t>
      </w:r>
    </w:p>
    <w:bookmarkEnd w:id="3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(алшақтықтың сомасы теңгемен);</w:t>
      </w:r>
    </w:p>
    <w:p>
      <w:pPr>
        <w:spacing w:after="0"/>
        <w:ind w:left="0"/>
        <w:jc w:val="both"/>
      </w:pPr>
      <w:r>
        <w:rPr>
          <w:rFonts w:ascii="Times New Roman"/>
          <w:b w:val="false"/>
          <w:i w:val="false"/>
          <w:color w:val="000000"/>
          <w:sz w:val="28"/>
        </w:rPr>
        <w:t>Есептелген (азайтылған) салықтар мен залалдардың сомасы:</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Бап бойынша есептелген салықтың барлығы:</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(есептелген (азайтылған) салықтар мен залалдардың сомасы, кезең) </w:t>
      </w:r>
    </w:p>
    <w:p>
      <w:pPr>
        <w:spacing w:after="0"/>
        <w:ind w:left="0"/>
        <w:jc w:val="both"/>
      </w:pPr>
      <w:r>
        <w:rPr>
          <w:rFonts w:ascii="Times New Roman"/>
          <w:b w:val="false"/>
          <w:i w:val="false"/>
          <w:color w:val="000000"/>
          <w:sz w:val="28"/>
        </w:rPr>
        <w:t xml:space="preserve"> Алшақтықтың себептері және салықты есептеу үшін негіздеме:</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Дәлелдемелер: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 4-қосымша</w:t>
      </w:r>
    </w:p>
    <w:p>
      <w:pPr>
        <w:spacing w:after="0"/>
        <w:ind w:left="0"/>
        <w:jc w:val="both"/>
      </w:pPr>
      <w:r>
        <w:rPr>
          <w:rFonts w:ascii="Times New Roman"/>
          <w:b w:val="false"/>
          <w:i w:val="false"/>
          <w:color w:val="000000"/>
          <w:sz w:val="28"/>
        </w:rPr>
        <w:t>Төлем көзінен салық салынатын кірістен жеке табыс салығы (БСК ______)</w:t>
      </w:r>
    </w:p>
    <w:p>
      <w:pPr>
        <w:spacing w:after="0"/>
        <w:ind w:left="0"/>
        <w:jc w:val="both"/>
      </w:pPr>
      <w:r>
        <w:rPr>
          <w:rFonts w:ascii="Times New Roman"/>
          <w:b w:val="false"/>
          <w:i w:val="false"/>
          <w:color w:val="000000"/>
          <w:sz w:val="28"/>
        </w:rPr>
        <w:t>____ жыл __ тоқсан (____ бастап ____ дейінгі кезең)</w:t>
      </w:r>
    </w:p>
    <w:p>
      <w:pPr>
        <w:spacing w:after="0"/>
        <w:ind w:left="0"/>
        <w:jc w:val="both"/>
      </w:pPr>
      <w:r>
        <w:rPr>
          <w:rFonts w:ascii="Times New Roman"/>
          <w:b w:val="false"/>
          <w:i w:val="false"/>
          <w:color w:val="000000"/>
          <w:sz w:val="28"/>
        </w:rPr>
        <w:t xml:space="preserve">Салық салу режимі: ______________________________________________. </w:t>
      </w:r>
    </w:p>
    <w:p>
      <w:pPr>
        <w:spacing w:after="0"/>
        <w:ind w:left="0"/>
        <w:jc w:val="both"/>
      </w:pPr>
      <w:r>
        <w:rPr>
          <w:rFonts w:ascii="Times New Roman"/>
          <w:b w:val="false"/>
          <w:i w:val="false"/>
          <w:color w:val="000000"/>
          <w:sz w:val="28"/>
        </w:rPr>
        <w:t xml:space="preserve"> Есептеу жүргізілуі тиіс мемлекеттік кірістер органы:__________________. </w:t>
      </w:r>
    </w:p>
    <w:p>
      <w:pPr>
        <w:spacing w:after="0"/>
        <w:ind w:left="0"/>
        <w:jc w:val="both"/>
      </w:pPr>
      <w:r>
        <w:rPr>
          <w:rFonts w:ascii="Times New Roman"/>
          <w:b w:val="false"/>
          <w:i w:val="false"/>
          <w:color w:val="000000"/>
          <w:sz w:val="28"/>
        </w:rPr>
        <w:t xml:space="preserve"> Аудиттелетін субъектінің мәліметі бойынша: </w:t>
      </w:r>
    </w:p>
    <w:p>
      <w:pPr>
        <w:spacing w:after="0"/>
        <w:ind w:left="0"/>
        <w:jc w:val="both"/>
      </w:pPr>
      <w:r>
        <w:rPr>
          <w:rFonts w:ascii="Times New Roman"/>
          <w:b w:val="false"/>
          <w:i w:val="false"/>
          <w:color w:val="000000"/>
          <w:sz w:val="28"/>
        </w:rPr>
        <w:t xml:space="preserve">Қызметкерлердің саны: __; Еңбекақы төлеу қоры: ____________________ </w:t>
      </w:r>
    </w:p>
    <w:p>
      <w:pPr>
        <w:spacing w:after="0"/>
        <w:ind w:left="0"/>
        <w:jc w:val="both"/>
      </w:pPr>
      <w:r>
        <w:rPr>
          <w:rFonts w:ascii="Times New Roman"/>
          <w:b w:val="false"/>
          <w:i w:val="false"/>
          <w:color w:val="000000"/>
          <w:sz w:val="28"/>
        </w:rPr>
        <w:t xml:space="preserve"> Салықтар бойынша аудит деректері бойынша:</w:t>
      </w:r>
    </w:p>
    <w:p>
      <w:pPr>
        <w:spacing w:after="0"/>
        <w:ind w:left="0"/>
        <w:jc w:val="both"/>
      </w:pPr>
      <w:r>
        <w:rPr>
          <w:rFonts w:ascii="Times New Roman"/>
          <w:b w:val="false"/>
          <w:i w:val="false"/>
          <w:color w:val="000000"/>
          <w:sz w:val="28"/>
        </w:rPr>
        <w:t xml:space="preserve">Қызметкерлердің саны: __; Еңбекақы төлеу қоры: ____________________ </w:t>
      </w:r>
    </w:p>
    <w:p>
      <w:pPr>
        <w:spacing w:after="0"/>
        <w:ind w:left="0"/>
        <w:jc w:val="both"/>
      </w:pPr>
      <w:r>
        <w:rPr>
          <w:rFonts w:ascii="Times New Roman"/>
          <w:b w:val="false"/>
          <w:i w:val="false"/>
          <w:color w:val="000000"/>
          <w:sz w:val="28"/>
        </w:rPr>
        <w:t xml:space="preserve"> Жеке табыс салығы бойынша есеп:</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салынбайтын</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МЗЖ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ЖТС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салынбайтын</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9"/>
    <w:p>
      <w:pPr>
        <w:spacing w:after="0"/>
        <w:ind w:left="0"/>
        <w:jc w:val="both"/>
      </w:pPr>
      <w:r>
        <w:rPr>
          <w:rFonts w:ascii="Times New Roman"/>
          <w:b w:val="false"/>
          <w:i w:val="false"/>
          <w:color w:val="000000"/>
          <w:sz w:val="28"/>
        </w:rPr>
        <w:t>
      Жеке табыс салығының есебі (жалғасы):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МЗЖ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ЖТС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алшақтық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алшақтық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w:t>
            </w:r>
            <w:r>
              <w:rPr>
                <w:rFonts w:ascii="Times New Roman"/>
                <w:b/>
                <w:i w:val="false"/>
                <w:color w:val="000000"/>
                <w:sz w:val="20"/>
              </w:rPr>
              <w:t>Жеткіліксіз</w:t>
            </w:r>
            <w:r>
              <w:rPr>
                <w:rFonts w:ascii="Times New Roman"/>
                <w:b w:val="false"/>
                <w:i w:val="false"/>
                <w:color w:val="000000"/>
                <w:sz w:val="20"/>
              </w:rPr>
              <w:t xml:space="preserve"> </w:t>
            </w:r>
            <w:r>
              <w:rPr>
                <w:rFonts w:ascii="Times New Roman"/>
                <w:b/>
                <w:i w:val="false"/>
                <w:color w:val="000000"/>
                <w:sz w:val="20"/>
              </w:rPr>
              <w:t>жиналған</w:t>
            </w:r>
          </w:p>
          <w:bookmarkEnd w:id="40"/>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Аудиттелетін</w:t>
            </w:r>
            <w:r>
              <w:rPr>
                <w:rFonts w:ascii="Times New Roman"/>
                <w:b/>
                <w:i w:val="false"/>
                <w:color w:val="000000"/>
                <w:sz w:val="20"/>
              </w:rPr>
              <w:t xml:space="preserve"> субъект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w:t>
            </w:r>
            <w:r>
              <w:rPr>
                <w:rFonts w:ascii="Times New Roman"/>
                <w:b/>
                <w:i w:val="false"/>
                <w:color w:val="000000"/>
                <w:sz w:val="20"/>
              </w:rPr>
              <w:t>Артық</w:t>
            </w:r>
            <w:r>
              <w:rPr>
                <w:rFonts w:ascii="Times New Roman"/>
                <w:b w:val="false"/>
                <w:i w:val="false"/>
                <w:color w:val="000000"/>
                <w:sz w:val="20"/>
              </w:rPr>
              <w:t xml:space="preserve"> </w:t>
            </w:r>
            <w:r>
              <w:rPr>
                <w:rFonts w:ascii="Times New Roman"/>
                <w:b/>
                <w:i w:val="false"/>
                <w:color w:val="000000"/>
                <w:sz w:val="20"/>
              </w:rPr>
              <w:t>жиналған</w:t>
            </w:r>
          </w:p>
          <w:bookmarkEnd w:id="4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Аудиттелетін</w:t>
            </w:r>
            <w:r>
              <w:rPr>
                <w:rFonts w:ascii="Times New Roman"/>
                <w:b/>
                <w:i w:val="false"/>
                <w:color w:val="000000"/>
                <w:sz w:val="20"/>
              </w:rPr>
              <w:t xml:space="preserve"> субъект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2"/>
    <w:p>
      <w:pPr>
        <w:spacing w:after="0"/>
        <w:ind w:left="0"/>
        <w:jc w:val="both"/>
      </w:pPr>
      <w:r>
        <w:rPr>
          <w:rFonts w:ascii="Times New Roman"/>
          <w:b w:val="false"/>
          <w:i w:val="false"/>
          <w:color w:val="000000"/>
          <w:sz w:val="28"/>
        </w:rPr>
        <w:t xml:space="preserve">
      Жеке табыс салығының ай сайынғы есебі: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борыш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аударылған</w:t>
            </w:r>
            <w:r>
              <w:rPr>
                <w:rFonts w:ascii="Times New Roman"/>
                <w:b w:val="false"/>
                <w:i w:val="false"/>
                <w:color w:val="000000"/>
                <w:sz w:val="20"/>
              </w:rPr>
              <w:t xml:space="preserve"> </w:t>
            </w:r>
            <w:r>
              <w:rPr>
                <w:rFonts w:ascii="Times New Roman"/>
                <w:b/>
                <w:i w:val="false"/>
                <w:color w:val="000000"/>
                <w:sz w:val="20"/>
              </w:rPr>
              <w:t>салық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3"/>
    <w:p>
      <w:pPr>
        <w:spacing w:after="0"/>
        <w:ind w:left="0"/>
        <w:jc w:val="both"/>
      </w:pPr>
      <w:r>
        <w:rPr>
          <w:rFonts w:ascii="Times New Roman"/>
          <w:b w:val="false"/>
          <w:i w:val="false"/>
          <w:color w:val="000000"/>
          <w:sz w:val="28"/>
        </w:rPr>
        <w:t xml:space="preserve">
      Жеке табыс салығының ай сайынғы есебі (жалғасы):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Артық</w:t>
            </w:r>
            <w:r>
              <w:rPr>
                <w:rFonts w:ascii="Times New Roman"/>
                <w:b w:val="false"/>
                <w:i w:val="false"/>
                <w:color w:val="000000"/>
                <w:sz w:val="20"/>
              </w:rPr>
              <w:t xml:space="preserve"> </w:t>
            </w:r>
            <w:r>
              <w:rPr>
                <w:rFonts w:ascii="Times New Roman"/>
                <w:b/>
                <w:i w:val="false"/>
                <w:color w:val="000000"/>
                <w:sz w:val="20"/>
              </w:rPr>
              <w:t>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 w:id="44"/>
      <w:r>
        <w:rPr>
          <w:rFonts w:ascii="Times New Roman"/>
          <w:b w:val="false"/>
          <w:i w:val="false"/>
          <w:color w:val="000000"/>
          <w:sz w:val="28"/>
        </w:rPr>
        <w:t>
      Алшақтық:</w:t>
      </w:r>
    </w:p>
    <w:bookmarkEnd w:id="4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(алшақтықтың сомасы теңгемен) </w:t>
      </w:r>
    </w:p>
    <w:p>
      <w:pPr>
        <w:spacing w:after="0"/>
        <w:ind w:left="0"/>
        <w:jc w:val="both"/>
      </w:pPr>
      <w:r>
        <w:rPr>
          <w:rFonts w:ascii="Times New Roman"/>
          <w:b w:val="false"/>
          <w:i w:val="false"/>
          <w:color w:val="000000"/>
          <w:sz w:val="28"/>
        </w:rPr>
        <w:t xml:space="preserve"> Есептелген (азайтылған) салықтар мен залалдардың </w:t>
      </w:r>
    </w:p>
    <w:p>
      <w:pPr>
        <w:spacing w:after="0"/>
        <w:ind w:left="0"/>
        <w:jc w:val="both"/>
      </w:pPr>
      <w:r>
        <w:rPr>
          <w:rFonts w:ascii="Times New Roman"/>
          <w:b w:val="false"/>
          <w:i w:val="false"/>
          <w:color w:val="000000"/>
          <w:sz w:val="28"/>
        </w:rPr>
        <w:t xml:space="preserve"> сомасы:_____________</w:t>
      </w:r>
    </w:p>
    <w:p>
      <w:pPr>
        <w:spacing w:after="0"/>
        <w:ind w:left="0"/>
        <w:jc w:val="both"/>
      </w:pPr>
      <w:r>
        <w:rPr>
          <w:rFonts w:ascii="Times New Roman"/>
          <w:b w:val="false"/>
          <w:i w:val="false"/>
          <w:color w:val="000000"/>
          <w:sz w:val="28"/>
        </w:rPr>
        <w:t xml:space="preserve"> Бап бойынша есептелген салықтың </w:t>
      </w:r>
    </w:p>
    <w:p>
      <w:pPr>
        <w:spacing w:after="0"/>
        <w:ind w:left="0"/>
        <w:jc w:val="both"/>
      </w:pPr>
      <w:r>
        <w:rPr>
          <w:rFonts w:ascii="Times New Roman"/>
          <w:b w:val="false"/>
          <w:i w:val="false"/>
          <w:color w:val="000000"/>
          <w:sz w:val="28"/>
        </w:rPr>
        <w:t xml:space="preserve"> барлығы:____________________________________________________________ </w:t>
      </w:r>
    </w:p>
    <w:p>
      <w:pPr>
        <w:spacing w:after="0"/>
        <w:ind w:left="0"/>
        <w:jc w:val="both"/>
      </w:pPr>
      <w:r>
        <w:rPr>
          <w:rFonts w:ascii="Times New Roman"/>
          <w:b w:val="false"/>
          <w:i w:val="false"/>
          <w:color w:val="000000"/>
          <w:sz w:val="28"/>
        </w:rPr>
        <w:t xml:space="preserve">       (есептелген (азайтылған) салықтар мен залалдардың сомасы, кезең) </w:t>
      </w:r>
    </w:p>
    <w:p>
      <w:pPr>
        <w:spacing w:after="0"/>
        <w:ind w:left="0"/>
        <w:jc w:val="both"/>
      </w:pPr>
      <w:r>
        <w:rPr>
          <w:rFonts w:ascii="Times New Roman"/>
          <w:b w:val="false"/>
          <w:i w:val="false"/>
          <w:color w:val="000000"/>
          <w:sz w:val="28"/>
        </w:rPr>
        <w:t xml:space="preserve">       Алшақтықтың себептері және салықты есептеу үшін негіздеме: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Дәлелдемелер:</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5-қосымша </w:t>
      </w:r>
    </w:p>
    <w:p>
      <w:pPr>
        <w:spacing w:after="0"/>
        <w:ind w:left="0"/>
        <w:jc w:val="both"/>
      </w:pPr>
      <w:r>
        <w:rPr>
          <w:rFonts w:ascii="Times New Roman"/>
          <w:b w:val="false"/>
          <w:i w:val="false"/>
          <w:color w:val="000000"/>
          <w:sz w:val="28"/>
        </w:rPr>
        <w:t xml:space="preserve">        Басқа салықтар мен төлемдер түрі (БСК ______) ____ жыл__ тоқсан</w:t>
      </w:r>
    </w:p>
    <w:p>
      <w:pPr>
        <w:spacing w:after="0"/>
        <w:ind w:left="0"/>
        <w:jc w:val="both"/>
      </w:pPr>
      <w:r>
        <w:rPr>
          <w:rFonts w:ascii="Times New Roman"/>
          <w:b w:val="false"/>
          <w:i w:val="false"/>
          <w:color w:val="000000"/>
          <w:sz w:val="28"/>
        </w:rPr>
        <w:t xml:space="preserve"> (________ бастап __________дейінгі кезең).</w:t>
      </w:r>
    </w:p>
    <w:p>
      <w:pPr>
        <w:spacing w:after="0"/>
        <w:ind w:left="0"/>
        <w:jc w:val="both"/>
      </w:pPr>
      <w:r>
        <w:rPr>
          <w:rFonts w:ascii="Times New Roman"/>
          <w:b w:val="false"/>
          <w:i w:val="false"/>
          <w:color w:val="000000"/>
          <w:sz w:val="28"/>
        </w:rPr>
        <w:t xml:space="preserve">       Салық салу режимі:_______________________________________________</w:t>
      </w:r>
    </w:p>
    <w:p>
      <w:pPr>
        <w:spacing w:after="0"/>
        <w:ind w:left="0"/>
        <w:jc w:val="both"/>
      </w:pPr>
      <w:r>
        <w:rPr>
          <w:rFonts w:ascii="Times New Roman"/>
          <w:b w:val="false"/>
          <w:i w:val="false"/>
          <w:color w:val="000000"/>
          <w:sz w:val="28"/>
        </w:rPr>
        <w:t xml:space="preserve"> Есептеу жүргізілуі тиіс мемлекеттік кірістер органы: __________________</w:t>
      </w:r>
    </w:p>
    <w:p>
      <w:pPr>
        <w:spacing w:after="0"/>
        <w:ind w:left="0"/>
        <w:jc w:val="both"/>
      </w:pPr>
      <w:r>
        <w:rPr>
          <w:rFonts w:ascii="Times New Roman"/>
          <w:b w:val="false"/>
          <w:i w:val="false"/>
          <w:color w:val="000000"/>
          <w:sz w:val="28"/>
        </w:rPr>
        <w:t xml:space="preserve"> Салық салу объектісінің өлшем бірлігі:______________________________ </w:t>
      </w:r>
    </w:p>
    <w:p>
      <w:pPr>
        <w:spacing w:after="0"/>
        <w:ind w:left="0"/>
        <w:jc w:val="both"/>
      </w:pPr>
      <w:r>
        <w:rPr>
          <w:rFonts w:ascii="Times New Roman"/>
          <w:b w:val="false"/>
          <w:i w:val="false"/>
          <w:color w:val="000000"/>
          <w:sz w:val="28"/>
        </w:rPr>
        <w:t xml:space="preserve"> Басқа салықтар мен төлемдер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 (объектінің өлшем бірлігі, объектінің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объектісі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салық/төлем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объект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салық/төлем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объектісі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салық/төлем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салық/төлем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бойынша есептелген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 бойынша артық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 w:id="45"/>
      <w:r>
        <w:rPr>
          <w:rFonts w:ascii="Times New Roman"/>
          <w:b w:val="false"/>
          <w:i w:val="false"/>
          <w:color w:val="000000"/>
          <w:sz w:val="28"/>
        </w:rPr>
        <w:t>
      Алшақтық:</w:t>
      </w:r>
    </w:p>
    <w:bookmarkEnd w:id="45"/>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(алшақтықтың сомасы теңгемен)</w:t>
      </w:r>
    </w:p>
    <w:p>
      <w:pPr>
        <w:spacing w:after="0"/>
        <w:ind w:left="0"/>
        <w:jc w:val="both"/>
      </w:pPr>
      <w:r>
        <w:rPr>
          <w:rFonts w:ascii="Times New Roman"/>
          <w:b w:val="false"/>
          <w:i w:val="false"/>
          <w:color w:val="000000"/>
          <w:sz w:val="28"/>
        </w:rPr>
        <w:t>Есептелген (азайтылған) салықтар мен залалдардың сомасы:____________</w:t>
      </w:r>
    </w:p>
    <w:p>
      <w:pPr>
        <w:spacing w:after="0"/>
        <w:ind w:left="0"/>
        <w:jc w:val="both"/>
      </w:pPr>
      <w:r>
        <w:rPr>
          <w:rFonts w:ascii="Times New Roman"/>
          <w:b w:val="false"/>
          <w:i w:val="false"/>
          <w:color w:val="000000"/>
          <w:sz w:val="28"/>
        </w:rPr>
        <w:t>Бап бойынша есептелген салықтың</w:t>
      </w:r>
    </w:p>
    <w:p>
      <w:pPr>
        <w:spacing w:after="0"/>
        <w:ind w:left="0"/>
        <w:jc w:val="both"/>
      </w:pPr>
      <w:r>
        <w:rPr>
          <w:rFonts w:ascii="Times New Roman"/>
          <w:b w:val="false"/>
          <w:i w:val="false"/>
          <w:color w:val="000000"/>
          <w:sz w:val="28"/>
        </w:rPr>
        <w:t xml:space="preserve"> барлығы:____________________________________________________________</w:t>
      </w:r>
    </w:p>
    <w:p>
      <w:pPr>
        <w:spacing w:after="0"/>
        <w:ind w:left="0"/>
        <w:jc w:val="both"/>
      </w:pPr>
      <w:r>
        <w:rPr>
          <w:rFonts w:ascii="Times New Roman"/>
          <w:b w:val="false"/>
          <w:i w:val="false"/>
          <w:color w:val="000000"/>
          <w:sz w:val="28"/>
        </w:rPr>
        <w:t xml:space="preserve">             (есептелген (азайтылған) салықтар мен залалдардың сомасы, кезең)</w:t>
      </w:r>
    </w:p>
    <w:p>
      <w:pPr>
        <w:spacing w:after="0"/>
        <w:ind w:left="0"/>
        <w:jc w:val="both"/>
      </w:pPr>
      <w:r>
        <w:rPr>
          <w:rFonts w:ascii="Times New Roman"/>
          <w:b w:val="false"/>
          <w:i w:val="false"/>
          <w:color w:val="000000"/>
          <w:sz w:val="28"/>
        </w:rPr>
        <w:t xml:space="preserve">       Алшақтықтың себептері және салықты есептеу үшін негіздеме: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Дәлелдемелер: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 6-қосымша</w:t>
      </w:r>
    </w:p>
    <w:p>
      <w:pPr>
        <w:spacing w:after="0"/>
        <w:ind w:left="0"/>
        <w:jc w:val="both"/>
      </w:pPr>
      <w:r>
        <w:rPr>
          <w:rFonts w:ascii="Times New Roman"/>
          <w:b w:val="false"/>
          <w:i w:val="false"/>
          <w:color w:val="000000"/>
          <w:sz w:val="28"/>
        </w:rPr>
        <w:t xml:space="preserve"> Салық салынатын база болмаған кезде толтырылады</w:t>
      </w:r>
    </w:p>
    <w:p>
      <w:pPr>
        <w:spacing w:after="0"/>
        <w:ind w:left="0"/>
        <w:jc w:val="both"/>
      </w:pPr>
      <w:r>
        <w:rPr>
          <w:rFonts w:ascii="Times New Roman"/>
          <w:b w:val="false"/>
          <w:i w:val="false"/>
          <w:color w:val="000000"/>
          <w:sz w:val="28"/>
        </w:rPr>
        <w:t>1) Есепті кезең: __________________________________________________</w:t>
      </w:r>
    </w:p>
    <w:p>
      <w:pPr>
        <w:spacing w:after="0"/>
        <w:ind w:left="0"/>
        <w:jc w:val="both"/>
      </w:pPr>
      <w:r>
        <w:rPr>
          <w:rFonts w:ascii="Times New Roman"/>
          <w:b w:val="false"/>
          <w:i w:val="false"/>
          <w:color w:val="000000"/>
          <w:sz w:val="28"/>
        </w:rPr>
        <w:t>2) Салықтар мен төлемдердің түрлері (БСК):__________________________</w:t>
      </w:r>
    </w:p>
    <w:p>
      <w:pPr>
        <w:spacing w:after="0"/>
        <w:ind w:left="0"/>
        <w:jc w:val="both"/>
      </w:pPr>
      <w:r>
        <w:rPr>
          <w:rFonts w:ascii="Times New Roman"/>
          <w:b w:val="false"/>
          <w:i w:val="false"/>
          <w:color w:val="000000"/>
          <w:sz w:val="28"/>
        </w:rPr>
        <w:t>3) Салықтар мен төлемдердің қолданыстағы түрі:______________________</w:t>
      </w:r>
    </w:p>
    <w:p>
      <w:pPr>
        <w:spacing w:after="0"/>
        <w:ind w:left="0"/>
        <w:jc w:val="both"/>
      </w:pPr>
      <w:r>
        <w:rPr>
          <w:rFonts w:ascii="Times New Roman"/>
          <w:b w:val="false"/>
          <w:i w:val="false"/>
          <w:color w:val="000000"/>
          <w:sz w:val="28"/>
        </w:rPr>
        <w:t>4) Салық салу режимі:____________________________________________</w:t>
      </w:r>
    </w:p>
    <w:p>
      <w:pPr>
        <w:spacing w:after="0"/>
        <w:ind w:left="0"/>
        <w:jc w:val="both"/>
      </w:pPr>
      <w:r>
        <w:rPr>
          <w:rFonts w:ascii="Times New Roman"/>
          <w:b w:val="false"/>
          <w:i w:val="false"/>
          <w:color w:val="000000"/>
          <w:sz w:val="28"/>
        </w:rPr>
        <w:t>5) Есептеу жүргізілуі тиіс мемлекеттік кірістер органы (МКО коды):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Аудиторлық қорытындының деректері бойынша:</w:t>
      </w:r>
    </w:p>
    <w:p>
      <w:pPr>
        <w:spacing w:after="0"/>
        <w:ind w:left="0"/>
        <w:jc w:val="both"/>
      </w:pPr>
      <w:r>
        <w:rPr>
          <w:rFonts w:ascii="Times New Roman"/>
          <w:b w:val="false"/>
          <w:i w:val="false"/>
          <w:color w:val="000000"/>
          <w:sz w:val="28"/>
        </w:rPr>
        <w:t xml:space="preserve">       Салық салынатын базасы болмауына байланысты салықтар бойынша ____ бастап </w:t>
      </w:r>
    </w:p>
    <w:p>
      <w:pPr>
        <w:spacing w:after="0"/>
        <w:ind w:left="0"/>
        <w:jc w:val="both"/>
      </w:pPr>
      <w:r>
        <w:rPr>
          <w:rFonts w:ascii="Times New Roman"/>
          <w:b w:val="false"/>
          <w:i w:val="false"/>
          <w:color w:val="000000"/>
          <w:sz w:val="28"/>
        </w:rPr>
        <w:t xml:space="preserve">____ дейінгі кезеңдегі есептеу дұрыстығы мәселесі бойынша салықтар бойынша аудит </w:t>
      </w:r>
    </w:p>
    <w:p>
      <w:pPr>
        <w:spacing w:after="0"/>
        <w:ind w:left="0"/>
        <w:jc w:val="both"/>
      </w:pPr>
      <w:r>
        <w:rPr>
          <w:rFonts w:ascii="Times New Roman"/>
          <w:b w:val="false"/>
          <w:i w:val="false"/>
          <w:color w:val="000000"/>
          <w:sz w:val="28"/>
        </w:rPr>
        <w:t>кезінде бұзушылықтар мен алшақтықтар анықталмаған.</w:t>
      </w:r>
    </w:p>
    <w:p>
      <w:pPr>
        <w:spacing w:after="0"/>
        <w:ind w:left="0"/>
        <w:jc w:val="both"/>
      </w:pPr>
      <w:r>
        <w:rPr>
          <w:rFonts w:ascii="Times New Roman"/>
          <w:b w:val="false"/>
          <w:i w:val="false"/>
          <w:color w:val="000000"/>
          <w:sz w:val="28"/>
        </w:rPr>
        <w:t xml:space="preserve">       Лицензиясыз қызметті жүзеге асыру кезінде толтырылады</w:t>
      </w:r>
    </w:p>
    <w:p>
      <w:pPr>
        <w:spacing w:after="0"/>
        <w:ind w:left="0"/>
        <w:jc w:val="both"/>
      </w:pPr>
      <w:r>
        <w:rPr>
          <w:rFonts w:ascii="Times New Roman"/>
          <w:b w:val="false"/>
          <w:i w:val="false"/>
          <w:color w:val="000000"/>
          <w:sz w:val="28"/>
        </w:rPr>
        <w:t>1) Есепті кезең: __________________________________________________</w:t>
      </w:r>
    </w:p>
    <w:p>
      <w:pPr>
        <w:spacing w:after="0"/>
        <w:ind w:left="0"/>
        <w:jc w:val="both"/>
      </w:pPr>
      <w:r>
        <w:rPr>
          <w:rFonts w:ascii="Times New Roman"/>
          <w:b w:val="false"/>
          <w:i w:val="false"/>
          <w:color w:val="000000"/>
          <w:sz w:val="28"/>
        </w:rPr>
        <w:t>2) Салықтар мен төлемдердің түрлері (БСК):__________________________</w:t>
      </w:r>
    </w:p>
    <w:p>
      <w:pPr>
        <w:spacing w:after="0"/>
        <w:ind w:left="0"/>
        <w:jc w:val="both"/>
      </w:pPr>
      <w:r>
        <w:rPr>
          <w:rFonts w:ascii="Times New Roman"/>
          <w:b w:val="false"/>
          <w:i w:val="false"/>
          <w:color w:val="000000"/>
          <w:sz w:val="28"/>
        </w:rPr>
        <w:t>3) Салықтар мен төлемдердің қолданыстағы түрі:______________________</w:t>
      </w:r>
    </w:p>
    <w:p>
      <w:pPr>
        <w:spacing w:after="0"/>
        <w:ind w:left="0"/>
        <w:jc w:val="both"/>
      </w:pPr>
      <w:r>
        <w:rPr>
          <w:rFonts w:ascii="Times New Roman"/>
          <w:b w:val="false"/>
          <w:i w:val="false"/>
          <w:color w:val="000000"/>
          <w:sz w:val="28"/>
        </w:rPr>
        <w:t>4) Салық салу режимі:_________________________________________</w:t>
      </w:r>
    </w:p>
    <w:p>
      <w:pPr>
        <w:spacing w:after="0"/>
        <w:ind w:left="0"/>
        <w:jc w:val="both"/>
      </w:pPr>
      <w:r>
        <w:rPr>
          <w:rFonts w:ascii="Times New Roman"/>
          <w:b w:val="false"/>
          <w:i w:val="false"/>
          <w:color w:val="000000"/>
          <w:sz w:val="28"/>
        </w:rPr>
        <w:t xml:space="preserve">5) Есептеу жүргізілуі тиіс мемлекеттік кірістер органы (МКО </w:t>
      </w:r>
    </w:p>
    <w:p>
      <w:pPr>
        <w:spacing w:after="0"/>
        <w:ind w:left="0"/>
        <w:jc w:val="both"/>
      </w:pPr>
      <w:r>
        <w:rPr>
          <w:rFonts w:ascii="Times New Roman"/>
          <w:b w:val="false"/>
          <w:i w:val="false"/>
          <w:color w:val="000000"/>
          <w:sz w:val="28"/>
        </w:rPr>
        <w:t>коды):_______________________________________________________________</w:t>
      </w:r>
    </w:p>
    <w:p>
      <w:pPr>
        <w:spacing w:after="0"/>
        <w:ind w:left="0"/>
        <w:jc w:val="both"/>
      </w:pPr>
      <w:r>
        <w:rPr>
          <w:rFonts w:ascii="Times New Roman"/>
          <w:b w:val="false"/>
          <w:i w:val="false"/>
          <w:color w:val="000000"/>
          <w:sz w:val="28"/>
        </w:rPr>
        <w:t xml:space="preserve">       Аудиторлық қорытындының деректері бойынша:</w:t>
      </w:r>
    </w:p>
    <w:p>
      <w:pPr>
        <w:spacing w:after="0"/>
        <w:ind w:left="0"/>
        <w:jc w:val="both"/>
      </w:pPr>
      <w:r>
        <w:rPr>
          <w:rFonts w:ascii="Times New Roman"/>
          <w:b w:val="false"/>
          <w:i w:val="false"/>
          <w:color w:val="000000"/>
          <w:sz w:val="28"/>
        </w:rPr>
        <w:t xml:space="preserve">       Салық салынатын базасы болмауына байланысты салықтар бойынша ____ бастап </w:t>
      </w:r>
    </w:p>
    <w:p>
      <w:pPr>
        <w:spacing w:after="0"/>
        <w:ind w:left="0"/>
        <w:jc w:val="both"/>
      </w:pPr>
      <w:r>
        <w:rPr>
          <w:rFonts w:ascii="Times New Roman"/>
          <w:b w:val="false"/>
          <w:i w:val="false"/>
          <w:color w:val="000000"/>
          <w:sz w:val="28"/>
        </w:rPr>
        <w:t xml:space="preserve">____ дейінгі кезеңдегі есептеу дұрыстығы мәселесі бойынша салықтар бойынша аудит </w:t>
      </w:r>
    </w:p>
    <w:p>
      <w:pPr>
        <w:spacing w:after="0"/>
        <w:ind w:left="0"/>
        <w:jc w:val="both"/>
      </w:pPr>
      <w:r>
        <w:rPr>
          <w:rFonts w:ascii="Times New Roman"/>
          <w:b w:val="false"/>
          <w:i w:val="false"/>
          <w:color w:val="000000"/>
          <w:sz w:val="28"/>
        </w:rPr>
        <w:t>кезінде бұзушылықтар мен алшақтықтар анықталмаған.</w:t>
      </w:r>
    </w:p>
    <w:p>
      <w:pPr>
        <w:spacing w:after="0"/>
        <w:ind w:left="0"/>
        <w:jc w:val="both"/>
      </w:pPr>
    </w:p>
    <w:p>
      <w:pPr>
        <w:spacing w:after="0"/>
        <w:ind w:left="0"/>
        <w:jc w:val="both"/>
      </w:pPr>
      <w:bookmarkStart w:name="z58" w:id="46"/>
      <w:r>
        <w:rPr>
          <w:rFonts w:ascii="Times New Roman"/>
          <w:b w:val="false"/>
          <w:i w:val="false"/>
          <w:color w:val="000000"/>
          <w:sz w:val="28"/>
        </w:rPr>
        <w:t>
                                     № 7-қосымша</w:t>
      </w:r>
    </w:p>
    <w:bookmarkEnd w:id="46"/>
    <w:p>
      <w:pPr>
        <w:spacing w:after="0"/>
        <w:ind w:left="0"/>
        <w:jc w:val="both"/>
      </w:pPr>
      <w:r>
        <w:rPr>
          <w:rFonts w:ascii="Times New Roman"/>
          <w:b w:val="false"/>
          <w:i w:val="false"/>
          <w:color w:val="000000"/>
          <w:sz w:val="28"/>
        </w:rPr>
        <w:t xml:space="preserve">       Мұнай секторы ұйымдарынан түсетін түсімдерді қоспағанда, резидент- заңды </w:t>
      </w:r>
    </w:p>
    <w:p>
      <w:pPr>
        <w:spacing w:after="0"/>
        <w:ind w:left="0"/>
        <w:jc w:val="both"/>
      </w:pPr>
      <w:r>
        <w:rPr>
          <w:rFonts w:ascii="Times New Roman"/>
          <w:b w:val="false"/>
          <w:i w:val="false"/>
          <w:color w:val="000000"/>
          <w:sz w:val="28"/>
        </w:rPr>
        <w:t xml:space="preserve">тұлғалардан түсетін корпоративтік табыс салығы (БСК_____) ____ жыл  (__________ бастап </w:t>
      </w:r>
    </w:p>
    <w:p>
      <w:pPr>
        <w:spacing w:after="0"/>
        <w:ind w:left="0"/>
        <w:jc w:val="both"/>
      </w:pPr>
      <w:r>
        <w:rPr>
          <w:rFonts w:ascii="Times New Roman"/>
          <w:b w:val="false"/>
          <w:i w:val="false"/>
          <w:color w:val="000000"/>
          <w:sz w:val="28"/>
        </w:rPr>
        <w:t>__________ дейінгі кезең).</w:t>
      </w:r>
    </w:p>
    <w:p>
      <w:pPr>
        <w:spacing w:after="0"/>
        <w:ind w:left="0"/>
        <w:jc w:val="both"/>
      </w:pPr>
      <w:r>
        <w:rPr>
          <w:rFonts w:ascii="Times New Roman"/>
          <w:b w:val="false"/>
          <w:i w:val="false"/>
          <w:color w:val="000000"/>
          <w:sz w:val="28"/>
        </w:rPr>
        <w:t xml:space="preserve">       (Төлем көзінен салық салынбайтын, жеке табыс салығы (БСК _________).</w:t>
      </w:r>
    </w:p>
    <w:p>
      <w:pPr>
        <w:spacing w:after="0"/>
        <w:ind w:left="0"/>
        <w:jc w:val="both"/>
      </w:pPr>
      <w:r>
        <w:rPr>
          <w:rFonts w:ascii="Times New Roman"/>
          <w:b w:val="false"/>
          <w:i w:val="false"/>
          <w:color w:val="000000"/>
          <w:sz w:val="28"/>
        </w:rPr>
        <w:t xml:space="preserve">       Әлеуметтік салық (БСК______) ____ жыл __ тоқсан (__________ бастап __________</w:t>
      </w:r>
    </w:p>
    <w:p>
      <w:pPr>
        <w:spacing w:after="0"/>
        <w:ind w:left="0"/>
        <w:jc w:val="both"/>
      </w:pPr>
      <w:r>
        <w:rPr>
          <w:rFonts w:ascii="Times New Roman"/>
          <w:b w:val="false"/>
          <w:i w:val="false"/>
          <w:color w:val="000000"/>
          <w:sz w:val="28"/>
        </w:rPr>
        <w:t xml:space="preserve"> дейінгі кезең).</w:t>
      </w:r>
    </w:p>
    <w:p>
      <w:pPr>
        <w:spacing w:after="0"/>
        <w:ind w:left="0"/>
        <w:jc w:val="both"/>
      </w:pPr>
      <w:r>
        <w:rPr>
          <w:rFonts w:ascii="Times New Roman"/>
          <w:b w:val="false"/>
          <w:i w:val="false"/>
          <w:color w:val="000000"/>
          <w:sz w:val="28"/>
        </w:rPr>
        <w:t xml:space="preserve">       Салық салу режимі: __________________________________________.</w:t>
      </w:r>
    </w:p>
    <w:p>
      <w:pPr>
        <w:spacing w:after="0"/>
        <w:ind w:left="0"/>
        <w:jc w:val="both"/>
      </w:pPr>
      <w:r>
        <w:rPr>
          <w:rFonts w:ascii="Times New Roman"/>
          <w:b w:val="false"/>
          <w:i w:val="false"/>
          <w:color w:val="000000"/>
          <w:sz w:val="28"/>
        </w:rPr>
        <w:t xml:space="preserve">       Есептеу жүргізілуі тиіс мемлекеттік кірістер органы: _____________.</w:t>
      </w:r>
    </w:p>
    <w:p>
      <w:pPr>
        <w:spacing w:after="0"/>
        <w:ind w:left="0"/>
        <w:jc w:val="both"/>
      </w:pPr>
      <w:r>
        <w:rPr>
          <w:rFonts w:ascii="Times New Roman"/>
          <w:b w:val="false"/>
          <w:i w:val="false"/>
          <w:color w:val="000000"/>
          <w:sz w:val="28"/>
        </w:rPr>
        <w:t xml:space="preserve">       Шағын бизнес субъектілері үшін салық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бабының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r>
              <w:rPr>
                <w:rFonts w:ascii="Times New Roman"/>
                <w:b/>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шекті сомасынан асып кеткен кіріс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кемінде 2 немесе 2,5 еселенген ЕТЖ-ні құрайтын жұмыскерлердің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жұмыскерлердің орташа тізімдік санынан азайту жағына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 есепке ала отырып, салық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(жеке) табыс салығының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(ЖТС) жеке шоты бойынша артық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 бойынша артық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 w:id="47"/>
      <w:r>
        <w:rPr>
          <w:rFonts w:ascii="Times New Roman"/>
          <w:b w:val="false"/>
          <w:i w:val="false"/>
          <w:color w:val="000000"/>
          <w:sz w:val="28"/>
        </w:rPr>
        <w:t>
      Алшақтық:</w:t>
      </w:r>
    </w:p>
    <w:bookmarkEnd w:id="47"/>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(алшақтықтың сомасы теңгемен)</w:t>
      </w:r>
    </w:p>
    <w:p>
      <w:pPr>
        <w:spacing w:after="0"/>
        <w:ind w:left="0"/>
        <w:jc w:val="both"/>
      </w:pPr>
      <w:r>
        <w:rPr>
          <w:rFonts w:ascii="Times New Roman"/>
          <w:b w:val="false"/>
          <w:i w:val="false"/>
          <w:color w:val="000000"/>
          <w:sz w:val="28"/>
        </w:rPr>
        <w:t xml:space="preserve">       Есептелген (азайтылған) салық сомасы:_____________</w:t>
      </w:r>
    </w:p>
    <w:p>
      <w:pPr>
        <w:spacing w:after="0"/>
        <w:ind w:left="0"/>
        <w:jc w:val="both"/>
      </w:pPr>
      <w:r>
        <w:rPr>
          <w:rFonts w:ascii="Times New Roman"/>
          <w:b w:val="false"/>
          <w:i w:val="false"/>
          <w:color w:val="000000"/>
          <w:sz w:val="28"/>
        </w:rPr>
        <w:t xml:space="preserve">       Бап бойынша есептелген салықтың барлығы: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(есептелген (азайтылған) салықтардың сомасы, кезең)</w:t>
      </w:r>
    </w:p>
    <w:p>
      <w:pPr>
        <w:spacing w:after="0"/>
        <w:ind w:left="0"/>
        <w:jc w:val="both"/>
      </w:pPr>
      <w:r>
        <w:rPr>
          <w:rFonts w:ascii="Times New Roman"/>
          <w:b w:val="false"/>
          <w:i w:val="false"/>
          <w:color w:val="000000"/>
          <w:sz w:val="28"/>
        </w:rPr>
        <w:t xml:space="preserve">       Алшақтықтың себептері және салықты есептеу үшін негіздеме: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Дәлелдемелер: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8-қосымша</w:t>
      </w:r>
    </w:p>
    <w:p>
      <w:pPr>
        <w:spacing w:after="0"/>
        <w:ind w:left="0"/>
        <w:jc w:val="both"/>
      </w:pPr>
      <w:r>
        <w:rPr>
          <w:rFonts w:ascii="Times New Roman"/>
          <w:b w:val="false"/>
          <w:i w:val="false"/>
          <w:color w:val="000000"/>
          <w:sz w:val="28"/>
        </w:rPr>
        <w:t xml:space="preserve"> Акцизделетін тауарлардың түрі (БСК ______):_______________жыл</w:t>
      </w:r>
    </w:p>
    <w:p>
      <w:pPr>
        <w:spacing w:after="0"/>
        <w:ind w:left="0"/>
        <w:jc w:val="both"/>
      </w:pPr>
      <w:r>
        <w:rPr>
          <w:rFonts w:ascii="Times New Roman"/>
          <w:b w:val="false"/>
          <w:i w:val="false"/>
          <w:color w:val="000000"/>
          <w:sz w:val="28"/>
        </w:rPr>
        <w:t xml:space="preserve">       (________ бастап ________ дейінгі кезең).</w:t>
      </w:r>
    </w:p>
    <w:p>
      <w:pPr>
        <w:spacing w:after="0"/>
        <w:ind w:left="0"/>
        <w:jc w:val="both"/>
      </w:pPr>
      <w:r>
        <w:rPr>
          <w:rFonts w:ascii="Times New Roman"/>
          <w:b w:val="false"/>
          <w:i w:val="false"/>
          <w:color w:val="000000"/>
          <w:sz w:val="28"/>
        </w:rPr>
        <w:t xml:space="preserve">       Салық салу режимі: __________________________________________.</w:t>
      </w:r>
    </w:p>
    <w:p>
      <w:pPr>
        <w:spacing w:after="0"/>
        <w:ind w:left="0"/>
        <w:jc w:val="both"/>
      </w:pPr>
      <w:r>
        <w:rPr>
          <w:rFonts w:ascii="Times New Roman"/>
          <w:b w:val="false"/>
          <w:i w:val="false"/>
          <w:color w:val="000000"/>
          <w:sz w:val="28"/>
        </w:rPr>
        <w:t xml:space="preserve">       Есептеу жүргізілуі тиіс мемлекеттік кірістер органы:______________.</w:t>
      </w:r>
    </w:p>
    <w:p>
      <w:pPr>
        <w:spacing w:after="0"/>
        <w:ind w:left="0"/>
        <w:jc w:val="both"/>
      </w:pPr>
      <w:r>
        <w:rPr>
          <w:rFonts w:ascii="Times New Roman"/>
          <w:b w:val="false"/>
          <w:i w:val="false"/>
          <w:color w:val="000000"/>
          <w:sz w:val="28"/>
        </w:rPr>
        <w:t xml:space="preserve">       Акциз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Акциз </w:t>
            </w:r>
            <w:r>
              <w:rPr>
                <w:rFonts w:ascii="Times New Roman"/>
                <w:b/>
                <w:i w:val="false"/>
                <w:color w:val="000000"/>
                <w:sz w:val="20"/>
              </w:rPr>
              <w:t>мөлшерлемесі</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i w:val="false"/>
                <w:color w:val="000000"/>
                <w:sz w:val="20"/>
              </w:rPr>
              <w:t xml:space="preserve">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Объектілердің</w:t>
            </w:r>
            <w:r>
              <w:rPr>
                <w:rFonts w:ascii="Times New Roman"/>
                <w:b/>
                <w:i w:val="false"/>
                <w:color w:val="000000"/>
                <w:sz w:val="20"/>
              </w:rPr>
              <w:t xml:space="preserve"> саны (</w:t>
            </w:r>
            <w:r>
              <w:rPr>
                <w:rFonts w:ascii="Times New Roman"/>
                <w:b/>
                <w:i w:val="false"/>
                <w:color w:val="000000"/>
                <w:sz w:val="20"/>
              </w:rPr>
              <w:t>аудиттелетін</w:t>
            </w:r>
            <w:r>
              <w:rPr>
                <w:rFonts w:ascii="Times New Roman"/>
                <w:b/>
                <w:i w:val="false"/>
                <w:color w:val="000000"/>
                <w:sz w:val="20"/>
              </w:rPr>
              <w:t xml:space="preserve">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i w:val="false"/>
                <w:color w:val="000000"/>
                <w:sz w:val="20"/>
              </w:rPr>
              <w:t xml:space="preserve">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Акциз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i w:val="false"/>
                <w:color w:val="000000"/>
                <w:sz w:val="20"/>
              </w:rPr>
              <w:t xml:space="preserve">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Акциз </w:t>
            </w:r>
            <w:r>
              <w:rPr>
                <w:rFonts w:ascii="Times New Roman"/>
                <w:b/>
                <w:i w:val="false"/>
                <w:color w:val="000000"/>
                <w:sz w:val="20"/>
              </w:rPr>
              <w:t>мөлшерлемесі</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бойынша</w:t>
            </w:r>
            <w:r>
              <w:rPr>
                <w:rFonts w:ascii="Times New Roman"/>
                <w:b/>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8"/>
    <w:p>
      <w:pPr>
        <w:spacing w:after="0"/>
        <w:ind w:left="0"/>
        <w:jc w:val="both"/>
      </w:pPr>
      <w:r>
        <w:rPr>
          <w:rFonts w:ascii="Times New Roman"/>
          <w:b w:val="false"/>
          <w:i w:val="false"/>
          <w:color w:val="000000"/>
          <w:sz w:val="28"/>
        </w:rPr>
        <w:t>
      Акциз (жалғасы):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Объектілердің</w:t>
            </w:r>
            <w:r>
              <w:rPr>
                <w:rFonts w:ascii="Times New Roman"/>
                <w:b/>
                <w:i w:val="false"/>
                <w:color w:val="000000"/>
                <w:sz w:val="20"/>
              </w:rPr>
              <w:t xml:space="preserve"> саны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Акциз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артық</w:t>
            </w:r>
            <w:r>
              <w:rPr>
                <w:rFonts w:ascii="Times New Roman"/>
                <w:b w:val="false"/>
                <w:i w:val="false"/>
                <w:color w:val="000000"/>
                <w:sz w:val="20"/>
              </w:rPr>
              <w:t xml:space="preserve"> </w:t>
            </w:r>
            <w:r>
              <w:rPr>
                <w:rFonts w:ascii="Times New Roman"/>
                <w:b/>
                <w:i w:val="false"/>
                <w:color w:val="000000"/>
                <w:sz w:val="20"/>
              </w:rPr>
              <w:t>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 w:id="49"/>
      <w:r>
        <w:rPr>
          <w:rFonts w:ascii="Times New Roman"/>
          <w:b w:val="false"/>
          <w:i w:val="false"/>
          <w:color w:val="000000"/>
          <w:sz w:val="28"/>
        </w:rPr>
        <w:t>
      Алшақтық:</w:t>
      </w:r>
    </w:p>
    <w:bookmarkEnd w:id="4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xml:space="preserve">       Есептелген (азайтылған) салықтардың сомасы:_______________________</w:t>
      </w:r>
    </w:p>
    <w:p>
      <w:pPr>
        <w:spacing w:after="0"/>
        <w:ind w:left="0"/>
        <w:jc w:val="both"/>
      </w:pPr>
      <w:r>
        <w:rPr>
          <w:rFonts w:ascii="Times New Roman"/>
          <w:b w:val="false"/>
          <w:i w:val="false"/>
          <w:color w:val="000000"/>
          <w:sz w:val="28"/>
        </w:rPr>
        <w:t xml:space="preserve">       Бап бойынша есептелген салықтың  </w:t>
      </w:r>
    </w:p>
    <w:p>
      <w:pPr>
        <w:spacing w:after="0"/>
        <w:ind w:left="0"/>
        <w:jc w:val="both"/>
      </w:pPr>
      <w:r>
        <w:rPr>
          <w:rFonts w:ascii="Times New Roman"/>
          <w:b w:val="false"/>
          <w:i w:val="false"/>
          <w:color w:val="000000"/>
          <w:sz w:val="28"/>
        </w:rPr>
        <w:t xml:space="preserve">барлығы:____________________________________________________________ </w:t>
      </w:r>
    </w:p>
    <w:p>
      <w:pPr>
        <w:spacing w:after="0"/>
        <w:ind w:left="0"/>
        <w:jc w:val="both"/>
      </w:pPr>
      <w:r>
        <w:rPr>
          <w:rFonts w:ascii="Times New Roman"/>
          <w:b w:val="false"/>
          <w:i w:val="false"/>
          <w:color w:val="000000"/>
          <w:sz w:val="28"/>
        </w:rPr>
        <w:t xml:space="preserve">             (есептелген (азайтылған) салықтардың сомасы, кезең)</w:t>
      </w:r>
    </w:p>
    <w:p>
      <w:pPr>
        <w:spacing w:after="0"/>
        <w:ind w:left="0"/>
        <w:jc w:val="both"/>
      </w:pPr>
      <w:r>
        <w:rPr>
          <w:rFonts w:ascii="Times New Roman"/>
          <w:b w:val="false"/>
          <w:i w:val="false"/>
          <w:color w:val="000000"/>
          <w:sz w:val="28"/>
        </w:rPr>
        <w:t xml:space="preserve"> Алшақтықтың себептері және салықты есептеу үшін негіздеме: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Дәлелдемелер: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9-қосымша </w:t>
      </w:r>
    </w:p>
    <w:p>
      <w:pPr>
        <w:spacing w:after="0"/>
        <w:ind w:left="0"/>
        <w:jc w:val="both"/>
      </w:pPr>
      <w:r>
        <w:rPr>
          <w:rFonts w:ascii="Times New Roman"/>
          <w:b w:val="false"/>
          <w:i w:val="false"/>
          <w:color w:val="000000"/>
          <w:sz w:val="28"/>
        </w:rPr>
        <w:t xml:space="preserve">       Ойын бизнесі салығы (БСК ______) ____ жыл __ тоқсан (__________бастап </w:t>
      </w:r>
    </w:p>
    <w:p>
      <w:pPr>
        <w:spacing w:after="0"/>
        <w:ind w:left="0"/>
        <w:jc w:val="both"/>
      </w:pPr>
      <w:r>
        <w:rPr>
          <w:rFonts w:ascii="Times New Roman"/>
          <w:b w:val="false"/>
          <w:i w:val="false"/>
          <w:color w:val="000000"/>
          <w:sz w:val="28"/>
        </w:rPr>
        <w:t xml:space="preserve"> __________ дейінгі кезең).</w:t>
      </w:r>
    </w:p>
    <w:p>
      <w:pPr>
        <w:spacing w:after="0"/>
        <w:ind w:left="0"/>
        <w:jc w:val="both"/>
      </w:pPr>
      <w:r>
        <w:rPr>
          <w:rFonts w:ascii="Times New Roman"/>
          <w:b w:val="false"/>
          <w:i w:val="false"/>
          <w:color w:val="000000"/>
          <w:sz w:val="28"/>
        </w:rPr>
        <w:t xml:space="preserve">       Салық салу режимі: ______________________________________________.</w:t>
      </w:r>
    </w:p>
    <w:p>
      <w:pPr>
        <w:spacing w:after="0"/>
        <w:ind w:left="0"/>
        <w:jc w:val="both"/>
      </w:pPr>
      <w:r>
        <w:rPr>
          <w:rFonts w:ascii="Times New Roman"/>
          <w:b w:val="false"/>
          <w:i w:val="false"/>
          <w:color w:val="000000"/>
          <w:sz w:val="28"/>
        </w:rPr>
        <w:t xml:space="preserve">       Есептеу жүргізілуі тиіс мемлекеттік кірістер органы:__________________.</w:t>
      </w:r>
    </w:p>
    <w:p>
      <w:pPr>
        <w:spacing w:after="0"/>
        <w:ind w:left="0"/>
        <w:jc w:val="both"/>
      </w:pPr>
      <w:r>
        <w:rPr>
          <w:rFonts w:ascii="Times New Roman"/>
          <w:b w:val="false"/>
          <w:i w:val="false"/>
          <w:color w:val="000000"/>
          <w:sz w:val="28"/>
        </w:rPr>
        <w:t xml:space="preserve">       Ойын бизнесі салығы: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i w:val="false"/>
                <w:color w:val="000000"/>
                <w:sz w:val="20"/>
              </w:rPr>
              <w:t xml:space="preserve"> салу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i w:val="false"/>
                <w:color w:val="000000"/>
                <w:sz w:val="20"/>
              </w:rPr>
              <w:t xml:space="preserve"> саны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i w:val="false"/>
                <w:color w:val="000000"/>
                <w:sz w:val="20"/>
              </w:rPr>
              <w:t xml:space="preserve"> саны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r>
    </w:tbl>
    <w:bookmarkStart w:name="z62" w:id="50"/>
    <w:p>
      <w:pPr>
        <w:spacing w:after="0"/>
        <w:ind w:left="0"/>
        <w:jc w:val="both"/>
      </w:pPr>
      <w:r>
        <w:rPr>
          <w:rFonts w:ascii="Times New Roman"/>
          <w:b w:val="false"/>
          <w:i w:val="false"/>
          <w:color w:val="000000"/>
          <w:sz w:val="28"/>
        </w:rPr>
        <w:t>
      Ойын бизнесі салығының есебі: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i w:val="false"/>
                <w:color w:val="000000"/>
                <w:sz w:val="20"/>
              </w:rPr>
              <w:t xml:space="preserve"> салу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i w:val="false"/>
                <w:color w:val="000000"/>
                <w:sz w:val="20"/>
              </w:rPr>
              <w:t xml:space="preserve"> саны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Аудиттелетін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Объектілердің</w:t>
            </w:r>
            <w:r>
              <w:rPr>
                <w:rFonts w:ascii="Times New Roman"/>
                <w:b/>
                <w:i w:val="false"/>
                <w:color w:val="000000"/>
                <w:sz w:val="20"/>
              </w:rPr>
              <w:t xml:space="preserve"> саны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w:t>
            </w:r>
            <w:r>
              <w:rPr>
                <w:rFonts w:ascii="Times New Roman"/>
                <w:b w:val="false"/>
                <w:i w:val="false"/>
                <w:color w:val="000000"/>
                <w:sz w:val="20"/>
              </w:rPr>
              <w:t xml:space="preserve"> </w:t>
            </w:r>
            <w:r>
              <w:rPr>
                <w:rFonts w:ascii="Times New Roman"/>
                <w:b/>
                <w:i w:val="false"/>
                <w:color w:val="000000"/>
                <w:sz w:val="20"/>
              </w:rPr>
              <w:t>салығының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салықтар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аудит </w:t>
            </w:r>
            <w:r>
              <w:rPr>
                <w:rFonts w:ascii="Times New Roman"/>
                <w:b/>
                <w:i w:val="false"/>
                <w:color w:val="000000"/>
                <w:sz w:val="20"/>
              </w:rPr>
              <w:t>деректері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ойын бизнесі салығы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төленуге жататын қосымша төлем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 бойынша артық төлем (КТС)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 w:id="51"/>
      <w:r>
        <w:rPr>
          <w:rFonts w:ascii="Times New Roman"/>
          <w:b w:val="false"/>
          <w:i w:val="false"/>
          <w:color w:val="000000"/>
          <w:sz w:val="28"/>
        </w:rPr>
        <w:t>
      Алшақтық:</w:t>
      </w:r>
    </w:p>
    <w:bookmarkEnd w:id="51"/>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(алшақтықтың сомасы теңгемен)   Есептелген (азайтылған) салықтардың </w:t>
      </w:r>
    </w:p>
    <w:p>
      <w:pPr>
        <w:spacing w:after="0"/>
        <w:ind w:left="0"/>
        <w:jc w:val="both"/>
      </w:pPr>
      <w:r>
        <w:rPr>
          <w:rFonts w:ascii="Times New Roman"/>
          <w:b w:val="false"/>
          <w:i w:val="false"/>
          <w:color w:val="000000"/>
          <w:sz w:val="28"/>
        </w:rPr>
        <w:t xml:space="preserve">сомасы:_____________  Бап бойынша есептелген салықтың  </w:t>
      </w:r>
    </w:p>
    <w:p>
      <w:pPr>
        <w:spacing w:after="0"/>
        <w:ind w:left="0"/>
        <w:jc w:val="both"/>
      </w:pPr>
      <w:r>
        <w:rPr>
          <w:rFonts w:ascii="Times New Roman"/>
          <w:b w:val="false"/>
          <w:i w:val="false"/>
          <w:color w:val="000000"/>
          <w:sz w:val="28"/>
        </w:rPr>
        <w:t xml:space="preserve">барлығы:____________________________________________________________  (есептелген </w:t>
      </w:r>
    </w:p>
    <w:p>
      <w:pPr>
        <w:spacing w:after="0"/>
        <w:ind w:left="0"/>
        <w:jc w:val="both"/>
      </w:pPr>
      <w:r>
        <w:rPr>
          <w:rFonts w:ascii="Times New Roman"/>
          <w:b w:val="false"/>
          <w:i w:val="false"/>
          <w:color w:val="000000"/>
          <w:sz w:val="28"/>
        </w:rPr>
        <w:t>(азайтылған) салықтардың сомасы, кезең)</w:t>
      </w:r>
    </w:p>
    <w:p>
      <w:pPr>
        <w:spacing w:after="0"/>
        <w:ind w:left="0"/>
        <w:jc w:val="both"/>
      </w:pPr>
      <w:r>
        <w:rPr>
          <w:rFonts w:ascii="Times New Roman"/>
          <w:b w:val="false"/>
          <w:i w:val="false"/>
          <w:color w:val="000000"/>
          <w:sz w:val="28"/>
        </w:rPr>
        <w:t>Алшақтықтың себептері және салықты есептеу үшін негіздеме: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Дәлелдемелер: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10-қосымша*</w:t>
      </w:r>
    </w:p>
    <w:p>
      <w:pPr>
        <w:spacing w:after="0"/>
        <w:ind w:left="0"/>
        <w:jc w:val="both"/>
      </w:pPr>
      <w:r>
        <w:rPr>
          <w:rFonts w:ascii="Times New Roman"/>
          <w:b w:val="false"/>
          <w:i w:val="false"/>
          <w:color w:val="000000"/>
          <w:sz w:val="28"/>
        </w:rPr>
        <w:t xml:space="preserve">       Коммерциялық емес ұйымдардың кірістері мен шығыстарының ашып</w:t>
      </w:r>
    </w:p>
    <w:p>
      <w:pPr>
        <w:spacing w:after="0"/>
        <w:ind w:left="0"/>
        <w:jc w:val="both"/>
      </w:pPr>
      <w:r>
        <w:rPr>
          <w:rFonts w:ascii="Times New Roman"/>
          <w:b w:val="false"/>
          <w:i w:val="false"/>
          <w:color w:val="000000"/>
          <w:sz w:val="28"/>
        </w:rPr>
        <w:t>жазылуы _______ жыл (__________ бастап ________ дейінгі кезең).</w:t>
      </w:r>
    </w:p>
    <w:p>
      <w:pPr>
        <w:spacing w:after="0"/>
        <w:ind w:left="0"/>
        <w:jc w:val="both"/>
      </w:pPr>
      <w:r>
        <w:rPr>
          <w:rFonts w:ascii="Times New Roman"/>
          <w:b w:val="false"/>
          <w:i w:val="false"/>
          <w:color w:val="000000"/>
          <w:sz w:val="28"/>
        </w:rPr>
        <w:t>Келіп түскен активтердің, оның ішінде кредиттер мен алынған аванстардың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тапсырмасы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жұмыстардың</w:t>
            </w:r>
            <w:r>
              <w:rPr>
                <w:rFonts w:ascii="Times New Roman"/>
                <w:b/>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Бірліктің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Бірліктің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валютамен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валютамен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2"/>
    <w:p>
      <w:pPr>
        <w:spacing w:after="0"/>
        <w:ind w:left="0"/>
        <w:jc w:val="both"/>
      </w:pPr>
      <w:r>
        <w:rPr>
          <w:rFonts w:ascii="Times New Roman"/>
          <w:b w:val="false"/>
          <w:i w:val="false"/>
          <w:color w:val="000000"/>
          <w:sz w:val="28"/>
        </w:rPr>
        <w:t>
      Келіп түскен активтердің, оның ішінде кредиттер мен алынған аванстардың барлығы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i w:val="false"/>
                <w:color w:val="000000"/>
                <w:sz w:val="20"/>
              </w:rPr>
              <w:t xml:space="preserve"> (</w:t>
            </w:r>
            <w:r>
              <w:rPr>
                <w:rFonts w:ascii="Times New Roman"/>
                <w:b/>
                <w:i w:val="false"/>
                <w:color w:val="000000"/>
                <w:sz w:val="20"/>
              </w:rPr>
              <w:t>жеке</w:t>
            </w:r>
            <w:r>
              <w:rPr>
                <w:rFonts w:ascii="Times New Roman"/>
                <w:b/>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Резиденттік</w:t>
            </w:r>
            <w:r>
              <w:rPr>
                <w:rFonts w:ascii="Times New Roman"/>
                <w:b w:val="false"/>
                <w:i w:val="false"/>
                <w:color w:val="000000"/>
                <w:sz w:val="20"/>
              </w:rPr>
              <w:t xml:space="preserve"> </w:t>
            </w:r>
            <w:r>
              <w:rPr>
                <w:rFonts w:ascii="Times New Roman"/>
                <w:b/>
                <w:i w:val="false"/>
                <w:color w:val="000000"/>
                <w:sz w:val="20"/>
              </w:rPr>
              <w:t>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i w:val="false"/>
                <w:color w:val="000000"/>
                <w:sz w:val="20"/>
              </w:rPr>
              <w:t xml:space="preserve"> банк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3"/>
    <w:p>
      <w:pPr>
        <w:spacing w:after="0"/>
        <w:ind w:left="0"/>
        <w:jc w:val="both"/>
      </w:pPr>
      <w:r>
        <w:rPr>
          <w:rFonts w:ascii="Times New Roman"/>
          <w:b w:val="false"/>
          <w:i w:val="false"/>
          <w:color w:val="000000"/>
          <w:sz w:val="28"/>
        </w:rPr>
        <w:t>
       Кезеңдегі шығыстардың барлығы: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тапсырмасы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жұмыстардың</w:t>
            </w:r>
            <w:r>
              <w:rPr>
                <w:rFonts w:ascii="Times New Roman"/>
                <w:b/>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Бірліктің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Бірліктің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валютамен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валюта 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4"/>
    <w:p>
      <w:pPr>
        <w:spacing w:after="0"/>
        <w:ind w:left="0"/>
        <w:jc w:val="both"/>
      </w:pPr>
      <w:r>
        <w:rPr>
          <w:rFonts w:ascii="Times New Roman"/>
          <w:b w:val="false"/>
          <w:i w:val="false"/>
          <w:color w:val="000000"/>
          <w:sz w:val="28"/>
        </w:rPr>
        <w:t>
       Кезеңдегі шығыстардың барлығы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i w:val="false"/>
                <w:color w:val="000000"/>
                <w:sz w:val="20"/>
              </w:rPr>
              <w:t xml:space="preserve"> (</w:t>
            </w:r>
            <w:r>
              <w:rPr>
                <w:rFonts w:ascii="Times New Roman"/>
                <w:b/>
                <w:i w:val="false"/>
                <w:color w:val="000000"/>
                <w:sz w:val="20"/>
              </w:rPr>
              <w:t>жеке</w:t>
            </w:r>
            <w:r>
              <w:rPr>
                <w:rFonts w:ascii="Times New Roman"/>
                <w:b/>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Резиденттік</w:t>
            </w:r>
            <w:r>
              <w:rPr>
                <w:rFonts w:ascii="Times New Roman"/>
                <w:b w:val="false"/>
                <w:i w:val="false"/>
                <w:color w:val="000000"/>
                <w:sz w:val="20"/>
              </w:rPr>
              <w:t xml:space="preserve"> </w:t>
            </w:r>
            <w:r>
              <w:rPr>
                <w:rFonts w:ascii="Times New Roman"/>
                <w:b/>
                <w:i w:val="false"/>
                <w:color w:val="000000"/>
                <w:sz w:val="20"/>
              </w:rPr>
              <w:t>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i w:val="false"/>
                <w:color w:val="000000"/>
                <w:sz w:val="20"/>
              </w:rPr>
              <w:t xml:space="preserve"> банк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5"/>
    <w:p>
      <w:pPr>
        <w:spacing w:after="0"/>
        <w:ind w:left="0"/>
        <w:jc w:val="both"/>
      </w:pPr>
      <w:r>
        <w:rPr>
          <w:rFonts w:ascii="Times New Roman"/>
          <w:b w:val="false"/>
          <w:i w:val="false"/>
          <w:color w:val="000000"/>
          <w:sz w:val="28"/>
        </w:rPr>
        <w:t>
      *Ескертпе: осы қосымшаны коммерциялық емес ұйымдар толтырады.</w:t>
      </w:r>
    </w:p>
    <w:bookmarkEnd w:id="55"/>
    <w:bookmarkStart w:name="z68" w:id="56"/>
    <w:p>
      <w:pPr>
        <w:spacing w:after="0"/>
        <w:ind w:left="0"/>
        <w:jc w:val="left"/>
      </w:pPr>
      <w:r>
        <w:rPr>
          <w:rFonts w:ascii="Times New Roman"/>
          <w:b/>
          <w:i w:val="false"/>
          <w:color w:val="000000"/>
        </w:rPr>
        <w:t xml:space="preserve"> 4. Қорытынды</w:t>
      </w:r>
    </w:p>
    <w:bookmarkEnd w:id="56"/>
    <w:bookmarkStart w:name="z69" w:id="57"/>
    <w:p>
      <w:pPr>
        <w:spacing w:after="0"/>
        <w:ind w:left="0"/>
        <w:jc w:val="both"/>
      </w:pPr>
      <w:r>
        <w:rPr>
          <w:rFonts w:ascii="Times New Roman"/>
          <w:b w:val="false"/>
          <w:i w:val="false"/>
          <w:color w:val="000000"/>
          <w:sz w:val="28"/>
        </w:rPr>
        <w:t>
      Салықтар бойынша аудит нәтижелері бойынша салықтарды және бюджетке төлентетін басқа да міндетті төлемдерді есептеу және төлеу, міндетті зейнетақы жарналарын, міндетті кәсіптік зейнетақы жарналарын есептеу, ұстап қалу, аудару әлеуметтік аударымдарды есептеу және төлеу бойынша мынадай міндеттемелер айқындалды: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w:t>
            </w:r>
            <w:r>
              <w:rPr>
                <w:rFonts w:ascii="Times New Roman"/>
                <w:b/>
                <w:i w:val="false"/>
                <w:color w:val="000000"/>
                <w:sz w:val="20"/>
              </w:rPr>
              <w:t xml:space="preserve">, </w:t>
            </w:r>
            <w:r>
              <w:rPr>
                <w:rFonts w:ascii="Times New Roman"/>
                <w:b/>
                <w:i w:val="false"/>
                <w:color w:val="000000"/>
                <w:sz w:val="20"/>
              </w:rPr>
              <w:t>төлемнің</w:t>
            </w:r>
            <w:r>
              <w:rPr>
                <w:rFonts w:ascii="Times New Roman"/>
                <w:b/>
                <w:i w:val="false"/>
                <w:color w:val="000000"/>
                <w:sz w:val="20"/>
              </w:rPr>
              <w:t xml:space="preserve">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w:t>
            </w:r>
            <w:r>
              <w:rPr>
                <w:rFonts w:ascii="Times New Roman"/>
                <w:b/>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Есептелетін</w:t>
            </w:r>
            <w:r>
              <w:rPr>
                <w:rFonts w:ascii="Times New Roman"/>
                <w:b/>
                <w:i w:val="false"/>
                <w:color w:val="000000"/>
                <w:sz w:val="20"/>
              </w:rPr>
              <w:t xml:space="preserve">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Азайтылатын</w:t>
            </w:r>
            <w:r>
              <w:rPr>
                <w:rFonts w:ascii="Times New Roman"/>
                <w:b/>
                <w:i w:val="false"/>
                <w:color w:val="000000"/>
                <w:sz w:val="20"/>
              </w:rPr>
              <w:t xml:space="preserve">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8"/>
    <w:p>
      <w:pPr>
        <w:spacing w:after="0"/>
        <w:ind w:left="0"/>
        <w:jc w:val="both"/>
      </w:pPr>
      <w:r>
        <w:rPr>
          <w:rFonts w:ascii="Times New Roman"/>
          <w:b w:val="false"/>
          <w:i w:val="false"/>
          <w:color w:val="000000"/>
          <w:sz w:val="28"/>
        </w:rPr>
        <w:t>
      Салықтар бойынша аудит нәтижесінде анықталған бұзушылықтар туралы және оларды аудиттелетін субъектінің салықтар бойынша аудит барысында жоюы туралы ақпарат</w:t>
      </w:r>
    </w:p>
    <w:bookmarkEnd w:id="58"/>
    <w:p>
      <w:pPr>
        <w:spacing w:after="0"/>
        <w:ind w:left="0"/>
        <w:jc w:val="both"/>
      </w:pPr>
      <w:bookmarkStart w:name="z71" w:id="59"/>
      <w:r>
        <w:rPr>
          <w:rFonts w:ascii="Times New Roman"/>
          <w:b w:val="false"/>
          <w:i w:val="false"/>
          <w:color w:val="000000"/>
          <w:sz w:val="28"/>
        </w:rPr>
        <w:t>
      ____________________________________________________________________</w:t>
      </w:r>
    </w:p>
    <w:bookmarkEnd w:id="5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Аудиторлық қорытындыға қосымша ____ парақта.</w:t>
      </w:r>
    </w:p>
    <w:p>
      <w:pPr>
        <w:spacing w:after="0"/>
        <w:ind w:left="0"/>
        <w:jc w:val="both"/>
      </w:pPr>
      <w:r>
        <w:rPr>
          <w:rFonts w:ascii="Times New Roman"/>
          <w:b w:val="false"/>
          <w:i w:val="false"/>
          <w:color w:val="000000"/>
          <w:sz w:val="28"/>
        </w:rPr>
        <w:t>Салықтар бойынша аудитті жүргізген адамдар:_______________________</w:t>
      </w:r>
    </w:p>
    <w:p>
      <w:pPr>
        <w:spacing w:after="0"/>
        <w:ind w:left="0"/>
        <w:jc w:val="both"/>
      </w:pPr>
      <w:r>
        <w:rPr>
          <w:rFonts w:ascii="Times New Roman"/>
          <w:b w:val="false"/>
          <w:i w:val="false"/>
          <w:color w:val="000000"/>
          <w:sz w:val="28"/>
        </w:rPr>
        <w:t>(Атқарушы-аудиторлардың ТАӘ, қолы, біліктілік куәлігінің №, берілген күні).</w:t>
      </w:r>
    </w:p>
    <w:p>
      <w:pPr>
        <w:spacing w:after="0"/>
        <w:ind w:left="0"/>
        <w:jc w:val="both"/>
      </w:pPr>
      <w:r>
        <w:rPr>
          <w:rFonts w:ascii="Times New Roman"/>
          <w:b w:val="false"/>
          <w:i w:val="false"/>
          <w:color w:val="000000"/>
          <w:sz w:val="28"/>
        </w:rPr>
        <w:t>Салықтар бойынша аудиторлық қорытындыны алдым (-ық):</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(аудиттелетін субъектінің немесе өкілінің ТАӘ, қолы, алған күні)</w:t>
      </w:r>
    </w:p>
    <w:p>
      <w:pPr>
        <w:spacing w:after="0"/>
        <w:ind w:left="0"/>
        <w:jc w:val="both"/>
      </w:pPr>
      <w:r>
        <w:rPr>
          <w:rFonts w:ascii="Times New Roman"/>
          <w:b w:val="false"/>
          <w:i w:val="false"/>
          <w:color w:val="000000"/>
          <w:sz w:val="28"/>
        </w:rPr>
        <w:t>Салықтар бойынша аудиторлық қорытынды аудиттелетін субъектіге табыс етілді:</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(аудиторлық ұйымның лауазымды тұлғасының ТАӘ, қолы, берген күні) </w:t>
      </w:r>
    </w:p>
    <w:p>
      <w:pPr>
        <w:spacing w:after="0"/>
        <w:ind w:left="0"/>
        <w:jc w:val="both"/>
      </w:pPr>
      <w:r>
        <w:rPr>
          <w:rFonts w:ascii="Times New Roman"/>
          <w:b w:val="false"/>
          <w:i w:val="false"/>
          <w:color w:val="000000"/>
          <w:sz w:val="28"/>
        </w:rPr>
        <w:t xml:space="preserve"> Салықтар бойынша аудиторлық қорытынды аудиттелетін субъектіге жөнелтілді:</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(Қорытындыны жөнелту және (немесе) қолма-қол алу, хабарламасы бар </w:t>
      </w:r>
    </w:p>
    <w:p>
      <w:pPr>
        <w:spacing w:after="0"/>
        <w:ind w:left="0"/>
        <w:jc w:val="both"/>
      </w:pPr>
      <w:r>
        <w:rPr>
          <w:rFonts w:ascii="Times New Roman"/>
          <w:b w:val="false"/>
          <w:i w:val="false"/>
          <w:color w:val="000000"/>
          <w:sz w:val="28"/>
        </w:rPr>
        <w:t xml:space="preserve"> тапсырыс хатпен алу фактісін растайтын құжат).</w:t>
      </w:r>
    </w:p>
    <w:bookmarkStart w:name="z72" w:id="60"/>
    <w:p>
      <w:pPr>
        <w:spacing w:after="0"/>
        <w:ind w:left="0"/>
        <w:jc w:val="both"/>
      </w:pPr>
      <w:r>
        <w:rPr>
          <w:rFonts w:ascii="Times New Roman"/>
          <w:b w:val="false"/>
          <w:i w:val="false"/>
          <w:color w:val="000000"/>
          <w:sz w:val="28"/>
        </w:rPr>
        <w:t>
      Аббревиатуралардың толық жазылуы:</w:t>
      </w:r>
    </w:p>
    <w:bookmarkEnd w:id="60"/>
    <w:bookmarkStart w:name="z73" w:id="61"/>
    <w:p>
      <w:pPr>
        <w:spacing w:after="0"/>
        <w:ind w:left="0"/>
        <w:jc w:val="both"/>
      </w:pPr>
      <w:r>
        <w:rPr>
          <w:rFonts w:ascii="Times New Roman"/>
          <w:b w:val="false"/>
          <w:i w:val="false"/>
          <w:color w:val="000000"/>
          <w:sz w:val="28"/>
        </w:rPr>
        <w:t>
      БСК – бюджеттік сыныптама коды;</w:t>
      </w:r>
    </w:p>
    <w:bookmarkEnd w:id="61"/>
    <w:bookmarkStart w:name="z74" w:id="62"/>
    <w:p>
      <w:pPr>
        <w:spacing w:after="0"/>
        <w:ind w:left="0"/>
        <w:jc w:val="both"/>
      </w:pPr>
      <w:r>
        <w:rPr>
          <w:rFonts w:ascii="Times New Roman"/>
          <w:b w:val="false"/>
          <w:i w:val="false"/>
          <w:color w:val="000000"/>
          <w:sz w:val="28"/>
        </w:rPr>
        <w:t>
      БСК – банктік сәйкестендіру коды;</w:t>
      </w:r>
    </w:p>
    <w:bookmarkEnd w:id="62"/>
    <w:bookmarkStart w:name="z75" w:id="63"/>
    <w:p>
      <w:pPr>
        <w:spacing w:after="0"/>
        <w:ind w:left="0"/>
        <w:jc w:val="both"/>
      </w:pPr>
      <w:r>
        <w:rPr>
          <w:rFonts w:ascii="Times New Roman"/>
          <w:b w:val="false"/>
          <w:i w:val="false"/>
          <w:color w:val="000000"/>
          <w:sz w:val="28"/>
        </w:rPr>
        <w:t>
      БСН – бизнес-сәйкестендіру нөмірі;</w:t>
      </w:r>
    </w:p>
    <w:bookmarkEnd w:id="63"/>
    <w:bookmarkStart w:name="z76" w:id="64"/>
    <w:p>
      <w:pPr>
        <w:spacing w:after="0"/>
        <w:ind w:left="0"/>
        <w:jc w:val="both"/>
      </w:pPr>
      <w:r>
        <w:rPr>
          <w:rFonts w:ascii="Times New Roman"/>
          <w:b w:val="false"/>
          <w:i w:val="false"/>
          <w:color w:val="000000"/>
          <w:sz w:val="28"/>
        </w:rPr>
        <w:t>
      ЕЖМ – ең төменгі жалақы мөлшері;</w:t>
      </w:r>
    </w:p>
    <w:bookmarkEnd w:id="64"/>
    <w:bookmarkStart w:name="z77" w:id="65"/>
    <w:p>
      <w:pPr>
        <w:spacing w:after="0"/>
        <w:ind w:left="0"/>
        <w:jc w:val="both"/>
      </w:pPr>
      <w:r>
        <w:rPr>
          <w:rFonts w:ascii="Times New Roman"/>
          <w:b w:val="false"/>
          <w:i w:val="false"/>
          <w:color w:val="000000"/>
          <w:sz w:val="28"/>
        </w:rPr>
        <w:t>
      ЖЖК – жылдық жиынтық кіріс;</w:t>
      </w:r>
    </w:p>
    <w:bookmarkEnd w:id="65"/>
    <w:bookmarkStart w:name="z78" w:id="66"/>
    <w:p>
      <w:pPr>
        <w:spacing w:after="0"/>
        <w:ind w:left="0"/>
        <w:jc w:val="both"/>
      </w:pPr>
      <w:r>
        <w:rPr>
          <w:rFonts w:ascii="Times New Roman"/>
          <w:b w:val="false"/>
          <w:i w:val="false"/>
          <w:color w:val="000000"/>
          <w:sz w:val="28"/>
        </w:rPr>
        <w:t>
      ЖСН – жеке-сәйкестендіру нөмірі;</w:t>
      </w:r>
    </w:p>
    <w:bookmarkEnd w:id="66"/>
    <w:bookmarkStart w:name="z79" w:id="67"/>
    <w:p>
      <w:pPr>
        <w:spacing w:after="0"/>
        <w:ind w:left="0"/>
        <w:jc w:val="both"/>
      </w:pPr>
      <w:r>
        <w:rPr>
          <w:rFonts w:ascii="Times New Roman"/>
          <w:b w:val="false"/>
          <w:i w:val="false"/>
          <w:color w:val="000000"/>
          <w:sz w:val="28"/>
        </w:rPr>
        <w:t>
      ЖТС – жеке табыс салығы;</w:t>
      </w:r>
    </w:p>
    <w:bookmarkEnd w:id="67"/>
    <w:bookmarkStart w:name="z80" w:id="68"/>
    <w:p>
      <w:pPr>
        <w:spacing w:after="0"/>
        <w:ind w:left="0"/>
        <w:jc w:val="both"/>
      </w:pPr>
      <w:r>
        <w:rPr>
          <w:rFonts w:ascii="Times New Roman"/>
          <w:b w:val="false"/>
          <w:i w:val="false"/>
          <w:color w:val="000000"/>
          <w:sz w:val="28"/>
        </w:rPr>
        <w:t>
      КТС – корпоративтік табыс салығы;</w:t>
      </w:r>
    </w:p>
    <w:bookmarkEnd w:id="68"/>
    <w:bookmarkStart w:name="z81" w:id="69"/>
    <w:p>
      <w:pPr>
        <w:spacing w:after="0"/>
        <w:ind w:left="0"/>
        <w:jc w:val="both"/>
      </w:pPr>
      <w:r>
        <w:rPr>
          <w:rFonts w:ascii="Times New Roman"/>
          <w:b w:val="false"/>
          <w:i w:val="false"/>
          <w:color w:val="000000"/>
          <w:sz w:val="28"/>
        </w:rPr>
        <w:t>
      ҚҚС – қосымша құн салығы;</w:t>
      </w:r>
    </w:p>
    <w:bookmarkEnd w:id="69"/>
    <w:bookmarkStart w:name="z82" w:id="70"/>
    <w:p>
      <w:pPr>
        <w:spacing w:after="0"/>
        <w:ind w:left="0"/>
        <w:jc w:val="both"/>
      </w:pPr>
      <w:r>
        <w:rPr>
          <w:rFonts w:ascii="Times New Roman"/>
          <w:b w:val="false"/>
          <w:i w:val="false"/>
          <w:color w:val="000000"/>
          <w:sz w:val="28"/>
        </w:rPr>
        <w:t>
      МЗЖ – міндетті зейнетақы жарнасы;</w:t>
      </w:r>
    </w:p>
    <w:bookmarkEnd w:id="70"/>
    <w:bookmarkStart w:name="z83" w:id="71"/>
    <w:p>
      <w:pPr>
        <w:spacing w:after="0"/>
        <w:ind w:left="0"/>
        <w:jc w:val="both"/>
      </w:pPr>
      <w:r>
        <w:rPr>
          <w:rFonts w:ascii="Times New Roman"/>
          <w:b w:val="false"/>
          <w:i w:val="false"/>
          <w:color w:val="000000"/>
          <w:sz w:val="28"/>
        </w:rPr>
        <w:t>
      МКО – мемлекеттік кірістер органы;</w:t>
      </w:r>
    </w:p>
    <w:bookmarkEnd w:id="71"/>
    <w:bookmarkStart w:name="z84" w:id="72"/>
    <w:p>
      <w:pPr>
        <w:spacing w:after="0"/>
        <w:ind w:left="0"/>
        <w:jc w:val="both"/>
      </w:pPr>
      <w:r>
        <w:rPr>
          <w:rFonts w:ascii="Times New Roman"/>
          <w:b w:val="false"/>
          <w:i w:val="false"/>
          <w:color w:val="000000"/>
          <w:sz w:val="28"/>
        </w:rPr>
        <w:t>
      СЖК – салықтық жүктеме коэффициенті;</w:t>
      </w:r>
    </w:p>
    <w:bookmarkEnd w:id="72"/>
    <w:bookmarkStart w:name="z85" w:id="73"/>
    <w:p>
      <w:pPr>
        <w:spacing w:after="0"/>
        <w:ind w:left="0"/>
        <w:jc w:val="both"/>
      </w:pPr>
      <w:r>
        <w:rPr>
          <w:rFonts w:ascii="Times New Roman"/>
          <w:b w:val="false"/>
          <w:i w:val="false"/>
          <w:color w:val="000000"/>
          <w:sz w:val="28"/>
        </w:rPr>
        <w:t>
      ТАӘ – тегі, аты, әкесінің аты (егер ол жеке басын куәландыратын құжатта көрсетілсе);</w:t>
      </w:r>
    </w:p>
    <w:bookmarkEnd w:id="73"/>
    <w:bookmarkStart w:name="z86" w:id="74"/>
    <w:p>
      <w:pPr>
        <w:spacing w:after="0"/>
        <w:ind w:left="0"/>
        <w:jc w:val="both"/>
      </w:pPr>
      <w:r>
        <w:rPr>
          <w:rFonts w:ascii="Times New Roman"/>
          <w:b w:val="false"/>
          <w:i w:val="false"/>
          <w:color w:val="000000"/>
          <w:sz w:val="28"/>
        </w:rPr>
        <w:t>
      ФЖ – фискалдық жады.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