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ec4b" w14:textId="d5ae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малды және тірі ірі қара малды мәжбүрліктен сою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1 қазандағы № 345 бұйрығы. Қазақстан Республикасының Әділет министрлігінде 2025 жылғы 2 қазанда № 37034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01.01.2026 ж.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 Салық кодексінің 508-бабы </w:t>
      </w:r>
      <w:r>
        <w:rPr>
          <w:rFonts w:ascii="Times New Roman"/>
          <w:b w:val="false"/>
          <w:i w:val="false"/>
          <w:color w:val="000000"/>
          <w:sz w:val="28"/>
        </w:rPr>
        <w:t>3-тармағы</w:t>
      </w:r>
      <w:r>
        <w:rPr>
          <w:rFonts w:ascii="Times New Roman"/>
          <w:b w:val="false"/>
          <w:i w:val="false"/>
          <w:color w:val="000000"/>
          <w:sz w:val="28"/>
        </w:rPr>
        <w:t xml:space="preserve"> үшінші бөлігінің 1) тармақшасына және 509-бабы </w:t>
      </w:r>
      <w:r>
        <w:rPr>
          <w:rFonts w:ascii="Times New Roman"/>
          <w:b w:val="false"/>
          <w:i w:val="false"/>
          <w:color w:val="000000"/>
          <w:sz w:val="28"/>
        </w:rPr>
        <w:t>5-тармағы</w:t>
      </w:r>
      <w:r>
        <w:rPr>
          <w:rFonts w:ascii="Times New Roman"/>
          <w:b w:val="false"/>
          <w:i w:val="false"/>
          <w:color w:val="000000"/>
          <w:sz w:val="28"/>
        </w:rPr>
        <w:t xml:space="preserve"> үшінші бөлігінің 1) тармақшасына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Асыл тұқымды малды және тірі ірі қара малды мәжбүрліктен сою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xml:space="preserve">
      2. "Асыл тұқымды жануарларды және тірі ірі қара малды амалсыз сою қағидаларын бекіту туралы" Қазақстан Республикасы Ауыл шаруашылығы министрінің 2023 жылғы 1 ақпандағы № 45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31879 болып тіркелген)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1"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2"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13" w:id="7"/>
    <w:p>
      <w:pPr>
        <w:spacing w:after="0"/>
        <w:ind w:left="0"/>
        <w:jc w:val="both"/>
      </w:pPr>
      <w:r>
        <w:rPr>
          <w:rFonts w:ascii="Times New Roman"/>
          <w:b w:val="false"/>
          <w:i w:val="false"/>
          <w:color w:val="000000"/>
          <w:sz w:val="28"/>
        </w:rPr>
        <w:t>
      5. Осы бұйрық 2026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 қазандағы</w:t>
            </w:r>
            <w:r>
              <w:br/>
            </w:r>
            <w:r>
              <w:rPr>
                <w:rFonts w:ascii="Times New Roman"/>
                <w:b w:val="false"/>
                <w:i w:val="false"/>
                <w:color w:val="000000"/>
                <w:sz w:val="20"/>
              </w:rPr>
              <w:t>№ 345 бұйрығымен бекітілген</w:t>
            </w:r>
          </w:p>
        </w:tc>
      </w:tr>
    </w:tbl>
    <w:bookmarkStart w:name="z16" w:id="8"/>
    <w:p>
      <w:pPr>
        <w:spacing w:after="0"/>
        <w:ind w:left="0"/>
        <w:jc w:val="left"/>
      </w:pPr>
      <w:r>
        <w:rPr>
          <w:rFonts w:ascii="Times New Roman"/>
          <w:b/>
          <w:i w:val="false"/>
          <w:color w:val="000000"/>
        </w:rPr>
        <w:t xml:space="preserve"> Асыл тұқымды малды және тірі ірі қара малды  мәжбүрліктен сою қағидалары</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Асыл тұқымды малды және тірі ірі қара малды мәжбүрліктен сою қағидалары (бұдан әрі – Қағидалар) Қазақстан Республикасы Салық кодексінің 508-бабы </w:t>
      </w:r>
      <w:r>
        <w:rPr>
          <w:rFonts w:ascii="Times New Roman"/>
          <w:b w:val="false"/>
          <w:i w:val="false"/>
          <w:color w:val="000000"/>
          <w:sz w:val="28"/>
        </w:rPr>
        <w:t>3-тармағы</w:t>
      </w:r>
      <w:r>
        <w:rPr>
          <w:rFonts w:ascii="Times New Roman"/>
          <w:b w:val="false"/>
          <w:i w:val="false"/>
          <w:color w:val="000000"/>
          <w:sz w:val="28"/>
        </w:rPr>
        <w:t xml:space="preserve"> үшінші бөлігінің 1) тармақшасына және 509-бабы </w:t>
      </w:r>
      <w:r>
        <w:rPr>
          <w:rFonts w:ascii="Times New Roman"/>
          <w:b w:val="false"/>
          <w:i w:val="false"/>
          <w:color w:val="000000"/>
          <w:sz w:val="28"/>
        </w:rPr>
        <w:t>5-тармағы</w:t>
      </w:r>
      <w:r>
        <w:rPr>
          <w:rFonts w:ascii="Times New Roman"/>
          <w:b w:val="false"/>
          <w:i w:val="false"/>
          <w:color w:val="000000"/>
          <w:sz w:val="28"/>
        </w:rPr>
        <w:t xml:space="preserve"> үшінші бөлігінің 1) тармақшасына сәйкес әзірленді және асыл тұқымды жануарларды және тірі ірі қара малды мәжбүрліктен сою тәртібін айқындайды.</w:t>
      </w:r>
    </w:p>
    <w:bookmarkEnd w:id="10"/>
    <w:bookmarkStart w:name="z19" w:id="11"/>
    <w:p>
      <w:pPr>
        <w:spacing w:after="0"/>
        <w:ind w:left="0"/>
        <w:jc w:val="both"/>
      </w:pPr>
      <w:r>
        <w:rPr>
          <w:rFonts w:ascii="Times New Roman"/>
          <w:b w:val="false"/>
          <w:i w:val="false"/>
          <w:color w:val="000000"/>
          <w:sz w:val="28"/>
        </w:rPr>
        <w:t>
      2. Асыл тұқымды жануарларды және тірі ірі қара малды мәжбүрліктен сою деп осы Қағидалардың 3-тармағында көрсетілген жағдайлар бойынша оларды импорттау кезінде қосылған құн салығы есепке жатқызу әдісімен төленген асыл тұқымды жануарларды және тірі ірі қара малды сою түсініледі.</w:t>
      </w:r>
    </w:p>
    <w:bookmarkEnd w:id="11"/>
    <w:bookmarkStart w:name="z20" w:id="12"/>
    <w:p>
      <w:pPr>
        <w:spacing w:after="0"/>
        <w:ind w:left="0"/>
        <w:jc w:val="both"/>
      </w:pPr>
      <w:r>
        <w:rPr>
          <w:rFonts w:ascii="Times New Roman"/>
          <w:b w:val="false"/>
          <w:i w:val="false"/>
          <w:color w:val="000000"/>
          <w:sz w:val="28"/>
        </w:rPr>
        <w:t>
      3. Асыл тұқымды жануарларды және тірі ірі қара малды мәжбүрліктен сою:</w:t>
      </w:r>
    </w:p>
    <w:bookmarkEnd w:id="12"/>
    <w:bookmarkStart w:name="z21" w:id="13"/>
    <w:p>
      <w:pPr>
        <w:spacing w:after="0"/>
        <w:ind w:left="0"/>
        <w:jc w:val="both"/>
      </w:pPr>
      <w:r>
        <w:rPr>
          <w:rFonts w:ascii="Times New Roman"/>
          <w:b w:val="false"/>
          <w:i w:val="false"/>
          <w:color w:val="000000"/>
          <w:sz w:val="28"/>
        </w:rPr>
        <w:t xml:space="preserve">
      1) осы Қағидалардың 4-тармағының 1) тармақшасында көрсетілген жағдайларды қоспағанда, "Ветеринария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бұйрығымен (Нормативтік құқықтық актілерді мемлекеттік тіркеу тізілімінде № 9891 болып тіркелген) (бұдан әрі – Бұйрық) бекітілген Профилактикасы, диагностикасы мен жойылуы бюджет қаражаты есебінен жүзеге асырылатын жануарлардың аса қауіпті ауруларының </w:t>
      </w:r>
      <w:r>
        <w:rPr>
          <w:rFonts w:ascii="Times New Roman"/>
          <w:b w:val="false"/>
          <w:i w:val="false"/>
          <w:color w:val="000000"/>
          <w:sz w:val="28"/>
        </w:rPr>
        <w:t>тізбесіне</w:t>
      </w:r>
      <w:r>
        <w:rPr>
          <w:rFonts w:ascii="Times New Roman"/>
          <w:b w:val="false"/>
          <w:i w:val="false"/>
          <w:color w:val="000000"/>
          <w:sz w:val="28"/>
        </w:rPr>
        <w:t xml:space="preserve"> (бұдан әрі – Тізбе) енгізілген жануарлардың аса қауіпті аурулары болған.</w:t>
      </w:r>
    </w:p>
    <w:bookmarkEnd w:id="13"/>
    <w:bookmarkStart w:name="z22" w:id="14"/>
    <w:p>
      <w:pPr>
        <w:spacing w:after="0"/>
        <w:ind w:left="0"/>
        <w:jc w:val="both"/>
      </w:pPr>
      <w:r>
        <w:rPr>
          <w:rFonts w:ascii="Times New Roman"/>
          <w:b w:val="false"/>
          <w:i w:val="false"/>
          <w:color w:val="000000"/>
          <w:sz w:val="28"/>
        </w:rPr>
        <w:t>
      Бұйрықпен бекітілген Жануарлардың және адамның денсаулығына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тізбесіне енгізілген жануарлардың аса қауіпті аурулары болған кезеде жануарларды, жануарлардан алынатын өнімдер мен шикізатты міндетті түрде алып қою және жою жүргізіледі;</w:t>
      </w:r>
    </w:p>
    <w:bookmarkEnd w:id="14"/>
    <w:bookmarkStart w:name="z23" w:id="15"/>
    <w:p>
      <w:pPr>
        <w:spacing w:after="0"/>
        <w:ind w:left="0"/>
        <w:jc w:val="both"/>
      </w:pPr>
      <w:r>
        <w:rPr>
          <w:rFonts w:ascii="Times New Roman"/>
          <w:b w:val="false"/>
          <w:i w:val="false"/>
          <w:color w:val="000000"/>
          <w:sz w:val="28"/>
        </w:rPr>
        <w:t xml:space="preserve">
      2) экономикалық тұрғыдан тиімсіз немесе емдеу мүмкін болмаған, сондай-ақ "Ветеринария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17-3) тармақшасына және </w:t>
      </w:r>
      <w:r>
        <w:rPr>
          <w:rFonts w:ascii="Times New Roman"/>
          <w:b w:val="false"/>
          <w:i w:val="false"/>
          <w:color w:val="000000"/>
          <w:sz w:val="28"/>
        </w:rPr>
        <w:t>1-1-тармағының</w:t>
      </w:r>
      <w:r>
        <w:rPr>
          <w:rFonts w:ascii="Times New Roman"/>
          <w:b w:val="false"/>
          <w:i w:val="false"/>
          <w:color w:val="000000"/>
          <w:sz w:val="28"/>
        </w:rPr>
        <w:t xml:space="preserve"> 32-2) тармақшасына сәйкес облыстың, республикалық маңызы бар қаланың, астананың жергілікті атқарушы органы бекітетін профилактикасы мен диагностикасы бюджет қаражаты есебінен жүзеге асырылатын жануарлардың энзоотиялық ауруларының тізбесіне енгізілген жануарлардың энзоотиялық аурулары кезінде асыл тұқымды жануарлар мен тірі ірі қара малдың сақталуын (өлім-жітімге жол бермеу) қамтамасыз ету мақсатында;</w:t>
      </w:r>
    </w:p>
    <w:bookmarkEnd w:id="15"/>
    <w:bookmarkStart w:name="z24" w:id="16"/>
    <w:p>
      <w:pPr>
        <w:spacing w:after="0"/>
        <w:ind w:left="0"/>
        <w:jc w:val="both"/>
      </w:pPr>
      <w:r>
        <w:rPr>
          <w:rFonts w:ascii="Times New Roman"/>
          <w:b w:val="false"/>
          <w:i w:val="false"/>
          <w:color w:val="000000"/>
          <w:sz w:val="28"/>
        </w:rPr>
        <w:t>
      3) улану, ауыр жарақаттар алу, сынықтар, күйіктер және асыл тұқымды жануарлар мен тірі ірі қара малдың өміріне қауіп төндіретін және де ұзақ мерзімді, экономикалық тұрғыдан ақталмаған емдеуді қажет ететін ауыр жарақаттар болған кезде жүргізіледі.</w:t>
      </w:r>
    </w:p>
    <w:bookmarkEnd w:id="16"/>
    <w:bookmarkStart w:name="z25" w:id="17"/>
    <w:p>
      <w:pPr>
        <w:spacing w:after="0"/>
        <w:ind w:left="0"/>
        <w:jc w:val="both"/>
      </w:pPr>
      <w:r>
        <w:rPr>
          <w:rFonts w:ascii="Times New Roman"/>
          <w:b w:val="false"/>
          <w:i w:val="false"/>
          <w:color w:val="000000"/>
          <w:sz w:val="28"/>
        </w:rPr>
        <w:t>
      4. Асыл тұқымды жануарларды және тірі ірі қара малды:</w:t>
      </w:r>
    </w:p>
    <w:bookmarkEnd w:id="17"/>
    <w:bookmarkStart w:name="z26" w:id="18"/>
    <w:p>
      <w:pPr>
        <w:spacing w:after="0"/>
        <w:ind w:left="0"/>
        <w:jc w:val="both"/>
      </w:pPr>
      <w:r>
        <w:rPr>
          <w:rFonts w:ascii="Times New Roman"/>
          <w:b w:val="false"/>
          <w:i w:val="false"/>
          <w:color w:val="000000"/>
          <w:sz w:val="28"/>
        </w:rPr>
        <w:t>
      1) сау жануарларды;</w:t>
      </w:r>
    </w:p>
    <w:bookmarkEnd w:id="18"/>
    <w:bookmarkStart w:name="z27" w:id="19"/>
    <w:p>
      <w:pPr>
        <w:spacing w:after="0"/>
        <w:ind w:left="0"/>
        <w:jc w:val="both"/>
      </w:pPr>
      <w:r>
        <w:rPr>
          <w:rFonts w:ascii="Times New Roman"/>
          <w:b w:val="false"/>
          <w:i w:val="false"/>
          <w:color w:val="000000"/>
          <w:sz w:val="28"/>
        </w:rPr>
        <w:t>
      2) қажетті кондицияға дейін бордақылауға келмейтін жануарларды;</w:t>
      </w:r>
    </w:p>
    <w:bookmarkEnd w:id="19"/>
    <w:bookmarkStart w:name="z28" w:id="20"/>
    <w:p>
      <w:pPr>
        <w:spacing w:after="0"/>
        <w:ind w:left="0"/>
        <w:jc w:val="both"/>
      </w:pPr>
      <w:r>
        <w:rPr>
          <w:rFonts w:ascii="Times New Roman"/>
          <w:b w:val="false"/>
          <w:i w:val="false"/>
          <w:color w:val="000000"/>
          <w:sz w:val="28"/>
        </w:rPr>
        <w:t>
      3) өсу мен дамудан артта қалған жануарларды;</w:t>
      </w:r>
    </w:p>
    <w:bookmarkEnd w:id="20"/>
    <w:bookmarkStart w:name="z29" w:id="21"/>
    <w:p>
      <w:pPr>
        <w:spacing w:after="0"/>
        <w:ind w:left="0"/>
        <w:jc w:val="both"/>
      </w:pPr>
      <w:r>
        <w:rPr>
          <w:rFonts w:ascii="Times New Roman"/>
          <w:b w:val="false"/>
          <w:i w:val="false"/>
          <w:color w:val="000000"/>
          <w:sz w:val="28"/>
        </w:rPr>
        <w:t>
      4) өнімділігі төмен, қысыр жануарларды;</w:t>
      </w:r>
    </w:p>
    <w:bookmarkEnd w:id="21"/>
    <w:bookmarkStart w:name="z30" w:id="22"/>
    <w:p>
      <w:pPr>
        <w:spacing w:after="0"/>
        <w:ind w:left="0"/>
        <w:jc w:val="both"/>
      </w:pPr>
      <w:r>
        <w:rPr>
          <w:rFonts w:ascii="Times New Roman"/>
          <w:b w:val="false"/>
          <w:i w:val="false"/>
          <w:color w:val="000000"/>
          <w:sz w:val="28"/>
        </w:rPr>
        <w:t>
      5) дүлей зілзала салдарынан өлу қаупі төнген сау жануарларды мәжбүрліктен сою жүргізілмейді.</w:t>
      </w:r>
    </w:p>
    <w:bookmarkEnd w:id="22"/>
    <w:bookmarkStart w:name="z31" w:id="23"/>
    <w:p>
      <w:pPr>
        <w:spacing w:after="0"/>
        <w:ind w:left="0"/>
        <w:jc w:val="both"/>
      </w:pPr>
      <w:r>
        <w:rPr>
          <w:rFonts w:ascii="Times New Roman"/>
          <w:b w:val="false"/>
          <w:i w:val="false"/>
          <w:color w:val="000000"/>
          <w:sz w:val="28"/>
        </w:rPr>
        <w:t xml:space="preserve">
      5. осы Қағидалардың 3-тармағы 1) тармақшасының негізінде асыл тұқымды жануарларды және тірі ірі қара малды мәжбүрліктен сою кезінде тиісті әкімшілік-аумақтық бірліктің мемлекеттік ветеринариялық-санитариялық инспекторы "Нұсқама нысандарын, оларды жасау және беру қағидаларын бекіту туралы" Қазақстан Республикасы Ауыл шаруашылығы министрінің 2013 жылғы 22 шілдедегі № 16-07/333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8662 болып тіркелген) сәйкес ауру жануарларды санитариялық тазалауды, санитариялық союды жүргізу туралы және/немесе жануарлардың және адамның денсаулығына қауіп төндіретін жануарларды, жануарлардан алынатын өнімдер мен шикізатты, ветеринариялық препараттарды, жемшөп және жемшөптік қоспаларды залалсыздандыру (зарарсыздандыру), өңдеу туралы тиісті нұсқама береді.</w:t>
      </w:r>
    </w:p>
    <w:bookmarkEnd w:id="23"/>
    <w:bookmarkStart w:name="z32" w:id="24"/>
    <w:p>
      <w:pPr>
        <w:spacing w:after="0"/>
        <w:ind w:left="0"/>
        <w:jc w:val="both"/>
      </w:pPr>
      <w:r>
        <w:rPr>
          <w:rFonts w:ascii="Times New Roman"/>
          <w:b w:val="false"/>
          <w:i w:val="false"/>
          <w:color w:val="000000"/>
          <w:sz w:val="28"/>
        </w:rPr>
        <w:t xml:space="preserve">
      Асыл тұқымды жануарларды және тірі ірі қара малды бір уақытта Тізбеге және Қазақстан Республикасы Ауыл шаруашылығы министрінің 2012 жылғы 28 наурыздағы № 18-03/127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7590 болып тіркелген) бекітілген Жануарлардың және адамның денсаулығына қауіп төндіретін жануарларды, жануарлардан алынатын өнімдер мен шикізатты, ветеринариялық препараттарды, жемшөп пен жемшөптік қоспаларды алып қоймай-ақ міндетті түрде залалсыздандыру (зарарсыздандыру) және өңдеу жүргізілетін жануарлар ауруларының тізбесіне енгізілген жануарлардың аса қауіпті аурулары бойынша мәжбүрліктен сою кезінде Бұйрықпен бекітілген Жануарлардың және адамның денсаулығына қауіп төндіретін жануарлар, жануарлардан алынатын өнімдер мен шикізатты міндетті түрде алып қою және жою не оларды алып қоймай міндетті түрде залалсыздандыру (зарарсыздандыру) және өңдеу қағидаларына сәйкес асыл тұқымды жануарларды және тірі ірі қара малды, жануарлардан алынатын өнім мен шикізатты алып қоймай міндетті түрде залалсыздандыру (зарарсыздандыру) және өңдеу жүргізіледі.</w:t>
      </w:r>
    </w:p>
    <w:bookmarkEnd w:id="24"/>
    <w:bookmarkStart w:name="z33" w:id="25"/>
    <w:p>
      <w:pPr>
        <w:spacing w:after="0"/>
        <w:ind w:left="0"/>
        <w:jc w:val="left"/>
      </w:pPr>
      <w:r>
        <w:rPr>
          <w:rFonts w:ascii="Times New Roman"/>
          <w:b/>
          <w:i w:val="false"/>
          <w:color w:val="000000"/>
        </w:rPr>
        <w:t xml:space="preserve"> 2-тарау. Асыл тұқымды жануарларды және тірі ірі қара малды мәжбүрліктен сою тәртібі</w:t>
      </w:r>
    </w:p>
    <w:bookmarkEnd w:id="25"/>
    <w:bookmarkStart w:name="z34" w:id="26"/>
    <w:p>
      <w:pPr>
        <w:spacing w:after="0"/>
        <w:ind w:left="0"/>
        <w:jc w:val="both"/>
      </w:pPr>
      <w:r>
        <w:rPr>
          <w:rFonts w:ascii="Times New Roman"/>
          <w:b w:val="false"/>
          <w:i w:val="false"/>
          <w:color w:val="000000"/>
          <w:sz w:val="28"/>
        </w:rPr>
        <w:t xml:space="preserve">
      6. Асыл тұқымды жануарларды және тірі ірі қара малды мәжбүрліктен сою кезінде жануарлардан алынатын өнім мен шикізатты ветеринариялық-санитариялық бағалау Қазақстан Республикасы Ауыл шаруашылығы министрінің 2015 жылғы 29 маусымдағы № 7-1/587 бұйрығымен (Нормативтік құқықтық актілерді мемлекеттік тіркеу тізілімінде № 11940 болып тіркелген) бекітілген Ветеринариялық (ветеринариялық-санитариялық) </w:t>
      </w:r>
      <w:r>
        <w:rPr>
          <w:rFonts w:ascii="Times New Roman"/>
          <w:b w:val="false"/>
          <w:i w:val="false"/>
          <w:color w:val="000000"/>
          <w:sz w:val="28"/>
        </w:rPr>
        <w:t>қағидаларға</w:t>
      </w:r>
      <w:r>
        <w:rPr>
          <w:rFonts w:ascii="Times New Roman"/>
          <w:b w:val="false"/>
          <w:i w:val="false"/>
          <w:color w:val="000000"/>
          <w:sz w:val="28"/>
        </w:rPr>
        <w:t xml:space="preserve"> (бұдан әрі – Ветеринариялық (ветеринариялық-санитариялық) қағидалар) сәйкес жүзеге асырылады және жануарлардан алынатын өнім мен шикізат айналымы оларды ветеринариялық-санитариялық бағалау ескеріле отырып, жүзеге асырылады.</w:t>
      </w:r>
    </w:p>
    <w:bookmarkEnd w:id="26"/>
    <w:bookmarkStart w:name="z35" w:id="27"/>
    <w:p>
      <w:pPr>
        <w:spacing w:after="0"/>
        <w:ind w:left="0"/>
        <w:jc w:val="both"/>
      </w:pPr>
      <w:r>
        <w:rPr>
          <w:rFonts w:ascii="Times New Roman"/>
          <w:b w:val="false"/>
          <w:i w:val="false"/>
          <w:color w:val="000000"/>
          <w:sz w:val="28"/>
        </w:rPr>
        <w:t>
      Мәжбүрліктен сою кезінде асыл тұқымды жануарлар және тірі ірі қара мал Ветеринариялық (ветеринариялық-санитариялық) қағидалардың 101-тарауында белгіленген сойылатын жануарларды союр алдындағы ветеринариялық тексеріп қарау және сойылғаннан кейін ұшалары мен ішкі ағзаларын ветеринариялық-санитариялық сараптау, оларды санитариялық бағалау тәртібіне сәйкес сояр алдындағы ветеринариялық тексеріп қаралуы және сойылғаннан кейін ветеринариялық-санитариялық сараптамадан өтуі тиіс.</w:t>
      </w:r>
    </w:p>
    <w:bookmarkEnd w:id="27"/>
    <w:bookmarkStart w:name="z36" w:id="28"/>
    <w:p>
      <w:pPr>
        <w:spacing w:after="0"/>
        <w:ind w:left="0"/>
        <w:jc w:val="both"/>
      </w:pPr>
      <w:r>
        <w:rPr>
          <w:rFonts w:ascii="Times New Roman"/>
          <w:b w:val="false"/>
          <w:i w:val="false"/>
          <w:color w:val="000000"/>
          <w:sz w:val="28"/>
        </w:rPr>
        <w:t xml:space="preserve">
      7. Асыл тұқымды жануарларды және тірі ірі қара малды мәжбүрліктен союға жіберу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жануарлардың түрін, санын, тұқымын, кроссын, жасын және жеке нөмірін (асыл тұқымды құстарды қоспағанда), сондай-ақ өңдеуші кәсіпорнының, сою пунктінің, сою алаңының (ауыл шаруашылығы жануарларын сою алаңының) атауын, орналасқан жерін, мәжбүрліктен сою себептерін көрсете отырып, асыл тұқымды жануарларды және тірі ірі қара малды мәжбүрліктен союға жіберу актісімен (бұдан әрі – жіберу актісі) ресімделеді.</w:t>
      </w:r>
    </w:p>
    <w:bookmarkEnd w:id="28"/>
    <w:bookmarkStart w:name="z37" w:id="29"/>
    <w:p>
      <w:pPr>
        <w:spacing w:after="0"/>
        <w:ind w:left="0"/>
        <w:jc w:val="both"/>
      </w:pPr>
      <w:r>
        <w:rPr>
          <w:rFonts w:ascii="Times New Roman"/>
          <w:b w:val="false"/>
          <w:i w:val="false"/>
          <w:color w:val="000000"/>
          <w:sz w:val="28"/>
        </w:rPr>
        <w:t>
      Асыл тұқымды жануарларды және тірі ірі қара малды мәжбүрлітен сою кезінде жіберу актісінде мыналар көрсетіледі:</w:t>
      </w:r>
    </w:p>
    <w:bookmarkEnd w:id="29"/>
    <w:bookmarkStart w:name="z38" w:id="3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w:t>
      </w:r>
      <w:r>
        <w:rPr>
          <w:rFonts w:ascii="Times New Roman"/>
          <w:b w:val="false"/>
          <w:i w:val="false"/>
          <w:color w:val="000000"/>
          <w:sz w:val="28"/>
        </w:rPr>
        <w:t xml:space="preserve"> 1) және 2) тармақшаларының негізінде мәжбүрліктен сою кезінде – зертханалық зерттеулердің нәтижелері, сараптама актісінің (сынақ хаттамасының) күні мен нөмірі, зертханалық зерттеулердің нәтижелерін берген зертхананың атауы мен мекенжайы;</w:t>
      </w:r>
    </w:p>
    <w:bookmarkEnd w:id="30"/>
    <w:bookmarkStart w:name="z39" w:id="3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3-тармағы</w:t>
      </w:r>
      <w:r>
        <w:rPr>
          <w:rFonts w:ascii="Times New Roman"/>
          <w:b w:val="false"/>
          <w:i w:val="false"/>
          <w:color w:val="000000"/>
          <w:sz w:val="28"/>
        </w:rPr>
        <w:t xml:space="preserve"> 1) тармақшасының негізінде мәжбүрліктен сою кезінде – ауру жануарларды санитариялық тазалауды, санитариялық союды жүргізу туралы және/немесе жануарлардың және адамның денсаулығына қауіп төндіретін жануарларды, жануарлардан алынатын өнімдер мен шикізатты, ветеринариялық препараттарды, азық пен азықтық қоспаларды залалсыздандыру (зарарсыздандыру), өңдеу туралы нұсқаманың күні мен нөмірі, нұсқама берген мемлекеттік ветеринариялық-санитариялық инспектордың аты, әкесінің аты (бар болса), тегі;</w:t>
      </w:r>
    </w:p>
    <w:bookmarkEnd w:id="31"/>
    <w:bookmarkStart w:name="z40" w:id="32"/>
    <w:p>
      <w:pPr>
        <w:spacing w:after="0"/>
        <w:ind w:left="0"/>
        <w:jc w:val="both"/>
      </w:pPr>
      <w:r>
        <w:rPr>
          <w:rFonts w:ascii="Times New Roman"/>
          <w:b w:val="false"/>
          <w:i w:val="false"/>
          <w:color w:val="000000"/>
          <w:sz w:val="28"/>
        </w:rPr>
        <w:t xml:space="preserve">
      3) осы Қағидалардың 3-тармағы 3) тармақшасының негізінде мәжбүрліктен сою кезінде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жасалған ветеринариялық қарап-тексеру актісінің күні мен нөмірі, ветеринариялық қарап-тексеру актісін берген ветеринариялық дәрігердің аты, әкесінің аты (бар болса), тегі.</w:t>
      </w:r>
    </w:p>
    <w:bookmarkEnd w:id="32"/>
    <w:bookmarkStart w:name="z41" w:id="33"/>
    <w:p>
      <w:pPr>
        <w:spacing w:after="0"/>
        <w:ind w:left="0"/>
        <w:jc w:val="both"/>
      </w:pPr>
      <w:r>
        <w:rPr>
          <w:rFonts w:ascii="Times New Roman"/>
          <w:b w:val="false"/>
          <w:i w:val="false"/>
          <w:color w:val="000000"/>
          <w:sz w:val="28"/>
        </w:rPr>
        <w:t>
      Жіберу актісіне осы тармақтың екінші бөлігінде көрсетілген құжаттар қоса беріледі.</w:t>
      </w:r>
    </w:p>
    <w:bookmarkEnd w:id="33"/>
    <w:bookmarkStart w:name="z42" w:id="34"/>
    <w:p>
      <w:pPr>
        <w:spacing w:after="0"/>
        <w:ind w:left="0"/>
        <w:jc w:val="both"/>
      </w:pPr>
      <w:r>
        <w:rPr>
          <w:rFonts w:ascii="Times New Roman"/>
          <w:b w:val="false"/>
          <w:i w:val="false"/>
          <w:color w:val="000000"/>
          <w:sz w:val="28"/>
        </w:rPr>
        <w:t>
      8. Жіберу актісін өндірістік бақылау бөлімшесінің ветеринариялық дәрігері немесе ауыл шаруашылығы құралымдарының, шаруа, фермер қожалықтарының ветеринариялық дәрігері немесе жеке, заңды тұлғаларға қызмет көрсететін ветеринариялық дәрігер асыл тұқымды мал мен тірі ірі қара мал иесінің – заңды тұлғаның/жеке тұлға басшысының, облыстың, республикалық маңызы бар қаланың, астананың жергілікті атқарушы органы құрған мемлекеттік ветеринариялық ұйымның ветеринария саласындағы маманының қатысуымен екі данада жасайды және оған барлық қатысушы тұлғалар қол қояды.</w:t>
      </w:r>
    </w:p>
    <w:bookmarkEnd w:id="34"/>
    <w:bookmarkStart w:name="z43" w:id="35"/>
    <w:p>
      <w:pPr>
        <w:spacing w:after="0"/>
        <w:ind w:left="0"/>
        <w:jc w:val="both"/>
      </w:pPr>
      <w:r>
        <w:rPr>
          <w:rFonts w:ascii="Times New Roman"/>
          <w:b w:val="false"/>
          <w:i w:val="false"/>
          <w:color w:val="000000"/>
          <w:sz w:val="28"/>
        </w:rPr>
        <w:t>
      Жіберу актісі осы Қағидалардың 3-тармағында көрсетілген мәжбүрліктен сою анықталған сәттен бастап күнтізбелік 1 (бір) күннен кешіктірілмей жасалады.</w:t>
      </w:r>
    </w:p>
    <w:bookmarkEnd w:id="35"/>
    <w:bookmarkStart w:name="z44" w:id="36"/>
    <w:p>
      <w:pPr>
        <w:spacing w:after="0"/>
        <w:ind w:left="0"/>
        <w:jc w:val="both"/>
      </w:pPr>
      <w:r>
        <w:rPr>
          <w:rFonts w:ascii="Times New Roman"/>
          <w:b w:val="false"/>
          <w:i w:val="false"/>
          <w:color w:val="000000"/>
          <w:sz w:val="28"/>
        </w:rPr>
        <w:t>
      Жіберу актісінің бірінші данасы облыстың, республикалық маңызы бар қаланың, астананың жергілікті атқарушы органы құрған мемлекеттік ветеринариялық ұйымның ветеринария саласындағы маманына беріледі, екінші данасы өндірістік бақылау бөлімшесінің ветеринариялық дәрігерінде немесе ауыл шаруашылығы құралымдарының, шаруа, фермер қожалықтарының ветеринариялық дәрігерінде немесе асыл тұқымды жануарлар мен тірі ірі қара мал иесінде қалады. Жіберу актісі 3 (үш) жыл бойы сақталуға тиіс.</w:t>
      </w:r>
    </w:p>
    <w:bookmarkEnd w:id="36"/>
    <w:bookmarkStart w:name="z45" w:id="37"/>
    <w:p>
      <w:pPr>
        <w:spacing w:after="0"/>
        <w:ind w:left="0"/>
        <w:jc w:val="both"/>
      </w:pPr>
      <w:r>
        <w:rPr>
          <w:rFonts w:ascii="Times New Roman"/>
          <w:b w:val="false"/>
          <w:i w:val="false"/>
          <w:color w:val="000000"/>
          <w:sz w:val="28"/>
        </w:rPr>
        <w:t xml:space="preserve">
      9. Кейіннен өткізуге арналған асыл тұқымды жануарларды және тірі ірі қара малды мәжбүрліктен сою мал сою пункттерінде, ет өңдеу кәсіпорындарында немесе Қазақстан Республикасы Ауыл шаруашылығы министрінің 2015 жылғы 23 қаңтардағы № 7-1/37 бұйрығымен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rPr>
          <w:rFonts w:ascii="Times New Roman"/>
          <w:b w:val="false"/>
          <w:i w:val="false"/>
          <w:color w:val="000000"/>
          <w:sz w:val="28"/>
        </w:rPr>
        <w:t>қағидаларына</w:t>
      </w:r>
      <w:r>
        <w:rPr>
          <w:rFonts w:ascii="Times New Roman"/>
          <w:b w:val="false"/>
          <w:i w:val="false"/>
          <w:color w:val="000000"/>
          <w:sz w:val="28"/>
        </w:rPr>
        <w:t xml:space="preserve"> сәйкес есептік нөмірлері бар сою алаңдарында (ауыл шаруашылығы жануарларын сою алаңдарында) Қазақстан Республикасы Ауыл шаруашылығы министрінің 2015 жылғы 27 сәуірдегі № 7-1/370 бұйрығымен (Нормативтік құқықтық актілерді мемлекеттік тіркеу тізілімінде № 11591 болып тіркелген) бекітілген Кейіннен өткізуге арналған ауыл шаруашылығы жануарларын союды ұйымдастыру </w:t>
      </w:r>
      <w:r>
        <w:rPr>
          <w:rFonts w:ascii="Times New Roman"/>
          <w:b w:val="false"/>
          <w:i w:val="false"/>
          <w:color w:val="000000"/>
          <w:sz w:val="28"/>
        </w:rPr>
        <w:t>қағидаларын</w:t>
      </w:r>
      <w:r>
        <w:rPr>
          <w:rFonts w:ascii="Times New Roman"/>
          <w:b w:val="false"/>
          <w:i w:val="false"/>
          <w:color w:val="000000"/>
          <w:sz w:val="28"/>
        </w:rPr>
        <w:t xml:space="preserve"> сақтай отырып, жүзеге асырылады.</w:t>
      </w:r>
    </w:p>
    <w:bookmarkEnd w:id="37"/>
    <w:bookmarkStart w:name="z46" w:id="38"/>
    <w:p>
      <w:pPr>
        <w:spacing w:after="0"/>
        <w:ind w:left="0"/>
        <w:jc w:val="both"/>
      </w:pPr>
      <w:r>
        <w:rPr>
          <w:rFonts w:ascii="Times New Roman"/>
          <w:b w:val="false"/>
          <w:i w:val="false"/>
          <w:color w:val="000000"/>
          <w:sz w:val="28"/>
        </w:rPr>
        <w:t xml:space="preserve">
      10. Асыл тұқымды жануарларды (асыл тұқымды құстарды қоспағанда) және тірі ірі қара малды мәжбүрліктен сою туралы мәліметтер Қазақстан Республикасы Ауыл шаруашылығы министрінің 2010 жылғы 2 маусымдағы № 367 бұйрығымен (Нормативтік құқықтық актілерді мемлекеттік тіркеу тізілімінде № 6321 болып тіркелген) бекітілген Ауыл шаруашылығы жануарларын бірдейлендіру жөніндегі деректер базасын қалыптастыру және жүргізу және одан үзінді-көшірмелер беру </w:t>
      </w:r>
      <w:r>
        <w:rPr>
          <w:rFonts w:ascii="Times New Roman"/>
          <w:b w:val="false"/>
          <w:i w:val="false"/>
          <w:color w:val="000000"/>
          <w:sz w:val="28"/>
        </w:rPr>
        <w:t>қағидасына</w:t>
      </w:r>
      <w:r>
        <w:rPr>
          <w:rFonts w:ascii="Times New Roman"/>
          <w:b w:val="false"/>
          <w:i w:val="false"/>
          <w:color w:val="000000"/>
          <w:sz w:val="28"/>
        </w:rPr>
        <w:t xml:space="preserve"> (бұдан әрі – № 367 Қағидалар) сәйкес ауыл шаруашылығы жануарларын бірдейлендіру жөніндегі дерекқорға енгізіледі.</w:t>
      </w:r>
    </w:p>
    <w:bookmarkEnd w:id="38"/>
    <w:bookmarkStart w:name="z47" w:id="39"/>
    <w:p>
      <w:pPr>
        <w:spacing w:after="0"/>
        <w:ind w:left="0"/>
        <w:jc w:val="both"/>
      </w:pPr>
      <w:r>
        <w:rPr>
          <w:rFonts w:ascii="Times New Roman"/>
          <w:b w:val="false"/>
          <w:i w:val="false"/>
          <w:color w:val="000000"/>
          <w:sz w:val="28"/>
        </w:rPr>
        <w:t xml:space="preserve">
      Асыл тұқымды құстарды ветеринариялық қарап-тексеру нәтижелері "Ветеринариялық есепке пен есептілік нысандарын бекіту туралы" Қазақстан Республикасы Ауыл шаруашылығы министрінің 2014 жылғы 25 ақпандағы № 16-07/114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9342 болып тіркелген) бекітілген нысан бойынша жануарлар ауруларын тіркеу журналына енгізіледі.</w:t>
      </w:r>
    </w:p>
    <w:bookmarkEnd w:id="39"/>
    <w:bookmarkStart w:name="z48" w:id="40"/>
    <w:p>
      <w:pPr>
        <w:spacing w:after="0"/>
        <w:ind w:left="0"/>
        <w:jc w:val="both"/>
      </w:pPr>
      <w:r>
        <w:rPr>
          <w:rFonts w:ascii="Times New Roman"/>
          <w:b w:val="false"/>
          <w:i w:val="false"/>
          <w:color w:val="000000"/>
          <w:sz w:val="28"/>
        </w:rPr>
        <w:t>
      Мәжбүрліктен сойылған асыл тұқымды жануарлар (асыл тұқымды құстарды қоспағанда) мен тірі ірі қара малдың иелері № 367 Қағидаларға сәйкес ауыл шаруашылығы жануарларын бірдейлендіру жөніндегі дерекқордан үзінді көшірме алады.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жануарларды</w:t>
            </w:r>
            <w:r>
              <w:br/>
            </w:r>
            <w:r>
              <w:rPr>
                <w:rFonts w:ascii="Times New Roman"/>
                <w:b w:val="false"/>
                <w:i w:val="false"/>
                <w:color w:val="000000"/>
                <w:sz w:val="20"/>
              </w:rPr>
              <w:t>және тірі ірі қара малды</w:t>
            </w:r>
            <w:r>
              <w:br/>
            </w:r>
            <w:r>
              <w:rPr>
                <w:rFonts w:ascii="Times New Roman"/>
                <w:b w:val="false"/>
                <w:i w:val="false"/>
                <w:color w:val="000000"/>
                <w:sz w:val="20"/>
              </w:rPr>
              <w:t>мәжбүрліктен сою қағидаларына</w:t>
            </w:r>
            <w:r>
              <w:br/>
            </w:r>
            <w:r>
              <w:rPr>
                <w:rFonts w:ascii="Times New Roman"/>
                <w:b w:val="false"/>
                <w:i w:val="false"/>
                <w:color w:val="000000"/>
                <w:sz w:val="20"/>
              </w:rPr>
              <w:t>1-қосымша</w:t>
            </w:r>
          </w:p>
        </w:tc>
      </w:tr>
    </w:tbl>
    <w:bookmarkStart w:name="z50" w:id="41"/>
    <w:p>
      <w:pPr>
        <w:spacing w:after="0"/>
        <w:ind w:left="0"/>
        <w:jc w:val="both"/>
      </w:pPr>
      <w:r>
        <w:rPr>
          <w:rFonts w:ascii="Times New Roman"/>
          <w:b w:val="false"/>
          <w:i w:val="false"/>
          <w:color w:val="000000"/>
          <w:sz w:val="28"/>
        </w:rPr>
        <w:t xml:space="preserve">
      Нысан </w:t>
      </w:r>
    </w:p>
    <w:bookmarkEnd w:id="41"/>
    <w:bookmarkStart w:name="z51" w:id="42"/>
    <w:p>
      <w:pPr>
        <w:spacing w:after="0"/>
        <w:ind w:left="0"/>
        <w:jc w:val="left"/>
      </w:pPr>
      <w:r>
        <w:rPr>
          <w:rFonts w:ascii="Times New Roman"/>
          <w:b/>
          <w:i w:val="false"/>
          <w:color w:val="000000"/>
        </w:rPr>
        <w:t xml:space="preserve"> Асыл тұқымды жануарларды және тірі ірі қара малды мәжбүрліктен союға жіберу актісі</w:t>
      </w:r>
    </w:p>
    <w:bookmarkEnd w:id="42"/>
    <w:bookmarkStart w:name="z52" w:id="43"/>
    <w:p>
      <w:pPr>
        <w:spacing w:after="0"/>
        <w:ind w:left="0"/>
        <w:jc w:val="both"/>
      </w:pPr>
      <w:r>
        <w:rPr>
          <w:rFonts w:ascii="Times New Roman"/>
          <w:b w:val="false"/>
          <w:i w:val="false"/>
          <w:color w:val="000000"/>
          <w:sz w:val="28"/>
        </w:rPr>
        <w:t>
      № _____________ 20_____ жылғы "_____" ________________</w:t>
      </w:r>
    </w:p>
    <w:bookmarkEnd w:id="43"/>
    <w:bookmarkStart w:name="z53" w:id="44"/>
    <w:p>
      <w:pPr>
        <w:spacing w:after="0"/>
        <w:ind w:left="0"/>
        <w:jc w:val="both"/>
      </w:pPr>
      <w:r>
        <w:rPr>
          <w:rFonts w:ascii="Times New Roman"/>
          <w:b w:val="false"/>
          <w:i w:val="false"/>
          <w:color w:val="000000"/>
          <w:sz w:val="28"/>
        </w:rPr>
        <w:t>
      Мен______________________________________________________________</w:t>
      </w:r>
    </w:p>
    <w:bookmarkEnd w:id="44"/>
    <w:bookmarkStart w:name="z54" w:id="45"/>
    <w:p>
      <w:pPr>
        <w:spacing w:after="0"/>
        <w:ind w:left="0"/>
        <w:jc w:val="both"/>
      </w:pPr>
      <w:r>
        <w:rPr>
          <w:rFonts w:ascii="Times New Roman"/>
          <w:b w:val="false"/>
          <w:i w:val="false"/>
          <w:color w:val="000000"/>
          <w:sz w:val="28"/>
        </w:rPr>
        <w:t>
             (аты, әкесінің аты (бар болса), тегі, лауазымы, жұмыс орны)</w:t>
      </w:r>
    </w:p>
    <w:bookmarkEnd w:id="45"/>
    <w:bookmarkStart w:name="z55" w:id="46"/>
    <w:p>
      <w:pPr>
        <w:spacing w:after="0"/>
        <w:ind w:left="0"/>
        <w:jc w:val="both"/>
      </w:pPr>
      <w:r>
        <w:rPr>
          <w:rFonts w:ascii="Times New Roman"/>
          <w:b w:val="false"/>
          <w:i w:val="false"/>
          <w:color w:val="000000"/>
          <w:sz w:val="28"/>
        </w:rPr>
        <w:t>
      мал иесінің_________________________________________________________,</w:t>
      </w:r>
    </w:p>
    <w:bookmarkEnd w:id="46"/>
    <w:bookmarkStart w:name="z56" w:id="47"/>
    <w:p>
      <w:pPr>
        <w:spacing w:after="0"/>
        <w:ind w:left="0"/>
        <w:jc w:val="both"/>
      </w:pPr>
      <w:r>
        <w:rPr>
          <w:rFonts w:ascii="Times New Roman"/>
          <w:b w:val="false"/>
          <w:i w:val="false"/>
          <w:color w:val="000000"/>
          <w:sz w:val="28"/>
        </w:rPr>
        <w:t>
      (жеке тұлғаның/заңды тұлға басшысының аты, әкесінің аты (бар болса), тегі)</w:t>
      </w:r>
    </w:p>
    <w:bookmarkEnd w:id="47"/>
    <w:bookmarkStart w:name="z57" w:id="48"/>
    <w:p>
      <w:pPr>
        <w:spacing w:after="0"/>
        <w:ind w:left="0"/>
        <w:jc w:val="both"/>
      </w:pPr>
      <w:r>
        <w:rPr>
          <w:rFonts w:ascii="Times New Roman"/>
          <w:b w:val="false"/>
          <w:i w:val="false"/>
          <w:color w:val="000000"/>
          <w:sz w:val="28"/>
        </w:rPr>
        <w:t>
      ___________________________________________________________________</w:t>
      </w:r>
    </w:p>
    <w:bookmarkEnd w:id="48"/>
    <w:bookmarkStart w:name="z58" w:id="49"/>
    <w:p>
      <w:pPr>
        <w:spacing w:after="0"/>
        <w:ind w:left="0"/>
        <w:jc w:val="both"/>
      </w:pPr>
      <w:r>
        <w:rPr>
          <w:rFonts w:ascii="Times New Roman"/>
          <w:b w:val="false"/>
          <w:i w:val="false"/>
          <w:color w:val="000000"/>
          <w:sz w:val="28"/>
        </w:rPr>
        <w:t>
                          сондай-ақ ветеринария саласындағы маманның</w:t>
      </w:r>
    </w:p>
    <w:bookmarkEnd w:id="49"/>
    <w:bookmarkStart w:name="z59" w:id="50"/>
    <w:p>
      <w:pPr>
        <w:spacing w:after="0"/>
        <w:ind w:left="0"/>
        <w:jc w:val="both"/>
      </w:pPr>
      <w:r>
        <w:rPr>
          <w:rFonts w:ascii="Times New Roman"/>
          <w:b w:val="false"/>
          <w:i w:val="false"/>
          <w:color w:val="000000"/>
          <w:sz w:val="28"/>
        </w:rPr>
        <w:t>
      ___________________________________________________________________</w:t>
      </w:r>
    </w:p>
    <w:bookmarkEnd w:id="50"/>
    <w:bookmarkStart w:name="z60" w:id="51"/>
    <w:p>
      <w:pPr>
        <w:spacing w:after="0"/>
        <w:ind w:left="0"/>
        <w:jc w:val="both"/>
      </w:pPr>
      <w:r>
        <w:rPr>
          <w:rFonts w:ascii="Times New Roman"/>
          <w:b w:val="false"/>
          <w:i w:val="false"/>
          <w:color w:val="000000"/>
          <w:sz w:val="28"/>
        </w:rPr>
        <w:t>
                         (аты, әкесінің аты (бар болса), тегі, лауазымы, жұмыс орны)</w:t>
      </w:r>
    </w:p>
    <w:bookmarkEnd w:id="51"/>
    <w:bookmarkStart w:name="z61" w:id="52"/>
    <w:p>
      <w:pPr>
        <w:spacing w:after="0"/>
        <w:ind w:left="0"/>
        <w:jc w:val="both"/>
      </w:pPr>
      <w:r>
        <w:rPr>
          <w:rFonts w:ascii="Times New Roman"/>
          <w:b w:val="false"/>
          <w:i w:val="false"/>
          <w:color w:val="000000"/>
          <w:sz w:val="28"/>
        </w:rPr>
        <w:t>
      қатысуымен 20__ жылғы "____" ___________ ауыл шаруашылығы  жануарларын</w:t>
      </w:r>
    </w:p>
    <w:bookmarkEnd w:id="52"/>
    <w:bookmarkStart w:name="z62" w:id="53"/>
    <w:p>
      <w:pPr>
        <w:spacing w:after="0"/>
        <w:ind w:left="0"/>
        <w:jc w:val="both"/>
      </w:pPr>
      <w:r>
        <w:rPr>
          <w:rFonts w:ascii="Times New Roman"/>
          <w:b w:val="false"/>
          <w:i w:val="false"/>
          <w:color w:val="000000"/>
          <w:sz w:val="28"/>
        </w:rPr>
        <w:t>
      бірдейлендіру жөніндегі дерекқорда ауыл шаруашылығы жануарының (асыл тұқымды</w:t>
      </w:r>
    </w:p>
    <w:bookmarkEnd w:id="53"/>
    <w:bookmarkStart w:name="z63" w:id="54"/>
    <w:p>
      <w:pPr>
        <w:spacing w:after="0"/>
        <w:ind w:left="0"/>
        <w:jc w:val="both"/>
      </w:pPr>
      <w:r>
        <w:rPr>
          <w:rFonts w:ascii="Times New Roman"/>
          <w:b w:val="false"/>
          <w:i w:val="false"/>
          <w:color w:val="000000"/>
          <w:sz w:val="28"/>
        </w:rPr>
        <w:t>
      құстарды қоспағанда) жеке нөмірі бар</w:t>
      </w:r>
    </w:p>
    <w:bookmarkEnd w:id="54"/>
    <w:bookmarkStart w:name="z64" w:id="55"/>
    <w:p>
      <w:pPr>
        <w:spacing w:after="0"/>
        <w:ind w:left="0"/>
        <w:jc w:val="both"/>
      </w:pPr>
      <w:r>
        <w:rPr>
          <w:rFonts w:ascii="Times New Roman"/>
          <w:b w:val="false"/>
          <w:i w:val="false"/>
          <w:color w:val="000000"/>
          <w:sz w:val="28"/>
        </w:rPr>
        <w:t>
      ___________________________________________________________________</w:t>
      </w:r>
    </w:p>
    <w:bookmarkEnd w:id="55"/>
    <w:bookmarkStart w:name="z65" w:id="56"/>
    <w:p>
      <w:pPr>
        <w:spacing w:after="0"/>
        <w:ind w:left="0"/>
        <w:jc w:val="both"/>
      </w:pPr>
      <w:r>
        <w:rPr>
          <w:rFonts w:ascii="Times New Roman"/>
          <w:b w:val="false"/>
          <w:i w:val="false"/>
          <w:color w:val="000000"/>
          <w:sz w:val="28"/>
        </w:rPr>
        <w:t>
      ___________________________________________________________________</w:t>
      </w:r>
    </w:p>
    <w:bookmarkEnd w:id="56"/>
    <w:bookmarkStart w:name="z66" w:id="57"/>
    <w:p>
      <w:pPr>
        <w:spacing w:after="0"/>
        <w:ind w:left="0"/>
        <w:jc w:val="both"/>
      </w:pPr>
      <w:r>
        <w:rPr>
          <w:rFonts w:ascii="Times New Roman"/>
          <w:b w:val="false"/>
          <w:i w:val="false"/>
          <w:color w:val="000000"/>
          <w:sz w:val="28"/>
        </w:rPr>
        <w:t>
      ___________________________________________________________________</w:t>
      </w:r>
    </w:p>
    <w:bookmarkEnd w:id="57"/>
    <w:bookmarkStart w:name="z67" w:id="58"/>
    <w:p>
      <w:pPr>
        <w:spacing w:after="0"/>
        <w:ind w:left="0"/>
        <w:jc w:val="both"/>
      </w:pPr>
      <w:r>
        <w:rPr>
          <w:rFonts w:ascii="Times New Roman"/>
          <w:b w:val="false"/>
          <w:i w:val="false"/>
          <w:color w:val="000000"/>
          <w:sz w:val="28"/>
        </w:rPr>
        <w:t>
      ___________________________________________________________________</w:t>
      </w:r>
    </w:p>
    <w:bookmarkEnd w:id="58"/>
    <w:bookmarkStart w:name="z68" w:id="59"/>
    <w:p>
      <w:pPr>
        <w:spacing w:after="0"/>
        <w:ind w:left="0"/>
        <w:jc w:val="both"/>
      </w:pPr>
      <w:r>
        <w:rPr>
          <w:rFonts w:ascii="Times New Roman"/>
          <w:b w:val="false"/>
          <w:i w:val="false"/>
          <w:color w:val="000000"/>
          <w:sz w:val="28"/>
        </w:rPr>
        <w:t>
      (жануардың түрі, саны, тұқымы, кроссы, жасы)  диагнозы (себебі) бойынша:</w:t>
      </w:r>
    </w:p>
    <w:bookmarkEnd w:id="59"/>
    <w:bookmarkStart w:name="z69" w:id="60"/>
    <w:p>
      <w:pPr>
        <w:spacing w:after="0"/>
        <w:ind w:left="0"/>
        <w:jc w:val="both"/>
      </w:pPr>
      <w:r>
        <w:rPr>
          <w:rFonts w:ascii="Times New Roman"/>
          <w:b w:val="false"/>
          <w:i w:val="false"/>
          <w:color w:val="000000"/>
          <w:sz w:val="28"/>
        </w:rPr>
        <w:t>
      ___________________________________________________________________</w:t>
      </w:r>
    </w:p>
    <w:bookmarkEnd w:id="60"/>
    <w:bookmarkStart w:name="z70" w:id="61"/>
    <w:p>
      <w:pPr>
        <w:spacing w:after="0"/>
        <w:ind w:left="0"/>
        <w:jc w:val="both"/>
      </w:pPr>
      <w:r>
        <w:rPr>
          <w:rFonts w:ascii="Times New Roman"/>
          <w:b w:val="false"/>
          <w:i w:val="false"/>
          <w:color w:val="000000"/>
          <w:sz w:val="28"/>
        </w:rPr>
        <w:t>
      ___________________________________________________________________</w:t>
      </w:r>
    </w:p>
    <w:bookmarkEnd w:id="61"/>
    <w:bookmarkStart w:name="z71" w:id="62"/>
    <w:p>
      <w:pPr>
        <w:spacing w:after="0"/>
        <w:ind w:left="0"/>
        <w:jc w:val="both"/>
      </w:pPr>
      <w:r>
        <w:rPr>
          <w:rFonts w:ascii="Times New Roman"/>
          <w:b w:val="false"/>
          <w:i w:val="false"/>
          <w:color w:val="000000"/>
          <w:sz w:val="28"/>
        </w:rPr>
        <w:t>
      ___________________________________________________________________</w:t>
      </w:r>
    </w:p>
    <w:bookmarkEnd w:id="62"/>
    <w:bookmarkStart w:name="z72" w:id="63"/>
    <w:p>
      <w:pPr>
        <w:spacing w:after="0"/>
        <w:ind w:left="0"/>
        <w:jc w:val="both"/>
      </w:pPr>
      <w:r>
        <w:rPr>
          <w:rFonts w:ascii="Times New Roman"/>
          <w:b w:val="false"/>
          <w:i w:val="false"/>
          <w:color w:val="000000"/>
          <w:sz w:val="28"/>
        </w:rPr>
        <w:t>
      ___________________________________________________________________</w:t>
      </w:r>
    </w:p>
    <w:bookmarkEnd w:id="63"/>
    <w:bookmarkStart w:name="z73" w:id="64"/>
    <w:p>
      <w:pPr>
        <w:spacing w:after="0"/>
        <w:ind w:left="0"/>
        <w:jc w:val="both"/>
      </w:pPr>
      <w:r>
        <w:rPr>
          <w:rFonts w:ascii="Times New Roman"/>
          <w:b w:val="false"/>
          <w:i w:val="false"/>
          <w:color w:val="000000"/>
          <w:sz w:val="28"/>
        </w:rPr>
        <w:t>
      ___________________________________________________________________</w:t>
      </w:r>
    </w:p>
    <w:bookmarkEnd w:id="64"/>
    <w:bookmarkStart w:name="z74" w:id="65"/>
    <w:p>
      <w:pPr>
        <w:spacing w:after="0"/>
        <w:ind w:left="0"/>
        <w:jc w:val="both"/>
      </w:pPr>
      <w:r>
        <w:rPr>
          <w:rFonts w:ascii="Times New Roman"/>
          <w:b w:val="false"/>
          <w:i w:val="false"/>
          <w:color w:val="000000"/>
          <w:sz w:val="28"/>
        </w:rPr>
        <w:t>
      ______________________________________ мәжбүрліктен союға жібердік.</w:t>
      </w:r>
    </w:p>
    <w:bookmarkEnd w:id="65"/>
    <w:bookmarkStart w:name="z75" w:id="66"/>
    <w:p>
      <w:pPr>
        <w:spacing w:after="0"/>
        <w:ind w:left="0"/>
        <w:jc w:val="both"/>
      </w:pPr>
      <w:r>
        <w:rPr>
          <w:rFonts w:ascii="Times New Roman"/>
          <w:b w:val="false"/>
          <w:i w:val="false"/>
          <w:color w:val="000000"/>
          <w:sz w:val="28"/>
        </w:rPr>
        <w:t>
      "Ветеринария саласындағы нормативтік құқықтық актілерді бекіту туралы"</w:t>
      </w:r>
    </w:p>
    <w:bookmarkEnd w:id="66"/>
    <w:bookmarkStart w:name="z76" w:id="67"/>
    <w:p>
      <w:pPr>
        <w:spacing w:after="0"/>
        <w:ind w:left="0"/>
        <w:jc w:val="both"/>
      </w:pPr>
      <w:r>
        <w:rPr>
          <w:rFonts w:ascii="Times New Roman"/>
          <w:b w:val="false"/>
          <w:i w:val="false"/>
          <w:color w:val="000000"/>
          <w:sz w:val="28"/>
        </w:rPr>
        <w:t>
      Қазақстан Республикасы Ауыл шаруашылығы министрінің 2014 жылғы 30 қазандағы</w:t>
      </w:r>
    </w:p>
    <w:bookmarkEnd w:id="67"/>
    <w:bookmarkStart w:name="z77" w:id="68"/>
    <w:p>
      <w:pPr>
        <w:spacing w:after="0"/>
        <w:ind w:left="0"/>
        <w:jc w:val="both"/>
      </w:pPr>
      <w:r>
        <w:rPr>
          <w:rFonts w:ascii="Times New Roman"/>
          <w:b w:val="false"/>
          <w:i w:val="false"/>
          <w:color w:val="000000"/>
          <w:sz w:val="28"/>
        </w:rPr>
        <w:t>
      № 7-1/559 бұйрығымен (Нормативтік құқықтық актілерді мемлекеттік тіркеу</w:t>
      </w:r>
    </w:p>
    <w:bookmarkEnd w:id="68"/>
    <w:bookmarkStart w:name="z78" w:id="69"/>
    <w:p>
      <w:pPr>
        <w:spacing w:after="0"/>
        <w:ind w:left="0"/>
        <w:jc w:val="both"/>
      </w:pPr>
      <w:r>
        <w:rPr>
          <w:rFonts w:ascii="Times New Roman"/>
          <w:b w:val="false"/>
          <w:i w:val="false"/>
          <w:color w:val="000000"/>
          <w:sz w:val="28"/>
        </w:rPr>
        <w:t>
      тізілімінде № 9891 болып тіркелген) бекітілген Профилактикасы, диагностикасы мен</w:t>
      </w:r>
    </w:p>
    <w:bookmarkEnd w:id="69"/>
    <w:bookmarkStart w:name="z79" w:id="70"/>
    <w:p>
      <w:pPr>
        <w:spacing w:after="0"/>
        <w:ind w:left="0"/>
        <w:jc w:val="both"/>
      </w:pPr>
      <w:r>
        <w:rPr>
          <w:rFonts w:ascii="Times New Roman"/>
          <w:b w:val="false"/>
          <w:i w:val="false"/>
          <w:color w:val="000000"/>
          <w:sz w:val="28"/>
        </w:rPr>
        <w:t>
      жойылуы бюджет қаражаты есебінен жүзеге асырылатын жануарлардың аса қауіпті</w:t>
      </w:r>
    </w:p>
    <w:bookmarkEnd w:id="70"/>
    <w:bookmarkStart w:name="z80" w:id="71"/>
    <w:p>
      <w:pPr>
        <w:spacing w:after="0"/>
        <w:ind w:left="0"/>
        <w:jc w:val="both"/>
      </w:pPr>
      <w:r>
        <w:rPr>
          <w:rFonts w:ascii="Times New Roman"/>
          <w:b w:val="false"/>
          <w:i w:val="false"/>
          <w:color w:val="000000"/>
          <w:sz w:val="28"/>
        </w:rPr>
        <w:t>
      ауруларының  тізбесіне (бұдан әрі – Тізбе) енгізілген жануарлардың аса қауіпті</w:t>
      </w:r>
    </w:p>
    <w:bookmarkEnd w:id="71"/>
    <w:bookmarkStart w:name="z81" w:id="72"/>
    <w:p>
      <w:pPr>
        <w:spacing w:after="0"/>
        <w:ind w:left="0"/>
        <w:jc w:val="both"/>
      </w:pPr>
      <w:r>
        <w:rPr>
          <w:rFonts w:ascii="Times New Roman"/>
          <w:b w:val="false"/>
          <w:i w:val="false"/>
          <w:color w:val="000000"/>
          <w:sz w:val="28"/>
        </w:rPr>
        <w:t>
      аурулары бойынша  мәжбүрліктен сою кезінде зертханалық зерттеулердің нәтижелері,</w:t>
      </w:r>
    </w:p>
    <w:bookmarkEnd w:id="72"/>
    <w:bookmarkStart w:name="z82" w:id="73"/>
    <w:p>
      <w:pPr>
        <w:spacing w:after="0"/>
        <w:ind w:left="0"/>
        <w:jc w:val="both"/>
      </w:pPr>
      <w:r>
        <w:rPr>
          <w:rFonts w:ascii="Times New Roman"/>
          <w:b w:val="false"/>
          <w:i w:val="false"/>
          <w:color w:val="000000"/>
          <w:sz w:val="28"/>
        </w:rPr>
        <w:t>
      сараптама актісінің (сынақ хаттамасының) күні мен нөмірі, зертханалық зерттеулердің</w:t>
      </w:r>
    </w:p>
    <w:bookmarkEnd w:id="73"/>
    <w:bookmarkStart w:name="z83" w:id="74"/>
    <w:p>
      <w:pPr>
        <w:spacing w:after="0"/>
        <w:ind w:left="0"/>
        <w:jc w:val="both"/>
      </w:pPr>
      <w:r>
        <w:rPr>
          <w:rFonts w:ascii="Times New Roman"/>
          <w:b w:val="false"/>
          <w:i w:val="false"/>
          <w:color w:val="000000"/>
          <w:sz w:val="28"/>
        </w:rPr>
        <w:t>
      нәтижелерін  берген зертхананың атауы мен мекенжайы, жануарларды санитариялық</w:t>
      </w:r>
    </w:p>
    <w:bookmarkEnd w:id="74"/>
    <w:bookmarkStart w:name="z84" w:id="75"/>
    <w:p>
      <w:pPr>
        <w:spacing w:after="0"/>
        <w:ind w:left="0"/>
        <w:jc w:val="both"/>
      </w:pPr>
      <w:r>
        <w:rPr>
          <w:rFonts w:ascii="Times New Roman"/>
          <w:b w:val="false"/>
          <w:i w:val="false"/>
          <w:color w:val="000000"/>
          <w:sz w:val="28"/>
        </w:rPr>
        <w:t>
      тазалауды,  санитариялық союды жүргізу және/немесе жануарлар мен адамның</w:t>
      </w:r>
    </w:p>
    <w:bookmarkEnd w:id="75"/>
    <w:bookmarkStart w:name="z85" w:id="76"/>
    <w:p>
      <w:pPr>
        <w:spacing w:after="0"/>
        <w:ind w:left="0"/>
        <w:jc w:val="both"/>
      </w:pPr>
      <w:r>
        <w:rPr>
          <w:rFonts w:ascii="Times New Roman"/>
          <w:b w:val="false"/>
          <w:i w:val="false"/>
          <w:color w:val="000000"/>
          <w:sz w:val="28"/>
        </w:rPr>
        <w:t>
      денсаулығына  қауіп төндіретін жануарларды, жануарлардан алынатын өнімдер мен</w:t>
      </w:r>
    </w:p>
    <w:bookmarkEnd w:id="76"/>
    <w:bookmarkStart w:name="z86" w:id="77"/>
    <w:p>
      <w:pPr>
        <w:spacing w:after="0"/>
        <w:ind w:left="0"/>
        <w:jc w:val="both"/>
      </w:pPr>
      <w:r>
        <w:rPr>
          <w:rFonts w:ascii="Times New Roman"/>
          <w:b w:val="false"/>
          <w:i w:val="false"/>
          <w:color w:val="000000"/>
          <w:sz w:val="28"/>
        </w:rPr>
        <w:t>
      шикізатты, ветеринариялық препараттарды, жемшөп пен жемшөптік қоспаларды</w:t>
      </w:r>
    </w:p>
    <w:bookmarkEnd w:id="77"/>
    <w:bookmarkStart w:name="z87" w:id="78"/>
    <w:p>
      <w:pPr>
        <w:spacing w:after="0"/>
        <w:ind w:left="0"/>
        <w:jc w:val="both"/>
      </w:pPr>
      <w:r>
        <w:rPr>
          <w:rFonts w:ascii="Times New Roman"/>
          <w:b w:val="false"/>
          <w:i w:val="false"/>
          <w:color w:val="000000"/>
          <w:sz w:val="28"/>
        </w:rPr>
        <w:t>
      залалсыздандыру (зарарсыздандыру), өңдеу туралы нұсқаманың күні мен нөмірі,</w:t>
      </w:r>
    </w:p>
    <w:bookmarkEnd w:id="78"/>
    <w:bookmarkStart w:name="z88" w:id="79"/>
    <w:p>
      <w:pPr>
        <w:spacing w:after="0"/>
        <w:ind w:left="0"/>
        <w:jc w:val="both"/>
      </w:pPr>
      <w:r>
        <w:rPr>
          <w:rFonts w:ascii="Times New Roman"/>
          <w:b w:val="false"/>
          <w:i w:val="false"/>
          <w:color w:val="000000"/>
          <w:sz w:val="28"/>
        </w:rPr>
        <w:t>
      нұсқама берген  мемлекеттік ветеринариялық-санитариялық инспектордың аты,</w:t>
      </w:r>
    </w:p>
    <w:bookmarkEnd w:id="79"/>
    <w:bookmarkStart w:name="z89" w:id="80"/>
    <w:p>
      <w:pPr>
        <w:spacing w:after="0"/>
        <w:ind w:left="0"/>
        <w:jc w:val="both"/>
      </w:pPr>
      <w:r>
        <w:rPr>
          <w:rFonts w:ascii="Times New Roman"/>
          <w:b w:val="false"/>
          <w:i w:val="false"/>
          <w:color w:val="000000"/>
          <w:sz w:val="28"/>
        </w:rPr>
        <w:t>
      әкесінің аты  (бар болса), тегі көрсетіледі __________________________________</w:t>
      </w:r>
    </w:p>
    <w:bookmarkEnd w:id="80"/>
    <w:bookmarkStart w:name="z90" w:id="81"/>
    <w:p>
      <w:pPr>
        <w:spacing w:after="0"/>
        <w:ind w:left="0"/>
        <w:jc w:val="both"/>
      </w:pPr>
      <w:r>
        <w:rPr>
          <w:rFonts w:ascii="Times New Roman"/>
          <w:b w:val="false"/>
          <w:i w:val="false"/>
          <w:color w:val="000000"/>
          <w:sz w:val="28"/>
        </w:rPr>
        <w:t xml:space="preserve">
      ____________________________________________________________________ </w:t>
      </w:r>
    </w:p>
    <w:bookmarkEnd w:id="81"/>
    <w:bookmarkStart w:name="z91" w:id="82"/>
    <w:p>
      <w:pPr>
        <w:spacing w:after="0"/>
        <w:ind w:left="0"/>
        <w:jc w:val="both"/>
      </w:pPr>
      <w:r>
        <w:rPr>
          <w:rFonts w:ascii="Times New Roman"/>
          <w:b w:val="false"/>
          <w:i w:val="false"/>
          <w:color w:val="000000"/>
          <w:sz w:val="28"/>
        </w:rPr>
        <w:t>
      ___________________________________________________________________</w:t>
      </w:r>
    </w:p>
    <w:bookmarkEnd w:id="82"/>
    <w:bookmarkStart w:name="z92" w:id="83"/>
    <w:p>
      <w:pPr>
        <w:spacing w:after="0"/>
        <w:ind w:left="0"/>
        <w:jc w:val="both"/>
      </w:pPr>
      <w:r>
        <w:rPr>
          <w:rFonts w:ascii="Times New Roman"/>
          <w:b w:val="false"/>
          <w:i w:val="false"/>
          <w:color w:val="000000"/>
          <w:sz w:val="28"/>
        </w:rPr>
        <w:t>
      Экономикалық тұрғыдан тиімсіз немесе емдеу мүмкін болмаған жағдайда, сондай-ақ</w:t>
      </w:r>
    </w:p>
    <w:bookmarkEnd w:id="83"/>
    <w:bookmarkStart w:name="z93" w:id="84"/>
    <w:p>
      <w:pPr>
        <w:spacing w:after="0"/>
        <w:ind w:left="0"/>
        <w:jc w:val="both"/>
      </w:pPr>
      <w:r>
        <w:rPr>
          <w:rFonts w:ascii="Times New Roman"/>
          <w:b w:val="false"/>
          <w:i w:val="false"/>
          <w:color w:val="000000"/>
          <w:sz w:val="28"/>
        </w:rPr>
        <w:t>
      "Ветеринария туралы" Қазақстан Республикасы Заңының 10-бабы 1-тармағының 17-</w:t>
      </w:r>
    </w:p>
    <w:bookmarkEnd w:id="84"/>
    <w:bookmarkStart w:name="z94" w:id="85"/>
    <w:p>
      <w:pPr>
        <w:spacing w:after="0"/>
        <w:ind w:left="0"/>
        <w:jc w:val="both"/>
      </w:pPr>
      <w:r>
        <w:rPr>
          <w:rFonts w:ascii="Times New Roman"/>
          <w:b w:val="false"/>
          <w:i w:val="false"/>
          <w:color w:val="000000"/>
          <w:sz w:val="28"/>
        </w:rPr>
        <w:t>
      3) тармақшасына және 1-1-тармағының 32-2) тармақшасына сәйкес профилактикасы</w:t>
      </w:r>
    </w:p>
    <w:bookmarkEnd w:id="85"/>
    <w:bookmarkStart w:name="z95" w:id="86"/>
    <w:p>
      <w:pPr>
        <w:spacing w:after="0"/>
        <w:ind w:left="0"/>
        <w:jc w:val="both"/>
      </w:pPr>
      <w:r>
        <w:rPr>
          <w:rFonts w:ascii="Times New Roman"/>
          <w:b w:val="false"/>
          <w:i w:val="false"/>
          <w:color w:val="000000"/>
          <w:sz w:val="28"/>
        </w:rPr>
        <w:t>
      мен диагностикасы облыстың, республикалық маңызы бар қаланың, астананың</w:t>
      </w:r>
    </w:p>
    <w:bookmarkEnd w:id="86"/>
    <w:bookmarkStart w:name="z96" w:id="87"/>
    <w:p>
      <w:pPr>
        <w:spacing w:after="0"/>
        <w:ind w:left="0"/>
        <w:jc w:val="both"/>
      </w:pPr>
      <w:r>
        <w:rPr>
          <w:rFonts w:ascii="Times New Roman"/>
          <w:b w:val="false"/>
          <w:i w:val="false"/>
          <w:color w:val="000000"/>
          <w:sz w:val="28"/>
        </w:rPr>
        <w:t>
      жергілікті атқарушы органы бекітетін бюджет қаражаты есебінен жүзеге асырылатын</w:t>
      </w:r>
    </w:p>
    <w:bookmarkEnd w:id="87"/>
    <w:bookmarkStart w:name="z97" w:id="88"/>
    <w:p>
      <w:pPr>
        <w:spacing w:after="0"/>
        <w:ind w:left="0"/>
        <w:jc w:val="both"/>
      </w:pPr>
      <w:r>
        <w:rPr>
          <w:rFonts w:ascii="Times New Roman"/>
          <w:b w:val="false"/>
          <w:i w:val="false"/>
          <w:color w:val="000000"/>
          <w:sz w:val="28"/>
        </w:rPr>
        <w:t>
      жануарлардың энзоотиялық ауруларының тізбесіне  енгізілген жануарлардың</w:t>
      </w:r>
    </w:p>
    <w:bookmarkEnd w:id="88"/>
    <w:bookmarkStart w:name="z98" w:id="89"/>
    <w:p>
      <w:pPr>
        <w:spacing w:after="0"/>
        <w:ind w:left="0"/>
        <w:jc w:val="both"/>
      </w:pPr>
      <w:r>
        <w:rPr>
          <w:rFonts w:ascii="Times New Roman"/>
          <w:b w:val="false"/>
          <w:i w:val="false"/>
          <w:color w:val="000000"/>
          <w:sz w:val="28"/>
        </w:rPr>
        <w:t>
      энзоотиялық аурулары кезінде асыл тұқымды жануарлар  мен тірі ірі қара малдың</w:t>
      </w:r>
    </w:p>
    <w:bookmarkEnd w:id="89"/>
    <w:bookmarkStart w:name="z99" w:id="90"/>
    <w:p>
      <w:pPr>
        <w:spacing w:after="0"/>
        <w:ind w:left="0"/>
        <w:jc w:val="both"/>
      </w:pPr>
      <w:r>
        <w:rPr>
          <w:rFonts w:ascii="Times New Roman"/>
          <w:b w:val="false"/>
          <w:i w:val="false"/>
          <w:color w:val="000000"/>
          <w:sz w:val="28"/>
        </w:rPr>
        <w:t>
      сақталуын (өлім-жітімге жол бермеу) қамтамасыз ету мақсатында мәжбүрліктен сою</w:t>
      </w:r>
    </w:p>
    <w:bookmarkEnd w:id="90"/>
    <w:bookmarkStart w:name="z100" w:id="91"/>
    <w:p>
      <w:pPr>
        <w:spacing w:after="0"/>
        <w:ind w:left="0"/>
        <w:jc w:val="both"/>
      </w:pPr>
      <w:r>
        <w:rPr>
          <w:rFonts w:ascii="Times New Roman"/>
          <w:b w:val="false"/>
          <w:i w:val="false"/>
          <w:color w:val="000000"/>
          <w:sz w:val="28"/>
        </w:rPr>
        <w:t>
      кезінде зертханалық зерттеулердің нәтижелері, сараптама актісінің (сынақ</w:t>
      </w:r>
    </w:p>
    <w:bookmarkEnd w:id="91"/>
    <w:bookmarkStart w:name="z101" w:id="92"/>
    <w:p>
      <w:pPr>
        <w:spacing w:after="0"/>
        <w:ind w:left="0"/>
        <w:jc w:val="both"/>
      </w:pPr>
      <w:r>
        <w:rPr>
          <w:rFonts w:ascii="Times New Roman"/>
          <w:b w:val="false"/>
          <w:i w:val="false"/>
          <w:color w:val="000000"/>
          <w:sz w:val="28"/>
        </w:rPr>
        <w:t>
      хаттамасының) күні мен нөмірі, зертханалық зерттеулердің  нәтижелерін берген</w:t>
      </w:r>
    </w:p>
    <w:bookmarkEnd w:id="92"/>
    <w:bookmarkStart w:name="z102" w:id="93"/>
    <w:p>
      <w:pPr>
        <w:spacing w:after="0"/>
        <w:ind w:left="0"/>
        <w:jc w:val="both"/>
      </w:pPr>
      <w:r>
        <w:rPr>
          <w:rFonts w:ascii="Times New Roman"/>
          <w:b w:val="false"/>
          <w:i w:val="false"/>
          <w:color w:val="000000"/>
          <w:sz w:val="28"/>
        </w:rPr>
        <w:t>
      зертхананың атауы мен мекенжайы көрсетіледі _____________</w:t>
      </w:r>
    </w:p>
    <w:bookmarkEnd w:id="93"/>
    <w:bookmarkStart w:name="z103" w:id="94"/>
    <w:p>
      <w:pPr>
        <w:spacing w:after="0"/>
        <w:ind w:left="0"/>
        <w:jc w:val="both"/>
      </w:pPr>
      <w:r>
        <w:rPr>
          <w:rFonts w:ascii="Times New Roman"/>
          <w:b w:val="false"/>
          <w:i w:val="false"/>
          <w:color w:val="000000"/>
          <w:sz w:val="28"/>
        </w:rPr>
        <w:t xml:space="preserve">
      _______________________________________________________________________ </w:t>
      </w:r>
    </w:p>
    <w:bookmarkEnd w:id="94"/>
    <w:bookmarkStart w:name="z104" w:id="95"/>
    <w:p>
      <w:pPr>
        <w:spacing w:after="0"/>
        <w:ind w:left="0"/>
        <w:jc w:val="both"/>
      </w:pPr>
      <w:r>
        <w:rPr>
          <w:rFonts w:ascii="Times New Roman"/>
          <w:b w:val="false"/>
          <w:i w:val="false"/>
          <w:color w:val="000000"/>
          <w:sz w:val="28"/>
        </w:rPr>
        <w:t>
      _______________________________________________________________________</w:t>
      </w:r>
    </w:p>
    <w:bookmarkEnd w:id="95"/>
    <w:bookmarkStart w:name="z105" w:id="96"/>
    <w:p>
      <w:pPr>
        <w:spacing w:after="0"/>
        <w:ind w:left="0"/>
        <w:jc w:val="both"/>
      </w:pPr>
      <w:r>
        <w:rPr>
          <w:rFonts w:ascii="Times New Roman"/>
          <w:b w:val="false"/>
          <w:i w:val="false"/>
          <w:color w:val="000000"/>
          <w:sz w:val="28"/>
        </w:rPr>
        <w:t>
      _______________________________________________________________________</w:t>
      </w:r>
    </w:p>
    <w:bookmarkEnd w:id="96"/>
    <w:bookmarkStart w:name="z106" w:id="97"/>
    <w:p>
      <w:pPr>
        <w:spacing w:after="0"/>
        <w:ind w:left="0"/>
        <w:jc w:val="both"/>
      </w:pPr>
      <w:r>
        <w:rPr>
          <w:rFonts w:ascii="Times New Roman"/>
          <w:b w:val="false"/>
          <w:i w:val="false"/>
          <w:color w:val="000000"/>
          <w:sz w:val="28"/>
        </w:rPr>
        <w:t>
      Улану, ауыр жарақаттар, сынықтар, күйіктер және асыл тұқымды жануарлардың және</w:t>
      </w:r>
    </w:p>
    <w:bookmarkEnd w:id="97"/>
    <w:bookmarkStart w:name="z107" w:id="98"/>
    <w:p>
      <w:pPr>
        <w:spacing w:after="0"/>
        <w:ind w:left="0"/>
        <w:jc w:val="both"/>
      </w:pPr>
      <w:r>
        <w:rPr>
          <w:rFonts w:ascii="Times New Roman"/>
          <w:b w:val="false"/>
          <w:i w:val="false"/>
          <w:color w:val="000000"/>
          <w:sz w:val="28"/>
        </w:rPr>
        <w:t>
      тірі ірі қара малдың өміріне қауіп төндіретін және ұзақ, экономикалық тұрғыдан</w:t>
      </w:r>
    </w:p>
    <w:bookmarkEnd w:id="98"/>
    <w:bookmarkStart w:name="z108" w:id="99"/>
    <w:p>
      <w:pPr>
        <w:spacing w:after="0"/>
        <w:ind w:left="0"/>
        <w:jc w:val="both"/>
      </w:pPr>
      <w:r>
        <w:rPr>
          <w:rFonts w:ascii="Times New Roman"/>
          <w:b w:val="false"/>
          <w:i w:val="false"/>
          <w:color w:val="000000"/>
          <w:sz w:val="28"/>
        </w:rPr>
        <w:t>
      ақталмаған емдеуді қажет ететін ауыр жарақаттар жағдайларында мәжбүрліктен сою</w:t>
      </w:r>
    </w:p>
    <w:bookmarkEnd w:id="99"/>
    <w:bookmarkStart w:name="z109" w:id="100"/>
    <w:p>
      <w:pPr>
        <w:spacing w:after="0"/>
        <w:ind w:left="0"/>
        <w:jc w:val="both"/>
      </w:pPr>
      <w:r>
        <w:rPr>
          <w:rFonts w:ascii="Times New Roman"/>
          <w:b w:val="false"/>
          <w:i w:val="false"/>
          <w:color w:val="000000"/>
          <w:sz w:val="28"/>
        </w:rPr>
        <w:t>
      кезінде ветеринариялық қарап-тексеру актісінің күні мен нөмірі, ветеринариялық</w:t>
      </w:r>
    </w:p>
    <w:bookmarkEnd w:id="100"/>
    <w:bookmarkStart w:name="z110" w:id="101"/>
    <w:p>
      <w:pPr>
        <w:spacing w:after="0"/>
        <w:ind w:left="0"/>
        <w:jc w:val="both"/>
      </w:pPr>
      <w:r>
        <w:rPr>
          <w:rFonts w:ascii="Times New Roman"/>
          <w:b w:val="false"/>
          <w:i w:val="false"/>
          <w:color w:val="000000"/>
          <w:sz w:val="28"/>
        </w:rPr>
        <w:t>
      қарап-тексеру актісін берген ветеринариялық дәрігердің аты, әкесінің аты (бар болса),</w:t>
      </w:r>
    </w:p>
    <w:bookmarkEnd w:id="101"/>
    <w:bookmarkStart w:name="z111" w:id="102"/>
    <w:p>
      <w:pPr>
        <w:spacing w:after="0"/>
        <w:ind w:left="0"/>
        <w:jc w:val="both"/>
      </w:pPr>
      <w:r>
        <w:rPr>
          <w:rFonts w:ascii="Times New Roman"/>
          <w:b w:val="false"/>
          <w:i w:val="false"/>
          <w:color w:val="000000"/>
          <w:sz w:val="28"/>
        </w:rPr>
        <w:t>
      тегі көрсетіледі_________________________________________________________</w:t>
      </w:r>
    </w:p>
    <w:bookmarkEnd w:id="102"/>
    <w:bookmarkStart w:name="z112" w:id="103"/>
    <w:p>
      <w:pPr>
        <w:spacing w:after="0"/>
        <w:ind w:left="0"/>
        <w:jc w:val="both"/>
      </w:pPr>
      <w:r>
        <w:rPr>
          <w:rFonts w:ascii="Times New Roman"/>
          <w:b w:val="false"/>
          <w:i w:val="false"/>
          <w:color w:val="000000"/>
          <w:sz w:val="28"/>
        </w:rPr>
        <w:t>
      ______________________________________________________________________</w:t>
      </w:r>
    </w:p>
    <w:bookmarkEnd w:id="103"/>
    <w:bookmarkStart w:name="z113" w:id="104"/>
    <w:p>
      <w:pPr>
        <w:spacing w:after="0"/>
        <w:ind w:left="0"/>
        <w:jc w:val="both"/>
      </w:pPr>
      <w:r>
        <w:rPr>
          <w:rFonts w:ascii="Times New Roman"/>
          <w:b w:val="false"/>
          <w:i w:val="false"/>
          <w:color w:val="000000"/>
          <w:sz w:val="28"/>
        </w:rPr>
        <w:t>
      ______________________________________________________________________</w:t>
      </w:r>
    </w:p>
    <w:bookmarkEnd w:id="104"/>
    <w:bookmarkStart w:name="z114" w:id="105"/>
    <w:p>
      <w:pPr>
        <w:spacing w:after="0"/>
        <w:ind w:left="0"/>
        <w:jc w:val="both"/>
      </w:pPr>
      <w:r>
        <w:rPr>
          <w:rFonts w:ascii="Times New Roman"/>
          <w:b w:val="false"/>
          <w:i w:val="false"/>
          <w:color w:val="000000"/>
          <w:sz w:val="28"/>
        </w:rPr>
        <w:t>
      Мәжбүрліктен союды өткізу орны _________________________________________</w:t>
      </w:r>
    </w:p>
    <w:bookmarkEnd w:id="105"/>
    <w:bookmarkStart w:name="z115" w:id="106"/>
    <w:p>
      <w:pPr>
        <w:spacing w:after="0"/>
        <w:ind w:left="0"/>
        <w:jc w:val="both"/>
      </w:pPr>
      <w:r>
        <w:rPr>
          <w:rFonts w:ascii="Times New Roman"/>
          <w:b w:val="false"/>
          <w:i w:val="false"/>
          <w:color w:val="000000"/>
          <w:sz w:val="28"/>
        </w:rPr>
        <w:t>
      _______________________________________________________________________</w:t>
      </w:r>
    </w:p>
    <w:bookmarkEnd w:id="106"/>
    <w:bookmarkStart w:name="z116" w:id="107"/>
    <w:p>
      <w:pPr>
        <w:spacing w:after="0"/>
        <w:ind w:left="0"/>
        <w:jc w:val="both"/>
      </w:pPr>
      <w:r>
        <w:rPr>
          <w:rFonts w:ascii="Times New Roman"/>
          <w:b w:val="false"/>
          <w:i w:val="false"/>
          <w:color w:val="000000"/>
          <w:sz w:val="28"/>
        </w:rPr>
        <w:t>
      _______________________________________________________________________</w:t>
      </w:r>
    </w:p>
    <w:bookmarkEnd w:id="107"/>
    <w:bookmarkStart w:name="z117" w:id="108"/>
    <w:p>
      <w:pPr>
        <w:spacing w:after="0"/>
        <w:ind w:left="0"/>
        <w:jc w:val="both"/>
      </w:pPr>
      <w:r>
        <w:rPr>
          <w:rFonts w:ascii="Times New Roman"/>
          <w:b w:val="false"/>
          <w:i w:val="false"/>
          <w:color w:val="000000"/>
          <w:sz w:val="28"/>
        </w:rPr>
        <w:t>
      (өңдеуші кәсіпорнның, сою пунктінің, сою алаңының (ауыл шаруашылығы</w:t>
      </w:r>
    </w:p>
    <w:bookmarkEnd w:id="108"/>
    <w:bookmarkStart w:name="z118" w:id="109"/>
    <w:p>
      <w:pPr>
        <w:spacing w:after="0"/>
        <w:ind w:left="0"/>
        <w:jc w:val="both"/>
      </w:pPr>
      <w:r>
        <w:rPr>
          <w:rFonts w:ascii="Times New Roman"/>
          <w:b w:val="false"/>
          <w:i w:val="false"/>
          <w:color w:val="000000"/>
          <w:sz w:val="28"/>
        </w:rPr>
        <w:t>
      жануарларын сою алаңының) атауы, орналасқан жері)  Асыл тұқымды жануарларды</w:t>
      </w:r>
    </w:p>
    <w:bookmarkEnd w:id="109"/>
    <w:bookmarkStart w:name="z119" w:id="110"/>
    <w:p>
      <w:pPr>
        <w:spacing w:after="0"/>
        <w:ind w:left="0"/>
        <w:jc w:val="both"/>
      </w:pPr>
      <w:r>
        <w:rPr>
          <w:rFonts w:ascii="Times New Roman"/>
          <w:b w:val="false"/>
          <w:i w:val="false"/>
          <w:color w:val="000000"/>
          <w:sz w:val="28"/>
        </w:rPr>
        <w:t>
      және тірі ірі қара малды мәжбүрліктен сою себебін растайтын мынадай құжаттар қоса</w:t>
      </w:r>
    </w:p>
    <w:bookmarkEnd w:id="110"/>
    <w:bookmarkStart w:name="z120" w:id="111"/>
    <w:p>
      <w:pPr>
        <w:spacing w:after="0"/>
        <w:ind w:left="0"/>
        <w:jc w:val="both"/>
      </w:pPr>
      <w:r>
        <w:rPr>
          <w:rFonts w:ascii="Times New Roman"/>
          <w:b w:val="false"/>
          <w:i w:val="false"/>
          <w:color w:val="000000"/>
          <w:sz w:val="28"/>
        </w:rPr>
        <w:t>
      беріледі:</w:t>
      </w:r>
    </w:p>
    <w:bookmarkEnd w:id="111"/>
    <w:bookmarkStart w:name="z121" w:id="112"/>
    <w:p>
      <w:pPr>
        <w:spacing w:after="0"/>
        <w:ind w:left="0"/>
        <w:jc w:val="both"/>
      </w:pPr>
      <w:r>
        <w:rPr>
          <w:rFonts w:ascii="Times New Roman"/>
          <w:b w:val="false"/>
          <w:i w:val="false"/>
          <w:color w:val="000000"/>
          <w:sz w:val="28"/>
        </w:rPr>
        <w:t>
      1.______________________________________________________________</w:t>
      </w:r>
    </w:p>
    <w:bookmarkEnd w:id="112"/>
    <w:bookmarkStart w:name="z122" w:id="113"/>
    <w:p>
      <w:pPr>
        <w:spacing w:after="0"/>
        <w:ind w:left="0"/>
        <w:jc w:val="both"/>
      </w:pPr>
      <w:r>
        <w:rPr>
          <w:rFonts w:ascii="Times New Roman"/>
          <w:b w:val="false"/>
          <w:i w:val="false"/>
          <w:color w:val="000000"/>
          <w:sz w:val="28"/>
        </w:rPr>
        <w:t>
      2. _____________________________________________________________</w:t>
      </w:r>
    </w:p>
    <w:bookmarkEnd w:id="113"/>
    <w:bookmarkStart w:name="z123" w:id="114"/>
    <w:p>
      <w:pPr>
        <w:spacing w:after="0"/>
        <w:ind w:left="0"/>
        <w:jc w:val="both"/>
      </w:pPr>
      <w:r>
        <w:rPr>
          <w:rFonts w:ascii="Times New Roman"/>
          <w:b w:val="false"/>
          <w:i w:val="false"/>
          <w:color w:val="000000"/>
          <w:sz w:val="28"/>
        </w:rPr>
        <w:t>
      3.______________________________________________________________</w:t>
      </w:r>
    </w:p>
    <w:bookmarkEnd w:id="114"/>
    <w:bookmarkStart w:name="z124" w:id="115"/>
    <w:p>
      <w:pPr>
        <w:spacing w:after="0"/>
        <w:ind w:left="0"/>
        <w:jc w:val="both"/>
      </w:pPr>
      <w:r>
        <w:rPr>
          <w:rFonts w:ascii="Times New Roman"/>
          <w:b w:val="false"/>
          <w:i w:val="false"/>
          <w:color w:val="000000"/>
          <w:sz w:val="28"/>
        </w:rPr>
        <w:t>
      Осы акт екі данада жасалды. Актінің бірінші данасы облыстың, республикалық</w:t>
      </w:r>
    </w:p>
    <w:bookmarkEnd w:id="115"/>
    <w:bookmarkStart w:name="z125" w:id="116"/>
    <w:p>
      <w:pPr>
        <w:spacing w:after="0"/>
        <w:ind w:left="0"/>
        <w:jc w:val="both"/>
      </w:pPr>
      <w:r>
        <w:rPr>
          <w:rFonts w:ascii="Times New Roman"/>
          <w:b w:val="false"/>
          <w:i w:val="false"/>
          <w:color w:val="000000"/>
          <w:sz w:val="28"/>
        </w:rPr>
        <w:t>
      маңызы бар қаланың, астананың жергілікті атқарушы органы құрған мемлекеттік</w:t>
      </w:r>
    </w:p>
    <w:bookmarkEnd w:id="116"/>
    <w:bookmarkStart w:name="z126" w:id="117"/>
    <w:p>
      <w:pPr>
        <w:spacing w:after="0"/>
        <w:ind w:left="0"/>
        <w:jc w:val="both"/>
      </w:pPr>
      <w:r>
        <w:rPr>
          <w:rFonts w:ascii="Times New Roman"/>
          <w:b w:val="false"/>
          <w:i w:val="false"/>
          <w:color w:val="000000"/>
          <w:sz w:val="28"/>
        </w:rPr>
        <w:t>
      ветеринариялық ұйымның ветеринария саласындағы маманына беріледі, екінші</w:t>
      </w:r>
    </w:p>
    <w:bookmarkEnd w:id="117"/>
    <w:bookmarkStart w:name="z127" w:id="118"/>
    <w:p>
      <w:pPr>
        <w:spacing w:after="0"/>
        <w:ind w:left="0"/>
        <w:jc w:val="both"/>
      </w:pPr>
      <w:r>
        <w:rPr>
          <w:rFonts w:ascii="Times New Roman"/>
          <w:b w:val="false"/>
          <w:i w:val="false"/>
          <w:color w:val="000000"/>
          <w:sz w:val="28"/>
        </w:rPr>
        <w:t>
      данасы өндірістік бақылау бөлімшесінің ветеринариялық дәрігерінде немесе ауыл</w:t>
      </w:r>
    </w:p>
    <w:bookmarkEnd w:id="118"/>
    <w:bookmarkStart w:name="z128" w:id="119"/>
    <w:p>
      <w:pPr>
        <w:spacing w:after="0"/>
        <w:ind w:left="0"/>
        <w:jc w:val="both"/>
      </w:pPr>
      <w:r>
        <w:rPr>
          <w:rFonts w:ascii="Times New Roman"/>
          <w:b w:val="false"/>
          <w:i w:val="false"/>
          <w:color w:val="000000"/>
          <w:sz w:val="28"/>
        </w:rPr>
        <w:t>
      шаруашылығы құралымдарының, шаруа, фермер қожалықтарының ветеринариялық</w:t>
      </w:r>
    </w:p>
    <w:bookmarkEnd w:id="119"/>
    <w:bookmarkStart w:name="z129" w:id="120"/>
    <w:p>
      <w:pPr>
        <w:spacing w:after="0"/>
        <w:ind w:left="0"/>
        <w:jc w:val="both"/>
      </w:pPr>
      <w:r>
        <w:rPr>
          <w:rFonts w:ascii="Times New Roman"/>
          <w:b w:val="false"/>
          <w:i w:val="false"/>
          <w:color w:val="000000"/>
          <w:sz w:val="28"/>
        </w:rPr>
        <w:t>
      дәрігерінде немесе асыл тұқымды жануарлар мен тірі ірі қара малдың иесінде қалады.</w:t>
      </w:r>
    </w:p>
    <w:bookmarkEnd w:id="120"/>
    <w:bookmarkStart w:name="z130" w:id="121"/>
    <w:p>
      <w:pPr>
        <w:spacing w:after="0"/>
        <w:ind w:left="0"/>
        <w:jc w:val="both"/>
      </w:pPr>
      <w:r>
        <w:rPr>
          <w:rFonts w:ascii="Times New Roman"/>
          <w:b w:val="false"/>
          <w:i w:val="false"/>
          <w:color w:val="000000"/>
          <w:sz w:val="28"/>
        </w:rPr>
        <w:t>
      Жіберу актісі 3 (үш) жыл бойы сақталуға тиіс.</w:t>
      </w:r>
    </w:p>
    <w:bookmarkEnd w:id="121"/>
    <w:bookmarkStart w:name="z131" w:id="122"/>
    <w:p>
      <w:pPr>
        <w:spacing w:after="0"/>
        <w:ind w:left="0"/>
        <w:jc w:val="both"/>
      </w:pPr>
      <w:r>
        <w:rPr>
          <w:rFonts w:ascii="Times New Roman"/>
          <w:b w:val="false"/>
          <w:i w:val="false"/>
          <w:color w:val="000000"/>
          <w:sz w:val="28"/>
        </w:rPr>
        <w:t>
      Қатысушылардың қолдары:</w:t>
      </w:r>
    </w:p>
    <w:bookmarkEnd w:id="122"/>
    <w:bookmarkStart w:name="z132" w:id="123"/>
    <w:p>
      <w:pPr>
        <w:spacing w:after="0"/>
        <w:ind w:left="0"/>
        <w:jc w:val="both"/>
      </w:pPr>
      <w:r>
        <w:rPr>
          <w:rFonts w:ascii="Times New Roman"/>
          <w:b w:val="false"/>
          <w:i w:val="false"/>
          <w:color w:val="000000"/>
          <w:sz w:val="28"/>
        </w:rPr>
        <w:t>
      1. _______________________________________________________ _________</w:t>
      </w:r>
    </w:p>
    <w:bookmarkEnd w:id="123"/>
    <w:bookmarkStart w:name="z133" w:id="124"/>
    <w:p>
      <w:pPr>
        <w:spacing w:after="0"/>
        <w:ind w:left="0"/>
        <w:jc w:val="both"/>
      </w:pPr>
      <w:r>
        <w:rPr>
          <w:rFonts w:ascii="Times New Roman"/>
          <w:b w:val="false"/>
          <w:i w:val="false"/>
          <w:color w:val="000000"/>
          <w:sz w:val="28"/>
        </w:rPr>
        <w:t>
               (аты, әкесінің аты (бар болса), тегі, лауазымы) (қолы)</w:t>
      </w:r>
    </w:p>
    <w:bookmarkEnd w:id="124"/>
    <w:bookmarkStart w:name="z134" w:id="125"/>
    <w:p>
      <w:pPr>
        <w:spacing w:after="0"/>
        <w:ind w:left="0"/>
        <w:jc w:val="both"/>
      </w:pPr>
      <w:r>
        <w:rPr>
          <w:rFonts w:ascii="Times New Roman"/>
          <w:b w:val="false"/>
          <w:i w:val="false"/>
          <w:color w:val="000000"/>
          <w:sz w:val="28"/>
        </w:rPr>
        <w:t>
      2. _______________________________________________________ _________</w:t>
      </w:r>
    </w:p>
    <w:bookmarkEnd w:id="125"/>
    <w:bookmarkStart w:name="z135" w:id="126"/>
    <w:p>
      <w:pPr>
        <w:spacing w:after="0"/>
        <w:ind w:left="0"/>
        <w:jc w:val="both"/>
      </w:pPr>
      <w:r>
        <w:rPr>
          <w:rFonts w:ascii="Times New Roman"/>
          <w:b w:val="false"/>
          <w:i w:val="false"/>
          <w:color w:val="000000"/>
          <w:sz w:val="28"/>
        </w:rPr>
        <w:t>
                   (аты, әкесінің аты (бар болса), тегі, лауазымы) (қолы)</w:t>
      </w:r>
    </w:p>
    <w:bookmarkEnd w:id="126"/>
    <w:bookmarkStart w:name="z136" w:id="127"/>
    <w:p>
      <w:pPr>
        <w:spacing w:after="0"/>
        <w:ind w:left="0"/>
        <w:jc w:val="both"/>
      </w:pPr>
      <w:r>
        <w:rPr>
          <w:rFonts w:ascii="Times New Roman"/>
          <w:b w:val="false"/>
          <w:i w:val="false"/>
          <w:color w:val="000000"/>
          <w:sz w:val="28"/>
        </w:rPr>
        <w:t>
      3. _______________________________________________________ _________</w:t>
      </w:r>
    </w:p>
    <w:bookmarkEnd w:id="127"/>
    <w:bookmarkStart w:name="z137" w:id="128"/>
    <w:p>
      <w:pPr>
        <w:spacing w:after="0"/>
        <w:ind w:left="0"/>
        <w:jc w:val="both"/>
      </w:pPr>
      <w:r>
        <w:rPr>
          <w:rFonts w:ascii="Times New Roman"/>
          <w:b w:val="false"/>
          <w:i w:val="false"/>
          <w:color w:val="000000"/>
          <w:sz w:val="28"/>
        </w:rPr>
        <w:t>
                         (аты, әкесінің аты (бар болса), тегі, лауазымы) (қолы)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жануарларды</w:t>
            </w:r>
            <w:r>
              <w:br/>
            </w:r>
            <w:r>
              <w:rPr>
                <w:rFonts w:ascii="Times New Roman"/>
                <w:b w:val="false"/>
                <w:i w:val="false"/>
                <w:color w:val="000000"/>
                <w:sz w:val="20"/>
              </w:rPr>
              <w:t>және тірі ірі қара малды</w:t>
            </w:r>
            <w:r>
              <w:br/>
            </w:r>
            <w:r>
              <w:rPr>
                <w:rFonts w:ascii="Times New Roman"/>
                <w:b w:val="false"/>
                <w:i w:val="false"/>
                <w:color w:val="000000"/>
                <w:sz w:val="20"/>
              </w:rPr>
              <w:t>мәжбүрліктен сою қағидаларына</w:t>
            </w:r>
            <w:r>
              <w:br/>
            </w:r>
            <w:r>
              <w:rPr>
                <w:rFonts w:ascii="Times New Roman"/>
                <w:b w:val="false"/>
                <w:i w:val="false"/>
                <w:color w:val="000000"/>
                <w:sz w:val="20"/>
              </w:rPr>
              <w:t>2-қосымша</w:t>
            </w:r>
          </w:p>
        </w:tc>
      </w:tr>
    </w:tbl>
    <w:bookmarkStart w:name="z139" w:id="129"/>
    <w:p>
      <w:pPr>
        <w:spacing w:after="0"/>
        <w:ind w:left="0"/>
        <w:jc w:val="both"/>
      </w:pPr>
      <w:r>
        <w:rPr>
          <w:rFonts w:ascii="Times New Roman"/>
          <w:b w:val="false"/>
          <w:i w:val="false"/>
          <w:color w:val="000000"/>
          <w:sz w:val="28"/>
        </w:rPr>
        <w:t xml:space="preserve">
      Нысан </w:t>
      </w:r>
    </w:p>
    <w:bookmarkEnd w:id="129"/>
    <w:bookmarkStart w:name="z140" w:id="130"/>
    <w:p>
      <w:pPr>
        <w:spacing w:after="0"/>
        <w:ind w:left="0"/>
        <w:jc w:val="left"/>
      </w:pPr>
      <w:r>
        <w:rPr>
          <w:rFonts w:ascii="Times New Roman"/>
          <w:b/>
          <w:i w:val="false"/>
          <w:color w:val="000000"/>
        </w:rPr>
        <w:t xml:space="preserve"> Ветеринариялық қарап-тексеру актісі</w:t>
      </w:r>
    </w:p>
    <w:bookmarkEnd w:id="130"/>
    <w:bookmarkStart w:name="z141" w:id="131"/>
    <w:p>
      <w:pPr>
        <w:spacing w:after="0"/>
        <w:ind w:left="0"/>
        <w:jc w:val="both"/>
      </w:pPr>
      <w:r>
        <w:rPr>
          <w:rFonts w:ascii="Times New Roman"/>
          <w:b w:val="false"/>
          <w:i w:val="false"/>
          <w:color w:val="000000"/>
          <w:sz w:val="28"/>
        </w:rPr>
        <w:t>
      № _____________ 20_____ жылғы "_____" _____________</w:t>
      </w:r>
    </w:p>
    <w:bookmarkEnd w:id="131"/>
    <w:bookmarkStart w:name="z142" w:id="132"/>
    <w:p>
      <w:pPr>
        <w:spacing w:after="0"/>
        <w:ind w:left="0"/>
        <w:jc w:val="both"/>
      </w:pPr>
      <w:r>
        <w:rPr>
          <w:rFonts w:ascii="Times New Roman"/>
          <w:b w:val="false"/>
          <w:i w:val="false"/>
          <w:color w:val="000000"/>
          <w:sz w:val="28"/>
        </w:rPr>
        <w:t>
      Мен ___________________________________________________________</w:t>
      </w:r>
    </w:p>
    <w:bookmarkEnd w:id="132"/>
    <w:bookmarkStart w:name="z143" w:id="133"/>
    <w:p>
      <w:pPr>
        <w:spacing w:after="0"/>
        <w:ind w:left="0"/>
        <w:jc w:val="both"/>
      </w:pPr>
      <w:r>
        <w:rPr>
          <w:rFonts w:ascii="Times New Roman"/>
          <w:b w:val="false"/>
          <w:i w:val="false"/>
          <w:color w:val="000000"/>
          <w:sz w:val="28"/>
        </w:rPr>
        <w:t>
      (ветеринарлық дәрігердің аты, әкесінің аты (бар болса) тегі)</w:t>
      </w:r>
    </w:p>
    <w:bookmarkEnd w:id="133"/>
    <w:bookmarkStart w:name="z144" w:id="134"/>
    <w:p>
      <w:pPr>
        <w:spacing w:after="0"/>
        <w:ind w:left="0"/>
        <w:jc w:val="both"/>
      </w:pPr>
      <w:r>
        <w:rPr>
          <w:rFonts w:ascii="Times New Roman"/>
          <w:b w:val="false"/>
          <w:i w:val="false"/>
          <w:color w:val="000000"/>
          <w:sz w:val="28"/>
        </w:rPr>
        <w:t>
      ауыл шаруашылығы жануарларын бірдейлендіру жөніндегі дерекқорда ауыл</w:t>
      </w:r>
    </w:p>
    <w:bookmarkEnd w:id="134"/>
    <w:bookmarkStart w:name="z145" w:id="135"/>
    <w:p>
      <w:pPr>
        <w:spacing w:after="0"/>
        <w:ind w:left="0"/>
        <w:jc w:val="both"/>
      </w:pPr>
      <w:r>
        <w:rPr>
          <w:rFonts w:ascii="Times New Roman"/>
          <w:b w:val="false"/>
          <w:i w:val="false"/>
          <w:color w:val="000000"/>
          <w:sz w:val="28"/>
        </w:rPr>
        <w:t>
      шаруашылығы жануарының (асыл тұқымды құстарды қоспағанда) жеке нөмірі</w:t>
      </w:r>
    </w:p>
    <w:bookmarkEnd w:id="135"/>
    <w:bookmarkStart w:name="z146" w:id="136"/>
    <w:p>
      <w:pPr>
        <w:spacing w:after="0"/>
        <w:ind w:left="0"/>
        <w:jc w:val="both"/>
      </w:pPr>
      <w:r>
        <w:rPr>
          <w:rFonts w:ascii="Times New Roman"/>
          <w:b w:val="false"/>
          <w:i w:val="false"/>
          <w:color w:val="000000"/>
          <w:sz w:val="28"/>
        </w:rPr>
        <w:t>
      бар_________________________________________________________________</w:t>
      </w:r>
    </w:p>
    <w:bookmarkEnd w:id="136"/>
    <w:bookmarkStart w:name="z147" w:id="137"/>
    <w:p>
      <w:pPr>
        <w:spacing w:after="0"/>
        <w:ind w:left="0"/>
        <w:jc w:val="both"/>
      </w:pPr>
      <w:r>
        <w:rPr>
          <w:rFonts w:ascii="Times New Roman"/>
          <w:b w:val="false"/>
          <w:i w:val="false"/>
          <w:color w:val="000000"/>
          <w:sz w:val="28"/>
        </w:rPr>
        <w:t>
      ____________________________________________________________________</w:t>
      </w:r>
    </w:p>
    <w:bookmarkEnd w:id="137"/>
    <w:bookmarkStart w:name="z148" w:id="138"/>
    <w:p>
      <w:pPr>
        <w:spacing w:after="0"/>
        <w:ind w:left="0"/>
        <w:jc w:val="both"/>
      </w:pPr>
      <w:r>
        <w:rPr>
          <w:rFonts w:ascii="Times New Roman"/>
          <w:b w:val="false"/>
          <w:i w:val="false"/>
          <w:color w:val="000000"/>
          <w:sz w:val="28"/>
        </w:rPr>
        <w:t>
      ____________________________________________________________________</w:t>
      </w:r>
    </w:p>
    <w:bookmarkEnd w:id="138"/>
    <w:bookmarkStart w:name="z149" w:id="139"/>
    <w:p>
      <w:pPr>
        <w:spacing w:after="0"/>
        <w:ind w:left="0"/>
        <w:jc w:val="both"/>
      </w:pPr>
      <w:r>
        <w:rPr>
          <w:rFonts w:ascii="Times New Roman"/>
          <w:b w:val="false"/>
          <w:i w:val="false"/>
          <w:color w:val="000000"/>
          <w:sz w:val="28"/>
        </w:rPr>
        <w:t>
      ____________________________________________________________________</w:t>
      </w:r>
    </w:p>
    <w:bookmarkEnd w:id="139"/>
    <w:bookmarkStart w:name="z150" w:id="140"/>
    <w:p>
      <w:pPr>
        <w:spacing w:after="0"/>
        <w:ind w:left="0"/>
        <w:jc w:val="both"/>
      </w:pPr>
      <w:r>
        <w:rPr>
          <w:rFonts w:ascii="Times New Roman"/>
          <w:b w:val="false"/>
          <w:i w:val="false"/>
          <w:color w:val="000000"/>
          <w:sz w:val="28"/>
        </w:rPr>
        <w:t>
                     (жануарлардың түрлері, саны, тұқымы және кроссы, жасы)</w:t>
      </w:r>
    </w:p>
    <w:bookmarkEnd w:id="140"/>
    <w:bookmarkStart w:name="z151" w:id="141"/>
    <w:p>
      <w:pPr>
        <w:spacing w:after="0"/>
        <w:ind w:left="0"/>
        <w:jc w:val="both"/>
      </w:pPr>
      <w:r>
        <w:rPr>
          <w:rFonts w:ascii="Times New Roman"/>
          <w:b w:val="false"/>
          <w:i w:val="false"/>
          <w:color w:val="000000"/>
          <w:sz w:val="28"/>
        </w:rPr>
        <w:t>
      20___ жылғы "___" __________ ветеринариялық қарап-тексеруді жүргіздім.</w:t>
      </w:r>
    </w:p>
    <w:bookmarkEnd w:id="141"/>
    <w:bookmarkStart w:name="z152" w:id="142"/>
    <w:p>
      <w:pPr>
        <w:spacing w:after="0"/>
        <w:ind w:left="0"/>
        <w:jc w:val="both"/>
      </w:pPr>
      <w:r>
        <w:rPr>
          <w:rFonts w:ascii="Times New Roman"/>
          <w:b w:val="false"/>
          <w:i w:val="false"/>
          <w:color w:val="000000"/>
          <w:sz w:val="28"/>
        </w:rPr>
        <w:t>
      Ветеринариялық қарап-тексеру нәтижелері бойынша:</w:t>
      </w:r>
    </w:p>
    <w:bookmarkEnd w:id="142"/>
    <w:bookmarkStart w:name="z153" w:id="143"/>
    <w:p>
      <w:pPr>
        <w:spacing w:after="0"/>
        <w:ind w:left="0"/>
        <w:jc w:val="both"/>
      </w:pPr>
      <w:r>
        <w:rPr>
          <w:rFonts w:ascii="Times New Roman"/>
          <w:b w:val="false"/>
          <w:i w:val="false"/>
          <w:color w:val="000000"/>
          <w:sz w:val="28"/>
        </w:rPr>
        <w:t>
      ___________________________________________________________________</w:t>
      </w:r>
    </w:p>
    <w:bookmarkEnd w:id="143"/>
    <w:bookmarkStart w:name="z154" w:id="144"/>
    <w:p>
      <w:pPr>
        <w:spacing w:after="0"/>
        <w:ind w:left="0"/>
        <w:jc w:val="both"/>
      </w:pPr>
      <w:r>
        <w:rPr>
          <w:rFonts w:ascii="Times New Roman"/>
          <w:b w:val="false"/>
          <w:i w:val="false"/>
          <w:color w:val="000000"/>
          <w:sz w:val="28"/>
        </w:rPr>
        <w:t>
      ___________________________________________________________________</w:t>
      </w:r>
    </w:p>
    <w:bookmarkEnd w:id="144"/>
    <w:bookmarkStart w:name="z155" w:id="145"/>
    <w:p>
      <w:pPr>
        <w:spacing w:after="0"/>
        <w:ind w:left="0"/>
        <w:jc w:val="both"/>
      </w:pPr>
      <w:r>
        <w:rPr>
          <w:rFonts w:ascii="Times New Roman"/>
          <w:b w:val="false"/>
          <w:i w:val="false"/>
          <w:color w:val="000000"/>
          <w:sz w:val="28"/>
        </w:rPr>
        <w:t>
      ___________________________________________________________________</w:t>
      </w:r>
    </w:p>
    <w:bookmarkEnd w:id="145"/>
    <w:bookmarkStart w:name="z156" w:id="146"/>
    <w:p>
      <w:pPr>
        <w:spacing w:after="0"/>
        <w:ind w:left="0"/>
        <w:jc w:val="both"/>
      </w:pPr>
      <w:r>
        <w:rPr>
          <w:rFonts w:ascii="Times New Roman"/>
          <w:b w:val="false"/>
          <w:i w:val="false"/>
          <w:color w:val="000000"/>
          <w:sz w:val="28"/>
        </w:rPr>
        <w:t>
      ___________________________________________________________________</w:t>
      </w:r>
    </w:p>
    <w:bookmarkEnd w:id="146"/>
    <w:bookmarkStart w:name="z157" w:id="147"/>
    <w:p>
      <w:pPr>
        <w:spacing w:after="0"/>
        <w:ind w:left="0"/>
        <w:jc w:val="both"/>
      </w:pPr>
      <w:r>
        <w:rPr>
          <w:rFonts w:ascii="Times New Roman"/>
          <w:b w:val="false"/>
          <w:i w:val="false"/>
          <w:color w:val="000000"/>
          <w:sz w:val="28"/>
        </w:rPr>
        <w:t>
      ________________________________________________________анықталды</w:t>
      </w:r>
    </w:p>
    <w:bookmarkEnd w:id="147"/>
    <w:bookmarkStart w:name="z158" w:id="148"/>
    <w:p>
      <w:pPr>
        <w:spacing w:after="0"/>
        <w:ind w:left="0"/>
        <w:jc w:val="both"/>
      </w:pPr>
      <w:r>
        <w:rPr>
          <w:rFonts w:ascii="Times New Roman"/>
          <w:b w:val="false"/>
          <w:i w:val="false"/>
          <w:color w:val="000000"/>
          <w:sz w:val="28"/>
        </w:rPr>
        <w:t>
      ___________________________________________________________________</w:t>
      </w:r>
    </w:p>
    <w:bookmarkEnd w:id="148"/>
    <w:bookmarkStart w:name="z159" w:id="149"/>
    <w:p>
      <w:pPr>
        <w:spacing w:after="0"/>
        <w:ind w:left="0"/>
        <w:jc w:val="both"/>
      </w:pPr>
      <w:r>
        <w:rPr>
          <w:rFonts w:ascii="Times New Roman"/>
          <w:b w:val="false"/>
          <w:i w:val="false"/>
          <w:color w:val="000000"/>
          <w:sz w:val="28"/>
        </w:rPr>
        <w:t>
      Ветеринариялық қарап-тексеру нәтижелері бойынша ұсынымдар (тағайындау)</w:t>
      </w:r>
    </w:p>
    <w:bookmarkEnd w:id="149"/>
    <w:bookmarkStart w:name="z160" w:id="150"/>
    <w:p>
      <w:pPr>
        <w:spacing w:after="0"/>
        <w:ind w:left="0"/>
        <w:jc w:val="both"/>
      </w:pPr>
      <w:r>
        <w:rPr>
          <w:rFonts w:ascii="Times New Roman"/>
          <w:b w:val="false"/>
          <w:i w:val="false"/>
          <w:color w:val="000000"/>
          <w:sz w:val="28"/>
        </w:rPr>
        <w:t>
      ____________________________________________________________________</w:t>
      </w:r>
    </w:p>
    <w:bookmarkEnd w:id="150"/>
    <w:bookmarkStart w:name="z161" w:id="151"/>
    <w:p>
      <w:pPr>
        <w:spacing w:after="0"/>
        <w:ind w:left="0"/>
        <w:jc w:val="both"/>
      </w:pPr>
      <w:r>
        <w:rPr>
          <w:rFonts w:ascii="Times New Roman"/>
          <w:b w:val="false"/>
          <w:i w:val="false"/>
          <w:color w:val="000000"/>
          <w:sz w:val="28"/>
        </w:rPr>
        <w:t>
      ____________________________________________________________________</w:t>
      </w:r>
    </w:p>
    <w:bookmarkEnd w:id="151"/>
    <w:bookmarkStart w:name="z162" w:id="152"/>
    <w:p>
      <w:pPr>
        <w:spacing w:after="0"/>
        <w:ind w:left="0"/>
        <w:jc w:val="both"/>
      </w:pPr>
      <w:r>
        <w:rPr>
          <w:rFonts w:ascii="Times New Roman"/>
          <w:b w:val="false"/>
          <w:i w:val="false"/>
          <w:color w:val="000000"/>
          <w:sz w:val="28"/>
        </w:rPr>
        <w:t>
      ____________________________________________________________________</w:t>
      </w:r>
    </w:p>
    <w:bookmarkEnd w:id="152"/>
    <w:bookmarkStart w:name="z163" w:id="153"/>
    <w:p>
      <w:pPr>
        <w:spacing w:after="0"/>
        <w:ind w:left="0"/>
        <w:jc w:val="both"/>
      </w:pPr>
      <w:r>
        <w:rPr>
          <w:rFonts w:ascii="Times New Roman"/>
          <w:b w:val="false"/>
          <w:i w:val="false"/>
          <w:color w:val="000000"/>
          <w:sz w:val="28"/>
        </w:rPr>
        <w:t>
      _______________________________________________________ _____________</w:t>
      </w:r>
    </w:p>
    <w:bookmarkEnd w:id="153"/>
    <w:bookmarkStart w:name="z164" w:id="154"/>
    <w:p>
      <w:pPr>
        <w:spacing w:after="0"/>
        <w:ind w:left="0"/>
        <w:jc w:val="both"/>
      </w:pPr>
      <w:r>
        <w:rPr>
          <w:rFonts w:ascii="Times New Roman"/>
          <w:b w:val="false"/>
          <w:i w:val="false"/>
          <w:color w:val="000000"/>
          <w:sz w:val="28"/>
        </w:rPr>
        <w:t>
      (ветеринариялық дәрігердің аты, әкесінің аты (бар болса), (қолы)  тегі, лауазымы)</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