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41d2" w14:textId="3dd4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30 қыркүйектегі № 427 бұйрығы. Қазақстан Республикасының Әділет министрлігінде 2025 жылғы 2 қазанда № 37028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азаматтық қорғау органдарының азаматтық қызметшілер лауазымдарының тізілімін бекіту туралы" Қазақстан Республикасы Төтенше жағдайлар министрінің 2021 жылғы 9 ақпандағы № 63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22193 болып тіркелді);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азаматтық қорғау органдарының азаматтық қызметшілер лауазымдарының тізілімін бекіту туралы" Қазақстан Республикасы Төтенше жағдайлар министрінің 2021 жылғы 9 ақпандағы № 63 бұйрығына өзгеріс енгізу туралы" Қазақстан Республикасы Төтенше жағдайлар министрінің 2022 жылғы 27 желтоқсандағы № 339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31416 болып тіркелді)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