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3800" w14:textId="0273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"Өңдеуші кәсіпорындардың ауылшаруашылық өнімін тереңдете өңдеп өнім өндіруі үшін оны сатып алу шығындарын субсидиялау қағидаларын бекіту туралы" Қазақстан Республикасы Ауыл шаруашылығы министрінің 2014 жылғы 26 қарашадағы № 3-2/615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2025 жылғы 30 қыркүйектегі № 338 бұйрығы. Қазақстан Республикасының Әділет министрлігінде 2025 жылғы 1 қазанда № 37024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"Өңдеуші кәсіпорындардың ауылшаруашылық өнімін тереңдете өңдеп өнім өндіруі үшін оны сатып алу шығындарын субсидиялау қағидаларын бекіту туралы" Қазақстан Республикасы Ауыл шаруашылығы министрінің 2014 жылғы 26 қарашадағы № 3-2/615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№10087 болып тіркелген)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Өңдеуші кәсіпорындардың ауылшаруашылық өнімін тереңдете өңдеп өнім өндіруі үшін оны сатып алу шығындарын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Бидайды қоспағанда, ауыл шаруашылығы өнімінің сатып алу бағасын есептеу мынадай формула бойынша жүргізіледі: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Бсат = ((Бнар*Ииф) – ҚҚС – Рөңдеу – Шөңдеу)/Кқ,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Бсат – сатып алу бағасы, теңге/килограмм;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Бнар – алдыңғы жылғы өнім бірлігінің нақты қалыптасқан нарықтық бағасы, теңге/килограмм (өңдеуші кәсіпорындардың деректері немесе Қазақстан Республикасы Стратегиялық жоспарлау және реформалар агенттігі Ұлттық статистика бюросы (бұдан әрі – ҚР СЖРА ҰСБ) қалыптастыратын ресми статистикалық ақпарат);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Ииф – инфляция деңгейі, % (алдыңғы жылы ресми статистикалық ақпарат);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Рөңдеу – өңдеудің рентабельділігі (10%);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Шөңдеу – тікелей өңдеуге жұмсалған шығындар, теңге/килограмм;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Кқ –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түпкілікті өнімді бастапқы өнімге қайта есептеу коэффициенті.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сатып алу бағасы мен сатып алу бағасы негізінде субсидиялар нормативі мынадай формула бойынша айқындалады: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 = Бкеп.сат – Бсат,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 – өнім бірлігіне арналған субсидиялар нормативі, теңге/килограмм;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Бкеп.сат – кепілдендірілген сатып алу бағасы, теңге/килограмм;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Бсат – сатып алу бағасы, теңге/килограмм.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сатып алу бағасы мен сатып алу бағасын айқындау туралы шешім комиссияның хаттамалық шешімімен бекітіледі.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сатып алу бағасы мен сатып алу бағасы дайын өнім өндірісінің нормативтік рентабельділігін қамтамасыз ету мақсатында субсидиялар нормативін айқындауға арналған есептік көрсеткіш болып табылады.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нақты сатып алу бағасы кепілдендірілген сатып алу бағасынан төмен болса, онда субсидиялар нормативі мынадай формула бойынша есептеледі: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Нсуб.төмен = Бн.сат – Бсат,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Нсуб.төмен – өнім бірлігіне арналған субсидиялардың нормативі, теңге/килограмм;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Бн.сат – нақты сатып алу бағасы, теңге/килограмм;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Бсат – сатып алу бағасы, теңге/килограмм.";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10-2-тармақпен толықтырылсын: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"10-2. Бидайдың сатып алу бағасын есептеу мынадай формула бойынша жүргізіледі: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Бсат = ((Бнар*Ииф) – ҚҚС –Рөңдеу+ Шөңдеу +Тж)/Кқ,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Бсат – сатып алу бағасы, теңге/килограмм;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Бнар – алдыңғы жылғы өнім бірлігінің нақты қалыптасқан нарықтық бағасы, теңге/килограмм (өңдеуші кәсіпорындардың деректері немесе ҚР СЖРА ҰСБ қалыптастыратын ресми статистикалық ақпарат);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Ииф – инфляция деңгейі, % алдыңғы жылғы ресми статистикалық ақпарат;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Рөңдеу – өңдеудің рентабельділігі (10%);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Шөңдеу – тікелей өңдеуге жұмсалған шығындар, теңге/килограмм;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 – бастапқы шикізатты өңдеу кезінде жанама (басқа) өнімнен алынатын, бастапқы шикізаттың бір килограмына келтірілген табыс;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Кқ –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түпкілікті өнімді бастапқы өнімге қайта есептеу коэффициенті.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сатып алу бағасы мен сатып алу бағасының белгіленген деңгейі негізінде субсидиялар нормативі мынадай формула бойынша айқындалады: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 = Бкеп.сат – Бсат,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 – өнім бірлігіне арналған субсидиялар нормативі, теңге/килограмм;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Бкеп.сат – кепілдендірілген сатып алу бағасы, теңге/килограмм;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Бсат – сатып алу бағасы, теңге/килограмм.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сатып алу бағасы мен сатып алу бағасын айқындау туралы шешім комиссияның хаттамалық шешімімен бекітіледі.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сатып алу бағасы мен сатып алу бағасы дайын өнім өндірісінің нормативтік рентабельділігін қамтамасыз ету мақсатында субсидиялар нормативін айқындауға арналған есептік көрсеткіш болып табылады.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нақты сатып алу бағасы кепілдендірілген сатып алу бағасынан төмен болса, онда субсидиялар нормативі мынадай формула бойынша төмендейді: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Нсуб.төмен = Цн.сат – Цсат,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Нсуб.төмен – өнім бірлігіне арналған субсидиялардың төмендетілген нормативі, теңге/килограмм;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Цн.сат. – нақты сатып алу бағасы, теңге/килограмм;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Цсат – сатып алу бағасы, теңге/килограмм.";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3-2) тармақшасы мынадай редакцияда жазылсын: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сары майдың, қатты ірімшіктің, құрғақ сүттің (қаймағы алынбаған, майсыздандырылған), құрғақ бидай дәнмаңызының (бидай глютені) жалпы өнім көлемінің өткен жылдың деңгейінде сақталуын /өсуін қамтамасыз ету бойынша қарсы міндеттемелерді сақтау, ақшалай мәнде (мың теңге).";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Аграрлық азық-түлік нарықтары және ауыл шаруашылығы өнімдерін қайта өңдеу департаменті заңнамада белгіленген тәртіппен: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кейін күнтізбелік он күн өткен соң қолданысқа енгізіледі.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бұйрығына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Өңдеуші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өнімін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тереңдете өңдеп өнім өндіруі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оны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Түпкілікті өнімді бастапқы өнімге қайта есептеу коэффициенттері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өнімінің 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Тереңдете өңделген өнімдердің 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Түпкілікті өнімді бастапқы өнімге қайта есептеу коэффициенті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(майы алынбаған, майы алынған)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бидай дән маңызы (бидай глютені)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бұйрығына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Өңдеуші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өнімін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тереңдете өңдеп өнім өндіруі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оны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Өңдеуші кәсіпорындардың ауыл шаруашылығы өнімін тереңдете өңдеп өнім өндіруі үшін оны сатып алу шығындарын субсидиялауға арналған өтінім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жергілікті атқарушы органына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(облыстардың, республикалық маңызы бар қалалардың, астананың)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кімнен: ________________________________________________________________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толық атауы немесе жеке тұлғаның аты, әкесінің аты (бар болса),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тегі)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Маған сары май/қатты ірімшік/құрғақ сүт (майы алынбаған, майы алынған), құрғақ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бидай дәнмаңызы (бидай глютені) өндіру және өткізу үшін __ килограмм көлемінде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өнімін сатып алуға _______________________ теңге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(сома цифрмен және жазбаша) мөлшерінде субсидия төлеуді сұраймын.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Өтінім беруші туралы мәліметтер.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 үшін: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_______________________________________________________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бизнес-сәйкестендіру нөмірі (бұдан әрі – БСН) ____________________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аты, әкесінің аты (бар болса), тегі______________________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мекенжайы:__________________________________________________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(факс) нөмірі: ________________________________________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 үшін: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аты, әкесінің аты (бар болса), тегі ________________________________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 (бұдан әрі – ЖСН)______________________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 _______________________________________________________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 берді_____________________________________________________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_________________________________________________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мекенжайы:___________________________________________________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(факс) нөмірі: _________________________________________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 үшін дара кәсіпкер ретінде қызметінің басталғаны туралы хабарлама: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_______________________________________________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хабарламаның берілген күні _____________________________________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Өңдеуші кәсіпорынның екінші деңгейдегі банктегі немесе ұлттық почта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операторындағы ағымдағы шотының мәліметтері: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ЖСН/БСН ____________________________________________________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коды (бұдан әрі – Кбе) ____________________________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банктің немесе почта операторының деректемелері: ___________________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банктің немесе почта операторының aтауы: ______________________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банктің сәйкестендіру коды ____________________________________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коды _____________________________________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______________________________________________________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 шаруашылығы өнімін сатып алуға жұмсалған шығындарды (өтінім берілген сәттегі) растайтын шот-фактуралар туралы мәліметтер (әрбір ауыл шаруашылығы өнімін өндіруші, ауыл шаруашылығы кооперативі және дайындаушы ұйым бойынша мәліметтер жеке толтырылады):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Шот-фактура нөмірі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Шот-фактураның берілген күні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өнімінің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өнімінің көлемі,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килограмына теңге, ҚҚС-ны есептемегенде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Сатушының атауы және ЖСН-сы/БСН-сы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(нақты сатып алу бағасы көрсетіледі)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Дайын өнімнің (өтінім беру сәтінде) өткізілгенін растайтын шот-фактуралар туралы мәліметтер (әрбір сатып алушы бойынша мәліметтер жеке толтырылады):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Шот-фактура нөмірі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Шот-фактураның берілген күні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өнімінің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өнімінің көлемі,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килограмына теңге, ҚҚС-ны есептемегенде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Сатушының атауы және ЖСН-сы/БСН-сы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Тиесілі субсидиялар есептемесі (автоматты түрде толтырылады):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өнімнің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өнімнің көлемі,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Түпкілікті өнімді бастапқы өнімге қайта есептеу коэффициенті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Түпкілікті өнімді бастапқы өнімге қайта есептеу нәтижесі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Шот-фактурадан алынған деректер бойынша нақты сатып алынған ауыл шаруашылығы өнімінің жалпы көлемі,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нормативі, теңге/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субсидия нормативі, теңге/ килограмм (бар болса)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 сомасы,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ақпараттың дұрыстығын растаймын, заңмен қорғалатын құпияны құрайтын мәліметтерді пайдалануға, менің дербес деректерімді жинауға, өңдеуге, сондай-ақ оларды Қазақстан Республикасы Қаржы министрлігіне (бизнес-сәйкестендіру нөмірі 201040000013) "Тіркеуші ақпараттық жүйе" ақпараттық жүйесін құру жобасы аясында және көрсетілген мемлекеттік қызмет бойынша бюджет атқарылуына уәкілетті органға беруге келісім беремін.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деректердің трансшекаралық берілуі болмағанын, сондай-ақ жалпыға бірдей қолжетімді дереккөздерде таратылуы болмағанын хабарлаймын.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Жиналатын деректер тізбесі: жеке тұлғаның аты, әкесінің аты (бар болса), тегі, заңды тұлғаның атауы, бизнес-сәйкестендіру нөмірі, жеке сәйкестендіру нөмірі, банктік деректемелер, электрондық почта мекенжайы, телефон нөмірі.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беруші 20__ жылғы "___"______ сағат _______ қол қойып, жіберді: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цифрлық қолтаңбадан (бұдан әрі – ЭЦҚ) алынған деректер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ЭЦҚ-ның қойылған күні мен уақыты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Өтінімді қабылдау туралы хабарлама: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ЭЦҚ-дан алынған деректер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ЭЦҚ-ның қойылған күні мен уақыты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бұйрығына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Өңдеуші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өнімін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тереңдете өңдеп өнім өндіруі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оны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114"/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Агроөнеркәсіптік кешеннің өндірілген жалпы өнімінің (тауарлардың немесе көрсетілген қызметтердің) көлемі туралы ақпарат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Өңдеуші кәсіпорынның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Өңдеуші кәсіпорынның бизнес-сәйкестендіру нөмірі/жеке сәйкестендіру нөмірі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өнімнің (тауарлардың немесе көрсетілген қызметтердің)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алдыңғы жылға өндірілген өнімінің (тауарлардың немесе көрсетілген қызметтердің) көлемі заттай мәнде, 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өнімінің (тауардың немесе көрсетілген қызметтің) бағасы, теңге*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алдыңғы жылға жалпы өнімінің (тауарлардың немесе көрсетілген қызметтердің) көлемі, мың теңге (5*6)**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Ауытқу +/-/= мың теңге **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қол қою функциясы жүктелген адам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және әкесінің аты (бар болса), тегі, электрондық цифрлық қолтаңбасы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20__ жылғы "____"______________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Ескертпе:* агроөнеркәсіптік кешен (бұдан әрі – АӨК) өнімінің (тауардың немесе көрсетілетін қызметтің) баға туралы деректер Қазақстан Республикасы Ауыл шаруашылығы министрінің 2014 жылғы 26 қарашадағы № 3-2/615 бұйрығымен бекітілген (тіркелген) Өңдеуші кәсіпорындардың ауылшаруашылық өнімін тереңдете өңдеп өнім өндіруі үшін оны сатып алу шығындарын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20-2-тармағына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субсидиялаудың мемлекеттік ақпараттық жүйесімен (бұдан әрі – СМАЖ) автоматты түрде толтырылады;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СМАЖ-да автоматты түрде есептеледі.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АӨК өндірілген жалпы өнімінің (тауарлардың немесе көрсетілетін қызметтердің) көлемі туралы ақпарат ұсынылған кезде АӨК субъектісі субсидиялар алуға өтінім берер алдында өндірілген өнімнің – сары май, қатты ірімшік және құрғақ сүттің (қаймағы алынбаған, майсыздандырылған), құрғақ бидай дәнмаңызы (бидай глютені) көлемін көрсетеді.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Статистика агенттігі төрағасының 2010 жылғы 9 шілдедегі № 173 бұйрығымен (Нормативтік құқықтық актілерді мемлекеттік тіркеу тізілімінде № 6459 болып тіркелген) бекітілген Респонденттердің алғашқы статистикалық деректерді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Стратегиялық жоспарлау және реформалар агенттігінің Ұлттық статистика бюросына өнімді (тауарларды, көрсетілетін қызметтерді) өндіру және тиеп-жөнелту туралы алғашқы статистикалық деректерді беруге келісемін. Бұл талап жұмыскерлерінің санына қарамастан, "Өнеркәсіп" қызметінің негізгі және (немесе) қосалқы түрлерімен (Экономикалық қызмет түрлерінің жалпы жіктеуішінің 05-33, 35-39 кодтарына сәйкес) заңды тұлғаларға және (немесе) олардың құрылымдық және оқшауланған бөлімшелеріне қолданылады.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деректердің дұрыстығын растаймын, дұрыс емес мәліметтер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пайдалануға, сондай-ақ дербес деректерді жинауға, өңдеуге келісім беремін.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