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364c" w14:textId="6323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"Толысылған шарап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 Қазақстан Республикасы Қаржы министрінің 2015 жылғы 29 қыркүйектегі № 498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30 қыркүйектегі № 553 бұйрығы. Қазақстан Республикасының Әділет министрлігінде 2025 жылғы 1 қазанда № 37015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"Толысылған шарап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 Қазақстан Республикасы Қаржы министрінің 2015 жылғы 29 қыркүйектегі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12219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Толысылған шарап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"29. Арақтарды, айрықша арақтарды және тауардың шығарылған жерінің атауы қорғалған арақтарды, бал арақтары, жүзім арақтары, жеміс арақтары, спирт сусындары және дистиллятарды, толысылған шарап (шарап материалы) және өндірістік қуаты жылына төрт жүз мың декалитрден жоғары сыра қайнату өнімін қоспағанда алкоголь өнімін өндіру барысында есептеу үшін технологиялық желілерде ЕАБА, мыналардан:</w:t>
      </w:r>
    </w:p>
    <w:bookmarkEnd w:id="3"/>
    <w:bookmarkStart w:name="z5" w:id="4"/>
    <w:p>
      <w:pPr>
        <w:spacing w:after="0"/>
        <w:ind w:left="0"/>
        <w:jc w:val="both"/>
      </w:pPr>
      <w:r>
        <w:rPr>
          <w:rFonts w:ascii="Times New Roman"/>
          <w:b w:val="false"/>
          <w:i w:val="false"/>
          <w:color w:val="000000"/>
          <w:sz w:val="28"/>
        </w:rPr>
        <w:t>
      1) тұтыну ыдысына құйылған алкоголь өнімдерінің данасын есептеу есептегіші;</w:t>
      </w:r>
    </w:p>
    <w:bookmarkEnd w:id="4"/>
    <w:bookmarkStart w:name="z6" w:id="5"/>
    <w:p>
      <w:pPr>
        <w:spacing w:after="0"/>
        <w:ind w:left="0"/>
        <w:jc w:val="both"/>
      </w:pPr>
      <w:r>
        <w:rPr>
          <w:rFonts w:ascii="Times New Roman"/>
          <w:b w:val="false"/>
          <w:i w:val="false"/>
          <w:color w:val="000000"/>
          <w:sz w:val="28"/>
        </w:rPr>
        <w:t>
      2) есептеу-бақылау таңбаларын сәйкестендіру үшін техникалық көру жабдығы;</w:t>
      </w:r>
    </w:p>
    <w:bookmarkEnd w:id="5"/>
    <w:bookmarkStart w:name="z7" w:id="6"/>
    <w:p>
      <w:pPr>
        <w:spacing w:after="0"/>
        <w:ind w:left="0"/>
        <w:jc w:val="both"/>
      </w:pPr>
      <w:r>
        <w:rPr>
          <w:rFonts w:ascii="Times New Roman"/>
          <w:b w:val="false"/>
          <w:i w:val="false"/>
          <w:color w:val="000000"/>
          <w:sz w:val="28"/>
        </w:rPr>
        <w:t>
      3) бақылау-өлшеу аспаптарынан алынған деректерді қайта оқитын екінші құрастырушы (бақылау жабдығынан);</w:t>
      </w:r>
    </w:p>
    <w:bookmarkEnd w:id="6"/>
    <w:bookmarkStart w:name="z8" w:id="7"/>
    <w:p>
      <w:pPr>
        <w:spacing w:after="0"/>
        <w:ind w:left="0"/>
        <w:jc w:val="both"/>
      </w:pPr>
      <w:r>
        <w:rPr>
          <w:rFonts w:ascii="Times New Roman"/>
          <w:b w:val="false"/>
          <w:i w:val="false"/>
          <w:color w:val="000000"/>
          <w:sz w:val="28"/>
        </w:rPr>
        <w:t>
      4) ақпараттарды жинау, сақтау, өңдеу және беру үшін бағдарламалық қамтамасыз ету және компьютерлік жабдықтан;</w:t>
      </w:r>
    </w:p>
    <w:bookmarkEnd w:id="7"/>
    <w:bookmarkStart w:name="z9" w:id="8"/>
    <w:p>
      <w:pPr>
        <w:spacing w:after="0"/>
        <w:ind w:left="0"/>
        <w:jc w:val="both"/>
      </w:pPr>
      <w:r>
        <w:rPr>
          <w:rFonts w:ascii="Times New Roman"/>
          <w:b w:val="false"/>
          <w:i w:val="false"/>
          <w:color w:val="000000"/>
          <w:sz w:val="28"/>
        </w:rPr>
        <w:t>
      5) инфрақұрылымдық жабдықтардан (үздіксіз қоректендіру көзі, серверлік шкафтан, бейне бақылау камерасынан);</w:t>
      </w:r>
    </w:p>
    <w:bookmarkEnd w:id="8"/>
    <w:bookmarkStart w:name="z10" w:id="9"/>
    <w:p>
      <w:pPr>
        <w:spacing w:after="0"/>
        <w:ind w:left="0"/>
        <w:jc w:val="both"/>
      </w:pPr>
      <w:r>
        <w:rPr>
          <w:rFonts w:ascii="Times New Roman"/>
          <w:b w:val="false"/>
          <w:i w:val="false"/>
          <w:color w:val="000000"/>
          <w:sz w:val="28"/>
        </w:rPr>
        <w:t>
      6) алкогольсіз сусындар, шараптар өндіру үшін алкоголь өнімін өндіру үшін ғана пайдаланылатын меншік құқығындағы технологиялық жабдықты пайдаланған жағдайда этил спиртінің концентрациясын айқындау үшін өлшеу құралдарынан (алколайзер-тығыздық өлшегіш немесе спирттік рефрактометр) тұруы тиіс.".</w:t>
      </w:r>
    </w:p>
    <w:bookmarkEnd w:id="9"/>
    <w:bookmarkStart w:name="z11" w:id="1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
    <w:bookmarkStart w:name="z13" w:id="1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орналастыруды;</w:t>
      </w:r>
    </w:p>
    <w:bookmarkEnd w:id="12"/>
    <w:bookmarkStart w:name="z14" w:id="1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тармақшасында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