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e597c" w14:textId="c8e59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1 қазандағы № 103 бұйрығы. Қазақстан Республикасының Әділет министрлігінде 2025 жылы 1 қазанда № 37011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Осы бұйрыққа қосымшаға сәйкес Қазақстан Республикасы Денсаулық сақтау министрінің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6" w:id="2"/>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жетілдіру және талдау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11" w:id="7"/>
    <w:p>
      <w:pPr>
        <w:spacing w:after="0"/>
        <w:ind w:left="0"/>
        <w:jc w:val="both"/>
      </w:pPr>
      <w:r>
        <w:rPr>
          <w:rFonts w:ascii="Times New Roman"/>
          <w:b w:val="false"/>
          <w:i w:val="false"/>
          <w:color w:val="000000"/>
          <w:sz w:val="28"/>
        </w:rPr>
        <w:t xml:space="preserve">
      4. Осы бұйрық алғаш ресми жарияланған күнінен кейінгі он күнтізбелік күн өткен соң қолданысқа енгізілетін және 2025 жылғы 13 қыркүйектен бастап туындаған құқықтық қатынастарға қолданылатын Тізбенің </w:t>
      </w:r>
      <w:r>
        <w:rPr>
          <w:rFonts w:ascii="Times New Roman"/>
          <w:b w:val="false"/>
          <w:i w:val="false"/>
          <w:color w:val="000000"/>
          <w:sz w:val="28"/>
        </w:rPr>
        <w:t>2-тармағының</w:t>
      </w:r>
      <w:r>
        <w:rPr>
          <w:rFonts w:ascii="Times New Roman"/>
          <w:b w:val="false"/>
          <w:i w:val="false"/>
          <w:color w:val="000000"/>
          <w:sz w:val="28"/>
        </w:rPr>
        <w:t xml:space="preserve"> бесінші, алтыншы, жетінші және сегізінші абзацтарын қоспағанда, 2025 жылғы 1 қазаннан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w:t>
            </w:r>
            <w:r>
              <w:br/>
            </w:r>
            <w:r>
              <w:rPr>
                <w:rFonts w:ascii="Times New Roman"/>
                <w:b w:val="false"/>
                <w:i w:val="false"/>
                <w:color w:val="000000"/>
                <w:sz w:val="20"/>
              </w:rPr>
              <w:t>министрі</w:t>
            </w:r>
            <w:r>
              <w:br/>
            </w:r>
            <w:r>
              <w:rPr>
                <w:rFonts w:ascii="Times New Roman"/>
                <w:b w:val="false"/>
                <w:i w:val="false"/>
                <w:color w:val="000000"/>
                <w:sz w:val="20"/>
              </w:rPr>
              <w:t>2025 жылғы 1 қазандағы</w:t>
            </w:r>
            <w:r>
              <w:br/>
            </w:r>
            <w:r>
              <w:rPr>
                <w:rFonts w:ascii="Times New Roman"/>
                <w:b w:val="false"/>
                <w:i w:val="false"/>
                <w:color w:val="000000"/>
                <w:sz w:val="20"/>
              </w:rPr>
              <w:t>№ 103 Бұйрыққа</w:t>
            </w:r>
            <w:r>
              <w:br/>
            </w:r>
            <w:r>
              <w:rPr>
                <w:rFonts w:ascii="Times New Roman"/>
                <w:b w:val="false"/>
                <w:i w:val="false"/>
                <w:color w:val="000000"/>
                <w:sz w:val="20"/>
              </w:rPr>
              <w:t>қосымша</w:t>
            </w:r>
          </w:p>
        </w:tc>
      </w:tr>
    </w:tbl>
    <w:bookmarkStart w:name="z14" w:id="8"/>
    <w:p>
      <w:pPr>
        <w:spacing w:after="0"/>
        <w:ind w:left="0"/>
        <w:jc w:val="left"/>
      </w:pPr>
      <w:r>
        <w:rPr>
          <w:rFonts w:ascii="Times New Roman"/>
          <w:b/>
          <w:i w:val="false"/>
          <w:color w:val="000000"/>
        </w:rPr>
        <w:t xml:space="preserve"> Қазақстан Республикасы Денсаулық сақтау министрінің өзгерістер мен толықтырулар енгізілетін кейбір бұйрықтарының тізбесі</w:t>
      </w:r>
    </w:p>
    <w:bookmarkEnd w:id="8"/>
    <w:bookmarkStart w:name="z15" w:id="9"/>
    <w:p>
      <w:pPr>
        <w:spacing w:after="0"/>
        <w:ind w:left="0"/>
        <w:jc w:val="both"/>
      </w:pPr>
      <w:r>
        <w:rPr>
          <w:rFonts w:ascii="Times New Roman"/>
          <w:b w:val="false"/>
          <w:i w:val="false"/>
          <w:color w:val="000000"/>
          <w:sz w:val="28"/>
        </w:rPr>
        <w:t xml:space="preserve">
      1. "Жоғары технологиялық медициналық көмек түрлерін айқындау тәртібін және олардың тізбесін, сондай-ақ жоғары технологиялық медициналық көмек түрлерінің мамандандырылған медициналық көмектің көрсетілетін қызметтері тізбесіне өту өлшемшарттарын бекіту туралы" Қазақстан Республикасы Денсаулық сақтау министрінің 2020 жылғы 16 қазандағы № ҚР ДСМ-134/2020 (Нормативтік құқықтық актілерді мемлекеттік тіркеу тізілімінде № 21471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Кодексiнiң 124-бабының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1"/>
    <w:bookmarkStart w:name="z19" w:id="12"/>
    <w:p>
      <w:pPr>
        <w:spacing w:after="0"/>
        <w:ind w:left="0"/>
        <w:jc w:val="both"/>
      </w:pPr>
      <w:r>
        <w:rPr>
          <w:rFonts w:ascii="Times New Roman"/>
          <w:b w:val="false"/>
          <w:i w:val="false"/>
          <w:color w:val="000000"/>
          <w:sz w:val="28"/>
        </w:rPr>
        <w:t xml:space="preserve">
      2.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қағидаларын бекіту туралы" Қазақстан Республикасы Денсаулық сақтау министрінің 2020 жылғы 20 желтоқсандағы № ҚР ДСМ-291/2020 (Нормативтік құқықтық актілерді мемлекеттік тіркеу тізілімінде № 21831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2"/>
    <w:bookmarkStart w:name="z20" w:id="13"/>
    <w:p>
      <w:pPr>
        <w:spacing w:after="0"/>
        <w:ind w:left="0"/>
        <w:jc w:val="both"/>
      </w:pPr>
      <w:r>
        <w:rPr>
          <w:rFonts w:ascii="Times New Roman"/>
          <w:b w:val="false"/>
          <w:i w:val="false"/>
          <w:color w:val="000000"/>
          <w:sz w:val="28"/>
        </w:rPr>
        <w:t xml:space="preserve">
      осы бұйрықпен бекітілген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w:t>
      </w:r>
      <w:r>
        <w:rPr>
          <w:rFonts w:ascii="Times New Roman"/>
          <w:b w:val="false"/>
          <w:i w:val="false"/>
          <w:color w:val="000000"/>
          <w:sz w:val="28"/>
        </w:rPr>
        <w:t>қағидаларында</w:t>
      </w:r>
      <w:r>
        <w:rPr>
          <w:rFonts w:ascii="Times New Roman"/>
          <w:b w:val="false"/>
          <w:i w:val="false"/>
          <w:color w:val="000000"/>
          <w:sz w:val="28"/>
        </w:rPr>
        <w:t>:</w:t>
      </w:r>
    </w:p>
    <w:bookmarkEnd w:id="13"/>
    <w:bookmarkStart w:name="z21" w:id="1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35) тармақшасы</w:t>
      </w:r>
      <w:r>
        <w:rPr>
          <w:rFonts w:ascii="Times New Roman"/>
          <w:b w:val="false"/>
          <w:i w:val="false"/>
          <w:color w:val="000000"/>
          <w:sz w:val="28"/>
        </w:rPr>
        <w:t xml:space="preserve"> мынадай редакцияда жазылсын:</w:t>
      </w:r>
    </w:p>
    <w:bookmarkEnd w:id="14"/>
    <w:bookmarkStart w:name="z22" w:id="15"/>
    <w:p>
      <w:pPr>
        <w:spacing w:after="0"/>
        <w:ind w:left="0"/>
        <w:jc w:val="both"/>
      </w:pPr>
      <w:r>
        <w:rPr>
          <w:rFonts w:ascii="Times New Roman"/>
          <w:b w:val="false"/>
          <w:i w:val="false"/>
          <w:color w:val="000000"/>
          <w:sz w:val="28"/>
        </w:rPr>
        <w:t>
      "35) шарттың орындалуын бағалаудың сызықтық шкаласы (бұдан әрі – Сызықтық шкала) – медициналық көрсетілетін қызметтердің сапасы мен көлемі бойынша шарттық міндеттемелер мониторингінің нәтижелерін алғаннан кейін, көрсетілетін қызметтерді сатып алу шартының айлық сомасы асып кеткен жағдайларда төлем сомасын есептеу тетігі (бұдан әрі – сапа мен көлем мониторингі);"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24" w:id="16"/>
    <w:p>
      <w:pPr>
        <w:spacing w:after="0"/>
        <w:ind w:left="0"/>
        <w:jc w:val="both"/>
      </w:pPr>
      <w:r>
        <w:rPr>
          <w:rFonts w:ascii="Times New Roman"/>
          <w:b w:val="false"/>
          <w:i w:val="false"/>
          <w:color w:val="000000"/>
          <w:sz w:val="28"/>
        </w:rPr>
        <w:t>
      "17. Қызметтер беруші бухгалтерлік есептің бастапқы құжаттарының негізінде есепті кезеңнен кейінгі айдың 30-күніне дейінгі мерзімде АТЖ-да есепті кезеңде ТМККК шеңберінде және (немесе) МӘМС жүйесінде денсаулық сақтау субъектілері қызметтер көрсету кезіндегі шығыстардың құрылымы туралы ақпаратты осы Қағидаларға 2-қосымшаға сәйкес нысан бойынша қалыптастыруды және денсаулық сақтау субъектісінің және Қордың есептік деректерді электрондық өңдеу бағдарламаларын интеграциялау арқылы денсаулық сақтау субъектілерінің ТМККК шеңберіндегі және (немесе) МӘМС жүйесіндегі шығыстары туралы мәліметтерге Қорға қол жеткізуді беруді қамтамасыз етеді.</w:t>
      </w:r>
    </w:p>
    <w:bookmarkEnd w:id="16"/>
    <w:bookmarkStart w:name="z25" w:id="17"/>
    <w:p>
      <w:pPr>
        <w:spacing w:after="0"/>
        <w:ind w:left="0"/>
        <w:jc w:val="both"/>
      </w:pPr>
      <w:r>
        <w:rPr>
          <w:rFonts w:ascii="Times New Roman"/>
          <w:b w:val="false"/>
          <w:i w:val="false"/>
          <w:color w:val="000000"/>
          <w:sz w:val="28"/>
        </w:rPr>
        <w:t>
      Осы тармақта көзделген ақпарат берілмеген жағдайда ағымдағы есепті кезең үшін қызмет берушіге шот-тізілімді қалыптастыру көрсетілген ақпарат берілгенге дейін жүргізілмейді.</w:t>
      </w:r>
    </w:p>
    <w:bookmarkEnd w:id="17"/>
    <w:bookmarkStart w:name="z26" w:id="18"/>
    <w:p>
      <w:pPr>
        <w:spacing w:after="0"/>
        <w:ind w:left="0"/>
        <w:jc w:val="both"/>
      </w:pPr>
      <w:r>
        <w:rPr>
          <w:rFonts w:ascii="Times New Roman"/>
          <w:b w:val="false"/>
          <w:i w:val="false"/>
          <w:color w:val="000000"/>
          <w:sz w:val="28"/>
        </w:rPr>
        <w:t>
      Қызметтер беруші Қордың сұрау салуы бойынша осы тармақта көрсетілген ақпаратты қалыптастыру жүзеге асырылған бастапқы бухгалтерлік құжаттардың көшірмелерін ұсынады.";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28" w:id="19"/>
    <w:p>
      <w:pPr>
        <w:spacing w:after="0"/>
        <w:ind w:left="0"/>
        <w:jc w:val="both"/>
      </w:pPr>
      <w:r>
        <w:rPr>
          <w:rFonts w:ascii="Times New Roman"/>
          <w:b w:val="false"/>
          <w:i w:val="false"/>
          <w:color w:val="000000"/>
          <w:sz w:val="28"/>
        </w:rPr>
        <w:t>
      "47. Есепті кезеңде МСАК КЖН бойынша МСАК субъектілеріне амбулаториялық-емханалық көмек (бұдан әрі – АЕК) көрсеткені үшін ақы төлеу сомасы МСАК субъектілері үшін МСАК КЖН-ны есепті кезеңде "БХТ" АЖ-да тіркеліп бекітілген халықтың орташа тізімдік санына көбейту арқылы айқындалады.</w:t>
      </w:r>
    </w:p>
    <w:bookmarkEnd w:id="19"/>
    <w:bookmarkStart w:name="z29" w:id="20"/>
    <w:p>
      <w:pPr>
        <w:spacing w:after="0"/>
        <w:ind w:left="0"/>
        <w:jc w:val="both"/>
      </w:pPr>
      <w:r>
        <w:rPr>
          <w:rFonts w:ascii="Times New Roman"/>
          <w:b w:val="false"/>
          <w:i w:val="false"/>
          <w:color w:val="000000"/>
          <w:sz w:val="28"/>
        </w:rPr>
        <w:t>
      Есепті кезеңдегі бекітілген халықтың орташа тізімдік саны есепті кезеңнің әрбір күнтізбелік күні үшін "БХТ" АЖ-да тіркеліп бекітілген халықтың санын қосу және алынған соманы айдың күнтізбелік күндерінің санына бөлу жолымен айқындалады.</w:t>
      </w:r>
    </w:p>
    <w:bookmarkEnd w:id="20"/>
    <w:bookmarkStart w:name="z30" w:id="21"/>
    <w:p>
      <w:pPr>
        <w:spacing w:after="0"/>
        <w:ind w:left="0"/>
        <w:jc w:val="both"/>
      </w:pPr>
      <w:r>
        <w:rPr>
          <w:rFonts w:ascii="Times New Roman"/>
          <w:b w:val="false"/>
          <w:i w:val="false"/>
          <w:color w:val="000000"/>
          <w:sz w:val="28"/>
        </w:rPr>
        <w:t>
      47-1-тармақта көзделген жағдайларды қоспағанда, есепті кезеңде МСАК КЖН бойынша МСАК субъектілеріне АЕК қызметтерін көрсеткені үшін ақы төлеу сомасы көрсетілген қызметтердің көлеміне байланысты болмайды.";</w:t>
      </w:r>
    </w:p>
    <w:bookmarkEnd w:id="21"/>
    <w:bookmarkStart w:name="z31" w:id="22"/>
    <w:p>
      <w:pPr>
        <w:spacing w:after="0"/>
        <w:ind w:left="0"/>
        <w:jc w:val="both"/>
      </w:pPr>
      <w:r>
        <w:rPr>
          <w:rFonts w:ascii="Times New Roman"/>
          <w:b w:val="false"/>
          <w:i w:val="false"/>
          <w:color w:val="000000"/>
          <w:sz w:val="28"/>
        </w:rPr>
        <w:t>
      мынадай мазмұндағы 47-1-тармақпен толықтырылсын:</w:t>
      </w:r>
    </w:p>
    <w:bookmarkEnd w:id="22"/>
    <w:bookmarkStart w:name="z32" w:id="23"/>
    <w:p>
      <w:pPr>
        <w:spacing w:after="0"/>
        <w:ind w:left="0"/>
        <w:jc w:val="both"/>
      </w:pPr>
      <w:r>
        <w:rPr>
          <w:rFonts w:ascii="Times New Roman"/>
          <w:b w:val="false"/>
          <w:i w:val="false"/>
          <w:color w:val="000000"/>
          <w:sz w:val="28"/>
        </w:rPr>
        <w:t>
      "47-1. ТМККК шеңберінде және МӘМС жүйесінде медициналық қызметтер көрсетілмеген бекітілген тұлға үшін МСАК КЖН бойынша МСАК субъектілеріне осы ұйымда күнтізбелік жыл ішінде ақы төлеу желтоқсан айында бүкіл күнтізбелік жыл үшін МСАК КЖН тарифінің сексен пайыздық құны бойынша қайта есептеу жолымен жүзеге асырылады.</w:t>
      </w:r>
    </w:p>
    <w:bookmarkEnd w:id="23"/>
    <w:bookmarkStart w:name="z33" w:id="24"/>
    <w:p>
      <w:pPr>
        <w:spacing w:after="0"/>
        <w:ind w:left="0"/>
        <w:jc w:val="both"/>
      </w:pPr>
      <w:r>
        <w:rPr>
          <w:rFonts w:ascii="Times New Roman"/>
          <w:b w:val="false"/>
          <w:i w:val="false"/>
          <w:color w:val="000000"/>
          <w:sz w:val="28"/>
        </w:rPr>
        <w:t>
      МӘМС туралы Заңда белгіленген тәртіппен Қорға аударымдар және (немесе) жарналар төленбеген бекітілген адам үшін МСАК КЖН бойынша МСАК субъектілеріне ақы төлеу үшін МСАК КЖН тарифінің тоқсан пайыздық құны бойынша жүзеге асырылады.";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 </w:t>
      </w:r>
    </w:p>
    <w:bookmarkStart w:name="z35" w:id="25"/>
    <w:p>
      <w:pPr>
        <w:spacing w:after="0"/>
        <w:ind w:left="0"/>
        <w:jc w:val="both"/>
      </w:pPr>
      <w:r>
        <w:rPr>
          <w:rFonts w:ascii="Times New Roman"/>
          <w:b w:val="false"/>
          <w:i w:val="false"/>
          <w:color w:val="000000"/>
          <w:sz w:val="28"/>
        </w:rPr>
        <w:t>
      "61. Қызметтер беруші ұсынған сома көрсетілетін қызметтерді сатып алу шартында көзделген айлық сомадан асып кеткен жағдайда, антенаталдық байқау қызметі, травматологиялық пункт қызметі, профилактикалық медициналық қарап-тексеру және скринингтік зерттеулерді қоспағанда, сапа мен көлем мониторинг нәтижелерін алғаннан кейін көрсетілетін қызметтерді сатып алу шартының орындалуын бағалаудың Сызықтық шкаласы қолданылады.";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p>
    <w:bookmarkStart w:name="z37" w:id="26"/>
    <w:p>
      <w:pPr>
        <w:spacing w:after="0"/>
        <w:ind w:left="0"/>
        <w:jc w:val="both"/>
      </w:pPr>
      <w:r>
        <w:rPr>
          <w:rFonts w:ascii="Times New Roman"/>
          <w:b w:val="false"/>
          <w:i w:val="false"/>
          <w:color w:val="000000"/>
          <w:sz w:val="28"/>
        </w:rPr>
        <w:t xml:space="preserve">
      "66. Мектепке дейінгі, мектеп жасындағы балаларды, сондай-ақ техникалық және кәсіптік, орта білімнен кейінгі және жоғары білім беру ұйымдарының білім алушыларын қоса алғанда, халықтың нысаналы топтарына профилактикалық медициналық қарап-тексерулер жүргізу қағидаларын, көлемі мен мерзімділігін бекіту туралы" Қазақстан Республикасы Денсаулық сақтау министрінің 2020 жылғы 15 желтоқсандағы № ҚР ДСМ-264/2020 (Нормативтік құқықтық актілерді мемлекеттік тіркеу тізілімінде № 21820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және "Скринингтік зерттеулерге жататын адамдардың нысаналы топтарын, сондай-ақ осы қарап-тексерулерді өткізудің қағидаларын, көлемі мен кезеңділігін бекіту туралы" Қазақстан Республикасы Денсаулық сақтау министрінің міндетін атқарушының 2020 жылғы 30 қазандағы № ҚР ДСМ-174/2020 (Нормативтік құқықтық актілерді мемлекеттік тіркеу тізілімінде № 21572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(бұдан әрі – № ҚР ДСМ-174/2020 бұйрық) сәйкес айқындалған профилактикалық медициналық қарап-тексерулер мен скринингтік зерттеулер жүргізу жөніндегі қызметтерге ақы төлеу профилактикалық қарап-тексеру және скринингтік зерттеулердің әр түрі аяқталған кезде жүзеге асырылады.</w:t>
      </w:r>
    </w:p>
    <w:bookmarkEnd w:id="26"/>
    <w:bookmarkStart w:name="z38" w:id="27"/>
    <w:p>
      <w:pPr>
        <w:spacing w:after="0"/>
        <w:ind w:left="0"/>
        <w:jc w:val="both"/>
      </w:pPr>
      <w:r>
        <w:rPr>
          <w:rFonts w:ascii="Times New Roman"/>
          <w:b w:val="false"/>
          <w:i w:val="false"/>
          <w:color w:val="000000"/>
          <w:sz w:val="28"/>
        </w:rPr>
        <w:t>
      18 жасқа дейінгі балаларды профилактикалық тексеру шеңберінде мамандардың қабылдауы және (немесе) консультация беруі қызмет көрсету орнына қарамастан, медициналық қызмет үшін белгіленген тарифтің елу пайыздық құны бойынша төленеді.";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bookmarkStart w:name="z40" w:id="28"/>
    <w:p>
      <w:pPr>
        <w:spacing w:after="0"/>
        <w:ind w:left="0"/>
        <w:jc w:val="both"/>
      </w:pPr>
      <w:r>
        <w:rPr>
          <w:rFonts w:ascii="Times New Roman"/>
          <w:b w:val="false"/>
          <w:i w:val="false"/>
          <w:color w:val="000000"/>
          <w:sz w:val="28"/>
        </w:rPr>
        <w:t>
      "71. Күндізгі стационарда бір емделіп шығу жағдайы үшін ақы төлеу:</w:t>
      </w:r>
    </w:p>
    <w:bookmarkEnd w:id="28"/>
    <w:bookmarkStart w:name="z41" w:id="29"/>
    <w:p>
      <w:pPr>
        <w:spacing w:after="0"/>
        <w:ind w:left="0"/>
        <w:jc w:val="both"/>
      </w:pPr>
      <w:r>
        <w:rPr>
          <w:rFonts w:ascii="Times New Roman"/>
          <w:b w:val="false"/>
          <w:i w:val="false"/>
          <w:color w:val="000000"/>
          <w:sz w:val="28"/>
        </w:rPr>
        <w:t>
      1) терапевтік бейін стационарлық көмектің шығын сыйымдылығы коэффициентін ескере отырып, КШТ бойынша бір емделіп шығу жағдайы үшін тарифтің қырық пайыздық құны бойынша жүзеге асырылады;</w:t>
      </w:r>
    </w:p>
    <w:bookmarkEnd w:id="29"/>
    <w:bookmarkStart w:name="z42" w:id="30"/>
    <w:p>
      <w:pPr>
        <w:spacing w:after="0"/>
        <w:ind w:left="0"/>
        <w:jc w:val="both"/>
      </w:pPr>
      <w:r>
        <w:rPr>
          <w:rFonts w:ascii="Times New Roman"/>
          <w:b w:val="false"/>
          <w:i w:val="false"/>
          <w:color w:val="000000"/>
          <w:sz w:val="28"/>
        </w:rPr>
        <w:t>
      2) күндізгі стационардың хирургиялық бейіні 13.73 ИОЛ имплантациясымен катарактаны факоэмульсификациялау, 13.7301 Капсула қапшығы пластикасы бар көзішілік линзаларды трансклеральді бекітумен сублюксирленген линзаны факоэмульсификациялау, 14.74 Артқы қол жетімділік арқылы механикалық витрэктомияның басқа түрлері, 14.75 Шыны тәрізді денені алмастырғышты енгізу, 11.39 Птеригиумды кесудің басқа түрлері, 14.9001 Ангиогенез ингибиторларын көзішілік енгізу, 09.83 Түтік немесе стент енгізумен конъюнктивоцисториностомия, 09.81 Дакриоцисториностомия, 12.5901 Цитостатик экспозициясымен және дренажды имплантациялаумен трабекулэктомия, 12.73 Циклофотокоагуляция, 41.31 Сүйек кемігінің аспирациялық биопсиясы, 41.98 Сүйек кеміндегі басқа манипуляциялар стационарлық көмектің шығын сыйымдылығының коэффициентін ескере отырып КШТ бойынша бір емделіп шығу жағдайы үшін тарифтің жетпіс бес пайыздық құны бойынша жүзеге асырылатынды қоспағанда, стационарлық көмектің шығын сыйымдылығының коэффициентін ескере отырып, КШТ бойынша бір емделіп шығу жағдайы үшін тарифтің қырық пайыздық құны бойынша жүзеге асырылады.</w:t>
      </w:r>
    </w:p>
    <w:bookmarkEnd w:id="30"/>
    <w:bookmarkStart w:name="z43" w:id="31"/>
    <w:p>
      <w:pPr>
        <w:spacing w:after="0"/>
        <w:ind w:left="0"/>
        <w:jc w:val="both"/>
      </w:pPr>
      <w:r>
        <w:rPr>
          <w:rFonts w:ascii="Times New Roman"/>
          <w:b w:val="false"/>
          <w:i w:val="false"/>
          <w:color w:val="000000"/>
          <w:sz w:val="28"/>
        </w:rPr>
        <w:t>
      Осы тармақтың нормалары осы Қағидалардың 89-тармағына қолданылмайды.";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 </w:t>
      </w:r>
    </w:p>
    <w:bookmarkStart w:name="z45" w:id="32"/>
    <w:p>
      <w:pPr>
        <w:spacing w:after="0"/>
        <w:ind w:left="0"/>
        <w:jc w:val="both"/>
      </w:pPr>
      <w:r>
        <w:rPr>
          <w:rFonts w:ascii="Times New Roman"/>
          <w:b w:val="false"/>
          <w:i w:val="false"/>
          <w:color w:val="000000"/>
          <w:sz w:val="28"/>
        </w:rPr>
        <w:t>
      "72. Күндізгі стационардың бір төсек-күні үшін ақы төлеу бір төсек-күн үшін тарифтің қырық пайыздық құны бойынша және бір емделіп шығу жағдайы үшін тарифтің стационарлық көмектің есептік орташа құны бойынша жүзеге асырылады.";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 </w:t>
      </w:r>
    </w:p>
    <w:bookmarkStart w:name="z47" w:id="33"/>
    <w:p>
      <w:pPr>
        <w:spacing w:after="0"/>
        <w:ind w:left="0"/>
        <w:jc w:val="both"/>
      </w:pPr>
      <w:r>
        <w:rPr>
          <w:rFonts w:ascii="Times New Roman"/>
          <w:b w:val="false"/>
          <w:i w:val="false"/>
          <w:color w:val="000000"/>
          <w:sz w:val="28"/>
        </w:rPr>
        <w:t>
      "76. Қызметтер беруші ұсынған сома көрсетілетін қызметтерді сатып алу шартында көзделген айлық сомадан асып кеткен жағдайда сапа мен көлем мониторингін нәтижелерін алғаннан кейін, сатып алу шартының орындалуын бағалауға Сызықтық шкала қолданылады.";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88-тармақ</w:t>
      </w:r>
      <w:r>
        <w:rPr>
          <w:rFonts w:ascii="Times New Roman"/>
          <w:b w:val="false"/>
          <w:i w:val="false"/>
          <w:color w:val="000000"/>
          <w:sz w:val="28"/>
        </w:rPr>
        <w:t xml:space="preserve"> мынадай редакцияда жазылсын: </w:t>
      </w:r>
    </w:p>
    <w:bookmarkStart w:name="z49" w:id="34"/>
    <w:p>
      <w:pPr>
        <w:spacing w:after="0"/>
        <w:ind w:left="0"/>
        <w:jc w:val="both"/>
      </w:pPr>
      <w:r>
        <w:rPr>
          <w:rFonts w:ascii="Times New Roman"/>
          <w:b w:val="false"/>
          <w:i w:val="false"/>
          <w:color w:val="000000"/>
          <w:sz w:val="28"/>
        </w:rPr>
        <w:t>
      "88. Күндізгі стационар жағдайында "Коронарлық артериография" қызметтерін өткізген жағдайда ақы төлеу негізгі диагноздың немесе операцияның КШТ бойынша емделіп шығу жағдайы үшін тарифтің қырық пайыздық құны бойынша жүргізіледі.";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108-тармақ</w:t>
      </w:r>
      <w:r>
        <w:rPr>
          <w:rFonts w:ascii="Times New Roman"/>
          <w:b w:val="false"/>
          <w:i w:val="false"/>
          <w:color w:val="000000"/>
          <w:sz w:val="28"/>
        </w:rPr>
        <w:t xml:space="preserve"> мынадай редакцияда жазылсын: </w:t>
      </w:r>
    </w:p>
    <w:bookmarkStart w:name="z51" w:id="35"/>
    <w:p>
      <w:pPr>
        <w:spacing w:after="0"/>
        <w:ind w:left="0"/>
        <w:jc w:val="both"/>
      </w:pPr>
      <w:r>
        <w:rPr>
          <w:rFonts w:ascii="Times New Roman"/>
          <w:b w:val="false"/>
          <w:i w:val="false"/>
          <w:color w:val="000000"/>
          <w:sz w:val="28"/>
        </w:rPr>
        <w:t>
      "108. Жіті лейкоздар мен қан түзу депрессияларын емдеу кезінде емдеуге жатқызу индукция және шоғырлану режимдерінде химиотерапия қолданылатын жағдайды, ақы төлеу химиялық препараттардың шекті бағасынан аспайтын нақты шығындар бойынша ақы төлей отырып, негізгі диагноздың КШТ бойынша емделіп шығу жағдайының құны бойынша жүргізілетін жағдайларды қоспағанда, химиялық препараттардың шекті бағасынан аспайтын нақты шығындар бойынша құнын төлей отырып, негізгі диагноздың КШТ бойынша емделіп шығу жағдайы үшін отыз пайыз құны бойынша төленеді.</w:t>
      </w:r>
    </w:p>
    <w:bookmarkEnd w:id="35"/>
    <w:bookmarkStart w:name="z52" w:id="36"/>
    <w:p>
      <w:pPr>
        <w:spacing w:after="0"/>
        <w:ind w:left="0"/>
        <w:jc w:val="both"/>
      </w:pPr>
      <w:r>
        <w:rPr>
          <w:rFonts w:ascii="Times New Roman"/>
          <w:b w:val="false"/>
          <w:i w:val="false"/>
          <w:color w:val="000000"/>
          <w:sz w:val="28"/>
        </w:rPr>
        <w:t>
      Жіті лейкоздар мен қан түзу депрессияларын емдеуге жатқызу үшін ақы төлеу химиотерапиясыз емдеуге жатқызу негізгі диагноздың КШТ бойынша емделіп шығу жағдайы үшін жиырма пайыз құнымен төленеді.</w:t>
      </w:r>
    </w:p>
    <w:bookmarkEnd w:id="36"/>
    <w:bookmarkStart w:name="z53" w:id="37"/>
    <w:p>
      <w:pPr>
        <w:spacing w:after="0"/>
        <w:ind w:left="0"/>
        <w:jc w:val="both"/>
      </w:pPr>
      <w:r>
        <w:rPr>
          <w:rFonts w:ascii="Times New Roman"/>
          <w:b w:val="false"/>
          <w:i w:val="false"/>
          <w:color w:val="000000"/>
          <w:sz w:val="28"/>
        </w:rPr>
        <w:t>
      Қан түзудің лимфопролиферативті аурулары бар пациенттерге медициналық көмекке ақы төлеу 10 қайта қаралған аурулардың Халықаралық жіктемесіне сәйкес (C81-, С82-, С83-, C84-, C85 -, C86 -, C88 -, C90.0, C90.2, C90.3, C91.1, C91.2, C91.3, C91.4, C91.6, C91.7, C91.8, C91.9, C94,3, C96.0, C96.1, C96.2, C96.3, C96.4, C96.5, C96.6, C96.7, C96.8) химиотерапияны қолдана отырып, химиопрепараттардың құнын олардың шекті бағасынан аспайтын нақты шығындар бойынша ақы төлей отырып, негізгі диагноздың КШТ бойынша емделген жағдайының құны бойынша жүзеге асырылады.</w:t>
      </w:r>
    </w:p>
    <w:bookmarkEnd w:id="37"/>
    <w:bookmarkStart w:name="z54" w:id="38"/>
    <w:p>
      <w:pPr>
        <w:spacing w:after="0"/>
        <w:ind w:left="0"/>
        <w:jc w:val="both"/>
      </w:pPr>
      <w:r>
        <w:rPr>
          <w:rFonts w:ascii="Times New Roman"/>
          <w:b w:val="false"/>
          <w:i w:val="false"/>
          <w:color w:val="000000"/>
          <w:sz w:val="28"/>
        </w:rPr>
        <w:t>
      Қан түзу жүйесінің лимфопролиферативтік аурулары бар пациенттерге химиотерапия қолданбай медициналық көмек көрсету үшін ақы төлеу негізгі диагноздың КШТ бойынша емделіп шыққан жағдайдың құнының елу пайызы мөлшерінде жүзеге асырылады.";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109-тармақ</w:t>
      </w:r>
      <w:r>
        <w:rPr>
          <w:rFonts w:ascii="Times New Roman"/>
          <w:b w:val="false"/>
          <w:i w:val="false"/>
          <w:color w:val="000000"/>
          <w:sz w:val="28"/>
        </w:rPr>
        <w:t xml:space="preserve"> мынадай редакцияда жазылсын:</w:t>
      </w:r>
    </w:p>
    <w:bookmarkStart w:name="z56" w:id="39"/>
    <w:p>
      <w:pPr>
        <w:spacing w:after="0"/>
        <w:ind w:left="0"/>
        <w:jc w:val="both"/>
      </w:pPr>
      <w:r>
        <w:rPr>
          <w:rFonts w:ascii="Times New Roman"/>
          <w:b w:val="false"/>
          <w:i w:val="false"/>
          <w:color w:val="000000"/>
          <w:sz w:val="28"/>
        </w:rPr>
        <w:t>
      "109. Сүйек кемігін трансплантаттау операциясын жүргізе отырып, лимфоидты және қан түзетін тіндердің қатерлі ісіктері бар пациенттерді емдеу нақты шығындар бойынша химиялық препараттардың құнын төлей отырып, шекті құнынан аспайтын негізгі диагноздың немесе операцияның КШТ бойынша емделіп шығу жағдайының құны бойынша төленеді.";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112-тармақ</w:t>
      </w:r>
      <w:r>
        <w:rPr>
          <w:rFonts w:ascii="Times New Roman"/>
          <w:b w:val="false"/>
          <w:i w:val="false"/>
          <w:color w:val="000000"/>
          <w:sz w:val="28"/>
        </w:rPr>
        <w:t xml:space="preserve"> мынадай редакцияда жазылсын:</w:t>
      </w:r>
    </w:p>
    <w:bookmarkStart w:name="z58" w:id="40"/>
    <w:p>
      <w:pPr>
        <w:spacing w:after="0"/>
        <w:ind w:left="0"/>
        <w:jc w:val="both"/>
      </w:pPr>
      <w:r>
        <w:rPr>
          <w:rFonts w:ascii="Times New Roman"/>
          <w:b w:val="false"/>
          <w:i w:val="false"/>
          <w:color w:val="000000"/>
          <w:sz w:val="28"/>
        </w:rPr>
        <w:t>
      "112. Күндізгі стационар жағдайында лимфоидты және қан түзетін тіндердің қатерлі ісіктері бар науқастарға медициналық қызметтер көрсететін қызметтер берушілерге ақы төлеу:</w:t>
      </w:r>
    </w:p>
    <w:bookmarkEnd w:id="40"/>
    <w:bookmarkStart w:name="z59" w:id="41"/>
    <w:p>
      <w:pPr>
        <w:spacing w:after="0"/>
        <w:ind w:left="0"/>
        <w:jc w:val="both"/>
      </w:pPr>
      <w:r>
        <w:rPr>
          <w:rFonts w:ascii="Times New Roman"/>
          <w:b w:val="false"/>
          <w:i w:val="false"/>
          <w:color w:val="000000"/>
          <w:sz w:val="28"/>
        </w:rPr>
        <w:t>
      1) стационарлық көмектің шығын сыйымдылығы коэффициентін ескере отырып және нақты шығындар бойынша химиялық препараттардың құнын төлеумен КШТ бойынша бір емделіп шығу жағдайы үшін тарифтің қырық пайыздық құны бойынша химия терапия сеансы үшін;</w:t>
      </w:r>
    </w:p>
    <w:bookmarkEnd w:id="41"/>
    <w:bookmarkStart w:name="z60" w:id="42"/>
    <w:p>
      <w:pPr>
        <w:spacing w:after="0"/>
        <w:ind w:left="0"/>
        <w:jc w:val="both"/>
      </w:pPr>
      <w:r>
        <w:rPr>
          <w:rFonts w:ascii="Times New Roman"/>
          <w:b w:val="false"/>
          <w:i w:val="false"/>
          <w:color w:val="000000"/>
          <w:sz w:val="28"/>
        </w:rPr>
        <w:t>
      2) стационарлық көмектің шығын сыйымдылығы коэффициентін ескере отырып және сәулелік терапияның нақты көрсетілген сеанстарының құнын төлеумен КШТ бойынша бір емделіп шығу жағдайы үшін тарифтің қырық пайыздық құны бойынша сәулелік терапия көрсету кезінде;</w:t>
      </w:r>
    </w:p>
    <w:bookmarkEnd w:id="42"/>
    <w:bookmarkStart w:name="z61" w:id="43"/>
    <w:p>
      <w:pPr>
        <w:spacing w:after="0"/>
        <w:ind w:left="0"/>
        <w:jc w:val="both"/>
      </w:pPr>
      <w:r>
        <w:rPr>
          <w:rFonts w:ascii="Times New Roman"/>
          <w:b w:val="false"/>
          <w:i w:val="false"/>
          <w:color w:val="000000"/>
          <w:sz w:val="28"/>
        </w:rPr>
        <w:t>
      3) стационарлық көмектің шығын сыйымдылығы коэффициентін ескере отырып және нақты шығындар бойынша химиялық препараттардың құнын және сәулелік терапияның нақты көрсетілген сеанстарының құнын өтей отырып, КШТ бойынша бір емделіп шығу жағдайы үшін тарифтің қырық пайыздық құны бойынша химия және сәулелік терапия сеанстары үшін жүргізіледі.</w:t>
      </w:r>
    </w:p>
    <w:bookmarkEnd w:id="43"/>
    <w:bookmarkStart w:name="z62" w:id="44"/>
    <w:p>
      <w:pPr>
        <w:spacing w:after="0"/>
        <w:ind w:left="0"/>
        <w:jc w:val="both"/>
      </w:pPr>
      <w:r>
        <w:rPr>
          <w:rFonts w:ascii="Times New Roman"/>
          <w:b w:val="false"/>
          <w:i w:val="false"/>
          <w:color w:val="000000"/>
          <w:sz w:val="28"/>
        </w:rPr>
        <w:t>
      Есепті кезеңдегі 1 (бір) науқасқа арналған химия терапия мен сәулелік терапияның барлық сеанстары бір емделіп шығу жағдайы ретінде есептеледі.";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121-тармақ</w:t>
      </w:r>
      <w:r>
        <w:rPr>
          <w:rFonts w:ascii="Times New Roman"/>
          <w:b w:val="false"/>
          <w:i w:val="false"/>
          <w:color w:val="000000"/>
          <w:sz w:val="28"/>
        </w:rPr>
        <w:t xml:space="preserve"> мынадай редакцияда жазылсын: </w:t>
      </w:r>
    </w:p>
    <w:bookmarkStart w:name="z64" w:id="45"/>
    <w:p>
      <w:pPr>
        <w:spacing w:after="0"/>
        <w:ind w:left="0"/>
        <w:jc w:val="both"/>
      </w:pPr>
      <w:r>
        <w:rPr>
          <w:rFonts w:ascii="Times New Roman"/>
          <w:b w:val="false"/>
          <w:i w:val="false"/>
          <w:color w:val="000000"/>
          <w:sz w:val="28"/>
        </w:rPr>
        <w:t xml:space="preserve">
      "121. Ауыл халқына қызметтер көрсеткені үшін ақы төлеу ауыл халқына арналған кешенді жан басына шаққандағы норматив (бұдан әрі – ауыл халқына КЖН) бойынша, 60 000 (алпыс мың) бекітілген адамдардан асатын халық саны бар ауыл субъектілерін қоспағанда жүзеге асырылады, оған №ҚР ДСМ-90, № ҚР ДСМ-37 бұйрықтарымен бекітілген көрсетілетін қызметтер тізбесі және Қазақстан Республикасы Денсаулық сақтау министрінің 2023 жылғы 7 маусымдағы № 106 (Нормативтік құқықтық актілерді мемлекеттік тіркеу тізілімінде № 32740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Республикасында стационарды алмастыратын жағдайларда медициналық көмек көрсету стандартына және 2022 жылғы 24 наурыздағы № ҚР ДСМ-27 (Нормативтік құқықтық актілерді мемлекеттік тіркеу тізілімінде № 27218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Республикасында стационарлық жағдайларда көмек көрсетуді ұйымдастыру медициналық стандартына сәйкес көрсетілетін қызметтер тізбесі бойынша амбулаториялық, стационарды алмастыратын және стационарлық жағдайларда және бекітілген ауыл халқына үйде МСАК қызметтерінің кешенін және мамандандырылған медициналық көмекті қамтамасыз ету кіреді.";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126-тармақ</w:t>
      </w:r>
      <w:r>
        <w:rPr>
          <w:rFonts w:ascii="Times New Roman"/>
          <w:b w:val="false"/>
          <w:i w:val="false"/>
          <w:color w:val="000000"/>
          <w:sz w:val="28"/>
        </w:rPr>
        <w:t xml:space="preserve"> мынадай редакцияда жазылсын: </w:t>
      </w:r>
    </w:p>
    <w:bookmarkStart w:name="z66" w:id="46"/>
    <w:p>
      <w:pPr>
        <w:spacing w:after="0"/>
        <w:ind w:left="0"/>
        <w:jc w:val="both"/>
      </w:pPr>
      <w:r>
        <w:rPr>
          <w:rFonts w:ascii="Times New Roman"/>
          <w:b w:val="false"/>
          <w:i w:val="false"/>
          <w:color w:val="000000"/>
          <w:sz w:val="28"/>
        </w:rPr>
        <w:t>
      "126. Есепті кезеңде ауыл халқына қызметтер көрсеткені үшін ақы төлеу сомасы ауыл халқына арналған КЖН-ды есепті кезеңде "БХТ" АЖ-да тіркелген, бекітілген ауыл халқының орташа тізімдік санына көбейту арқылы айқындалады.</w:t>
      </w:r>
    </w:p>
    <w:bookmarkEnd w:id="46"/>
    <w:bookmarkStart w:name="z67" w:id="47"/>
    <w:p>
      <w:pPr>
        <w:spacing w:after="0"/>
        <w:ind w:left="0"/>
        <w:jc w:val="both"/>
      </w:pPr>
      <w:r>
        <w:rPr>
          <w:rFonts w:ascii="Times New Roman"/>
          <w:b w:val="false"/>
          <w:i w:val="false"/>
          <w:color w:val="000000"/>
          <w:sz w:val="28"/>
        </w:rPr>
        <w:t>
      Есепті кезеңдегі бекітілген ауыл халқының орташа тізімдік саны есепті кезеңнің әрбір күнтізбелік күні үшін "БХТ" АЖ-да тіркелген бекітілген ауыл халқының санын қосу және алынған соманы айдың күнтізбелік күндерінің санына бөлу арқылы айқындалады.</w:t>
      </w:r>
    </w:p>
    <w:bookmarkEnd w:id="47"/>
    <w:bookmarkStart w:name="z68" w:id="48"/>
    <w:p>
      <w:pPr>
        <w:spacing w:after="0"/>
        <w:ind w:left="0"/>
        <w:jc w:val="both"/>
      </w:pPr>
      <w:r>
        <w:rPr>
          <w:rFonts w:ascii="Times New Roman"/>
          <w:b w:val="false"/>
          <w:i w:val="false"/>
          <w:color w:val="000000"/>
          <w:sz w:val="28"/>
        </w:rPr>
        <w:t>
      126-1 тармағымен көзделген жағдайларды қоспағанда, есепті кезеңдегі ауыл халқына арналған КЖН бойынша ауыл халқына қызметтер көрсеткені үшін ақы төлеу сомасы көрсетілген қызметтердің көлеміне байланысты болмайды.";</w:t>
      </w:r>
    </w:p>
    <w:bookmarkEnd w:id="48"/>
    <w:bookmarkStart w:name="z69" w:id="49"/>
    <w:p>
      <w:pPr>
        <w:spacing w:after="0"/>
        <w:ind w:left="0"/>
        <w:jc w:val="both"/>
      </w:pPr>
      <w:r>
        <w:rPr>
          <w:rFonts w:ascii="Times New Roman"/>
          <w:b w:val="false"/>
          <w:i w:val="false"/>
          <w:color w:val="000000"/>
          <w:sz w:val="28"/>
        </w:rPr>
        <w:t>
      мынадай мазмұндағы 126-1 тармақпен толықтырылсын:</w:t>
      </w:r>
    </w:p>
    <w:bookmarkEnd w:id="49"/>
    <w:bookmarkStart w:name="z70" w:id="50"/>
    <w:p>
      <w:pPr>
        <w:spacing w:after="0"/>
        <w:ind w:left="0"/>
        <w:jc w:val="both"/>
      </w:pPr>
      <w:r>
        <w:rPr>
          <w:rFonts w:ascii="Times New Roman"/>
          <w:b w:val="false"/>
          <w:i w:val="false"/>
          <w:color w:val="000000"/>
          <w:sz w:val="28"/>
        </w:rPr>
        <w:t>
      "126-1. Осы ұйымда күнтізбелік жыл ішінде ТМККК шеңберінде және МӘМС жүйесінде медициналық қызметтер көрсетілмеген бекітілген адам үшін ауыл халқына КЖН бойынша МСАК субъектілеріне ақы төлеу КЖН тарифінің сексен пайыздық құны бойынша қайта есептеу жолымен барлық күнтізбелік жыл үшін желтоқсан айында жүзеге асырылады.</w:t>
      </w:r>
    </w:p>
    <w:bookmarkEnd w:id="50"/>
    <w:bookmarkStart w:name="z71" w:id="51"/>
    <w:p>
      <w:pPr>
        <w:spacing w:after="0"/>
        <w:ind w:left="0"/>
        <w:jc w:val="both"/>
      </w:pPr>
      <w:r>
        <w:rPr>
          <w:rFonts w:ascii="Times New Roman"/>
          <w:b w:val="false"/>
          <w:i w:val="false"/>
          <w:color w:val="000000"/>
          <w:sz w:val="28"/>
        </w:rPr>
        <w:t>
      МӘМС туралы Заңда белгіленген тәртіппен Қорға аударымдар және (немесе) жарналар төленбеген бекітілген адамдар үшін МСАК субъектілеріне ақы төлеу ауыл халқына КЖН тарифінің тоқсан пайыздық құны бойынша жүзеге асырылады.";</w:t>
      </w:r>
    </w:p>
    <w:bookmarkEnd w:id="51"/>
    <w:bookmarkStart w:name="z72" w:id="52"/>
    <w:p>
      <w:pPr>
        <w:spacing w:after="0"/>
        <w:ind w:left="0"/>
        <w:jc w:val="both"/>
      </w:pPr>
      <w:r>
        <w:rPr>
          <w:rFonts w:ascii="Times New Roman"/>
          <w:b w:val="false"/>
          <w:i w:val="false"/>
          <w:color w:val="000000"/>
          <w:sz w:val="28"/>
        </w:rPr>
        <w:t xml:space="preserve">
      мынадай мазмұндағы 129-1 тармақпен толықтырылсын: </w:t>
      </w:r>
    </w:p>
    <w:bookmarkEnd w:id="52"/>
    <w:bookmarkStart w:name="z73" w:id="53"/>
    <w:p>
      <w:pPr>
        <w:spacing w:after="0"/>
        <w:ind w:left="0"/>
        <w:jc w:val="both"/>
      </w:pPr>
      <w:r>
        <w:rPr>
          <w:rFonts w:ascii="Times New Roman"/>
          <w:b w:val="false"/>
          <w:i w:val="false"/>
          <w:color w:val="000000"/>
          <w:sz w:val="28"/>
        </w:rPr>
        <w:t>
      "129-1. Бекітілген халық саны 60 000 (алпыс мың) астам бекітілген адамдары бар ауыл субъектілері үшін амбулаториялық, стационарды алмастыратын және стационарлық жағдайларда және үйде бекітілген ауыл халқына МСАК және мамандандырылған медициналық көмек көрсеткені үшін ақы төлеу 3 және 4-тарауларға сәйкес жүзеге асырылады.";</w:t>
      </w:r>
    </w:p>
    <w:bookmarkEnd w:id="53"/>
    <w:bookmarkStart w:name="z74" w:id="54"/>
    <w:p>
      <w:pPr>
        <w:spacing w:after="0"/>
        <w:ind w:left="0"/>
        <w:jc w:val="both"/>
      </w:pPr>
      <w:r>
        <w:rPr>
          <w:rFonts w:ascii="Times New Roman"/>
          <w:b w:val="false"/>
          <w:i w:val="false"/>
          <w:color w:val="000000"/>
          <w:sz w:val="28"/>
        </w:rPr>
        <w:t>
      мынадай мазмұндағы 138-1-тармақпен толықтырылсын:</w:t>
      </w:r>
    </w:p>
    <w:bookmarkEnd w:id="54"/>
    <w:bookmarkStart w:name="z75" w:id="55"/>
    <w:p>
      <w:pPr>
        <w:spacing w:after="0"/>
        <w:ind w:left="0"/>
        <w:jc w:val="both"/>
      </w:pPr>
      <w:r>
        <w:rPr>
          <w:rFonts w:ascii="Times New Roman"/>
          <w:b w:val="false"/>
          <w:i w:val="false"/>
          <w:color w:val="000000"/>
          <w:sz w:val="28"/>
        </w:rPr>
        <w:t xml:space="preserve">
      "138-1. № ҚР ДСМ-77 бұйрыққа және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бұйымның техникалық сипаттамасына шекті бағаларды бекіту туралы" Қазақстан Республикасы Денсаулық сақтау министрінің 2021 жылғы 4 қыркүйектегі № ҚР ДСМ-96 (Нормативтік құқықтық актілерді мемлекеттік тіркеу тізілімінде № 24253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күндізгі стационар жағдайында ісікке қарсы препараттардың пайдаланылған таблеткаланған нысандары үшін ақы төлеу оның ТМККК шеңберінде және (немесе) МӘМС жүйесінде дәрілік заттың немесе медициналық бұйымның сауда атауына олардың шекті бағасынан аспайтын, ТМККК шеңберінде және (немесе) МӘМС жүйесінде дәрілік заттың халықаралық патенттелмеген атауына немесе медициналық бұйымның техникалық сипаттамасына белгіленген шекті бағасынан аспайтын ісікке қарсы препараттардың нақты (сатып алу) құны бойынша жүргізіледі.";</w:t>
      </w:r>
    </w:p>
    <w:bookmarkEnd w:id="55"/>
    <w:bookmarkStart w:name="z76" w:id="5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56"/>
    <w:bookmarkStart w:name="z77" w:id="5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11-қосымшалар</w:t>
      </w:r>
      <w:r>
        <w:rPr>
          <w:rFonts w:ascii="Times New Roman"/>
          <w:b w:val="false"/>
          <w:i w:val="false"/>
          <w:color w:val="000000"/>
          <w:sz w:val="28"/>
        </w:rPr>
        <w:t xml:space="preserve"> осы Тізбеге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End w:id="57"/>
    <w:bookmarkStart w:name="z78" w:id="5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14-қосымшалар</w:t>
      </w:r>
      <w:r>
        <w:rPr>
          <w:rFonts w:ascii="Times New Roman"/>
          <w:b w:val="false"/>
          <w:i w:val="false"/>
          <w:color w:val="000000"/>
          <w:sz w:val="28"/>
        </w:rPr>
        <w:t xml:space="preserve"> осы Тізбеге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bookmarkEnd w:id="58"/>
    <w:bookmarkStart w:name="z79" w:id="5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49-қосымшалар</w:t>
      </w:r>
      <w:r>
        <w:rPr>
          <w:rFonts w:ascii="Times New Roman"/>
          <w:b w:val="false"/>
          <w:i w:val="false"/>
          <w:color w:val="000000"/>
          <w:sz w:val="28"/>
        </w:rPr>
        <w:t xml:space="preserve"> осы Тізбеге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жаңа редакцияда жазылсын.</w:t>
      </w:r>
    </w:p>
    <w:bookmarkEnd w:id="59"/>
    <w:bookmarkStart w:name="z80" w:id="60"/>
    <w:p>
      <w:pPr>
        <w:spacing w:after="0"/>
        <w:ind w:left="0"/>
        <w:jc w:val="both"/>
      </w:pPr>
      <w:r>
        <w:rPr>
          <w:rFonts w:ascii="Times New Roman"/>
          <w:b w:val="false"/>
          <w:i w:val="false"/>
          <w:color w:val="000000"/>
          <w:sz w:val="28"/>
        </w:rPr>
        <w:t xml:space="preserve">
      3. "Қазақстан Республикасының халқына онкологиялық көмек көрсетуді ұйымдастыру стандартын бекіту туралы" Қазақстан Республикасы Денсаулық сақтау министрінің 2021 жылғы 12 қарашадағы № ҚР ДСМ-112 (Нормативтік құқықтық актілерді мемлекеттік тіркеу тізілімінде № 25167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60"/>
    <w:bookmarkStart w:name="z81" w:id="61"/>
    <w:p>
      <w:pPr>
        <w:spacing w:after="0"/>
        <w:ind w:left="0"/>
        <w:jc w:val="both"/>
      </w:pPr>
      <w:r>
        <w:rPr>
          <w:rFonts w:ascii="Times New Roman"/>
          <w:b w:val="false"/>
          <w:i w:val="false"/>
          <w:color w:val="000000"/>
          <w:sz w:val="28"/>
        </w:rPr>
        <w:t xml:space="preserve">
      бұйрыққа сәйкес қосымшамен бекітілген Қазақстан Республикасының халқына онкологиялық көмек көрсетуді ұйымдастыру </w:t>
      </w:r>
      <w:r>
        <w:rPr>
          <w:rFonts w:ascii="Times New Roman"/>
          <w:b w:val="false"/>
          <w:i w:val="false"/>
          <w:color w:val="000000"/>
          <w:sz w:val="28"/>
        </w:rPr>
        <w:t>стандартында</w:t>
      </w:r>
      <w:r>
        <w:rPr>
          <w:rFonts w:ascii="Times New Roman"/>
          <w:b w:val="false"/>
          <w:i w:val="false"/>
          <w:color w:val="000000"/>
          <w:sz w:val="28"/>
        </w:rPr>
        <w:t>:</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83" w:id="62"/>
    <w:p>
      <w:pPr>
        <w:spacing w:after="0"/>
        <w:ind w:left="0"/>
        <w:jc w:val="both"/>
      </w:pPr>
      <w:r>
        <w:rPr>
          <w:rFonts w:ascii="Times New Roman"/>
          <w:b w:val="false"/>
          <w:i w:val="false"/>
          <w:color w:val="000000"/>
          <w:sz w:val="28"/>
        </w:rPr>
        <w:t>
      "55. ҚІ бар пациенттер бекітілген жері бойынша амбулаториялық жағдайларда медициналық көмек көрсететін ұйымда және тұрғылықты және бекітілген жері бойынша екінші деңгейде онкологиялық көмек көрсететін ұйымдарда (II, III клиникалық топ) өмір бойы медициналық динамикалық байқауға жатады.".</w:t>
      </w:r>
    </w:p>
    <w:bookmarkEnd w:id="62"/>
    <w:bookmarkStart w:name="z84" w:id="63"/>
    <w:p>
      <w:pPr>
        <w:spacing w:after="0"/>
        <w:ind w:left="0"/>
        <w:jc w:val="both"/>
      </w:pPr>
      <w:r>
        <w:rPr>
          <w:rFonts w:ascii="Times New Roman"/>
          <w:b w:val="false"/>
          <w:i w:val="false"/>
          <w:color w:val="000000"/>
          <w:sz w:val="28"/>
        </w:rPr>
        <w:t xml:space="preserve">
      4. "Қазақстан Республикасының ересек халқына гематологиялық көмек көрсетуді ұйымдастыру стандартын бекіту туралы" Қазақстан Республикасы Денсаулық сақтау министрінің міндетін атқарушының 2021 жылғы 20 желтоқсандағы № ҚР ДСМ-130 (Нормативтік құқықтық актілерді мемлекеттік тіркеу тізілімінде № 25880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 енгізілсін:</w:t>
      </w:r>
    </w:p>
    <w:bookmarkEnd w:id="63"/>
    <w:bookmarkStart w:name="z85" w:id="64"/>
    <w:p>
      <w:pPr>
        <w:spacing w:after="0"/>
        <w:ind w:left="0"/>
        <w:jc w:val="both"/>
      </w:pPr>
      <w:r>
        <w:rPr>
          <w:rFonts w:ascii="Times New Roman"/>
          <w:b w:val="false"/>
          <w:i w:val="false"/>
          <w:color w:val="000000"/>
          <w:sz w:val="28"/>
        </w:rPr>
        <w:t xml:space="preserve">
      бұйрыққа сәйкес қосымшамен бекітілген Қазақстан Республикасының ересек халқына гематологиялық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w:t>
      </w:r>
    </w:p>
    <w:bookmarkEnd w:id="64"/>
    <w:bookmarkStart w:name="z86" w:id="65"/>
    <w:p>
      <w:pPr>
        <w:spacing w:after="0"/>
        <w:ind w:left="0"/>
        <w:jc w:val="both"/>
      </w:pPr>
      <w:r>
        <w:rPr>
          <w:rFonts w:ascii="Times New Roman"/>
          <w:b w:val="false"/>
          <w:i w:val="false"/>
          <w:color w:val="000000"/>
          <w:sz w:val="28"/>
        </w:rPr>
        <w:t>
      мынадай мазмұндағы 30-1-тармақпен толықтырылсын:</w:t>
      </w:r>
    </w:p>
    <w:bookmarkEnd w:id="65"/>
    <w:bookmarkStart w:name="z87" w:id="66"/>
    <w:p>
      <w:pPr>
        <w:spacing w:after="0"/>
        <w:ind w:left="0"/>
        <w:jc w:val="both"/>
      </w:pPr>
      <w:r>
        <w:rPr>
          <w:rFonts w:ascii="Times New Roman"/>
          <w:b w:val="false"/>
          <w:i w:val="false"/>
          <w:color w:val="000000"/>
          <w:sz w:val="28"/>
        </w:rPr>
        <w:t>
      "30-1. Алғаш рет диагноз қойылған науқастарға стационарлық және стационарды алмастыратын жағдайларда химиопрепараттарды қолдана отырып, гематологиялық көмекті көрсету кезінде уәкілетті орган республикалық деңгейде гематологиялық көмекті үйлестіруші ретінде айқындаған республикалық медициналық ұйым мамандарымен дәрігерлік консилиум жүргізіледі.</w:t>
      </w:r>
    </w:p>
    <w:bookmarkEnd w:id="66"/>
    <w:bookmarkStart w:name="z88" w:id="67"/>
    <w:p>
      <w:pPr>
        <w:spacing w:after="0"/>
        <w:ind w:left="0"/>
        <w:jc w:val="both"/>
      </w:pPr>
      <w:r>
        <w:rPr>
          <w:rFonts w:ascii="Times New Roman"/>
          <w:b w:val="false"/>
          <w:i w:val="false"/>
          <w:color w:val="000000"/>
          <w:sz w:val="28"/>
        </w:rPr>
        <w:t>
      Консилиум өз шешімінде өтінім берген медициналық ұйым ұсынған деректерге сүйенеді, бұл ретте деректердің дұрыстығына өтінім беруші ұйым жауапты болады. Консилиум үш күн ішінде химиопрепараттарды тағайындау не тағайындаудан бас тарту туралы шешім қабылдауы тиіс, бас тартқан жағдайда оның себебі негізделген уәжді жауап пен диагностика және емдеудің клиникалық хаттамаларына сәйкес ұсыныстар беріледі.".</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16 қазандағы</w:t>
            </w:r>
            <w:r>
              <w:br/>
            </w:r>
            <w:r>
              <w:rPr>
                <w:rFonts w:ascii="Times New Roman"/>
                <w:b w:val="false"/>
                <w:i w:val="false"/>
                <w:color w:val="000000"/>
                <w:sz w:val="20"/>
              </w:rPr>
              <w:t>№ ҚР ДСМ-134/2020 бұйрығына</w:t>
            </w:r>
            <w:r>
              <w:br/>
            </w:r>
            <w:r>
              <w:rPr>
                <w:rFonts w:ascii="Times New Roman"/>
                <w:b w:val="false"/>
                <w:i w:val="false"/>
                <w:color w:val="000000"/>
                <w:sz w:val="20"/>
              </w:rPr>
              <w:t>2-қосымша</w:t>
            </w:r>
          </w:p>
        </w:tc>
      </w:tr>
    </w:tbl>
    <w:bookmarkStart w:name="z90" w:id="68"/>
    <w:p>
      <w:pPr>
        <w:spacing w:after="0"/>
        <w:ind w:left="0"/>
        <w:jc w:val="left"/>
      </w:pPr>
      <w:r>
        <w:rPr>
          <w:rFonts w:ascii="Times New Roman"/>
          <w:b/>
          <w:i w:val="false"/>
          <w:color w:val="000000"/>
        </w:rPr>
        <w:t xml:space="preserve"> Жоғары технологиялық медициналық көмек түрлерінің тізбесі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көмек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көмек түрінің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емдеуге жатқызу кезінде тегін медициналық көмектің кепілдік берілген көлемі шеңберінде көрсетілетін жоғары технологиялық медициналық көмек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Бивентрикулярлық электрокардиостимуляторды жалпы жүйенің дефибрилляторын жанаспай импланттау (CRT-P)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жіктелмейтін ірі тамырлардың транспозициясын толық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Митралдық қақпақшаны тіндік трансплантаттаушымен ашық және басқаша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 тіндік трансплантаттаушымен ашық және басқаша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веналарының аномалдық қосылысын толық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кардиовертерді/дефибрилляторды имплантаттау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Имплантатталатын қосалқы жүрек жүйесін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Эндотүзеткіштерді ішкі бекітумен кеуде және бел омыртқаларының спондилодезі,алдыңғы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тамырларын эндоваскулярлық (жаппай) эмболиялау немесе окклюзиялау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Стенттерді бассүйекішілік артерияларға тері арқылы имплантаттау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Интракраниалдық нейростимулятордың электродын (электродтарын) импланттау немесе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Негіздемелік стереотаксиялық жүйені қолданумен операция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Стереотаксиялық жүйені қолданумен ми нейростимуляторын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сегізкөз омыртқаларының спондилодезі, бүйір көлденең қол жеткізу, дискіні протездеу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бел және сегізкөз омыртқаларының спондилодезі, алдыңғы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 мен кейдждердің бекітуі арқылы кеуде және бел омыртқаларының спондилодезі, алдыңғы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Сан-жамбас буынының ауыстырылуын тексеру, нақтыланбаған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ауыстырылуын тексеру, нақтыланбаған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болғаннан кейінгі донордан бауырды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Өлімнен кейінгі донордан бүйректі трансплантаттау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басқа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аллотранспланттау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субтоталдық панкреотомия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кезіндегі тегін медициналық көмектің кепілдік берілген көлемі шеңберінде және міндетті әлеуметтік медициналық сақтандыру жүйесінде көрсетілетін жоғары технологиялық медициналық көмек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Гамма-пышақ аппаратын қолдана отырып, орталық нерв жүйесі ауруларын емдеудің радиохирургиялық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 обырының жоғары дозалы брахитерапиясы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безінде орналасқан обырдың интерстициалдық сәулелік терапиясы (брахитерапия)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жыныс жолдарының обыры кезіндегі жоғары дозалы брахитерапия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54.970.059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Гипертермиялық интраперитонеалды химиотерапия (HIPEC)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 ауруының радио-йод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92.330.001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Протондық терапия (1 сеанс)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кезіндегі міндетті әлеуметтік медициналық сақтандыру жүйесінде көрсетілетін жоғары технологиялық медициналық көмектің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жүйенің дефибрилляторын ескертусіз бивентрикулярлық электрокардиостимуляторды имплантаттау (CRT-P)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жүйенің бивентрикулярлық дефибрилляторын имплантаттау (CRT-D)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Стенттерді бассүйекішілік артерияларға тері арқылы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 үшін кадаврдан ағзаларды және/немесе тіндерді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кезінде мидың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Интракраниалдық нейростимулятордың электродын (электродтарын) импланттау немесе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Негіздемелік стереотаксиялық жүйені қолданумен операция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Стереотаксиялық жүйені қолданумен ми нейростимуляторын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нейростимулятордың электродын (электродтарын) импланттау немесе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есту аппаратын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 өкпе" кешенін аралас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 эндоваскулярлық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қолқа қақпақшаның ашық вальвулопластикасы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митралдық қақпақшаның ашық вальвулопластикасы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Митралдық тесік стенозының баллондық вальвулопластикасы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үшжармалы қақпақшаның ашық вальвулопластикасы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 тіндік транспланттаумен ашық және басқаша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Тіндік транспланттаумен митралдық қақпақшаны ашық және басқа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 арқылы қарыншааралық қалқаншаның ақауын жабық әдіспен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веналарының аномалдық қосылысын толық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діңді толық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ірі тамырлардың транспозициясын толық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ағудың жүрекшеаралық транспозициясы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радиожиілік аблацияны пайдалана отырып жүрек қақпақшаларын протездеу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Митралдық тесікті клиптеу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радиожиілік аблацияны пайдалана отырып аортокоронарлық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ішкі маммарлық-коронарлық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аневризмасын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Парциалдық вентрикулоэктомия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Жүрекшенің сол жақ құлақшасын кесу, деструкциялау және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Имплантталатын қосалқы жүрек жүйесін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Трансвеналық атриялық және/немесе вентрикулярлық электродты (электродтарды)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кардиовертерді/дефибрилляторды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кардиовертерді/дефибрилляторды, жалпы жүйені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кардиовертердің/дефибриллятордың тек импульстарының генераторын ғана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және мойынның басқа артерияларының эндартерэктомиясы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Анастомозбен қолқаның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доғасының үзігін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Экстра-интракраниалдық васкулярлық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Қолқа-өкпе саңылауының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мембраналық оксигенация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тамырларын эндоваскулярлық (жаппай) эмболиялау немесе окклюзиялау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қолқасына протезді эндоваскулярлық имплантанттау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коарктациясын стенттеу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кемігінің мезенхималдық дің жасушаларын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Аутологиялық гемопоэздік дің жасушаларын тазартусыз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Аллогендік гемопоэздік дің жасушаларын тазартусыз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дің жасушаларын трансплантаттау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Феталдық бағаналық жасушаларды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Өлімнен кейінгі донордан бауырды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басқа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субтоталдық панкреотомия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Ұйқыбезін транспланттау, нақтыланбаған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Тромбэктомиямен түбегейлі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болғаннан кейінгі донордан бүйректі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Блохин бойынша қосымша антирефлюксті механизмі бар Политано-Летбеттердің модификацияланған әдісі бойынша уретероцистонеостомия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Обструкциялық азошәует кезіндегі микрохирургиялық инвагинациондық вазоэпидидимостомия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түзетуді қажет ететін жамбас сүйектерінде сыртқы бекітуші құрылғыны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 мен кейдждердің бекітуі арқылы кеуде және бел омыртқаларының спондилодезі, алдыңғы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 бекітуі арқылы кеуде және бел омыртқаларының спондилодезі, алдыңғы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бекітуі арқылы бел және сегізкөз омыртқаларының спондилодезі, алдыңғы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сегізкөз омыртқаларының спондилодезі, бүйір көлденең қол жеткізу, дискіні протездеу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Сан-жамбас буынының ауыстырылуын тексеру, нақтыланбаған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ауыстырылуын тексеру, нақтыланбаған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ісігі кезінде буындарды және/немесе сүйекті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аллотранспланттау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гематопоэздік дің жасушаларын дайындау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2-қосымша</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92" w:id="69"/>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көрсетілетін қызметтерді сатып алу шартын орындау хаттамасы № _ "___" _______________ 20 _____ жыл кезеңі: 20___ жылғы "___" _______ 20___ жылғы "___" _______ бойынша</w:t>
      </w:r>
    </w:p>
    <w:bookmarkEnd w:id="69"/>
    <w:bookmarkStart w:name="z93" w:id="70"/>
    <w:p>
      <w:pPr>
        <w:spacing w:after="0"/>
        <w:ind w:left="0"/>
        <w:jc w:val="both"/>
      </w:pPr>
      <w:r>
        <w:rPr>
          <w:rFonts w:ascii="Times New Roman"/>
          <w:b w:val="false"/>
          <w:i w:val="false"/>
          <w:color w:val="000000"/>
          <w:sz w:val="28"/>
        </w:rPr>
        <w:t>
      Қызметтер берушінің атауы___________________________________________</w:t>
      </w:r>
    </w:p>
    <w:bookmarkEnd w:id="70"/>
    <w:bookmarkStart w:name="z94" w:id="71"/>
    <w:p>
      <w:pPr>
        <w:spacing w:after="0"/>
        <w:ind w:left="0"/>
        <w:jc w:val="both"/>
      </w:pPr>
      <w:r>
        <w:rPr>
          <w:rFonts w:ascii="Times New Roman"/>
          <w:b w:val="false"/>
          <w:i w:val="false"/>
          <w:color w:val="000000"/>
          <w:sz w:val="28"/>
        </w:rPr>
        <w:t>
      №1-кесте. Тегін медициналық көмектің кепілдік берілген көлемі шеңберінде және (немесе) стационарлық жағдайларда және үйде мамандандырылған медициналық көмек көрсеткені үшін міндетті әлеуметтік медициналық сақтандыру жүйесінде сапа мен көлем мониторингін ескере отырып, төлеуге қабылданатын соманы есептеу</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2"/>
          <w:p>
            <w:pPr>
              <w:spacing w:after="20"/>
              <w:ind w:left="20"/>
              <w:jc w:val="both"/>
            </w:pPr>
            <w:r>
              <w:rPr>
                <w:rFonts w:ascii="Times New Roman"/>
                <w:b w:val="false"/>
                <w:i w:val="false"/>
                <w:color w:val="000000"/>
                <w:sz w:val="20"/>
              </w:rPr>
              <w:t>
р/с</w:t>
            </w:r>
          </w:p>
          <w:bookmarkEnd w:id="72"/>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Тізбенің коды /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төлемге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шығу жағдайларының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Төлеуге жататын есепті кезеңдегі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Ағымдағы мониторингтен өткен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Жоспардан тыс мониторингтен өткен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Қызметтерді сатып алу шартының тиісінше орындалуына мониторингтен өткен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Өліммен аяқталған жағдайлар бойынша есепті және өткен кезеңдер үшін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Желілік шкаланы қолдана отырып, Шарттың жоспарлы сомасынан асып кеткені үшін ұстап қалу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ВТМУ шартынан тыс және медициналық қызметтер тізбесі бойынша көрсетілген есепті және өткен кезеңдер үшін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Медициналық көмек көрсетудің расталмаған фактілері бойынша есепті және өткен кезеңдер үшін ұстап қалу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сапасы мен көлемі мониторингінің нәтижелері бойынша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 w:id="73"/>
    <w:p>
      <w:pPr>
        <w:spacing w:after="0"/>
        <w:ind w:left="0"/>
        <w:jc w:val="both"/>
      </w:pPr>
      <w:r>
        <w:rPr>
          <w:rFonts w:ascii="Times New Roman"/>
          <w:b w:val="false"/>
          <w:i w:val="false"/>
          <w:color w:val="000000"/>
          <w:sz w:val="28"/>
        </w:rPr>
        <w:t>
      Кестенің жалғасы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Тізбенің коды /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жатады және төленбейді, оның ішінде ішінара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Төлеуге жататын есепті кезеңдегі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Ағымдағы мониторингтен өткен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Жоспардан тыс мониторингтен өткен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Қызметтерді сатып алу шартының тиісінше орындалуына мониторингтен өткен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Өліммен аяқталған жағдайлар бойынша есепті және өткен кезеңдер үшін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Желілік шкаланы қолдана отырып, Шарттың жоспарлы сомасынан асып кеткені үшін ұстап қалу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ВТМУ шартынан тыс және медициналық қызметтер тізбесі бойынша көрсетілген есепті және өткен кезеңдер үшін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Медициналық көмек көрсетудің расталмаған фактілері бойынша есепті және өткен кезеңдер үшін ұстап қалу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сапасы мен көлемі мониторингінің нәтижелері бойынша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 w:id="74"/>
    <w:p>
      <w:pPr>
        <w:spacing w:after="0"/>
        <w:ind w:left="0"/>
        <w:jc w:val="both"/>
      </w:pPr>
      <w:r>
        <w:rPr>
          <w:rFonts w:ascii="Times New Roman"/>
          <w:b w:val="false"/>
          <w:i w:val="false"/>
          <w:color w:val="000000"/>
          <w:sz w:val="28"/>
        </w:rPr>
        <w:t>
      Кестенің жалғасы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Тізбенің коды /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Төлеуге жататын есепті кезеңдегі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Ағымдағы мониторингтен өткен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Жоспардан тыс мониторингтен өткен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Қызметтерді сатып алу шартының тиісінше орындалуына мониторингтен өткен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Өліммен аяқталған жағдайлар бойынша есепті және өткен кезеңдер үшін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Желілік шкаланы қолдана отырып, Шарттың жоспарлы сомасынан асып кеткені үшін ұстап қалу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ВТМУ шартынан тыс және медициналық қызметтер тізбесі бойынша көрсетілген есепті және өткен кезеңдер үшін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Медициналық көмек көрсетудің расталмаған фактілері бойынша есепті және өткен кезеңдер үшін ұстап қалу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сапасы мен көлемі мониторингінің нәтижелері бойынша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 w:id="75"/>
    <w:p>
      <w:pPr>
        <w:spacing w:after="0"/>
        <w:ind w:left="0"/>
        <w:jc w:val="both"/>
      </w:pPr>
      <w:r>
        <w:rPr>
          <w:rFonts w:ascii="Times New Roman"/>
          <w:b w:val="false"/>
          <w:i w:val="false"/>
          <w:color w:val="000000"/>
          <w:sz w:val="28"/>
        </w:rPr>
        <w:t>
      № 2-кесте. Шетелдік мамандарды тарта отырып, медициналық көмек көрсеткені үшін нақты шығындар бойынша төлеуге қабылданатын соманы есептеу (шеберлік сабақ шеңберінде)</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төлемге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жатады және оның ішінара төленбейді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шығу жағдайларының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шығу жағдайларының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шығу жағдайларының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 w:id="76"/>
    <w:p>
      <w:pPr>
        <w:spacing w:after="0"/>
        <w:ind w:left="0"/>
        <w:jc w:val="both"/>
      </w:pPr>
      <w:r>
        <w:rPr>
          <w:rFonts w:ascii="Times New Roman"/>
          <w:b w:val="false"/>
          <w:i w:val="false"/>
          <w:color w:val="000000"/>
          <w:sz w:val="28"/>
        </w:rPr>
        <w:t>
      № 3-кесте.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көрсеткені үшін ақы төлеуге қабылданатын соманы есептеу</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жатады және төленуге жатады, оның ішінара төленбейді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саны / халық саны (контингент)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саны / халық саны (контингент)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саны / халық саны (контингент)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 w:id="77"/>
    <w:p>
      <w:pPr>
        <w:spacing w:after="0"/>
        <w:ind w:left="0"/>
        <w:jc w:val="both"/>
      </w:pPr>
      <w:r>
        <w:rPr>
          <w:rFonts w:ascii="Times New Roman"/>
          <w:b w:val="false"/>
          <w:i w:val="false"/>
          <w:color w:val="000000"/>
          <w:sz w:val="28"/>
        </w:rPr>
        <w:t>
      № 4-кесте. Қабылдау бөлмесінде қызмет көрсеткені үшін ақы төлеуге қабылданатын соманы есептеу</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жатады және оның ішінара төленбейді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 w:id="78"/>
    <w:p>
      <w:pPr>
        <w:spacing w:after="0"/>
        <w:ind w:left="0"/>
        <w:jc w:val="both"/>
      </w:pPr>
      <w:r>
        <w:rPr>
          <w:rFonts w:ascii="Times New Roman"/>
          <w:b w:val="false"/>
          <w:i w:val="false"/>
          <w:color w:val="000000"/>
          <w:sz w:val="28"/>
        </w:rPr>
        <w:t>
      № 5-кесте. Стационарлық жағдайларда және үйде мамандандырылған медициналық көмек көрсеткені үшін ай сайынғы сомадан асып кеткені үшін шарттың орындалуын бағалаудың сызықтық шкаласын қолдана отырып, төлемге ұсынылған соманы есептеу</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ұсынылды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жоспарлы сома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жоспарлы сомасынан асып кету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коэффициенттерін есептеуді қолдану = 1,0 шарттың жоспарлы сомасынан асып кеткені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коэффициенттерін есептеуді қолданғаннан кейінгі сома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 қолданылатын сома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 қолданылмайтын сома*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 қолданылатын сома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 қолданылмайтын сома*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 w:id="79"/>
    <w:p>
      <w:pPr>
        <w:spacing w:after="0"/>
        <w:ind w:left="0"/>
        <w:jc w:val="both"/>
      </w:pPr>
      <w:r>
        <w:rPr>
          <w:rFonts w:ascii="Times New Roman"/>
          <w:b w:val="false"/>
          <w:i w:val="false"/>
          <w:color w:val="000000"/>
          <w:sz w:val="28"/>
        </w:rPr>
        <w:t>
      Кестенің жалғасы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қолдану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қолдануды ескере отырып, төлемге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коэффициенттерін есептеуді қолданғаннан кейін шарттың жоспарлы сомасынан асып кету = 1,0 сызықтық шкаланы қолдана отырып төлем сомасын есептеу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қолдана отырып, шарттың жоспарлы сомасынан асып кеткені үшін төлем және ұстап қалу сомасын есептеу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 бойынша асып кету пайызы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 қолданылатын сома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 қолданылмайтын сома*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 қолданылатын сома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 қолданылмайтын сома*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 w:id="80"/>
    <w:p>
      <w:pPr>
        <w:spacing w:after="0"/>
        <w:ind w:left="0"/>
        <w:jc w:val="both"/>
      </w:pPr>
      <w:r>
        <w:rPr>
          <w:rFonts w:ascii="Times New Roman"/>
          <w:b w:val="false"/>
          <w:i w:val="false"/>
          <w:color w:val="000000"/>
          <w:sz w:val="28"/>
        </w:rPr>
        <w:t>
      № 6-кесте. Амбулаториялық жағдайларда мамандандырылған медициналық көмек көрсеткені үшін ай сайынғы сомадан асып кеткені үшін шарттың орындалуын бағалаудың желілік шкаласын қолдана отырып, төлемге ұсынылған соманы есептеу</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ұсынылды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жоспарлы сома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қолдану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 қолдануын есепке ала отырып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жоспарлы сомасынан асып кетуі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қолдана отырып, шарттың жоспарлы сомасынан асып кеткені үшін төлем және ұстап қалу сомасын есептеу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105 %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сомасы 105 % тен жоғары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 w:id="81"/>
    <w:p>
      <w:pPr>
        <w:spacing w:after="0"/>
        <w:ind w:left="0"/>
        <w:jc w:val="both"/>
      </w:pPr>
      <w:r>
        <w:rPr>
          <w:rFonts w:ascii="Times New Roman"/>
          <w:b w:val="false"/>
          <w:i w:val="false"/>
          <w:color w:val="000000"/>
          <w:sz w:val="28"/>
        </w:rPr>
        <w:t>
      № 7-кесте. Стационарлық және стационарды алмастыратын жағдайларда онкологиялық науқастарға мамандандырылған медициналық көмек көрсеткені үшін ай сайынғы көлемнен асып кеткені үшін шарттың орындалуын бағалаудың регрессивті шкаласын қолдана отырып төлеуге ұсынылған соманы есептеу</w:t>
      </w:r>
    </w:p>
    <w:bookmarkEnd w:id="81"/>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ұсынылды</w:t>
            </w:r>
          </w:p>
        </w:tc>
        <w:tc>
          <w:tcPr>
            <w:tcW w:w="12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жоспарлы көлем</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Регресивті шкаланы қолдану</w:t>
            </w:r>
          </w:p>
        </w:tc>
        <w:tc>
          <w:tcPr>
            <w:tcW w:w="12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Регрессивті шкаланы қолдануды ескере отырып төлеуге қабылданды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көлемнен асып кету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Регрессивті шкаланы қолдана отырып, жоспарлы көлемнен асып кеткені үшін төлем және ұстап қалу сомасын есептеу</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105 % дейін</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сомасы 105 % тен жоғары</w:t>
            </w:r>
          </w:p>
        </w:tc>
        <w:tc>
          <w:tcPr>
            <w:tcW w:w="0" w:type="auto"/>
            <w:vMerge/>
            <w:tcBorders>
              <w:top w:val="nil"/>
            </w:tcBorders>
          </w:tcP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 w:id="82"/>
    <w:p>
      <w:pPr>
        <w:spacing w:after="0"/>
        <w:ind w:left="0"/>
        <w:jc w:val="both"/>
      </w:pPr>
      <w:r>
        <w:rPr>
          <w:rFonts w:ascii="Times New Roman"/>
          <w:b w:val="false"/>
          <w:i w:val="false"/>
          <w:color w:val="000000"/>
          <w:sz w:val="28"/>
        </w:rPr>
        <w:t>
      № 8-кесте. Өзге де төлемдер/шегерімдер сомасы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(басқа шегерімдерді / төлемдерді енгізу кезінде анықтамалықтан таңдалған себептер)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 w:id="83"/>
    <w:p>
      <w:pPr>
        <w:spacing w:after="0"/>
        <w:ind w:left="0"/>
        <w:jc w:val="both"/>
      </w:pPr>
      <w:r>
        <w:rPr>
          <w:rFonts w:ascii="Times New Roman"/>
          <w:b w:val="false"/>
          <w:i w:val="false"/>
          <w:color w:val="000000"/>
          <w:sz w:val="28"/>
        </w:rPr>
        <w:t>
      Барлығы төлеуге ұсынылды_______________ теңге</w:t>
      </w:r>
    </w:p>
    <w:bookmarkEnd w:id="83"/>
    <w:bookmarkStart w:name="z107" w:id="84"/>
    <w:p>
      <w:pPr>
        <w:spacing w:after="0"/>
        <w:ind w:left="0"/>
        <w:jc w:val="both"/>
      </w:pPr>
      <w:r>
        <w:rPr>
          <w:rFonts w:ascii="Times New Roman"/>
          <w:b w:val="false"/>
          <w:i w:val="false"/>
          <w:color w:val="000000"/>
          <w:sz w:val="28"/>
        </w:rPr>
        <w:t>
      Барлығы төлеуге қабылданды: ___________________ теңге</w:t>
      </w:r>
    </w:p>
    <w:bookmarkEnd w:id="84"/>
    <w:bookmarkStart w:name="z108" w:id="85"/>
    <w:p>
      <w:pPr>
        <w:spacing w:after="0"/>
        <w:ind w:left="0"/>
        <w:jc w:val="both"/>
      </w:pPr>
      <w:r>
        <w:rPr>
          <w:rFonts w:ascii="Times New Roman"/>
          <w:b w:val="false"/>
          <w:i w:val="false"/>
          <w:color w:val="000000"/>
          <w:sz w:val="28"/>
        </w:rPr>
        <w:t>
      Тапсырыс берушінің басшысы:</w:t>
      </w:r>
    </w:p>
    <w:bookmarkEnd w:id="85"/>
    <w:bookmarkStart w:name="z109" w:id="86"/>
    <w:p>
      <w:pPr>
        <w:spacing w:after="0"/>
        <w:ind w:left="0"/>
        <w:jc w:val="both"/>
      </w:pPr>
      <w:r>
        <w:rPr>
          <w:rFonts w:ascii="Times New Roman"/>
          <w:b w:val="false"/>
          <w:i w:val="false"/>
          <w:color w:val="000000"/>
          <w:sz w:val="28"/>
        </w:rPr>
        <w:t>
      _______________________________/____________</w:t>
      </w:r>
    </w:p>
    <w:bookmarkEnd w:id="86"/>
    <w:bookmarkStart w:name="z110" w:id="87"/>
    <w:p>
      <w:pPr>
        <w:spacing w:after="0"/>
        <w:ind w:left="0"/>
        <w:jc w:val="both"/>
      </w:pPr>
      <w:r>
        <w:rPr>
          <w:rFonts w:ascii="Times New Roman"/>
          <w:b w:val="false"/>
          <w:i w:val="false"/>
          <w:color w:val="000000"/>
          <w:sz w:val="28"/>
        </w:rPr>
        <w:t>
      (Тегі, аты, әкесінің аты (бар болған жағдайда)/Қолы)</w:t>
      </w:r>
    </w:p>
    <w:bookmarkEnd w:id="87"/>
    <w:bookmarkStart w:name="z111" w:id="88"/>
    <w:p>
      <w:pPr>
        <w:spacing w:after="0"/>
        <w:ind w:left="0"/>
        <w:jc w:val="both"/>
      </w:pPr>
      <w:r>
        <w:rPr>
          <w:rFonts w:ascii="Times New Roman"/>
          <w:b w:val="false"/>
          <w:i w:val="false"/>
          <w:color w:val="000000"/>
          <w:sz w:val="28"/>
        </w:rPr>
        <w:t>
      (қағаз тасығыштағы құжат үшін)</w:t>
      </w:r>
    </w:p>
    <w:bookmarkEnd w:id="88"/>
    <w:bookmarkStart w:name="z112" w:id="89"/>
    <w:p>
      <w:pPr>
        <w:spacing w:after="0"/>
        <w:ind w:left="0"/>
        <w:jc w:val="both"/>
      </w:pPr>
      <w:r>
        <w:rPr>
          <w:rFonts w:ascii="Times New Roman"/>
          <w:b w:val="false"/>
          <w:i w:val="false"/>
          <w:color w:val="000000"/>
          <w:sz w:val="28"/>
        </w:rPr>
        <w:t>
      Қызметтер берушінің басшысы (уәкілетті тұлға):</w:t>
      </w:r>
    </w:p>
    <w:bookmarkEnd w:id="89"/>
    <w:bookmarkStart w:name="z113" w:id="90"/>
    <w:p>
      <w:pPr>
        <w:spacing w:after="0"/>
        <w:ind w:left="0"/>
        <w:jc w:val="both"/>
      </w:pPr>
      <w:r>
        <w:rPr>
          <w:rFonts w:ascii="Times New Roman"/>
          <w:b w:val="false"/>
          <w:i w:val="false"/>
          <w:color w:val="000000"/>
          <w:sz w:val="28"/>
        </w:rPr>
        <w:t>
      _______________________________/____________</w:t>
      </w:r>
    </w:p>
    <w:bookmarkEnd w:id="90"/>
    <w:bookmarkStart w:name="z114" w:id="91"/>
    <w:p>
      <w:pPr>
        <w:spacing w:after="0"/>
        <w:ind w:left="0"/>
        <w:jc w:val="both"/>
      </w:pPr>
      <w:r>
        <w:rPr>
          <w:rFonts w:ascii="Times New Roman"/>
          <w:b w:val="false"/>
          <w:i w:val="false"/>
          <w:color w:val="000000"/>
          <w:sz w:val="28"/>
        </w:rPr>
        <w:t>
      (Тегі, Аты, Әкесінің аты (бар болған жағдайда)/ қолы)</w:t>
      </w:r>
    </w:p>
    <w:bookmarkEnd w:id="91"/>
    <w:bookmarkStart w:name="z115" w:id="92"/>
    <w:p>
      <w:pPr>
        <w:spacing w:after="0"/>
        <w:ind w:left="0"/>
        <w:jc w:val="both"/>
      </w:pPr>
      <w:r>
        <w:rPr>
          <w:rFonts w:ascii="Times New Roman"/>
          <w:b w:val="false"/>
          <w:i w:val="false"/>
          <w:color w:val="000000"/>
          <w:sz w:val="28"/>
        </w:rPr>
        <w:t>
      (қағаз тасығыштағы құжат үшін)</w:t>
      </w:r>
    </w:p>
    <w:bookmarkEnd w:id="92"/>
    <w:bookmarkStart w:name="z116" w:id="93"/>
    <w:p>
      <w:pPr>
        <w:spacing w:after="0"/>
        <w:ind w:left="0"/>
        <w:jc w:val="both"/>
      </w:pPr>
      <w:r>
        <w:rPr>
          <w:rFonts w:ascii="Times New Roman"/>
          <w:b w:val="false"/>
          <w:i w:val="false"/>
          <w:color w:val="000000"/>
          <w:sz w:val="28"/>
        </w:rPr>
        <w:t>
      Мөр орны (бар болса) / (қағаз тасығыштағы құжат үшін)</w:t>
      </w:r>
    </w:p>
    <w:bookmarkEnd w:id="93"/>
    <w:bookmarkStart w:name="z117" w:id="94"/>
    <w:p>
      <w:pPr>
        <w:spacing w:after="0"/>
        <w:ind w:left="0"/>
        <w:jc w:val="both"/>
      </w:pPr>
      <w:r>
        <w:rPr>
          <w:rFonts w:ascii="Times New Roman"/>
          <w:b w:val="false"/>
          <w:i w:val="false"/>
          <w:color w:val="000000"/>
          <w:sz w:val="28"/>
        </w:rPr>
        <w:t>
      Күні 20___ жылғы "_____"_________</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3-қосымша</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10-қосымша</w:t>
            </w:r>
          </w:p>
        </w:tc>
      </w:tr>
    </w:tbl>
    <w:bookmarkStart w:name="z119" w:id="95"/>
    <w:p>
      <w:pPr>
        <w:spacing w:after="0"/>
        <w:ind w:left="0"/>
        <w:jc w:val="left"/>
      </w:pPr>
      <w:r>
        <w:rPr>
          <w:rFonts w:ascii="Times New Roman"/>
          <w:b/>
          <w:i w:val="false"/>
          <w:color w:val="000000"/>
        </w:rPr>
        <w:t xml:space="preserve"> Амбулаториялық негізде мамандандырылған медициналық көмек көрсеткені үшін қызметтер берушіге төлем сомасын есептеу алгоритмі</w:t>
      </w:r>
    </w:p>
    <w:bookmarkEnd w:id="95"/>
    <w:bookmarkStart w:name="z120" w:id="96"/>
    <w:p>
      <w:pPr>
        <w:spacing w:after="0"/>
        <w:ind w:left="0"/>
        <w:jc w:val="both"/>
      </w:pPr>
      <w:r>
        <w:rPr>
          <w:rFonts w:ascii="Times New Roman"/>
          <w:b w:val="false"/>
          <w:i w:val="false"/>
          <w:color w:val="000000"/>
          <w:sz w:val="28"/>
        </w:rPr>
        <w:t>
      1. Сызықтық шкаланы қолданумен стационарлық және стационарды алмастыратын көмек көрсету үшін қызметтер берушіге ақы төлеу сомасын есептеу (бұдан әрі – Ақы төлеу сомасы) АЖ-де автоматтандырылған түрде сапа мен көлем мониторингісі нәтижесін алғаннан кейін мынадай тәртіпте жүзеге асырылады:</w:t>
      </w:r>
    </w:p>
    <w:bookmarkEnd w:id="96"/>
    <w:bookmarkStart w:name="z121" w:id="97"/>
    <w:p>
      <w:pPr>
        <w:spacing w:after="0"/>
        <w:ind w:left="0"/>
        <w:jc w:val="both"/>
      </w:pPr>
      <w:r>
        <w:rPr>
          <w:rFonts w:ascii="Times New Roman"/>
          <w:b w:val="false"/>
          <w:i w:val="false"/>
          <w:color w:val="000000"/>
          <w:sz w:val="28"/>
        </w:rPr>
        <w:t>
      1) медициналық көмектің әрбір түрі бойынша асып кету сомасын анықтау;</w:t>
      </w:r>
    </w:p>
    <w:bookmarkEnd w:id="97"/>
    <w:bookmarkStart w:name="z122" w:id="98"/>
    <w:p>
      <w:pPr>
        <w:spacing w:after="0"/>
        <w:ind w:left="0"/>
        <w:jc w:val="both"/>
      </w:pPr>
      <w:r>
        <w:rPr>
          <w:rFonts w:ascii="Times New Roman"/>
          <w:b w:val="false"/>
          <w:i w:val="false"/>
          <w:color w:val="000000"/>
          <w:sz w:val="28"/>
        </w:rPr>
        <w:t>
      2) медициналық көмектің әрбір түрі бойынша жоспарлық сомадан асып кету сомасының асып кету пайызын анықтау;</w:t>
      </w:r>
    </w:p>
    <w:bookmarkEnd w:id="98"/>
    <w:bookmarkStart w:name="z123" w:id="99"/>
    <w:p>
      <w:pPr>
        <w:spacing w:after="0"/>
        <w:ind w:left="0"/>
        <w:jc w:val="both"/>
      </w:pPr>
      <w:r>
        <w:rPr>
          <w:rFonts w:ascii="Times New Roman"/>
          <w:b w:val="false"/>
          <w:i w:val="false"/>
          <w:color w:val="000000"/>
          <w:sz w:val="28"/>
        </w:rPr>
        <w:t>
      3) медициналық көмектің әрбір түрі бойынша ақы төлеу пайызын анықтау;</w:t>
      </w:r>
    </w:p>
    <w:bookmarkEnd w:id="99"/>
    <w:bookmarkStart w:name="z124" w:id="100"/>
    <w:p>
      <w:pPr>
        <w:spacing w:after="0"/>
        <w:ind w:left="0"/>
        <w:jc w:val="both"/>
      </w:pPr>
      <w:r>
        <w:rPr>
          <w:rFonts w:ascii="Times New Roman"/>
          <w:b w:val="false"/>
          <w:i w:val="false"/>
          <w:color w:val="000000"/>
          <w:sz w:val="28"/>
        </w:rPr>
        <w:t>
      4) медициналық көмектің әрбір түрі бойынша асып кету сомасын түзеу;</w:t>
      </w:r>
    </w:p>
    <w:bookmarkEnd w:id="100"/>
    <w:bookmarkStart w:name="z125" w:id="101"/>
    <w:p>
      <w:pPr>
        <w:spacing w:after="0"/>
        <w:ind w:left="0"/>
        <w:jc w:val="both"/>
      </w:pPr>
      <w:r>
        <w:rPr>
          <w:rFonts w:ascii="Times New Roman"/>
          <w:b w:val="false"/>
          <w:i w:val="false"/>
          <w:color w:val="000000"/>
          <w:sz w:val="28"/>
        </w:rPr>
        <w:t>
      5) медициналық көмектің әрбір түрі бойынша ақы төлеу сомасын есептеу.</w:t>
      </w:r>
    </w:p>
    <w:bookmarkEnd w:id="101"/>
    <w:bookmarkStart w:name="z126" w:id="102"/>
    <w:p>
      <w:pPr>
        <w:spacing w:after="0"/>
        <w:ind w:left="0"/>
        <w:jc w:val="both"/>
      </w:pPr>
      <w:r>
        <w:rPr>
          <w:rFonts w:ascii="Times New Roman"/>
          <w:b w:val="false"/>
          <w:i w:val="false"/>
          <w:color w:val="000000"/>
          <w:sz w:val="28"/>
        </w:rPr>
        <w:t>
      2. Асып кету сомасы медициналық көмектің әрбір түрі бойынша стационарлық және стациоанрды алмастыратын медициналық көмек нысанында көрсетілген медициналық қызметтер үшін шот-тізілім бойынша ақы төлеуге ұсынылған сома (ұсынылған сома) мен қызметтерді сатып алу шартында көрсетілген жоспарлық соманың (бұдан әрі – жоспарлы сома) арасындағы ауытқу ретінде есептеледі.</w:t>
      </w:r>
    </w:p>
    <w:bookmarkEnd w:id="102"/>
    <w:bookmarkStart w:name="z127" w:id="103"/>
    <w:p>
      <w:pPr>
        <w:spacing w:after="0"/>
        <w:ind w:left="0"/>
        <w:jc w:val="both"/>
      </w:pPr>
      <w:r>
        <w:rPr>
          <w:rFonts w:ascii="Times New Roman"/>
          <w:b w:val="false"/>
          <w:i w:val="false"/>
          <w:color w:val="000000"/>
          <w:sz w:val="28"/>
        </w:rPr>
        <w:t>
      Бұл ретте:</w:t>
      </w:r>
    </w:p>
    <w:bookmarkEnd w:id="103"/>
    <w:bookmarkStart w:name="z128" w:id="104"/>
    <w:p>
      <w:pPr>
        <w:spacing w:after="0"/>
        <w:ind w:left="0"/>
        <w:jc w:val="both"/>
      </w:pPr>
      <w:r>
        <w:rPr>
          <w:rFonts w:ascii="Times New Roman"/>
          <w:b w:val="false"/>
          <w:i w:val="false"/>
          <w:color w:val="000000"/>
          <w:sz w:val="28"/>
        </w:rPr>
        <w:t>
      1) ұсынылған сома көрсетілген қызметтердің құнын оларды растауды АЖ-де тіркеу күніне дәйектілікпен қорытындылау арқылы есептеледі;</w:t>
      </w:r>
    </w:p>
    <w:bookmarkEnd w:id="104"/>
    <w:bookmarkStart w:name="z129" w:id="105"/>
    <w:p>
      <w:pPr>
        <w:spacing w:after="0"/>
        <w:ind w:left="0"/>
        <w:jc w:val="both"/>
      </w:pPr>
      <w:r>
        <w:rPr>
          <w:rFonts w:ascii="Times New Roman"/>
          <w:b w:val="false"/>
          <w:i w:val="false"/>
          <w:color w:val="000000"/>
          <w:sz w:val="28"/>
        </w:rPr>
        <w:t>
      2) жоспарланған сомадан 105 %-дан асатын соманы қалыптастыру құны жоспарланған сомадан 105 %-дан асуға әкеп соқтырған АЖ-де көрсетілген қызметті растау тіркелген кезден бастап танылады;</w:t>
      </w:r>
    </w:p>
    <w:bookmarkEnd w:id="105"/>
    <w:bookmarkStart w:name="z130" w:id="106"/>
    <w:p>
      <w:pPr>
        <w:spacing w:after="0"/>
        <w:ind w:left="0"/>
        <w:jc w:val="both"/>
      </w:pPr>
      <w:r>
        <w:rPr>
          <w:rFonts w:ascii="Times New Roman"/>
          <w:b w:val="false"/>
          <w:i w:val="false"/>
          <w:color w:val="000000"/>
          <w:sz w:val="28"/>
        </w:rPr>
        <w:t>
      3. есептелген артық соманың жоспарлы сомадан асып кету пайызы келесі формула бойынша анықталады:</w:t>
      </w:r>
    </w:p>
    <w:bookmarkEnd w:id="106"/>
    <w:bookmarkStart w:name="z131" w:id="107"/>
    <w:p>
      <w:pPr>
        <w:spacing w:after="0"/>
        <w:ind w:left="0"/>
        <w:jc w:val="both"/>
      </w:pPr>
      <w:r>
        <w:rPr>
          <w:rFonts w:ascii="Times New Roman"/>
          <w:b w:val="false"/>
          <w:i w:val="false"/>
          <w:color w:val="000000"/>
          <w:sz w:val="28"/>
        </w:rPr>
        <w:t>
      % асып кету=С асып кету/ С жоспар х 100+100, мұндағы</w:t>
      </w:r>
    </w:p>
    <w:bookmarkEnd w:id="107"/>
    <w:bookmarkStart w:name="z132" w:id="108"/>
    <w:p>
      <w:pPr>
        <w:spacing w:after="0"/>
        <w:ind w:left="0"/>
        <w:jc w:val="both"/>
      </w:pPr>
      <w:r>
        <w:rPr>
          <w:rFonts w:ascii="Times New Roman"/>
          <w:b w:val="false"/>
          <w:i w:val="false"/>
          <w:color w:val="000000"/>
          <w:sz w:val="28"/>
        </w:rPr>
        <w:t>
      % асып кету – асып кету пайызы;</w:t>
      </w:r>
    </w:p>
    <w:bookmarkEnd w:id="108"/>
    <w:bookmarkStart w:name="z133" w:id="109"/>
    <w:p>
      <w:pPr>
        <w:spacing w:after="0"/>
        <w:ind w:left="0"/>
        <w:jc w:val="both"/>
      </w:pPr>
      <w:r>
        <w:rPr>
          <w:rFonts w:ascii="Times New Roman"/>
          <w:b w:val="false"/>
          <w:i w:val="false"/>
          <w:color w:val="000000"/>
          <w:sz w:val="28"/>
        </w:rPr>
        <w:t>
      С асып кету – асып кету сомасы;</w:t>
      </w:r>
    </w:p>
    <w:bookmarkEnd w:id="109"/>
    <w:bookmarkStart w:name="z134" w:id="110"/>
    <w:p>
      <w:pPr>
        <w:spacing w:after="0"/>
        <w:ind w:left="0"/>
        <w:jc w:val="both"/>
      </w:pPr>
      <w:r>
        <w:rPr>
          <w:rFonts w:ascii="Times New Roman"/>
          <w:b w:val="false"/>
          <w:i w:val="false"/>
          <w:color w:val="000000"/>
          <w:sz w:val="28"/>
        </w:rPr>
        <w:t>
      С жоспар – жоспарланған сома.</w:t>
      </w:r>
    </w:p>
    <w:bookmarkEnd w:id="110"/>
    <w:bookmarkStart w:name="z135" w:id="111"/>
    <w:p>
      <w:pPr>
        <w:spacing w:after="0"/>
        <w:ind w:left="0"/>
        <w:jc w:val="both"/>
      </w:pPr>
      <w:r>
        <w:rPr>
          <w:rFonts w:ascii="Times New Roman"/>
          <w:b w:val="false"/>
          <w:i w:val="false"/>
          <w:color w:val="000000"/>
          <w:sz w:val="28"/>
        </w:rPr>
        <w:t>
      4) Шығындарды өтеу пайызын анықтау келесі кесте бойынша интервалға сәйкес жүзеге асырылады: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пайызы(%асып кету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пайызы(%өтем.i)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бастап 105 %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bl>
    <w:bookmarkStart w:name="z136" w:id="112"/>
    <w:p>
      <w:pPr>
        <w:spacing w:after="0"/>
        <w:ind w:left="0"/>
        <w:jc w:val="both"/>
      </w:pPr>
      <w:r>
        <w:rPr>
          <w:rFonts w:ascii="Times New Roman"/>
          <w:b w:val="false"/>
          <w:i w:val="false"/>
          <w:color w:val="000000"/>
          <w:sz w:val="28"/>
        </w:rPr>
        <w:t>
      5. медициналық көмектің әрбір түрі бойынша асып кету сомасын түзету мынадай тәртіпте жүзеге асырылады:</w:t>
      </w:r>
    </w:p>
    <w:bookmarkEnd w:id="112"/>
    <w:bookmarkStart w:name="z137" w:id="113"/>
    <w:p>
      <w:pPr>
        <w:spacing w:after="0"/>
        <w:ind w:left="0"/>
        <w:jc w:val="both"/>
      </w:pPr>
      <w:r>
        <w:rPr>
          <w:rFonts w:ascii="Times New Roman"/>
          <w:b w:val="false"/>
          <w:i w:val="false"/>
          <w:color w:val="000000"/>
          <w:sz w:val="28"/>
        </w:rPr>
        <w:t>
      1) егер арту пайызы 105% және одан да төмен болса, онда түзетілген арту сомасын арту сомасын 100%-ға көбейту арқылы есептеледі;</w:t>
      </w:r>
    </w:p>
    <w:bookmarkEnd w:id="113"/>
    <w:bookmarkStart w:name="z138" w:id="114"/>
    <w:p>
      <w:pPr>
        <w:spacing w:after="0"/>
        <w:ind w:left="0"/>
        <w:jc w:val="both"/>
      </w:pPr>
      <w:r>
        <w:rPr>
          <w:rFonts w:ascii="Times New Roman"/>
          <w:b w:val="false"/>
          <w:i w:val="false"/>
          <w:color w:val="000000"/>
          <w:sz w:val="28"/>
        </w:rPr>
        <w:t>
      2) егер асып кету сомасы 105%-дан жоғары болса, онда 105%-дан асатын соманы 0%-ға көбейту арқылы асып кетудің түзетілген сомасы есептеледі.</w:t>
      </w:r>
    </w:p>
    <w:bookmarkEnd w:id="114"/>
    <w:bookmarkStart w:name="z139" w:id="115"/>
    <w:p>
      <w:pPr>
        <w:spacing w:after="0"/>
        <w:ind w:left="0"/>
        <w:jc w:val="both"/>
      </w:pPr>
      <w:r>
        <w:rPr>
          <w:rFonts w:ascii="Times New Roman"/>
          <w:b w:val="false"/>
          <w:i w:val="false"/>
          <w:color w:val="000000"/>
          <w:sz w:val="28"/>
        </w:rPr>
        <w:t>
      6. Ақы төлеу сомасын есептеу көмектің әрбір түрі бойынша жоспарлы сома мен түзетілген арту сомасын қосу арқылы есептеледі.</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4-қосымша</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11-қосымша</w:t>
            </w:r>
          </w:p>
        </w:tc>
      </w:tr>
    </w:tbl>
    <w:bookmarkStart w:name="z141" w:id="116"/>
    <w:p>
      <w:pPr>
        <w:spacing w:after="0"/>
        <w:ind w:left="0"/>
        <w:jc w:val="left"/>
      </w:pPr>
      <w:r>
        <w:rPr>
          <w:rFonts w:ascii="Times New Roman"/>
          <w:b/>
          <w:i w:val="false"/>
          <w:color w:val="000000"/>
        </w:rPr>
        <w:t xml:space="preserve"> Стационарды алмастыратын, стационарлық жағдайларда және үйде көрсетілген мамандандырылған медициналық көмек үшін жеткізушіге төлем сомасын есептеу алгоритмі</w:t>
      </w:r>
    </w:p>
    <w:bookmarkEnd w:id="116"/>
    <w:bookmarkStart w:name="z142" w:id="117"/>
    <w:p>
      <w:pPr>
        <w:spacing w:after="0"/>
        <w:ind w:left="0"/>
        <w:jc w:val="both"/>
      </w:pPr>
      <w:r>
        <w:rPr>
          <w:rFonts w:ascii="Times New Roman"/>
          <w:b w:val="false"/>
          <w:i w:val="false"/>
          <w:color w:val="000000"/>
          <w:sz w:val="28"/>
        </w:rPr>
        <w:t>
      1. Сызықтық шкаланы қолданумен стационарлық және стационарды алмастыратын көмек көрсету үшін қызметтер берушіге ақы төлеу сомасын есептеу (бұдан әрі – Ақы төлеу сомасы) АЖ-де автоматтандырылған түрде сапа мен көлем мониторингісі нәтижесін алғаннан кейін мынадай тәртіпте жүзеге асырылады:</w:t>
      </w:r>
    </w:p>
    <w:bookmarkEnd w:id="117"/>
    <w:bookmarkStart w:name="z143" w:id="118"/>
    <w:p>
      <w:pPr>
        <w:spacing w:after="0"/>
        <w:ind w:left="0"/>
        <w:jc w:val="both"/>
      </w:pPr>
      <w:r>
        <w:rPr>
          <w:rFonts w:ascii="Times New Roman"/>
          <w:b w:val="false"/>
          <w:i w:val="false"/>
          <w:color w:val="000000"/>
          <w:sz w:val="28"/>
        </w:rPr>
        <w:t>
      1) медициналық көмектің әрбір түрі бойынша асып кету сомасын анықтау;</w:t>
      </w:r>
    </w:p>
    <w:bookmarkEnd w:id="118"/>
    <w:bookmarkStart w:name="z144" w:id="119"/>
    <w:p>
      <w:pPr>
        <w:spacing w:after="0"/>
        <w:ind w:left="0"/>
        <w:jc w:val="both"/>
      </w:pPr>
      <w:r>
        <w:rPr>
          <w:rFonts w:ascii="Times New Roman"/>
          <w:b w:val="false"/>
          <w:i w:val="false"/>
          <w:color w:val="000000"/>
          <w:sz w:val="28"/>
        </w:rPr>
        <w:t>
      2) медициналық көмектің әрбір түрі бойынша жоспарлық сомадан асып кету сомасының асып кету пайызын анықтау;</w:t>
      </w:r>
    </w:p>
    <w:bookmarkEnd w:id="119"/>
    <w:bookmarkStart w:name="z145" w:id="120"/>
    <w:p>
      <w:pPr>
        <w:spacing w:after="0"/>
        <w:ind w:left="0"/>
        <w:jc w:val="both"/>
      </w:pPr>
      <w:r>
        <w:rPr>
          <w:rFonts w:ascii="Times New Roman"/>
          <w:b w:val="false"/>
          <w:i w:val="false"/>
          <w:color w:val="000000"/>
          <w:sz w:val="28"/>
        </w:rPr>
        <w:t>
      3) медициналық көмектің әрбір түрі бойынша ақы төлеу пайызын анықтау;</w:t>
      </w:r>
    </w:p>
    <w:bookmarkEnd w:id="120"/>
    <w:bookmarkStart w:name="z146" w:id="121"/>
    <w:p>
      <w:pPr>
        <w:spacing w:after="0"/>
        <w:ind w:left="0"/>
        <w:jc w:val="both"/>
      </w:pPr>
      <w:r>
        <w:rPr>
          <w:rFonts w:ascii="Times New Roman"/>
          <w:b w:val="false"/>
          <w:i w:val="false"/>
          <w:color w:val="000000"/>
          <w:sz w:val="28"/>
        </w:rPr>
        <w:t>
      4) медициналық көмектің әрбір түрі бойынша асып кету сомасын түзеу;</w:t>
      </w:r>
    </w:p>
    <w:bookmarkEnd w:id="121"/>
    <w:bookmarkStart w:name="z147" w:id="122"/>
    <w:p>
      <w:pPr>
        <w:spacing w:after="0"/>
        <w:ind w:left="0"/>
        <w:jc w:val="both"/>
      </w:pPr>
      <w:r>
        <w:rPr>
          <w:rFonts w:ascii="Times New Roman"/>
          <w:b w:val="false"/>
          <w:i w:val="false"/>
          <w:color w:val="000000"/>
          <w:sz w:val="28"/>
        </w:rPr>
        <w:t>
      5) медициналық көмектің әрбір түрі бойынша ақы төлеу сомасын есептеу.</w:t>
      </w:r>
    </w:p>
    <w:bookmarkEnd w:id="122"/>
    <w:bookmarkStart w:name="z148" w:id="123"/>
    <w:p>
      <w:pPr>
        <w:spacing w:after="0"/>
        <w:ind w:left="0"/>
        <w:jc w:val="both"/>
      </w:pPr>
      <w:r>
        <w:rPr>
          <w:rFonts w:ascii="Times New Roman"/>
          <w:b w:val="false"/>
          <w:i w:val="false"/>
          <w:color w:val="000000"/>
          <w:sz w:val="28"/>
        </w:rPr>
        <w:t>
      2. Асып кету сомасы медициналық көмектің әрбір түрі бойынша стационарлық және стациоанрды алмастыратын медициналық көмек нысанында көрсетілген медициналық қызметтер үшін шот-тізілім бойынша ақы төлеуге ұсынылған сома (ұсынылған сома) мен қызметтерді сатып алу шартында көрсетілген жоспарлық соманың (бұдан әрі – жоспарлы сома) арасындағы ауытқу ретінде есептеледі.</w:t>
      </w:r>
    </w:p>
    <w:bookmarkEnd w:id="123"/>
    <w:bookmarkStart w:name="z149" w:id="124"/>
    <w:p>
      <w:pPr>
        <w:spacing w:after="0"/>
        <w:ind w:left="0"/>
        <w:jc w:val="both"/>
      </w:pPr>
      <w:r>
        <w:rPr>
          <w:rFonts w:ascii="Times New Roman"/>
          <w:b w:val="false"/>
          <w:i w:val="false"/>
          <w:color w:val="000000"/>
          <w:sz w:val="28"/>
        </w:rPr>
        <w:t>
      Бұл ретте:</w:t>
      </w:r>
    </w:p>
    <w:bookmarkEnd w:id="124"/>
    <w:bookmarkStart w:name="z150" w:id="125"/>
    <w:p>
      <w:pPr>
        <w:spacing w:after="0"/>
        <w:ind w:left="0"/>
        <w:jc w:val="both"/>
      </w:pPr>
      <w:r>
        <w:rPr>
          <w:rFonts w:ascii="Times New Roman"/>
          <w:b w:val="false"/>
          <w:i w:val="false"/>
          <w:color w:val="000000"/>
          <w:sz w:val="28"/>
        </w:rPr>
        <w:t>
      1) ақы төлеуге ұсынылған сома "СНЭТ" АЖ-де тіркеу күні бойынша емделіп шығу жағдайларының құнын кезекпен қосу жолымен анықталады;</w:t>
      </w:r>
    </w:p>
    <w:bookmarkEnd w:id="125"/>
    <w:bookmarkStart w:name="z151" w:id="126"/>
    <w:p>
      <w:pPr>
        <w:spacing w:after="0"/>
        <w:ind w:left="0"/>
        <w:jc w:val="both"/>
      </w:pPr>
      <w:r>
        <w:rPr>
          <w:rFonts w:ascii="Times New Roman"/>
          <w:b w:val="false"/>
          <w:i w:val="false"/>
          <w:color w:val="000000"/>
          <w:sz w:val="28"/>
        </w:rPr>
        <w:t>
      2) құны жоспарлық соманы асып кетуге алып келген емделіп шыққан жағдайның құны "СНЭТ" АЖ-де тіркелу сәтінен бастап анықталады;</w:t>
      </w:r>
    </w:p>
    <w:bookmarkEnd w:id="126"/>
    <w:bookmarkStart w:name="z152" w:id="127"/>
    <w:p>
      <w:pPr>
        <w:spacing w:after="0"/>
        <w:ind w:left="0"/>
        <w:jc w:val="both"/>
      </w:pPr>
      <w:r>
        <w:rPr>
          <w:rFonts w:ascii="Times New Roman"/>
          <w:b w:val="false"/>
          <w:i w:val="false"/>
          <w:color w:val="000000"/>
          <w:sz w:val="28"/>
        </w:rPr>
        <w:t>
      3) асып кету сомасы құралған сәттен бастап емделіп шыққан жағдайның құны 1,0-ге тең түзету коэффициенттермен есептеледі;</w:t>
      </w:r>
    </w:p>
    <w:bookmarkEnd w:id="127"/>
    <w:bookmarkStart w:name="z153" w:id="128"/>
    <w:p>
      <w:pPr>
        <w:spacing w:after="0"/>
        <w:ind w:left="0"/>
        <w:jc w:val="both"/>
      </w:pPr>
      <w:r>
        <w:rPr>
          <w:rFonts w:ascii="Times New Roman"/>
          <w:b w:val="false"/>
          <w:i w:val="false"/>
          <w:color w:val="000000"/>
          <w:sz w:val="28"/>
        </w:rPr>
        <w:t>
      4) егер жоспарлы соманың асып кету сәтінде пайда болған сома жоспарлы соманың асып кетуі басталатын емделіп шығу жағдайының құнынан 51% және одан астам болса, онда осы емделіп шығу жағдайының құны 1,0-ге тең түзету коэффициентін қолдана отырып қалыптастырылады.</w:t>
      </w:r>
    </w:p>
    <w:bookmarkEnd w:id="128"/>
    <w:bookmarkStart w:name="z154" w:id="129"/>
    <w:p>
      <w:pPr>
        <w:spacing w:after="0"/>
        <w:ind w:left="0"/>
        <w:jc w:val="both"/>
      </w:pPr>
      <w:r>
        <w:rPr>
          <w:rFonts w:ascii="Times New Roman"/>
          <w:b w:val="false"/>
          <w:i w:val="false"/>
          <w:color w:val="000000"/>
          <w:sz w:val="28"/>
        </w:rPr>
        <w:t>
      3. Жоспарлы сомаға есептелген асып кету сомасының асып кету пайызын айқындау мынадай формула бойынша жүзеге асырылады:</w:t>
      </w:r>
    </w:p>
    <w:bookmarkEnd w:id="129"/>
    <w:bookmarkStart w:name="z155" w:id="130"/>
    <w:p>
      <w:pPr>
        <w:spacing w:after="0"/>
        <w:ind w:left="0"/>
        <w:jc w:val="both"/>
      </w:pPr>
      <w:r>
        <w:rPr>
          <w:rFonts w:ascii="Times New Roman"/>
          <w:b w:val="false"/>
          <w:i w:val="false"/>
          <w:color w:val="000000"/>
          <w:sz w:val="28"/>
        </w:rPr>
        <w:t>
      % асып кету = С асып кету/С шарт х 100, мұндағы</w:t>
      </w:r>
    </w:p>
    <w:bookmarkEnd w:id="130"/>
    <w:bookmarkStart w:name="z156" w:id="131"/>
    <w:p>
      <w:pPr>
        <w:spacing w:after="0"/>
        <w:ind w:left="0"/>
        <w:jc w:val="both"/>
      </w:pPr>
      <w:r>
        <w:rPr>
          <w:rFonts w:ascii="Times New Roman"/>
          <w:b w:val="false"/>
          <w:i w:val="false"/>
          <w:color w:val="000000"/>
          <w:sz w:val="28"/>
        </w:rPr>
        <w:t>
      % асып кету - асып кету пайызы;</w:t>
      </w:r>
    </w:p>
    <w:bookmarkEnd w:id="131"/>
    <w:bookmarkStart w:name="z157" w:id="132"/>
    <w:p>
      <w:pPr>
        <w:spacing w:after="0"/>
        <w:ind w:left="0"/>
        <w:jc w:val="both"/>
      </w:pPr>
      <w:r>
        <w:rPr>
          <w:rFonts w:ascii="Times New Roman"/>
          <w:b w:val="false"/>
          <w:i w:val="false"/>
          <w:color w:val="000000"/>
          <w:sz w:val="28"/>
        </w:rPr>
        <w:t>
      С асып кету - асып кету сомасы;</w:t>
      </w:r>
    </w:p>
    <w:bookmarkEnd w:id="132"/>
    <w:bookmarkStart w:name="z158" w:id="133"/>
    <w:p>
      <w:pPr>
        <w:spacing w:after="0"/>
        <w:ind w:left="0"/>
        <w:jc w:val="both"/>
      </w:pPr>
      <w:r>
        <w:rPr>
          <w:rFonts w:ascii="Times New Roman"/>
          <w:b w:val="false"/>
          <w:i w:val="false"/>
          <w:color w:val="000000"/>
          <w:sz w:val="28"/>
        </w:rPr>
        <w:t>
      С жоспар. - жоспарлы сома.</w:t>
      </w:r>
    </w:p>
    <w:bookmarkEnd w:id="133"/>
    <w:bookmarkStart w:name="z159" w:id="134"/>
    <w:p>
      <w:pPr>
        <w:spacing w:after="0"/>
        <w:ind w:left="0"/>
        <w:jc w:val="both"/>
      </w:pPr>
      <w:r>
        <w:rPr>
          <w:rFonts w:ascii="Times New Roman"/>
          <w:b w:val="false"/>
          <w:i w:val="false"/>
          <w:color w:val="000000"/>
          <w:sz w:val="28"/>
        </w:rPr>
        <w:t>
      4. Өтеу пайызын айқындау мына кестеге сәйкес аралыққа сәйкес жүзеге асырылады:</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пайызы(%асып кету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пайызы(%өтем.i)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бастап 105 %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bl>
    <w:bookmarkStart w:name="z160" w:id="135"/>
    <w:p>
      <w:pPr>
        <w:spacing w:after="0"/>
        <w:ind w:left="0"/>
        <w:jc w:val="both"/>
      </w:pPr>
      <w:r>
        <w:rPr>
          <w:rFonts w:ascii="Times New Roman"/>
          <w:b w:val="false"/>
          <w:i w:val="false"/>
          <w:color w:val="000000"/>
          <w:sz w:val="28"/>
        </w:rPr>
        <w:t>
      5. медициналық көмектің әрбір түрі бойынша асып кету сомасын түзету мынадай тәртіпте жүзеге асырылады:</w:t>
      </w:r>
    </w:p>
    <w:bookmarkEnd w:id="135"/>
    <w:bookmarkStart w:name="z161" w:id="136"/>
    <w:p>
      <w:pPr>
        <w:spacing w:after="0"/>
        <w:ind w:left="0"/>
        <w:jc w:val="both"/>
      </w:pPr>
      <w:r>
        <w:rPr>
          <w:rFonts w:ascii="Times New Roman"/>
          <w:b w:val="false"/>
          <w:i w:val="false"/>
          <w:color w:val="000000"/>
          <w:sz w:val="28"/>
        </w:rPr>
        <w:t>
      1) егер арту пайызы 105% және одан да төмен болса, онда түзетілген арту сомасын арту сомасын 50%-ға көбейту арқылы есептеледі;</w:t>
      </w:r>
    </w:p>
    <w:bookmarkEnd w:id="136"/>
    <w:bookmarkStart w:name="z162" w:id="137"/>
    <w:p>
      <w:pPr>
        <w:spacing w:after="0"/>
        <w:ind w:left="0"/>
        <w:jc w:val="both"/>
      </w:pPr>
      <w:r>
        <w:rPr>
          <w:rFonts w:ascii="Times New Roman"/>
          <w:b w:val="false"/>
          <w:i w:val="false"/>
          <w:color w:val="000000"/>
          <w:sz w:val="28"/>
        </w:rPr>
        <w:t>
      2) егер арту сомасы 105%-дан артық болса, онда түзетілген арту сомасы мыналарды:</w:t>
      </w:r>
    </w:p>
    <w:bookmarkEnd w:id="137"/>
    <w:bookmarkStart w:name="z163" w:id="138"/>
    <w:p>
      <w:pPr>
        <w:spacing w:after="0"/>
        <w:ind w:left="0"/>
        <w:jc w:val="both"/>
      </w:pPr>
      <w:r>
        <w:rPr>
          <w:rFonts w:ascii="Times New Roman"/>
          <w:b w:val="false"/>
          <w:i w:val="false"/>
          <w:color w:val="000000"/>
          <w:sz w:val="28"/>
        </w:rPr>
        <w:t>
      50%-ға көбейтілген 105% дейіңгі арту сомасын;</w:t>
      </w:r>
    </w:p>
    <w:bookmarkEnd w:id="138"/>
    <w:bookmarkStart w:name="z164" w:id="139"/>
    <w:p>
      <w:pPr>
        <w:spacing w:after="0"/>
        <w:ind w:left="0"/>
        <w:jc w:val="both"/>
      </w:pPr>
      <w:r>
        <w:rPr>
          <w:rFonts w:ascii="Times New Roman"/>
          <w:b w:val="false"/>
          <w:i w:val="false"/>
          <w:color w:val="000000"/>
          <w:sz w:val="28"/>
        </w:rPr>
        <w:t>
      0%-ға көбейтілген 105%-дан жоғары арту сомасын қосу арқылы есептеледі.</w:t>
      </w:r>
    </w:p>
    <w:bookmarkEnd w:id="139"/>
    <w:bookmarkStart w:name="z165" w:id="140"/>
    <w:p>
      <w:pPr>
        <w:spacing w:after="0"/>
        <w:ind w:left="0"/>
        <w:jc w:val="both"/>
      </w:pPr>
      <w:r>
        <w:rPr>
          <w:rFonts w:ascii="Times New Roman"/>
          <w:b w:val="false"/>
          <w:i w:val="false"/>
          <w:color w:val="000000"/>
          <w:sz w:val="28"/>
        </w:rPr>
        <w:t>
      6. Ақы төлеу сомасын есептеу көмектің әрбір түрі бойынша жоспарлы сома мен түзетілген арту сомасын қосу арқылы жасалады.</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5-қосымша</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13-қосымша</w:t>
            </w:r>
          </w:p>
        </w:tc>
      </w:tr>
    </w:tbl>
    <w:bookmarkStart w:name="z167" w:id="141"/>
    <w:p>
      <w:pPr>
        <w:spacing w:after="0"/>
        <w:ind w:left="0"/>
        <w:jc w:val="left"/>
      </w:pPr>
      <w:r>
        <w:rPr>
          <w:rFonts w:ascii="Times New Roman"/>
          <w:b/>
          <w:i w:val="false"/>
          <w:color w:val="000000"/>
        </w:rPr>
        <w:t xml:space="preserve"> Нақты көрсетілген шығыстар үшін ақы төлеуге жататын қызметтер тізімі</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 -9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Қосжармалы тесікті клипстеу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кардиовертерді/дефибрилляторды, жалпы жүйені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түзетуді талап ететін жамбас сүйегіне сыртқы бекіту құрылғысын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 ауруларының Радио-йод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трансплантаттау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кешенін аралас трансплантаттау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ұйқы безін трансплантаттау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дің жасушаларын трансплантаттау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трансплантаттау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бүйректі трансплантаттау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Трансплантаттау үшін кадаврдан ағзаны және/немесе тіндерді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бүйректі транспланттату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остеогенез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Аллогендік гемопоэздік дің жасушаларын тазартусыз трансплантаттау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 трансплантаттау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жілікті трансплантаттау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жілік және кіші жілік сүйегін трансплантаттау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2"/>
          <w:p>
            <w:pPr>
              <w:spacing w:after="20"/>
              <w:ind w:left="20"/>
              <w:jc w:val="both"/>
            </w:pPr>
            <w:r>
              <w:rPr>
                <w:rFonts w:ascii="Times New Roman"/>
                <w:b w:val="false"/>
                <w:i w:val="false"/>
                <w:color w:val="000000"/>
                <w:sz w:val="20"/>
              </w:rPr>
              <w:t>
 р/с</w:t>
            </w:r>
          </w:p>
          <w:bookmarkEnd w:id="142"/>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-10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 -10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босанғаннан кейінгі кезеңнің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және босанғаннан кейінгі кезеңді күрделендіретін басқа да анықталған аурулар мен жай-күйлер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және босанғаннан кейінгі кезеңдегі бауырдың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босануды және босанғаннан кейінгі кезеңді қиындататын бұрын болған кардиоваскулярлық және бүйрек гипертензиясы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босануды және босанғаннан кейінгі кезеңді қиындататын бұрын болған қайталама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босанғаннан кейінгі кезеңді қиындататын ананың басқа да инфекциялық және паразиттік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кейінгі сепсис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жараның басқа инфекциялары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6-қосымша</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14-қосымша</w:t>
            </w:r>
          </w:p>
        </w:tc>
      </w:tr>
    </w:tbl>
    <w:bookmarkStart w:name="z170" w:id="143"/>
    <w:p>
      <w:pPr>
        <w:spacing w:after="0"/>
        <w:ind w:left="0"/>
        <w:jc w:val="left"/>
      </w:pPr>
      <w:r>
        <w:rPr>
          <w:rFonts w:ascii="Times New Roman"/>
          <w:b/>
          <w:i w:val="false"/>
          <w:color w:val="000000"/>
        </w:rPr>
        <w:t xml:space="preserve"> Қосымша шығыстарды өтей отырып клиникалық-шығындық топтар құны бойынша ақы төлеуге жататын жағдайлардың тізбесі</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қосымша өтей отырып, клиникалық-шығындық топтардың құны бойынша ақы төлеуге жататын операциялардың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Интракраниалдық нейростимулятордың электродын (электродтарын) импланттау немесе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Стереотаксиялық жүйені қолданумен ми нейростимуляторын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нейростимулятордың электродын (электродтарын) импланттау немесе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Аорталық қақпақшаны эндоваскулярлық алмастыру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коронарлық артерияны аортокоронарлы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коронарлық артерияны аортокоронарлық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коронарлық артерияны аортокоронарлық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және одан көп коронарлық артерияны аортокоронарлық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артроскопиялық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зақымданған буынды басқа жолменжергілікті кесу немесе зақымдау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жамбас сүйегін толығымен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ұршықбуынды толығымен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ұршықбуынды ішінара толығымен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тізені толығымен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сіңірлерді транспланттау және орнын ауыстыру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Шығыстдарды қосымша өтей отырып, клиникалық-шығындық топтардың құны бойынша ақы төлеуге жататын қызметтердің/манипуляциялардың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аймақтағы біріншілік және екіншілік метастаздық қатерлі ісіктердің эндоваскулярлық химиоэмболизациясы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Гепатоцеллюлярлық карцином кезінде бауыр артерияларының химиоэмболизациясы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Конформдық сәулелік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ошақтардағы қатерлі ісіктердің жіті-модулирленген сәулелік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жамбас, құрсақ қуысы, висцералдық кеуде ағзаларының қатерлі ісіктерді жіті-модулирленген сәулелік терапиясы (IMRT)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 безінің обырындағы сәулелендіру кезінде түйін ішінде жітілігінің (флюенса) модуляциясымен (өзгеруімен) сәулелік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ісіктері обырындағы сәулелендіру кезінде түйін ішінде жітілігінің (флюенса) модуляциясымен (өзгеруімен) сәулелік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обырындағы жіті-модуляцияланған сәулелендіру терапиясы (IMRT)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жергілікті обыры кезіндегі интерстициальдық сәулелік терапия (брахитерапия)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 обырындағы жоғары мөлшердегі брахитерапия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Полихимиотерапия (онкология)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идиопатиялық тромбоцитопендік қанталау бөртпесінің рефрактерлық түрлерін иммуноглобулин және моноклоналдық денелермен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аплазиялық анемияның құрама иммуносупрессивтік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Лангерганс жасушаларынан гистицитоздың жоғарғы мөлшердегі химиотерапиясы (LCH-III)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лейкоздың жоғарғы мөлшердегі химиотерапиясы (ALL-BFM, AML-BFM)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дефицитiнде VIII-шi тұқым қуалайтын факторды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дефицитiнде IX-шi тұқым қуалайтын факторды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B06.573.008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"миеломдық ауруға арналған панельді" иммунофенотиптеу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B06.574.008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"жіті лейкоздарға арналған панельді" иммунофенотиптеу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B06.576.008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"созылмалы лейкоздарға арналған панельді" иммунофенотиптеу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B09.766.016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 жасушаларын ДНҚ-зондтарын пайдалану арқылы (ФИШ-әдісі) молекулярлық-цитогенетикалық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B09.767.016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лимфоциттерінің (1 зонд) ДНҚ-зондтарын пайдалану арқылы (ФИШ-әдісі) молекулярлық-цитогенетикалық зерттеуін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B09.769.016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ДНҚ-зондтарын пайдалану арқылы (ФИШ-әдісі) цитологиялық препараттардың, гистологиялық қималардың молекулярлық-цитогенетикалық зерттеуін жүргізу (1зонд)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B09.800.017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2 класстық қанның HLA-типтендіруін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B09.799.017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1 класстық қанның HLA-типтендіруін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Жолақішілік гамматерапия (жатыр мойыны және тоқ ішек обыры кезінде), РОД 5Гр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D92.060.023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алдыңғы топометриялық дайындау-центрация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маркерлерді қолданып, иммуногистохимиялық әдіспен қатерлі ісіктердің блок-препараттарын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тінінің блок-препаратын 5-10 маркерлерін қолдана отырып, иммуногистохимиялық әдіспен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тінінің блок-препаратын10-нан көп маркерлерді қолдана отырып, иммуногистохимиялық әдіспен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B06.667.011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орнын басушы терапияға ісік жасушаларының сезімталдығын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B06.668.011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химиялық препараттарға ісік жасушаларының сезімталдығын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лимфопролиферативті ауруға иммуногистохимиялық әдіспен зерттеу (стандарт-панель)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B06.673.011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лимфопролиферативті ауруға иммуногистохимиялық әдіспен зерттеу (кеңейтілген-панель)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перфузиялық статистикалық сцинтиграфиясы бір фотондық эмиссиондық компьютерлік томографиясы (3 кескінде)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перфузиялық динамикалық сцинтиграфиясы бір фотондық эмиссиондық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Миокардттың статистикалық бір фотондық эмиссиондық компьютерлік томографиясы (3 кескінде)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Қаңқаның статистикалық бір фотондық эмиссиондық компьютерлік томографиясы (1 кескінде)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Қаңқаның динамикалық бір фотондық эмиссиондық компьютерлік томографиясы (1 кескінде)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C04.004.009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Қаңқаның статистикалық бір фотондық эмиссиондық компьютерлік томографиясы - одан кейінгі әрбір кескін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Гепатобилиярлы жүйенің динамикалық сцинтиграфиясы бір фотондық эмиссиондық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C04.014.009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 динамикалық сцинтиграфиясы бір фотондық эмиссиондық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C04.006.009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статистикалық бір фотондық эмиссиондық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динамикалық сцинтиграфиясы бір фотондық эмиссиондық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анатомиялық аймақтың позитрондық-эмиссиондық томографиясы (ПЭТ) +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дененің позитрондық-эмиссиондық томографиясы (ПЭТ) +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Биопсиялық материалды иммундық флюоресценттік микроскопия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Гистологиялық/цитологиялық материалды электрондық микроскопия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D39.651.034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Экстракорпоральды мембраналық оксигенация, ересектер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D39.652.034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Экстракорпоральды мембраналық оттегімен қанықтыру, балалар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стационардың деңгейінде гемодиализ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D50.920.035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MARS - жасанды бауыр аппаратында альбуминдік диализ (экстракорпорлық бауырлық жәрдем)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D54.980.704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Перитонеалдық катетерді ересектерге имплантанттау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D54.980.705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перитонеалдық катетерінің 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бикарбонатты буфермен автоматтандырылған перитонеалды диализ (ересектер)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бикарбонатты буфермен автоматтандырылған перитонеалды диализ (балалар)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D54.986.710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лактатты буфермен автоматтандырылған перитонеалды диализ (ересектер)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лактатты буфермен автоматтандырылған перитонеалды диализ (балалар)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лактатты буфермен тұрақты перитонеалды диализ (ересектер)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лактатты буфермен автоматтандырылған перитонеалды диализ (ересектер)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бикарбонатты буфермен тұрақты перитонеалды диализ (ересектер)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бикарбонатты буфермен тұрақты перитонеалды диализ (балалар)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қосымша өтей отырып, клиникалық-шығындық топтар құны бойынша ақы төлеу жүргізілетін АХЖ-10 бойынша аурулардың негізгі кодтарының тізбесі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Тромболитикалық препараттарды қолданумен ишемиялық инсульттер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 артерияның тромбозы тудырған ми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 артерияның эмболиясы тудырған ми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 артерияның анықталмаған бітелуі немесе тарылуы тудырған ми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тромбозы тудырған ми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эмболиясы тудырған ми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анықталмаған бітелуі немесе тарылуы тудырған ми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веналарының тромбозы тудырған ми инфаркті, ірің текті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басқа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анықталмаған инфаркті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Тромболитикалық препараттарды қолданумен жіті миокард инфарктісі ST көтерілуімен бірге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төменгі қабырғасының жіті трансмуральдық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орналасу орны анықталған жіті трансмуральдық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орналасу орны анықталмаған жіті трансмуральдық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жіті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алдыңғы қабырғасының қайталанған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астыңғы қабырғасының қайталанған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орналасу орны анықталған, қайталанған миакард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орналасу орны анықталмаған, қайталанған миокард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төменгі қабырғасының ушыққан трансмуральдық инфарктісі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Тромболитикалық препараттарды қолданумен бірге өкпе артериясы бұтақтарының тромбоэмболиясы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өкпелік жүрек туралы ескертілген өкпе эмболиясы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өкпелік жүрек туралы ескертілмеген өкпе эмболиясы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циррозы және фиброзы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алкогольдік фиброзы және склерозы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алкогольдік циррозы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 және фиброзымен қатар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фиброзы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склерозы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склерозы қосарласа бауыр фиброзы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Біріншілік билиарлық цирроз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Екіншілік билиарлық цирроз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Нақталмаған билиарлық цирроз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нақталмаған билиарлық цирроз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гипертензиясын емдеуде азот монооксидін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өкпе гипертензиясы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Өкпе-жүрек жеткіліксіздігінің басқа да нақтыланған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өкпе-жүрек жеткіліксіздігі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 және спецификалық емес жаралы колит кезінде биологиялық терапияны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крон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Крон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Крон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Ойықжаралы (созылмалы) энтероколит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Ойықжаралы (созылмалы) илеоколит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Ойықжаралы (созылмалы) проктит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Ойықжаралы (созылмалы) ректосигмоидит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ойықжаралы колит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Миастения грависінде венаішілік иммуноглобулиндерді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Myasthenia gravis және нервбұлшықет синапсының басқа бұзылыстары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COVID-19-мен байланысты мультисистемалық қабыну синдромында венаішілік иммуноглобулиндер мен гендік-инженерлік биологиялық препараттарды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басқа анықталған жүйелік зақымданулары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7 қосымша</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38-қосымша</w:t>
            </w:r>
          </w:p>
        </w:tc>
      </w:tr>
    </w:tbl>
    <w:bookmarkStart w:name="z172" w:id="144"/>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 Аурулардың халықаралық жіктемесі-10 бойынша негізгі диагноз болып табылатын нерв жүйесінің өспелері диагноздарының тізбесі</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 қабықтарының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Үлестері мен қарыншаларынан басқа, мидың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Қарақұс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қарыншаларының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діңгегінің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миыныңжоғарыда көрсетілген бір немесе одан көп орын алу шегінен шығып жатқан қатерлізақымдануы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орналасу орны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құйрығының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бас сүйек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орталық нерв жүйесінің басқа бөлімдерінің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бөлімінің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Краниофарингиалдық (бас-көмей) түтіктің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ми қабықтарының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бөлімдерінің басқа және анықталмаған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шатырының үстіндегі мидың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шатырының астындағы мидың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анықталмаған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нервілерінің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басқа анықталаған бөлімдерінің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орналасуы анықталмаған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Краниофарингалық (бас-жұтқыншақ) түтіктің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вегетативтік нерв жүйесінің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 қабықтарыныңанықталмағаннемесе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шатырының үстіндегі мидыңанықталмағаннемесе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шатырының астындағы мидыңанықталмағаннемесе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Бас сүйектің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 ннемесе сипаты белгісіз өспе: Бас сүйек нервілерінің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Жұлынның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Орталық нерв жүйесінің басқа бөлімдерінің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Орталық нерв жүйесінің анықталмаған бөлімінің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Гипофиздің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Краниофарингалық түтіктің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Томпақ бездің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Каротидтік гломустың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Қолқалық гломус пен басқа параганглийлердің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Шеткі нервілер мен вегетативтік нерв жүйесінің</w:t>
            </w:r>
          </w:p>
        </w:tc>
      </w:tr>
    </w:tbl>
    <w:bookmarkStart w:name="z173" w:id="145"/>
    <w:p>
      <w:pPr>
        <w:spacing w:after="0"/>
        <w:ind w:left="0"/>
        <w:jc w:val="both"/>
      </w:pPr>
      <w:r>
        <w:rPr>
          <w:rFonts w:ascii="Times New Roman"/>
          <w:b w:val="false"/>
          <w:i w:val="false"/>
          <w:color w:val="000000"/>
          <w:sz w:val="28"/>
        </w:rPr>
        <w:t>
      Аурулар мен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нервжүйесінің неоплазмаларының диагноздарының тізіміне келесі қосымшалар қоса беріледі:</w:t>
      </w:r>
    </w:p>
    <w:bookmarkEnd w:id="145"/>
    <w:bookmarkStart w:name="z174" w:id="146"/>
    <w:p>
      <w:pPr>
        <w:spacing w:after="0"/>
        <w:ind w:left="0"/>
        <w:jc w:val="both"/>
      </w:pPr>
      <w:r>
        <w:rPr>
          <w:rFonts w:ascii="Times New Roman"/>
          <w:b w:val="false"/>
          <w:i w:val="false"/>
          <w:color w:val="000000"/>
          <w:sz w:val="28"/>
        </w:rPr>
        <w:t>
      1) Аурулардың және денсаулыққа байланысты проблемалардың халықаралық статистикалық жіктемесі бойынша-9, ауырлығы бойынша елеулі операциялар (нервжүйесінің ісіктері) кодтарының тізбесі (негізгі операциялар ретінде қолданылады), олар аурулар мен денсаулыққа байланысты проблемалардың халықаралық статистикалық жіктемесіне сәйкес Аурулардың халықаралық жіктемесі-10 негізгі диагноз болып табылады;</w:t>
      </w:r>
    </w:p>
    <w:bookmarkEnd w:id="146"/>
    <w:bookmarkStart w:name="z175" w:id="147"/>
    <w:p>
      <w:pPr>
        <w:spacing w:after="0"/>
        <w:ind w:left="0"/>
        <w:jc w:val="both"/>
      </w:pPr>
      <w:r>
        <w:rPr>
          <w:rFonts w:ascii="Times New Roman"/>
          <w:b w:val="false"/>
          <w:i w:val="false"/>
          <w:color w:val="000000"/>
          <w:sz w:val="28"/>
        </w:rPr>
        <w:t>
      2) Аурулардың және денсаулыққа байланысты проблемалардың халықаралық статистикалық жіктелуіне сәйкес-10 негізгі диагноз болып табылатын, ауырлығы бойынша елеусіз (негізгі операциялар ретінде қолданылады) - 9 аурулар мен денсаулыққа байланысты проблемалардың халықаралық статистикалық жіктелуіне сәйкес операциялар (нервжүйесінің неоплазмалары) кодтарының тізбесі;</w:t>
      </w:r>
    </w:p>
    <w:bookmarkEnd w:id="147"/>
    <w:bookmarkStart w:name="z176" w:id="148"/>
    <w:p>
      <w:pPr>
        <w:spacing w:after="0"/>
        <w:ind w:left="0"/>
        <w:jc w:val="both"/>
      </w:pPr>
      <w:r>
        <w:rPr>
          <w:rFonts w:ascii="Times New Roman"/>
          <w:b w:val="false"/>
          <w:i w:val="false"/>
          <w:color w:val="000000"/>
          <w:sz w:val="28"/>
        </w:rPr>
        <w:t>
      3)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2-деңгейдегі сәулелік терапияның тарификаторы (нервжүйесінің ісіктері) кодтарының тізбесі;</w:t>
      </w:r>
    </w:p>
    <w:bookmarkEnd w:id="148"/>
    <w:bookmarkStart w:name="z177" w:id="149"/>
    <w:p>
      <w:pPr>
        <w:spacing w:after="0"/>
        <w:ind w:left="0"/>
        <w:jc w:val="both"/>
      </w:pPr>
      <w:r>
        <w:rPr>
          <w:rFonts w:ascii="Times New Roman"/>
          <w:b w:val="false"/>
          <w:i w:val="false"/>
          <w:color w:val="000000"/>
          <w:sz w:val="28"/>
        </w:rPr>
        <w:t>
      4)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1-деңгейдегі сәулелік терапия тарификаторының (нервжүйесінің ісіктері) кодтарының тізбесі;</w:t>
      </w:r>
    </w:p>
    <w:bookmarkEnd w:id="149"/>
    <w:bookmarkStart w:name="z178" w:id="150"/>
    <w:p>
      <w:pPr>
        <w:spacing w:after="0"/>
        <w:ind w:left="0"/>
        <w:jc w:val="both"/>
      </w:pPr>
      <w:r>
        <w:rPr>
          <w:rFonts w:ascii="Times New Roman"/>
          <w:b w:val="false"/>
          <w:i w:val="false"/>
          <w:color w:val="000000"/>
          <w:sz w:val="28"/>
        </w:rPr>
        <w:t>
      5)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нервжүйесінің неоплазмалары диагноздарының тізбесіне 5-қосымшаға сәйкес нервжүйесінің неоплазмаларын емдеудегі ісікке қарсы препараттардың (химиопрепараттардың) тізбесі;</w:t>
      </w:r>
    </w:p>
    <w:bookmarkEnd w:id="150"/>
    <w:bookmarkStart w:name="z179" w:id="151"/>
    <w:p>
      <w:pPr>
        <w:spacing w:after="0"/>
        <w:ind w:left="0"/>
        <w:jc w:val="both"/>
      </w:pPr>
      <w:r>
        <w:rPr>
          <w:rFonts w:ascii="Times New Roman"/>
          <w:b w:val="false"/>
          <w:i w:val="false"/>
          <w:color w:val="000000"/>
          <w:sz w:val="28"/>
        </w:rPr>
        <w:t>
      6) Онкологиялық бейіндегі клиникалық-шығындық топтардың қалыптастыруға қатыспайтын аурулар мен денсаулыққа байланысты проблемалардың Аурулардың халықаралық жіктемесі-9 халықаралық статистикалық жіктемесі бойынша операциялар (нервжүйесінің ісіктері) кодтарының тізбесі.</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нерв жүйесінің</w:t>
            </w:r>
            <w:r>
              <w:br/>
            </w:r>
            <w:r>
              <w:rPr>
                <w:rFonts w:ascii="Times New Roman"/>
                <w:b w:val="false"/>
                <w:i w:val="false"/>
                <w:color w:val="000000"/>
                <w:sz w:val="20"/>
              </w:rPr>
              <w:t>өспелері диагноздарының</w:t>
            </w:r>
            <w:r>
              <w:br/>
            </w:r>
            <w:r>
              <w:rPr>
                <w:rFonts w:ascii="Times New Roman"/>
                <w:b w:val="false"/>
                <w:i w:val="false"/>
                <w:color w:val="000000"/>
                <w:sz w:val="20"/>
              </w:rPr>
              <w:t>тізбесіне 1-қосымша</w:t>
            </w:r>
          </w:p>
        </w:tc>
      </w:tr>
    </w:tbl>
    <w:bookmarkStart w:name="z181" w:id="152"/>
    <w:p>
      <w:pPr>
        <w:spacing w:after="0"/>
        <w:ind w:left="0"/>
        <w:jc w:val="left"/>
      </w:pPr>
      <w:r>
        <w:rPr>
          <w:rFonts w:ascii="Times New Roman"/>
          <w:b/>
          <w:i w:val="false"/>
          <w:color w:val="000000"/>
        </w:rPr>
        <w:t xml:space="preserve"> Ауырлығы жағынан елеулі аурулар мен денсаулыққа байланысты проблемалардың Аурулардың халықаралық жіктемесі-9 халықаралық статистикалық жіктемесі бойынша операциялар (нерв жүйесінің өспелері) кодтарының тізбесі (негізгі операциялар ретінде қолданылады)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пункциясы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имплантацияланған катетер арқылы вентрикулопункция жасау, Вентрикулярлы шунт түтікшесінің пункциясы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Краниалды қуыстарды кесу және дренаж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Бассүйектегі сүйектік трансплантат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пластинкасын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остеопластикасының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Миқабықтық тамырды таңу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Бассүйекке, миға және ми қабығына жасалатын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құрылымдарын қалпына келтіруші және пластикалық операциялардың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 кесудің өзге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 тілудің немесе алып тастаудың өзге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Симпатиялық тамырды немесе ганглияны бөлу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таңдайлық ганглионарлы симпатэктомия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Мойнақтық симпатэктомия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симпатэктомиясы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Пресакралды симпатэктомия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симпатэктомия және ганглионарлы симпатэктомия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жұтушы нервіні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тамырын кесіп өту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w:t>
            </w:r>
            <w:r>
              <w:br/>
            </w:r>
            <w:r>
              <w:rPr>
                <w:rFonts w:ascii="Times New Roman"/>
                <w:b w:val="false"/>
                <w:i w:val="false"/>
                <w:color w:val="000000"/>
                <w:sz w:val="20"/>
              </w:rPr>
              <w:t>болып табылатын нерв</w:t>
            </w:r>
            <w:r>
              <w:br/>
            </w:r>
            <w:r>
              <w:rPr>
                <w:rFonts w:ascii="Times New Roman"/>
                <w:b w:val="false"/>
                <w:i w:val="false"/>
                <w:color w:val="000000"/>
                <w:sz w:val="20"/>
              </w:rPr>
              <w:t>жүйесінің өспелері</w:t>
            </w:r>
            <w:r>
              <w:br/>
            </w:r>
            <w:r>
              <w:rPr>
                <w:rFonts w:ascii="Times New Roman"/>
                <w:b w:val="false"/>
                <w:i w:val="false"/>
                <w:color w:val="000000"/>
                <w:sz w:val="20"/>
              </w:rPr>
              <w:t>диагноздарының</w:t>
            </w:r>
            <w:r>
              <w:br/>
            </w:r>
            <w:r>
              <w:rPr>
                <w:rFonts w:ascii="Times New Roman"/>
                <w:b w:val="false"/>
                <w:i w:val="false"/>
                <w:color w:val="000000"/>
                <w:sz w:val="20"/>
              </w:rPr>
              <w:t>тізбесіне 2-қосымша</w:t>
            </w:r>
          </w:p>
        </w:tc>
      </w:tr>
    </w:tbl>
    <w:bookmarkStart w:name="z183" w:id="153"/>
    <w:p>
      <w:pPr>
        <w:spacing w:after="0"/>
        <w:ind w:left="0"/>
        <w:jc w:val="left"/>
      </w:pPr>
      <w:r>
        <w:rPr>
          <w:rFonts w:ascii="Times New Roman"/>
          <w:b/>
          <w:i w:val="false"/>
          <w:color w:val="000000"/>
        </w:rPr>
        <w:t xml:space="preserve"> Ауырлығы жағынан елеулі емес аурулар мен денсаулыққа байланысты проблемалардың Аурулардың халықаралық жіктемесі-9 халықаралық статистикалық жіктемесі бойынша операциялар (нерв жүйесінің өспелері) кодтарының тізбесі (негізгі операциялар ретінде қолданылады)</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Миға және ми қабығына жүргізілетін басқа диагностикалық емшаралар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Бассүйекке жасалатын басқа диагностикалық 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трепанациясы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Трепанация орнын қайта ашу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трепанациясының басқа нысандары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краниоэктомия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Краниалды қуысқа немесе тінге катетерді имплантациялау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 саңылауы арқылы интрацеребралды катетерді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зақымданған бөлігін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трансплантатын қалыптастыру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пластинкасын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қатты қабығына қарапайым тігіс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қабығын қалпына келтірудің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және оның органдарына вентрикулярлы шунт енгізу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Қарыншаны дренаждау үшін басқа манипуляциялар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Вентрикулярлы шунтты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Вентрикулярлы шунтты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Ламинэктомия жасалған жерді қайтадан ашу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каналы құрылымдарын зерттеудің және декомпрессиялаудың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жұлындарының түбін таңу (ризотомия)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және оның қабығының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қабығының басқа шунттары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қабықтың шунтын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қабықтың шунтын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Жұлындағы және омыртқа каналының құрылымдарындағы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порт-жүйелерін орнату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w:t>
            </w:r>
            <w:r>
              <w:br/>
            </w:r>
            <w:r>
              <w:rPr>
                <w:rFonts w:ascii="Times New Roman"/>
                <w:b w:val="false"/>
                <w:i w:val="false"/>
                <w:color w:val="000000"/>
                <w:sz w:val="20"/>
              </w:rPr>
              <w:t>болып табылатын нерв</w:t>
            </w:r>
            <w:r>
              <w:br/>
            </w:r>
            <w:r>
              <w:rPr>
                <w:rFonts w:ascii="Times New Roman"/>
                <w:b w:val="false"/>
                <w:i w:val="false"/>
                <w:color w:val="000000"/>
                <w:sz w:val="20"/>
              </w:rPr>
              <w:t>жүйесінің өспелері</w:t>
            </w:r>
            <w:r>
              <w:br/>
            </w:r>
            <w:r>
              <w:rPr>
                <w:rFonts w:ascii="Times New Roman"/>
                <w:b w:val="false"/>
                <w:i w:val="false"/>
                <w:color w:val="000000"/>
                <w:sz w:val="20"/>
              </w:rPr>
              <w:t>диагноздарының</w:t>
            </w:r>
            <w:r>
              <w:br/>
            </w:r>
            <w:r>
              <w:rPr>
                <w:rFonts w:ascii="Times New Roman"/>
                <w:b w:val="false"/>
                <w:i w:val="false"/>
                <w:color w:val="000000"/>
                <w:sz w:val="20"/>
              </w:rPr>
              <w:t>тізбесіне 3-қосымша</w:t>
            </w:r>
          </w:p>
        </w:tc>
      </w:tr>
    </w:tbl>
    <w:bookmarkStart w:name="z185" w:id="154"/>
    <w:p>
      <w:pPr>
        <w:spacing w:after="0"/>
        <w:ind w:left="0"/>
        <w:jc w:val="left"/>
      </w:pPr>
      <w:r>
        <w:rPr>
          <w:rFonts w:ascii="Times New Roman"/>
          <w:b/>
          <w:i w:val="false"/>
          <w:color w:val="000000"/>
        </w:rPr>
        <w:t xml:space="preserve"> 2-деңгейдегі сәулелік терапия тарификаторы (нерв жүйесінің өспелері) кодтарының тізбесі</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сәулелі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нерв жүйесінің</w:t>
            </w:r>
            <w:r>
              <w:br/>
            </w:r>
            <w:r>
              <w:rPr>
                <w:rFonts w:ascii="Times New Roman"/>
                <w:b w:val="false"/>
                <w:i w:val="false"/>
                <w:color w:val="000000"/>
                <w:sz w:val="20"/>
              </w:rPr>
              <w:t>өспелері диагноздарының</w:t>
            </w:r>
            <w:r>
              <w:br/>
            </w:r>
            <w:r>
              <w:rPr>
                <w:rFonts w:ascii="Times New Roman"/>
                <w:b w:val="false"/>
                <w:i w:val="false"/>
                <w:color w:val="000000"/>
                <w:sz w:val="20"/>
              </w:rPr>
              <w:t>тізбесіне 4-қосымша</w:t>
            </w:r>
          </w:p>
        </w:tc>
      </w:tr>
    </w:tbl>
    <w:bookmarkStart w:name="z187" w:id="155"/>
    <w:p>
      <w:pPr>
        <w:spacing w:after="0"/>
        <w:ind w:left="0"/>
        <w:jc w:val="left"/>
      </w:pPr>
      <w:r>
        <w:rPr>
          <w:rFonts w:ascii="Times New Roman"/>
          <w:b/>
          <w:i w:val="false"/>
          <w:color w:val="000000"/>
        </w:rPr>
        <w:t xml:space="preserve"> 1-деңгейдегі сәулелік терапия тарификаторы (нерв жүйесінің өспелері) кодтарының тізбесі</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кезіндегі немесе Бас миының MTS-кезіндегі Стереотоксикалық радиотерапия (1 шара)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ісігі немесе MTS үшін стереотактикалық радиохирургия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D92.247.026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үдеткіште фотондарды қолдану арқылы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D92.243.026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 сәулелік терапия (1 сессия)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D92.320.050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Стереотактикалық радиохирургия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D92.320.051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локализациядағы ісіктердің стереотактикалық радиотерапиясы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нерв жүйесінің</w:t>
            </w:r>
            <w:r>
              <w:br/>
            </w:r>
            <w:r>
              <w:rPr>
                <w:rFonts w:ascii="Times New Roman"/>
                <w:b w:val="false"/>
                <w:i w:val="false"/>
                <w:color w:val="000000"/>
                <w:sz w:val="20"/>
              </w:rPr>
              <w:t>өспелері диагноздарының</w:t>
            </w:r>
            <w:r>
              <w:br/>
            </w:r>
            <w:r>
              <w:rPr>
                <w:rFonts w:ascii="Times New Roman"/>
                <w:b w:val="false"/>
                <w:i w:val="false"/>
                <w:color w:val="000000"/>
                <w:sz w:val="20"/>
              </w:rPr>
              <w:t>тізбесіне 5-қосымша</w:t>
            </w:r>
          </w:p>
        </w:tc>
      </w:tr>
    </w:tbl>
    <w:bookmarkStart w:name="z189" w:id="156"/>
    <w:p>
      <w:pPr>
        <w:spacing w:after="0"/>
        <w:ind w:left="0"/>
        <w:jc w:val="left"/>
      </w:pPr>
      <w:r>
        <w:rPr>
          <w:rFonts w:ascii="Times New Roman"/>
          <w:b/>
          <w:i w:val="false"/>
          <w:color w:val="000000"/>
        </w:rPr>
        <w:t xml:space="preserve"> Нерв жүйесінің өспелерін емдеу кезінде ісікке қарсы препараттардың (химииялық препараттардың) тізбесі</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 1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20мг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70 мг/мл, 1.7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 мг/8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 ұнтағы 50мг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10 мг/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концентрат 4 мг/5 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 /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 /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2000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15 мл-ден / инъекцияға арналған ерітінді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45 мл-ден / инъекцияға арналған / ерітінді 450 мг/45 мл құтыда 45 мл-ден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 үшін ерітінді дайындауға арналған лиофилизат 33,6 млн ХБ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90мг / 30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 / 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Регорафениб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немесе инфузия үшін ерітінді дайындауға арналған концентрат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лиофилизат / ұнтақ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 инфузия үшін ерітінді дайындауға арналған концентрат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 немесе инъекция үшін ерітінді дайындауға арналған лиофилизирленген ұнтақ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мг/25 мл немесе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немесе инъекцияға арналған ерітінді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w:t>
            </w:r>
            <w:r>
              <w:br/>
            </w:r>
            <w:r>
              <w:rPr>
                <w:rFonts w:ascii="Times New Roman"/>
                <w:b w:val="false"/>
                <w:i w:val="false"/>
                <w:color w:val="000000"/>
                <w:sz w:val="20"/>
              </w:rPr>
              <w:t>болып табылатын нерв</w:t>
            </w:r>
            <w:r>
              <w:br/>
            </w:r>
            <w:r>
              <w:rPr>
                <w:rFonts w:ascii="Times New Roman"/>
                <w:b w:val="false"/>
                <w:i w:val="false"/>
                <w:color w:val="000000"/>
                <w:sz w:val="20"/>
              </w:rPr>
              <w:t>жүйесінің өспелері</w:t>
            </w:r>
            <w:r>
              <w:br/>
            </w:r>
            <w:r>
              <w:rPr>
                <w:rFonts w:ascii="Times New Roman"/>
                <w:b w:val="false"/>
                <w:i w:val="false"/>
                <w:color w:val="000000"/>
                <w:sz w:val="20"/>
              </w:rPr>
              <w:t>диагноздарының</w:t>
            </w:r>
            <w:r>
              <w:br/>
            </w:r>
            <w:r>
              <w:rPr>
                <w:rFonts w:ascii="Times New Roman"/>
                <w:b w:val="false"/>
                <w:i w:val="false"/>
                <w:color w:val="000000"/>
                <w:sz w:val="20"/>
              </w:rPr>
              <w:t>тізбесіне 6-қосымша</w:t>
            </w:r>
          </w:p>
        </w:tc>
      </w:tr>
    </w:tbl>
    <w:bookmarkStart w:name="z191" w:id="157"/>
    <w:p>
      <w:pPr>
        <w:spacing w:after="0"/>
        <w:ind w:left="0"/>
        <w:jc w:val="left"/>
      </w:pPr>
      <w:r>
        <w:rPr>
          <w:rFonts w:ascii="Times New Roman"/>
          <w:b/>
          <w:i w:val="false"/>
          <w:color w:val="000000"/>
        </w:rPr>
        <w:t xml:space="preserve"> Онкологиялық бейіндегі клиникалық-шығындық топтарды қалыптастыруға қатыспайтын аурулар мен денсаулыққа байланысты проблемалардың халықаралық статистикалық жіктемесі Аурулардың халықаралық жіктемесі-9 бойынша операциялар (нерв жүйесінің өспелері) кодтарының тізбесі</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АЖХ-9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 тілудің басқа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Таламусқа операция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тінін немесе зақымданған бөлігін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Гемисферэктомия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тінін немесе зақымданған бөлігін кесудің немесе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нейромониторингті қолданумен мидың зақымданған тінін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көмекті колдауымен бірге ісікті микрохирургиялық жолмен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қарынша түбінің вентрикулостомиясы (эндоскопиялық)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Вентрикулярлы шунтты тазалау және зерттеу, вентрикулоперитонеалды шунттың вентрикулярлы соңын зерттеу, Вентрикулоперитонеалды шунтты қайтадан бағдарламалау,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немесе жұлын қабығының зақымданған бөлігін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нейромониторинг и навигациялық жабдық колданумен бірге жұлынға микрохирургиялық араласу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Теріарқылы транспендикулярлық бекету және кейдж орнатумен бірге жұлын миының құрылымдарының микроскопиялық декомпрессиясы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миы құрылымының микроскопиялық декомпрессиясы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нейрофизиологиялық жүйе қолдану арқылы жұлын миындағы ісіктерді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Нейрохирургиялық навигациямен жасалған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Нейронавигацияны қолданумен омыртқаға және жұлынға операциялар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Негіздемелік стереотаксиялық жүйені қолданумен операция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невриноманы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Трансфронталды жолмен гипофиз биопсиясын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Транссфеноидалды жолмен гипофиз биопсиясын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әдіс арқылы гипофиз биосиясын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заттың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затты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денені жартылай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денені толық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Транфронталдық жету әдісі арқылы гипофизді жартылай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Транссфеноидальдық жету әдісі арқылы гипофизді жартылай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әдіс арқылы гипофизді жартылай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Транфронталдық жету әдісі арқылы гипофизді толық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Транссфеноидальдық жету әдісі арқылы гипофизді толық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әдіс арқылы гипофизді толық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 толық кесу,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мойын омыртқасының спондилодезы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алды басқа спондилодез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арты басқа спондилодез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бел омыртқасының спондилодезі, алдыңғы жету 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бел омыртқасының спондилодезы, артқы жету 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жүйелердің және кейдждердің фиксациясы арқылы кеуде және бел омыртқаларының спондилодезі, артқы жету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кеуде және бел омыртқаларының спондилодезі, артқы жету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омыртқасының спондилодезі, алдыңғы жету 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 жүйе және кейдж ішкі фиксациясы арқылы кеуде және бел омыртқаларының спондилодезі, алдыңғы жету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омыртқасының спондилодезі, артқы жету 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 және кейдждердің ішкі фиксациясы арқылы бел және құйымшақ сегізкөз омыртқаларының спондилодезі, көлдеңен жету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бел және құйымшақ сегізкөз омыртқаларының спондилодезі, бүйір көлдеңен жету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омыртқасының спондилодезы, артқы жету 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 және кейдждердің фиксациясы арқылы бел және сегізкөз омыртқаларының спондилодезі, артқы жету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 фиксациясы арқылы бел және сегізкөз омыртқаларының спондилодезі, артқы жету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алдыңғы жету әдісі арқылы мойын бөлігінің салдарлық спондилодезы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артқы жету әдісі арқылы мойын бөлігінің салдарлық спондилодезы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алдыңғы жету әдісі арқылы кеуде және кеуденің бел бөлігінің салдарлық спондилодезы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артқы жету әдісі арқылы кеуде және кеуденің бел бөлігінің салдарлық спондилодезы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бөлімінің қайта спондолодезы, алдыңғы жету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қайта спондилодезы, кез-келген әдіс арқылы, кез-келген бөлімнің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ісігі кезінде вертебропластика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вертебропластика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8-қосымша</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39-қосымша</w:t>
            </w:r>
          </w:p>
        </w:tc>
      </w:tr>
    </w:tbl>
    <w:bookmarkStart w:name="z193" w:id="158"/>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 Аурулардың халықаралық жіктемесі-10 бойынша негізгі диагноз болып табылатын көздің және қосымша аппараттың өспелері диагноздардың тізбесі</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 қабақтың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[цилиарлық] дененің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 безі мен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in situ карциномасы</w:t>
            </w:r>
          </w:p>
        </w:tc>
      </w:tr>
    </w:tbl>
    <w:bookmarkStart w:name="z194" w:id="159"/>
    <w:p>
      <w:pPr>
        <w:spacing w:after="0"/>
        <w:ind w:left="0"/>
        <w:jc w:val="both"/>
      </w:pPr>
      <w:r>
        <w:rPr>
          <w:rFonts w:ascii="Times New Roman"/>
          <w:b w:val="false"/>
          <w:i w:val="false"/>
          <w:color w:val="000000"/>
          <w:sz w:val="28"/>
        </w:rPr>
        <w:t>
      Аурулар мен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көздің және бағынышты аппараттың ісіктері диагноздарының тізіміне келесі қосымшалар қоса беріледі:</w:t>
      </w:r>
    </w:p>
    <w:bookmarkEnd w:id="159"/>
    <w:bookmarkStart w:name="z195" w:id="160"/>
    <w:p>
      <w:pPr>
        <w:spacing w:after="0"/>
        <w:ind w:left="0"/>
        <w:jc w:val="both"/>
      </w:pPr>
      <w:r>
        <w:rPr>
          <w:rFonts w:ascii="Times New Roman"/>
          <w:b w:val="false"/>
          <w:i w:val="false"/>
          <w:color w:val="000000"/>
          <w:sz w:val="28"/>
        </w:rPr>
        <w:t>
      1) Аурулардың және денсаулыққа байланысты проблемалардың халықаралық статистикалық жіктелуіне сәйкес-10 негізгі диагнозы болып табылатын көз және қосымша аппарат ісіктері диагноздарының тізбесіне 1-қосымшаға сәйкес ауырлығы бойынша елеулі (негізгі операциялар ретінде қолданылады) аурулар мен денсаулыққа байланысты проблемалардың халықаралық статистикалық жіктелуіне сәйкес операциялар (көздің және қосымша аппараттың ісігі) кодтарының тізбесі;</w:t>
      </w:r>
    </w:p>
    <w:bookmarkEnd w:id="160"/>
    <w:bookmarkStart w:name="z196" w:id="161"/>
    <w:p>
      <w:pPr>
        <w:spacing w:after="0"/>
        <w:ind w:left="0"/>
        <w:jc w:val="both"/>
      </w:pPr>
      <w:r>
        <w:rPr>
          <w:rFonts w:ascii="Times New Roman"/>
          <w:b w:val="false"/>
          <w:i w:val="false"/>
          <w:color w:val="000000"/>
          <w:sz w:val="28"/>
        </w:rPr>
        <w:t>
      2) Аурулар мен денсаулыққа байланысты проблемалардың халықаралық статистикалық жіктемесіне сәйкес Аурулардың халықаралық жіктемесі-10 негізгі диагнозы болып табылатын тізбесіне 2-қосымшаға сәйкес аурулардың және денсаулыққа байланысты проблемалардың халықаралық статистикалық жіктемесі бойынша (көздің және бағыныңқы аппараттың неоплазмасы)-9, ауырлығы бойынша елеусіз (негізгі операциялар ретінде қолданылады) көздің неоплазмалары мен бағыныңқы аппараттың диагноздарының операциялар кодтарының тізбесі;</w:t>
      </w:r>
    </w:p>
    <w:bookmarkEnd w:id="161"/>
    <w:bookmarkStart w:name="z197" w:id="162"/>
    <w:p>
      <w:pPr>
        <w:spacing w:after="0"/>
        <w:ind w:left="0"/>
        <w:jc w:val="both"/>
      </w:pPr>
      <w:r>
        <w:rPr>
          <w:rFonts w:ascii="Times New Roman"/>
          <w:b w:val="false"/>
          <w:i w:val="false"/>
          <w:color w:val="000000"/>
          <w:sz w:val="28"/>
        </w:rPr>
        <w:t>
      3)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көз ісіктері мен бағыныңқы аппарат диагноздарының тізбесіне 3-қосымшаға сәйкес 2-деңгейдегі сәулелік терапия тарификаторының (көздің және бағыныңқы аппараттың ісігі) кодтарының тізбесі;</w:t>
      </w:r>
    </w:p>
    <w:bookmarkEnd w:id="162"/>
    <w:bookmarkStart w:name="z198" w:id="163"/>
    <w:p>
      <w:pPr>
        <w:spacing w:after="0"/>
        <w:ind w:left="0"/>
        <w:jc w:val="both"/>
      </w:pPr>
      <w:r>
        <w:rPr>
          <w:rFonts w:ascii="Times New Roman"/>
          <w:b w:val="false"/>
          <w:i w:val="false"/>
          <w:color w:val="000000"/>
          <w:sz w:val="28"/>
        </w:rPr>
        <w:t>
      4)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көз ісіктері мен бағыныңқы аппарат диагноздарының тізбесіне 4-қосымшаға сәйкес 1-деңгейдегі сәулелік терапия тарификаторының (көздің және бағыныңқы аппараттың ісігі) кодтарының тізбесі;</w:t>
      </w:r>
    </w:p>
    <w:bookmarkEnd w:id="163"/>
    <w:bookmarkStart w:name="z199" w:id="164"/>
    <w:p>
      <w:pPr>
        <w:spacing w:after="0"/>
        <w:ind w:left="0"/>
        <w:jc w:val="both"/>
      </w:pPr>
      <w:r>
        <w:rPr>
          <w:rFonts w:ascii="Times New Roman"/>
          <w:b w:val="false"/>
          <w:i w:val="false"/>
          <w:color w:val="000000"/>
          <w:sz w:val="28"/>
        </w:rPr>
        <w:t>
      5)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көздің және қосымша аппараттың ісіктері диагноздарының тізбесіне 5-қосымшаға сәйкес көз және қосымша аппарат ісіктерін емдеуде ісікке қарсы препараттардың (химиопрепараттардың) тізбесі.</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көздің және қосымша</w:t>
            </w:r>
            <w:r>
              <w:br/>
            </w:r>
            <w:r>
              <w:rPr>
                <w:rFonts w:ascii="Times New Roman"/>
                <w:b w:val="false"/>
                <w:i w:val="false"/>
                <w:color w:val="000000"/>
                <w:sz w:val="20"/>
              </w:rPr>
              <w:t>аппараттың өспелері</w:t>
            </w:r>
            <w:r>
              <w:br/>
            </w:r>
            <w:r>
              <w:rPr>
                <w:rFonts w:ascii="Times New Roman"/>
                <w:b w:val="false"/>
                <w:i w:val="false"/>
                <w:color w:val="000000"/>
                <w:sz w:val="20"/>
              </w:rPr>
              <w:t>диагноздардың тізбесіне</w:t>
            </w:r>
            <w:r>
              <w:br/>
            </w:r>
            <w:r>
              <w:rPr>
                <w:rFonts w:ascii="Times New Roman"/>
                <w:b w:val="false"/>
                <w:i w:val="false"/>
                <w:color w:val="000000"/>
                <w:sz w:val="20"/>
              </w:rPr>
              <w:t>1-қосымша</w:t>
            </w:r>
          </w:p>
        </w:tc>
      </w:tr>
    </w:tbl>
    <w:bookmarkStart w:name="z201" w:id="165"/>
    <w:p>
      <w:pPr>
        <w:spacing w:after="0"/>
        <w:ind w:left="0"/>
        <w:jc w:val="left"/>
      </w:pPr>
      <w:r>
        <w:rPr>
          <w:rFonts w:ascii="Times New Roman"/>
          <w:b/>
          <w:i w:val="false"/>
          <w:color w:val="000000"/>
        </w:rPr>
        <w:t xml:space="preserve"> Ауырлығы жағынан елеулі аурулар мен денсаулыққа байланысты проблемалардың Аурулардың халықаралық жіктемесі-9 халықаралық статистикалық жіктемесі бойынша операциялар (көздің және қосалқы аппараттың өспелері кодтарының тізбесі (негізгі операциялар ретінде қолданылады)</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қабағының тінінің зақымдануын алып тастау, өсінді пайда болғанда микрохирургиялық әдіс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қиындысы немесе трансплантат арқылы қабақты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Шарышты қабықтың тері қиындысы немесе трансплантаты арқылы қабақты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Тарзо-конъюнктивалды қиындысы арқылы қабақты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Қиындылар немесе трансплантаттар арқылы қабақты қайта құрудың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емес тарту арқылы қабақты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емес қабақты қайта құрудың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қабақты қайта құрудың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алмасынан уақытша бөлу арқылы көзден тыс бір бұлшықетте жасалатын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 ұзарту үшін жасалған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 қысқарту үшін жасалған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көздегі көз жанарын уақытша бөлу арқылы екі немесе одан да көп көзден тыс бұлшықеттердегі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көздің көзден тыс бір немесе одан көп бұлшықеттеріндегі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бұлшықеттегі хирургиялық манипуляцияларды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бұлшықеттердегі және сіңірлердегі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трансплантатын пайдалану арқылы орбитотомия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Орбитотомияның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Көзұяның диагностикалық аспирациясы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синхронды имплантантпен көз ішіндегісін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Көзалманы эвисцерациялаудың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 бекіту арқылы теондық капсулаға имплантантты синхронды енгізу арқылы көзалмасының энуклеациясы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имплантатты синхрондық енгізу арқылы көз алмасының энуклеациясы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Көзалмасына энуклеация жасаудың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құрылымдарды алып тастау арқылы көзұясына эвисцерация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Көзұялық сүйекті терапиялық алып тастау арқылы көзұясына эвисцерация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Көзұясына эвисцерация жасаудың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немесе көзұясының жарақатын түзеудің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Көзұяның зақымданған бөлігін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лимфалық түйінін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 түйіндерін қапты-фасциальды кесу,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біржақты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екі жақты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 түбегейлі кесу, басқаша дәлденбеген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трансплантациясымен лазерлі және ультрадыбыстық технологияны пайдаланумен терең күйіктердің ерте хирургиялық некрэктомиясы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толық қабатты кесінді,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еркін толық қабатты кесінді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ксенонтрансплантациясы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тері кесіндісінің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кесіндінің немесе дененің басқа кең бөлігіндегі кесіндінің фиксациясы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және тері асты өзекті қалпына келтірудің және қайта жасаудың басқа тәсілдері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 мен көздің алмасына жасалатын операциялар, жаңа өсінділер пайда болғанда - микрохирургиялық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көздің және қосымша</w:t>
            </w:r>
            <w:r>
              <w:br/>
            </w:r>
            <w:r>
              <w:rPr>
                <w:rFonts w:ascii="Times New Roman"/>
                <w:b w:val="false"/>
                <w:i w:val="false"/>
                <w:color w:val="000000"/>
                <w:sz w:val="20"/>
              </w:rPr>
              <w:t>аппараттың өспелері</w:t>
            </w:r>
            <w:r>
              <w:br/>
            </w:r>
            <w:r>
              <w:rPr>
                <w:rFonts w:ascii="Times New Roman"/>
                <w:b w:val="false"/>
                <w:i w:val="false"/>
                <w:color w:val="000000"/>
                <w:sz w:val="20"/>
              </w:rPr>
              <w:t>диагноздардың тізбесіне</w:t>
            </w:r>
            <w:r>
              <w:br/>
            </w:r>
            <w:r>
              <w:rPr>
                <w:rFonts w:ascii="Times New Roman"/>
                <w:b w:val="false"/>
                <w:i w:val="false"/>
                <w:color w:val="000000"/>
                <w:sz w:val="20"/>
              </w:rPr>
              <w:t>2-қосымша</w:t>
            </w:r>
          </w:p>
        </w:tc>
      </w:tr>
    </w:tbl>
    <w:bookmarkStart w:name="z203" w:id="166"/>
    <w:p>
      <w:pPr>
        <w:spacing w:after="0"/>
        <w:ind w:left="0"/>
        <w:jc w:val="left"/>
      </w:pPr>
      <w:r>
        <w:rPr>
          <w:rFonts w:ascii="Times New Roman"/>
          <w:b/>
          <w:i w:val="false"/>
          <w:color w:val="000000"/>
        </w:rPr>
        <w:t xml:space="preserve"> Ауырлығы жағынан елеулі емес аурулар мен денсаулыққа байланысты проблемалардың Аурулардың халықаралық жіктемесі-9 халықаралық статистикалық жіктемесі бойынша операциялар (көздің және қосалқы аппараттың өспелері) кодтарының тізбесі (негізгі операциялар ретінде қолданылады)</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зақымданған бөлігін алып тастау,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айтарлықтай зақымданған бөлігін тілу, қабақтың барлық қалыңдығына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айтарлықтай зақымданған бөлігін тілу, қабақтың барлық қалыңдығына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зақымданған бөлігін деструкциялау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Кабақтың ретракциясын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Термокаутерді пайдалану арқылы энтропионды немесе эктропионды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Энтропионды немесе эктропионды түзетудің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 фолликул трансплантаты арқылы қабақты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тарту арқылы қабақты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 тілу, басқаша дәлденбеген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безінің зақымданған бөлігін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дакриоаденэктомия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қабын және көз жасы жолдарын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нүктесінің басқа түзетуі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жүйесіндегі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Конъюнктиваны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 тінін немесе зақымданған бөлігін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Конъюктиваның зақымданған бөлігінің деструкциясы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 тілудегі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күмбезін қайта құрудың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Конъюнктиваға бос трансплантатты қондырудың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мен қабақтың бітіп кетуінің лизисі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зақымданған бөлігін термокаутеризациялау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зақымданған жерлерінің бұзылысы немесе алып тастауының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операциялық тігістерден кейін айырылған жерлерін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Конъюктивалды кесінді арқылы мөлдірқабықтың жарылуын немесе жарақатын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трансплантаты,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 кератотомия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Мөлдірқабықтағы басқа манипуляциялар (Корнеальды тігісті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камерасының диагностикалық аспирациясы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қабығының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қабығындағы, кірпікті денедегі және алдыңғы камерадағы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синехиялардың лизисі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қабығына операция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сегментінің зақымданған бөлігін жою,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Кесіп алып тастаусыз көздің мөлдір қабығының зақымданған бөлігін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мөлдір қабығының зақымданған бөлігін кесіп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Кесіп алып тастаусыз кірпікті дененің зақымданған бөлігін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зақымданған бөлігін кесіп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аққабықтың термокаутеризациясы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 ашудың басқа түрлері (синус-трабекулоэктомия)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жыланкөзді операциядан кейін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азаюы,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жарылуын тігу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жыланкөзін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 зақымдануын тілу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камерадан эпителий өсіндісін жою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камерадағы басқа манипуляциялар (дренаж)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Диатермия жолымен хориоретиалды зақымдануды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жолымен хориоретиналды зақымдануды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әдісімен хориоретиналды зақымдануды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көзін имплантациялау жолымен хориоретиналды зақымдануды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 алып тастау, алдыңғы жету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 жоюдың басқа түрлері (ретинорексис)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бекітілген орнын артқа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орнын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бұлшықеттердің транспозициясы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Көзұялық имплантантын кіргізу арқылы орбитотомия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имплантантын қайтадан енгізу және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және имплантантты енгізуден кейін көз ойдымын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Энуклеациядан кейін көз ойдымын тексерудің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қуысына трансплантатты қайтадан енгізу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қуысының басқа тексерісі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Көзалмасын алып тастаудан кейін басқа салдарлық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Көзұялық имплантантты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 дәлдемей көздің зақымданған бөлігін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Көзұядағы өзге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зақымданған бөлігін кесіп тастау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 тілудің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порт-жүйелерін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мойын лимфалық түйінін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 түйіндерін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немесе тері асты тіндерін кесудің басқа 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тінінің және тері асты негіздің зақымданған бөлігін кесу және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тіндерін жергілікті кесудің басқа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бездерінің зақымдануын алып тастау, өскін пайда болғанда микрохирургиялық әдіс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шырықты қабығына жою шаралары, өскін пайда болғанда микрохирургиялық әдіс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маңындағы бұлшықеттерге операциялар, өсінді пайда болғанда микрохирургиялық әдіс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көздің және қосымша</w:t>
            </w:r>
            <w:r>
              <w:br/>
            </w:r>
            <w:r>
              <w:rPr>
                <w:rFonts w:ascii="Times New Roman"/>
                <w:b w:val="false"/>
                <w:i w:val="false"/>
                <w:color w:val="000000"/>
                <w:sz w:val="20"/>
              </w:rPr>
              <w:t>аппараттың өспелері</w:t>
            </w:r>
            <w:r>
              <w:br/>
            </w:r>
            <w:r>
              <w:rPr>
                <w:rFonts w:ascii="Times New Roman"/>
                <w:b w:val="false"/>
                <w:i w:val="false"/>
                <w:color w:val="000000"/>
                <w:sz w:val="20"/>
              </w:rPr>
              <w:t>диагноздардың тізбесіне</w:t>
            </w:r>
            <w:r>
              <w:br/>
            </w:r>
            <w:r>
              <w:rPr>
                <w:rFonts w:ascii="Times New Roman"/>
                <w:b w:val="false"/>
                <w:i w:val="false"/>
                <w:color w:val="000000"/>
                <w:sz w:val="20"/>
              </w:rPr>
              <w:t>3-қосымша</w:t>
            </w:r>
          </w:p>
        </w:tc>
      </w:tr>
    </w:tbl>
    <w:bookmarkStart w:name="z205" w:id="167"/>
    <w:p>
      <w:pPr>
        <w:spacing w:after="0"/>
        <w:ind w:left="0"/>
        <w:jc w:val="left"/>
      </w:pPr>
      <w:r>
        <w:rPr>
          <w:rFonts w:ascii="Times New Roman"/>
          <w:b/>
          <w:i w:val="false"/>
          <w:color w:val="000000"/>
        </w:rPr>
        <w:t xml:space="preserve"> 2-деңгейдегі сәулелік терапия тарификаторы (көздің және қосалқы аппараттың өспелері) кодтарының тізбесі</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ісіктері және сүт безінің обырындағы сәулелендіру кезінде түйін ішінде жітілігінің (флюенса) модуляциясымен (өзгеруімен)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көздің және қосымша</w:t>
            </w:r>
            <w:r>
              <w:br/>
            </w:r>
            <w:r>
              <w:rPr>
                <w:rFonts w:ascii="Times New Roman"/>
                <w:b w:val="false"/>
                <w:i w:val="false"/>
                <w:color w:val="000000"/>
                <w:sz w:val="20"/>
              </w:rPr>
              <w:t>аппараттың өспелері</w:t>
            </w:r>
            <w:r>
              <w:br/>
            </w:r>
            <w:r>
              <w:rPr>
                <w:rFonts w:ascii="Times New Roman"/>
                <w:b w:val="false"/>
                <w:i w:val="false"/>
                <w:color w:val="000000"/>
                <w:sz w:val="20"/>
              </w:rPr>
              <w:t>диагноздардың тізбесіне</w:t>
            </w:r>
            <w:r>
              <w:br/>
            </w:r>
            <w:r>
              <w:rPr>
                <w:rFonts w:ascii="Times New Roman"/>
                <w:b w:val="false"/>
                <w:i w:val="false"/>
                <w:color w:val="000000"/>
                <w:sz w:val="20"/>
              </w:rPr>
              <w:t>4-қосымша</w:t>
            </w:r>
          </w:p>
        </w:tc>
      </w:tr>
    </w:tbl>
    <w:bookmarkStart w:name="z207" w:id="168"/>
    <w:p>
      <w:pPr>
        <w:spacing w:after="0"/>
        <w:ind w:left="0"/>
        <w:jc w:val="left"/>
      </w:pPr>
      <w:r>
        <w:rPr>
          <w:rFonts w:ascii="Times New Roman"/>
          <w:b/>
          <w:i w:val="false"/>
          <w:color w:val="000000"/>
        </w:rPr>
        <w:t xml:space="preserve"> 1-деңгейдегі сәулелік терапия тарификаторы (көздің және қосалқы аппараттың өспелері) кодтарының тізбесі</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D92.247.026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үдеткіште фотондарды қолдану арқылы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D92.243.026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 сәулелік терапия (1 сессия)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w:t>
            </w:r>
            <w:r>
              <w:br/>
            </w:r>
            <w:r>
              <w:rPr>
                <w:rFonts w:ascii="Times New Roman"/>
                <w:b w:val="false"/>
                <w:i w:val="false"/>
                <w:color w:val="000000"/>
                <w:sz w:val="20"/>
              </w:rPr>
              <w:t>болып табылатын көздің</w:t>
            </w:r>
            <w:r>
              <w:br/>
            </w:r>
            <w:r>
              <w:rPr>
                <w:rFonts w:ascii="Times New Roman"/>
                <w:b w:val="false"/>
                <w:i w:val="false"/>
                <w:color w:val="000000"/>
                <w:sz w:val="20"/>
              </w:rPr>
              <w:t>және қосымша аппараттың</w:t>
            </w:r>
            <w:r>
              <w:br/>
            </w:r>
            <w:r>
              <w:rPr>
                <w:rFonts w:ascii="Times New Roman"/>
                <w:b w:val="false"/>
                <w:i w:val="false"/>
                <w:color w:val="000000"/>
                <w:sz w:val="20"/>
              </w:rPr>
              <w:t>өспелері диагноздардың</w:t>
            </w:r>
            <w:r>
              <w:br/>
            </w:r>
            <w:r>
              <w:rPr>
                <w:rFonts w:ascii="Times New Roman"/>
                <w:b w:val="false"/>
                <w:i w:val="false"/>
                <w:color w:val="000000"/>
                <w:sz w:val="20"/>
              </w:rPr>
              <w:t>тізбесіне 5-қосымша</w:t>
            </w:r>
          </w:p>
        </w:tc>
      </w:tr>
    </w:tbl>
    <w:bookmarkStart w:name="z209" w:id="169"/>
    <w:p>
      <w:pPr>
        <w:spacing w:after="0"/>
        <w:ind w:left="0"/>
        <w:jc w:val="left"/>
      </w:pPr>
      <w:r>
        <w:rPr>
          <w:rFonts w:ascii="Times New Roman"/>
          <w:b/>
          <w:i w:val="false"/>
          <w:color w:val="000000"/>
        </w:rPr>
        <w:t xml:space="preserve"> Көздің және қосалқы аппараттың өспелерін емдеу кезіндегі ісікке қарсы препараттардың (химиялық препараттардың) тізбесі</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15 мг 10 мг құтыда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0,5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20мг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 мг/8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10 мг/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2000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 ұнтағы 50мг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15 мл-ден / инъекцияға арналған ерітінді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45 мл-ден / инъекцияға арналған ерітінді 450 мг/45 мл құтыда 45 мл-ден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 үшін ерітінді дайындауға арналған лиофилизат 33,6 млн ХБ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 / 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немесе инфузия үшін ерітінді дайындауға арналған концентрат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лиофилизат / ұнтақ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 инфузия үшін ерітінді дайындауға арналған концентрат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 немесе инъекция үшін ерітінді дайындауға арналған лиофилизирленген ұнтақ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мг/25 мл немесе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9-қосымша</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40-қосымша</w:t>
            </w:r>
          </w:p>
        </w:tc>
      </w:tr>
    </w:tbl>
    <w:bookmarkStart w:name="z212" w:id="170"/>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 Аурулардың халықаралық жіктемесі-10 бойынша негізгі диагноз болып табылатын есту ағзаларының, қосалқы қуыстардың, көмейдің, ауыз қуысының, мұрынның өспелері диагноздарының тізбесі</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сыртқы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сыртқы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бетінің,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ішкі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ішкі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ішкі бетінің,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дәнекерінің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түбірінің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арқашығының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бүйірлік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төменгі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алдыңғы анықталмаған 2/3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бадамшасының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қызыл иегінің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қызыл иегінің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орналасуының қызыл иектің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алдыңғы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бүйірлік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Тілшіктің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таңдайдың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Ұрттың сілемейлі қабығының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кіріберісінің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Ретромолярлық аймақтың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ауыздың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асты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Тіласты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бездерінің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безінің орналасуы анықталмағанқатерлі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шұңқырының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бадамшасы (алдыңғы) (артқы) доғасының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шұңқырының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алдыңғы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бүйірлік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артқы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 саңылауының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анықталмаған орналасуының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жоғарғы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артқы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бүйірлік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алдыңғы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 тәрізді қойнаудың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Жүзік тәрізді аймақтың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бөлімінің [көмей-жұтқыншақтың] көмей қақпақша іркістерінің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[көмей-жұтқыншақтың] артқы қабырғасының төменгі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[көмей жұтқыншақтың]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[көмей-жұтқыншақтың]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Көмей-жұтқыншақтың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Вальдейердің жұтқыншақтық сақинасының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қойнауының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қойнаудың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қойнауының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қойнаудың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дауыс аппаратының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аппаратының үстіндегі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аппаратының астындағы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шеміршектерінің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жоғарыда көрсетілген бір немесе одан көп орын алу шегінен шығып жатқан қатерлі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анықталмағаннемесе сипаты белгісіз өспесі</w:t>
            </w:r>
          </w:p>
        </w:tc>
      </w:tr>
    </w:tbl>
    <w:bookmarkStart w:name="z213" w:id="171"/>
    <w:p>
      <w:pPr>
        <w:spacing w:after="0"/>
        <w:ind w:left="0"/>
        <w:jc w:val="both"/>
      </w:pPr>
      <w:r>
        <w:rPr>
          <w:rFonts w:ascii="Times New Roman"/>
          <w:b w:val="false"/>
          <w:i w:val="false"/>
          <w:color w:val="000000"/>
          <w:sz w:val="28"/>
        </w:rPr>
        <w:t>
      Есту ағзасының, параназальды синустың, көмейдің, ауыз қуысының, мұрынның неоплазмаларының диагноздарының тізбесіне, олар аурулар мен денсаулыққа байланысты проблемалардың халықаралық статистикалық жіктемесіне сәйкес Аурулардың халықаралық жіктемесі-10 негізгі диагноз болып табылады, мынадай қосымшалар қоса беріледі:</w:t>
      </w:r>
    </w:p>
    <w:bookmarkEnd w:id="171"/>
    <w:bookmarkStart w:name="z214" w:id="172"/>
    <w:p>
      <w:pPr>
        <w:spacing w:after="0"/>
        <w:ind w:left="0"/>
        <w:jc w:val="both"/>
      </w:pPr>
      <w:r>
        <w:rPr>
          <w:rFonts w:ascii="Times New Roman"/>
          <w:b w:val="false"/>
          <w:i w:val="false"/>
          <w:color w:val="000000"/>
          <w:sz w:val="28"/>
        </w:rPr>
        <w:t>
      1) Аурулар мен денсаулыққа байланысты проблемалардың халықаралық статистикалық классификациясына сәйкес-10 негізгі диагноз болып табылатын Есту ағзасының, параназальды синустың, көмейдің, ауыз қуысының, мұрынның неоплазмасы диагноздарының тізбесіне 1-қосымшаға сәйкес ауырлығы бойынша елеулі аурулар мен денсаулыққа байланысты проблемалардың-9 халықаралық статистикалық жіктемесі бойынша операциялар (Есту ағзасының, параназальды синустың, көмейдің, ауыз қуысының, мұрынның неоплазмасы) кодтарының тізбесі;</w:t>
      </w:r>
    </w:p>
    <w:bookmarkEnd w:id="172"/>
    <w:bookmarkStart w:name="z215" w:id="173"/>
    <w:p>
      <w:pPr>
        <w:spacing w:after="0"/>
        <w:ind w:left="0"/>
        <w:jc w:val="both"/>
      </w:pPr>
      <w:r>
        <w:rPr>
          <w:rFonts w:ascii="Times New Roman"/>
          <w:b w:val="false"/>
          <w:i w:val="false"/>
          <w:color w:val="000000"/>
          <w:sz w:val="28"/>
        </w:rPr>
        <w:t>
      2) Аурулар мен денсаулыққа байланысты проблемалардың халықаралық статистикалық классификациясына сәйкес-10 негізгі диагноз болып табылатын Есту ағзасының, параназальды синустың, көмейдің, ауыз қуысының, мұрынның неоплазмасы диагноздарының тізбесіне 2-қосымшаға сәйкес ауырлығы бойынша елеулі аурулар мен денсаулыққа байланысты проблемалардың-9 халықаралық статистикалық жіктемесі бойынша операциялар (Есту ағзасының, параназальды синустың, көмейдің, ауыз қуысының, мұрынның неоплазмасы) кодтарының тізбесі;</w:t>
      </w:r>
    </w:p>
    <w:bookmarkEnd w:id="173"/>
    <w:bookmarkStart w:name="z216" w:id="174"/>
    <w:p>
      <w:pPr>
        <w:spacing w:after="0"/>
        <w:ind w:left="0"/>
        <w:jc w:val="both"/>
      </w:pPr>
      <w:r>
        <w:rPr>
          <w:rFonts w:ascii="Times New Roman"/>
          <w:b w:val="false"/>
          <w:i w:val="false"/>
          <w:color w:val="000000"/>
          <w:sz w:val="28"/>
        </w:rPr>
        <w:t>
      3)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Есту ағзасының, параназальды синустың, көмейдің, ауыз қуысының, мұрынның неоплазмасы диагноздарының тізбесіне 3-қосымшаға сәйкес 2-деңгейдегі сәулелік терапияның тарификаторы (Есту ағзасының, параназальды синустың, көмейдің, ауыз қуысының, мұрынның неоплазмасы) кодтарының тізбесі;</w:t>
      </w:r>
    </w:p>
    <w:bookmarkEnd w:id="174"/>
    <w:bookmarkStart w:name="z217" w:id="175"/>
    <w:p>
      <w:pPr>
        <w:spacing w:after="0"/>
        <w:ind w:left="0"/>
        <w:jc w:val="both"/>
      </w:pPr>
      <w:r>
        <w:rPr>
          <w:rFonts w:ascii="Times New Roman"/>
          <w:b w:val="false"/>
          <w:i w:val="false"/>
          <w:color w:val="000000"/>
          <w:sz w:val="28"/>
        </w:rPr>
        <w:t>
      4)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Есту ағзасының, параназальды синустың, көмейдің, ауыз қуысының, мұрынның неоплазмасы диагноздарының тізбесіне 4-қосымшаға сәйкес 2-деңгейдегі сәулелік терапияның тарификаторы (Есту ағзасының, параназальды синустың, көмейдің, ауыз қуысының, мұрынның неоплазмасы) кодтарының тізбесі;</w:t>
      </w:r>
    </w:p>
    <w:bookmarkEnd w:id="175"/>
    <w:bookmarkStart w:name="z218" w:id="176"/>
    <w:p>
      <w:pPr>
        <w:spacing w:after="0"/>
        <w:ind w:left="0"/>
        <w:jc w:val="both"/>
      </w:pPr>
      <w:r>
        <w:rPr>
          <w:rFonts w:ascii="Times New Roman"/>
          <w:b w:val="false"/>
          <w:i w:val="false"/>
          <w:color w:val="000000"/>
          <w:sz w:val="28"/>
        </w:rPr>
        <w:t>
      5)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Есту ағзасының, параназальды синустың, көмейдің, ауыз қуысының, мұрынның неоплазмасы диагноздарының тізбесіне 5-қосымшаға сәйкес Есту ағзасының, параназальды синустың, көмейдің, ауыз қуысының, мұрынның неоплазмаларын емдеудегі ісікке қарсы препараттардың (химиопрепараттардың) тізбесі.</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w:t>
            </w:r>
            <w:r>
              <w:br/>
            </w:r>
            <w:r>
              <w:rPr>
                <w:rFonts w:ascii="Times New Roman"/>
                <w:b w:val="false"/>
                <w:i w:val="false"/>
                <w:color w:val="000000"/>
                <w:sz w:val="20"/>
              </w:rPr>
              <w:t>болып табылатын есту</w:t>
            </w:r>
            <w:r>
              <w:br/>
            </w:r>
            <w:r>
              <w:rPr>
                <w:rFonts w:ascii="Times New Roman"/>
                <w:b w:val="false"/>
                <w:i w:val="false"/>
                <w:color w:val="000000"/>
                <w:sz w:val="20"/>
              </w:rPr>
              <w:t>ағзаларының, қосалқы</w:t>
            </w:r>
            <w:r>
              <w:br/>
            </w:r>
            <w:r>
              <w:rPr>
                <w:rFonts w:ascii="Times New Roman"/>
                <w:b w:val="false"/>
                <w:i w:val="false"/>
                <w:color w:val="000000"/>
                <w:sz w:val="20"/>
              </w:rPr>
              <w:t>қуыстардың, көмейдің,</w:t>
            </w:r>
            <w:r>
              <w:br/>
            </w:r>
            <w:r>
              <w:rPr>
                <w:rFonts w:ascii="Times New Roman"/>
                <w:b w:val="false"/>
                <w:i w:val="false"/>
                <w:color w:val="000000"/>
                <w:sz w:val="20"/>
              </w:rPr>
              <w:t>ауыз қуысының, мұрынның</w:t>
            </w:r>
            <w:r>
              <w:br/>
            </w:r>
            <w:r>
              <w:rPr>
                <w:rFonts w:ascii="Times New Roman"/>
                <w:b w:val="false"/>
                <w:i w:val="false"/>
                <w:color w:val="000000"/>
                <w:sz w:val="20"/>
              </w:rPr>
              <w:t>өспелері диагноздарының</w:t>
            </w:r>
            <w:r>
              <w:br/>
            </w:r>
            <w:r>
              <w:rPr>
                <w:rFonts w:ascii="Times New Roman"/>
                <w:b w:val="false"/>
                <w:i w:val="false"/>
                <w:color w:val="000000"/>
                <w:sz w:val="20"/>
              </w:rPr>
              <w:t>тізбесіне 1-қосымша</w:t>
            </w:r>
          </w:p>
        </w:tc>
      </w:tr>
    </w:tbl>
    <w:bookmarkStart w:name="z220" w:id="177"/>
    <w:p>
      <w:pPr>
        <w:spacing w:after="0"/>
        <w:ind w:left="0"/>
        <w:jc w:val="left"/>
      </w:pPr>
      <w:r>
        <w:rPr>
          <w:rFonts w:ascii="Times New Roman"/>
          <w:b/>
          <w:i w:val="false"/>
          <w:color w:val="000000"/>
        </w:rPr>
        <w:t xml:space="preserve"> Ауырлығы жағынан елеулі аурулар мен денсаулыққа байланысты проблемалардың халықаралық статистикалық жіктемесі Аурулардың халықаралық жіктемесі-9 бойынша операциялар (Есту ағзаларының, қосалқы қуыстардың, көмейдің, ауыз қуысының, мұрынның өспелері) кодтарының тізбесі (негізгі операциялар ретінде қолданылады)</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Краниалды қуыстарды кесу және дренаж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трансплантатын қалыптастыру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қабығын қалпына келтірудің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асты-беттік анастомоз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беттік анастомоз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нервілердегі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Қалқанша-тілдік өзекті немесе жолды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Орбитотомияның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зақымданған бөлігін радикалды кесіп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 тілудің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фенестрациялау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кесу, тілу және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Этмоидальды артерияларды таңу арқылы мұрыннан қан кетуді тоқтату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Трансатральды ену әдісімен жоғарғы жақсүйектік артерияны таңу арқылы мұрыннан қан кетуді тоқтату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және қосалқы қуыстардың ісігін пластикамен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Таңдайлық кесіндімен мұрын қуыстарының жыланкөзін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тінін және зақымдануын алып тастау, қатерлі өскін пайда болғанда микрохирургиялық әдіс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зақымданған тіс бөлігін кесіп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тінін немесе зақымданған бөлігін кесіп тастау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толық ампутациясы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радикалды ампутациясы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Тілге қалпына келтіруші және пластикалық операциялар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зақымданған бөлігін кесіп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сиаладенэктомия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сиаладенэктомия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сиаладенэктомия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 жарығын тігу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безіндегі және өзегіндегі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тұсын және ауыз қуысының түбін дренаждау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бөліктерін алып тастау, қатерлі ісік пайда болғанда микрохирургиялық әдіс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зақымданған бөлігін жаппай кесіп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тінін немесе зақымданған бөлігін кесіп тастаудың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эксцизиясы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тұсындағы жыланкөзді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және ауыздың толық қабатты тері трансплантаты (пластика)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және ауыздың тері трансплантатының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мен ауызға тері кесіндісін немесе түтік тәрізді трансплантатты бекіту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жырығын тігу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жырығын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тілшігіндегі қалпына келтіруші операция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 дәлдемей ауыз тұсындағы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Жұтқыншаққа пластикалық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жырығын тігу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басқа жыланкөзін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жабыспаларының лизисі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қалпына келтіруші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жұтушы нервіні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тінін немесе зақымданған бөлігін кесудің немесе бұзудың басқа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эндоскопиялық микроларингохирургиясы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зақымын немесе тінін алып тастау немесе жою, өскін пайда болғанда видеоларингоскопиялық әдіс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Гемиларингэктомия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Көмекей қақпашығын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қабаттарын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Ларингэктомиядан кейінгі дауыс протезін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ларингэктомияның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ларингэктомия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ларингэктомия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пен кеңірдектегі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Медиастинумды трахеостомия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немесе кеңірдекті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тінін немесе зақымданған бөлігін жергілікті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жырығын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 қалпына келтіретін операциялардың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жырығын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сыртқы фистуласын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басқа фистуласын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 қайта құру және жасанды жұтқыншақ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Кеңірдектегі басқа қалпына келтіретін және пластикалық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 қалпына келтіру (реконструктивтік-пластикалық) операциялары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тамырын кесіп өту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тамырды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және мойынның басқа артерияларының эндартериоэктомиясы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тамырларының анастомозбен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 орын ауыстырумен резекциялау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 тамырларының басқа хирургиялық окклюзиясы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Тамырды тігу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Тамырдағы манипуляцияларды басқа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жамау түріндегі трансплантаттың көмегімен қан тамырларын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Тамырды қалпына келтірудің басқа тәсілдері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денедегі және тамырдың басқа денелеріндегі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мойын лимфалық түйінін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қапты-фасциальды кесу,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біржақты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екі жақты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 түбегейлі кесу, басқаша дәлденбеген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құрылымдардағы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 тұсындағы остеоэктомия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сүйек тұсындағы остеоэктомиясы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сүйегін кесіп тастау және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 басқа толық кесіп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 басқа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сүйегін бір мезетте қайта құру арқылы толық кесіп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сүйегін толық кесіп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сүйегін басқаша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жақсүйегінің тарамдарының ашық сүйек пластикасы (остеотомия)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 денесінің сүйек пластикасы (остеотомия)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жақсүйектің сегменттік остеотомиясы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жақсүйектің толық сүйек пластикасы (остеотомия)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бассүйегіне басқа қалпына келтіруші операциялар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бассүйегіне синтетикалық имплантант қондыру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 үшін сіңірді кесу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Бұлшықетті алмастыру немесе трансплаттау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немесе шандыр трансплантаты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Терідегі және жақын орналасқан тіндегі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тіндердің дренажы арқылы теріні басқа жолмен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Аяқшаның кесіндісі, басқасы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негіздегі немесе аяқшадағы кесінділерді қию және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кесіндісінің орнын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кесіндінің немесе қолдың кең бөлігіндегі кесіндінің фиксациясы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кесіндінің немесе дененің басқа кең бөлігіндегі кесіндінің фиксациясы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кесіндінің немесе қолдың кең бөлігіндегі кесіндінің тексерісі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және тері асты өзекті қалпына келтірудің және қайта жасаудың басқа тәсілдері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Алмастыру үшін теріні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аутодермопластика жасаумен кешіктірілген некрэктомия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есту ағзаларының,</w:t>
            </w:r>
            <w:r>
              <w:br/>
            </w:r>
            <w:r>
              <w:rPr>
                <w:rFonts w:ascii="Times New Roman"/>
                <w:b w:val="false"/>
                <w:i w:val="false"/>
                <w:color w:val="000000"/>
                <w:sz w:val="20"/>
              </w:rPr>
              <w:t>қосалқы қуыстардың,</w:t>
            </w:r>
            <w:r>
              <w:br/>
            </w:r>
            <w:r>
              <w:rPr>
                <w:rFonts w:ascii="Times New Roman"/>
                <w:b w:val="false"/>
                <w:i w:val="false"/>
                <w:color w:val="000000"/>
                <w:sz w:val="20"/>
              </w:rPr>
              <w:t>көмейдің, ауыз қуысының,</w:t>
            </w:r>
            <w:r>
              <w:br/>
            </w:r>
            <w:r>
              <w:rPr>
                <w:rFonts w:ascii="Times New Roman"/>
                <w:b w:val="false"/>
                <w:i w:val="false"/>
                <w:color w:val="000000"/>
                <w:sz w:val="20"/>
              </w:rPr>
              <w:t>мұрынның өспелері</w:t>
            </w:r>
            <w:r>
              <w:br/>
            </w:r>
            <w:r>
              <w:rPr>
                <w:rFonts w:ascii="Times New Roman"/>
                <w:b w:val="false"/>
                <w:i w:val="false"/>
                <w:color w:val="000000"/>
                <w:sz w:val="20"/>
              </w:rPr>
              <w:t>диагноздарының тізбесіне</w:t>
            </w:r>
            <w:r>
              <w:br/>
            </w:r>
            <w:r>
              <w:rPr>
                <w:rFonts w:ascii="Times New Roman"/>
                <w:b w:val="false"/>
                <w:i w:val="false"/>
                <w:color w:val="000000"/>
                <w:sz w:val="20"/>
              </w:rPr>
              <w:t>2-қосымша</w:t>
            </w:r>
          </w:p>
        </w:tc>
      </w:tr>
    </w:tbl>
    <w:bookmarkStart w:name="z222" w:id="178"/>
    <w:p>
      <w:pPr>
        <w:spacing w:after="0"/>
        <w:ind w:left="0"/>
        <w:jc w:val="left"/>
      </w:pPr>
      <w:r>
        <w:rPr>
          <w:rFonts w:ascii="Times New Roman"/>
          <w:b/>
          <w:i w:val="false"/>
          <w:color w:val="000000"/>
        </w:rPr>
        <w:t xml:space="preserve"> Ауырлығы жағынан елеулі емес аурулар мен денсаулыққа байланысты проблемалардың халықаралық статистикалық жіктемесі Аурулардың халықаралық жіктемесі-9 бойынша операциялар (есту ағзаларының, қосалқы қуыстардың, көмейдің, ауыз қуысының, мұрынның өспелері) кодтарының тізбесі (негізгі операциялар ретінде қолданылады)</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және ішкі құлақтағы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қуыстарының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тінін немесе зақымданған бөлігін жаппай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жырығын қалпына келтіретін операцияны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Таңдайдағы басқа пластикалық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Крикофарингиалды миотомия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абцессын ашу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Бранхиогенді жырықтың жыланкөзін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трахеостомияның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Трахеостомияны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Медиастиноскопия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порт-жүйелерін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лимфалық құрылымды қарапайым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 түйіндерін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немесе тері асты тіндерін кесудің басқа 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күйген жерінің немесе жұққан бөлігінің жарақатын хирургиялық жолмен емдеу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w:t>
            </w:r>
            <w:r>
              <w:br/>
            </w:r>
            <w:r>
              <w:rPr>
                <w:rFonts w:ascii="Times New Roman"/>
                <w:b w:val="false"/>
                <w:i w:val="false"/>
                <w:color w:val="000000"/>
                <w:sz w:val="20"/>
              </w:rPr>
              <w:t>болып табылатын есту</w:t>
            </w:r>
            <w:r>
              <w:br/>
            </w:r>
            <w:r>
              <w:rPr>
                <w:rFonts w:ascii="Times New Roman"/>
                <w:b w:val="false"/>
                <w:i w:val="false"/>
                <w:color w:val="000000"/>
                <w:sz w:val="20"/>
              </w:rPr>
              <w:t>ағзаларының, қосалқы</w:t>
            </w:r>
            <w:r>
              <w:br/>
            </w:r>
            <w:r>
              <w:rPr>
                <w:rFonts w:ascii="Times New Roman"/>
                <w:b w:val="false"/>
                <w:i w:val="false"/>
                <w:color w:val="000000"/>
                <w:sz w:val="20"/>
              </w:rPr>
              <w:t>қуыстардың, көмейдің, ауыз</w:t>
            </w:r>
            <w:r>
              <w:br/>
            </w:r>
            <w:r>
              <w:rPr>
                <w:rFonts w:ascii="Times New Roman"/>
                <w:b w:val="false"/>
                <w:i w:val="false"/>
                <w:color w:val="000000"/>
                <w:sz w:val="20"/>
              </w:rPr>
              <w:t>қуысының, мұрынның өспелері</w:t>
            </w:r>
            <w:r>
              <w:br/>
            </w:r>
            <w:r>
              <w:rPr>
                <w:rFonts w:ascii="Times New Roman"/>
                <w:b w:val="false"/>
                <w:i w:val="false"/>
                <w:color w:val="000000"/>
                <w:sz w:val="20"/>
              </w:rPr>
              <w:t>диагноздарының тізбесіне</w:t>
            </w:r>
            <w:r>
              <w:br/>
            </w:r>
            <w:r>
              <w:rPr>
                <w:rFonts w:ascii="Times New Roman"/>
                <w:b w:val="false"/>
                <w:i w:val="false"/>
                <w:color w:val="000000"/>
                <w:sz w:val="20"/>
              </w:rPr>
              <w:t>3-қосымша</w:t>
            </w:r>
          </w:p>
        </w:tc>
      </w:tr>
    </w:tbl>
    <w:bookmarkStart w:name="z224" w:id="179"/>
    <w:p>
      <w:pPr>
        <w:spacing w:after="0"/>
        <w:ind w:left="0"/>
        <w:jc w:val="left"/>
      </w:pPr>
      <w:r>
        <w:rPr>
          <w:rFonts w:ascii="Times New Roman"/>
          <w:b/>
          <w:i w:val="false"/>
          <w:color w:val="000000"/>
        </w:rPr>
        <w:t xml:space="preserve"> 2-деңгейдегі сәулелік терапия (есту ағзаларының, қосалқы қуыстардың, көмейдің, ауыз қуысының, мұрынның өспесі) тарификатор кодтарының тізбесі</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ісіктері және сут безінің обырындағы сәулелендіру кезінде түйін ішінде жітілігінің (флюенса) модуляциясымен (өзгеруімен)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сәулелі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есту</w:t>
            </w:r>
            <w:r>
              <w:br/>
            </w:r>
            <w:r>
              <w:rPr>
                <w:rFonts w:ascii="Times New Roman"/>
                <w:b w:val="false"/>
                <w:i w:val="false"/>
                <w:color w:val="000000"/>
                <w:sz w:val="20"/>
              </w:rPr>
              <w:t>ағзаларының, қосалқы</w:t>
            </w:r>
            <w:r>
              <w:br/>
            </w:r>
            <w:r>
              <w:rPr>
                <w:rFonts w:ascii="Times New Roman"/>
                <w:b w:val="false"/>
                <w:i w:val="false"/>
                <w:color w:val="000000"/>
                <w:sz w:val="20"/>
              </w:rPr>
              <w:t>қуыстардың, көмейдің, ауыз</w:t>
            </w:r>
            <w:r>
              <w:br/>
            </w:r>
            <w:r>
              <w:rPr>
                <w:rFonts w:ascii="Times New Roman"/>
                <w:b w:val="false"/>
                <w:i w:val="false"/>
                <w:color w:val="000000"/>
                <w:sz w:val="20"/>
              </w:rPr>
              <w:t>қуысының, мұрынның өспелері</w:t>
            </w:r>
            <w:r>
              <w:br/>
            </w:r>
            <w:r>
              <w:rPr>
                <w:rFonts w:ascii="Times New Roman"/>
                <w:b w:val="false"/>
                <w:i w:val="false"/>
                <w:color w:val="000000"/>
                <w:sz w:val="20"/>
              </w:rPr>
              <w:t>диагноздарының тізбесіне</w:t>
            </w:r>
            <w:r>
              <w:br/>
            </w:r>
            <w:r>
              <w:rPr>
                <w:rFonts w:ascii="Times New Roman"/>
                <w:b w:val="false"/>
                <w:i w:val="false"/>
                <w:color w:val="000000"/>
                <w:sz w:val="20"/>
              </w:rPr>
              <w:t>4-қосымша</w:t>
            </w:r>
          </w:p>
        </w:tc>
      </w:tr>
    </w:tbl>
    <w:bookmarkStart w:name="z226" w:id="180"/>
    <w:p>
      <w:pPr>
        <w:spacing w:after="0"/>
        <w:ind w:left="0"/>
        <w:jc w:val="left"/>
      </w:pPr>
      <w:r>
        <w:rPr>
          <w:rFonts w:ascii="Times New Roman"/>
          <w:b/>
          <w:i w:val="false"/>
          <w:color w:val="000000"/>
        </w:rPr>
        <w:t xml:space="preserve"> 1-деңгейдегі сәулелік терапия (есту ағзаларының, қосалқы қуыстардың, көмейдің, ауыз қуысының, мұрынның өспесі) тарификатор кодтарының тізбесі</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D92.247.026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үдеткіште фотондарды қолдану арқылы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D92.243.026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 сәулелік терапия (1 сессия)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D92.320.050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Стереотактикалық радиохирургия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D92.320.051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локализациядағы ісіктердің стереотактикалық радиотерапиясы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w:t>
            </w:r>
            <w:r>
              <w:br/>
            </w:r>
            <w:r>
              <w:rPr>
                <w:rFonts w:ascii="Times New Roman"/>
                <w:b w:val="false"/>
                <w:i w:val="false"/>
                <w:color w:val="000000"/>
                <w:sz w:val="20"/>
              </w:rPr>
              <w:t>болып табылатын есту</w:t>
            </w:r>
            <w:r>
              <w:br/>
            </w:r>
            <w:r>
              <w:rPr>
                <w:rFonts w:ascii="Times New Roman"/>
                <w:b w:val="false"/>
                <w:i w:val="false"/>
                <w:color w:val="000000"/>
                <w:sz w:val="20"/>
              </w:rPr>
              <w:t>ағзаларының, қосалқы</w:t>
            </w:r>
            <w:r>
              <w:br/>
            </w:r>
            <w:r>
              <w:rPr>
                <w:rFonts w:ascii="Times New Roman"/>
                <w:b w:val="false"/>
                <w:i w:val="false"/>
                <w:color w:val="000000"/>
                <w:sz w:val="20"/>
              </w:rPr>
              <w:t>қуыстардың, көмейдің, ауыз</w:t>
            </w:r>
            <w:r>
              <w:br/>
            </w:r>
            <w:r>
              <w:rPr>
                <w:rFonts w:ascii="Times New Roman"/>
                <w:b w:val="false"/>
                <w:i w:val="false"/>
                <w:color w:val="000000"/>
                <w:sz w:val="20"/>
              </w:rPr>
              <w:t>қуысының, мұрынның өспелері</w:t>
            </w:r>
            <w:r>
              <w:br/>
            </w:r>
            <w:r>
              <w:rPr>
                <w:rFonts w:ascii="Times New Roman"/>
                <w:b w:val="false"/>
                <w:i w:val="false"/>
                <w:color w:val="000000"/>
                <w:sz w:val="20"/>
              </w:rPr>
              <w:t>диагноздарының тізбесіне</w:t>
            </w:r>
            <w:r>
              <w:br/>
            </w:r>
            <w:r>
              <w:rPr>
                <w:rFonts w:ascii="Times New Roman"/>
                <w:b w:val="false"/>
                <w:i w:val="false"/>
                <w:color w:val="000000"/>
                <w:sz w:val="20"/>
              </w:rPr>
              <w:t>5-қосымша</w:t>
            </w:r>
          </w:p>
        </w:tc>
      </w:tr>
    </w:tbl>
    <w:bookmarkStart w:name="z228" w:id="181"/>
    <w:p>
      <w:pPr>
        <w:spacing w:after="0"/>
        <w:ind w:left="0"/>
        <w:jc w:val="left"/>
      </w:pPr>
      <w:r>
        <w:rPr>
          <w:rFonts w:ascii="Times New Roman"/>
          <w:b/>
          <w:i w:val="false"/>
          <w:color w:val="000000"/>
        </w:rPr>
        <w:t xml:space="preserve"> Есту ағзаларының, қосалқы қуыстардың, көмейдің, ауыз қуысының, мұрынның өспелерін емдеу кезіндегі ісікке қарсы препараттардың (химиялық препараттардың) тізбесі</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15 мг 10 мг құтыда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 1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 мг/8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10 мг/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 /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 /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2000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15 мл-ден / инъекцияға арналған ерітінді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45 мл-ден / инъекцияға арналған ерітінді 450 мг/45 мл құтыда 45 мл-ден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 үшін ерітінді дайындауға арналған лиофилизат 33,6 млн ХБ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Митоксантрон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инфузиялық ерітінді дайындауға арналған лиофилизат 50 мг / инфузиялық ерітінді дайындауға арналған концентрат 5 мг / 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 / 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немесе инфузия үшін ерітінді дайындауға арналған концентрат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лиофилизат / ұнтақ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 инфузия үшін ерітінді дайындауға арналған концентрат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 немесе инъекция үшін ерітінді дайындауға арналған лиофилизирленген ұнтақ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мг/25 мл немесе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10-қосымша</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41-қосымша</w:t>
            </w:r>
          </w:p>
        </w:tc>
      </w:tr>
    </w:tbl>
    <w:bookmarkStart w:name="z230" w:id="182"/>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 Аурулардың халықаралық жіктемесі-10 бойынша негізгі диагноз болып табылатын кеуде қуысы ағзаларының өспелері диагноздарының тізбесі</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бронхтардың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жоғарғы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ортаңғы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төменгі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немесе өкпенің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немесе өкпенің орналасу орны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қатерлі ісігі [тимустың]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көкірекортаның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көкірекортаның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көкірекортаның, өкпеқаптың жоғарыда көрсетілген бір немесе одан көп орын алу шегінен шығып жатқан қатерлі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анықталмаған бөлігінің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кеуде іші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шегіндегі орналасуы дәл белгіленбеген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мезотелиомалар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мезотелиома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Қалқасерік [қалқанша маңы]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салдарлы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тыныс алу ағзаларының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пен өкпенің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басқа бөлімдерінің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анықталмаған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және басқа эндокриндік бездердің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бронхтар мен өкпенің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[тимустың]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тыныс алу ағзаларының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Қалқанша бездің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Қалқанша жанындағы бездің</w:t>
            </w:r>
          </w:p>
        </w:tc>
      </w:tr>
    </w:tbl>
    <w:bookmarkStart w:name="z231" w:id="183"/>
    <w:p>
      <w:pPr>
        <w:spacing w:after="0"/>
        <w:ind w:left="0"/>
        <w:jc w:val="both"/>
      </w:pPr>
      <w:r>
        <w:rPr>
          <w:rFonts w:ascii="Times New Roman"/>
          <w:b w:val="false"/>
          <w:i w:val="false"/>
          <w:color w:val="000000"/>
          <w:sz w:val="28"/>
        </w:rPr>
        <w:t>
      Аурулар мен денсаулыққа байланысты проблемалардың халықаралық статистикалық классификациясына сәйкес-10 негізгі диагноз болып табылатын кеуде қуысы мүшелерінің неоплазмаларының диагноздарының тізіміне келесі қосымшалар қоса беріледі:</w:t>
      </w:r>
    </w:p>
    <w:bookmarkEnd w:id="183"/>
    <w:bookmarkStart w:name="z232" w:id="184"/>
    <w:p>
      <w:pPr>
        <w:spacing w:after="0"/>
        <w:ind w:left="0"/>
        <w:jc w:val="both"/>
      </w:pPr>
      <w:r>
        <w:rPr>
          <w:rFonts w:ascii="Times New Roman"/>
          <w:b w:val="false"/>
          <w:i w:val="false"/>
          <w:color w:val="000000"/>
          <w:sz w:val="28"/>
        </w:rPr>
        <w:t>
      1) Аурулар мен проблемалардың халықаралық статистикалық денсаулыққа байланысты-10 негізгі диагноз болып табылатын жіктемесіне сәйкес тыныс алу және медиастинада, Жүректе (кеуде қуысы ағзаларының неоплазмаларында) аурулардың және денсаулыққа байланысты проблемалардың халықаралық статистикалық жіктемесі бойынша - 9 (негізгі операциялар ретінде қолданылады) кеуде қуысы ағзаларының неоплазмалары диагноздарының тізбесіне 1-қосымшаға сәйкес кодтарының тізбесі;</w:t>
      </w:r>
    </w:p>
    <w:bookmarkEnd w:id="184"/>
    <w:bookmarkStart w:name="z233" w:id="185"/>
    <w:p>
      <w:pPr>
        <w:spacing w:after="0"/>
        <w:ind w:left="0"/>
        <w:jc w:val="both"/>
      </w:pPr>
      <w:r>
        <w:rPr>
          <w:rFonts w:ascii="Times New Roman"/>
          <w:b w:val="false"/>
          <w:i w:val="false"/>
          <w:color w:val="000000"/>
          <w:sz w:val="28"/>
        </w:rPr>
        <w:t>
      2) Аурулардың және денсаулыққа байланысты проблемалардың халықаралық статистикалық жіктелуі бойынша тізбесі - 9 (негізгі операциялар ретінде қолданылады) тыныс алу және медиастинада, Жүректе (кеуде қуысы ағзаларының өспелерінің) кодтарының, операцияларының немесе манипуляцияларының кеуде қуысы ағзаларының өспелерінің диагноздарының тізбесіне олар аурулар мен проблемалардың халықаралық статистикалық жіктелуіне сәйкес, денсаулыққа байланысты-10 негізгі диагноз болып табылатын 2-қосымшаға сәйкес кодтар тізбесі;</w:t>
      </w:r>
    </w:p>
    <w:bookmarkEnd w:id="185"/>
    <w:bookmarkStart w:name="z234" w:id="186"/>
    <w:p>
      <w:pPr>
        <w:spacing w:after="0"/>
        <w:ind w:left="0"/>
        <w:jc w:val="both"/>
      </w:pPr>
      <w:r>
        <w:rPr>
          <w:rFonts w:ascii="Times New Roman"/>
          <w:b w:val="false"/>
          <w:i w:val="false"/>
          <w:color w:val="000000"/>
          <w:sz w:val="28"/>
        </w:rPr>
        <w:t>
      3)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(кеуде қуысы ағзаларының өспелерінің) тізбесіне 3-қосымшаға сәйкес 2-деңгейдегі сәулелік терапия тарификаторының (кеуде қуысы ағзаларының өспелерінің) кодтары;</w:t>
      </w:r>
    </w:p>
    <w:bookmarkEnd w:id="186"/>
    <w:bookmarkStart w:name="z235" w:id="187"/>
    <w:p>
      <w:pPr>
        <w:spacing w:after="0"/>
        <w:ind w:left="0"/>
        <w:jc w:val="both"/>
      </w:pPr>
      <w:r>
        <w:rPr>
          <w:rFonts w:ascii="Times New Roman"/>
          <w:b w:val="false"/>
          <w:i w:val="false"/>
          <w:color w:val="000000"/>
          <w:sz w:val="28"/>
        </w:rPr>
        <w:t>
      4)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1-деңгейдегі сәулелік терапия тарификаторының (кеуде қуысы ағзаларының өспелерінің) кодтарының тізбесі;</w:t>
      </w:r>
    </w:p>
    <w:bookmarkEnd w:id="187"/>
    <w:bookmarkStart w:name="z236" w:id="188"/>
    <w:p>
      <w:pPr>
        <w:spacing w:after="0"/>
        <w:ind w:left="0"/>
        <w:jc w:val="both"/>
      </w:pPr>
      <w:r>
        <w:rPr>
          <w:rFonts w:ascii="Times New Roman"/>
          <w:b w:val="false"/>
          <w:i w:val="false"/>
          <w:color w:val="000000"/>
          <w:sz w:val="28"/>
        </w:rPr>
        <w:t>
      5)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кеуде қуысы ағзаларының неоплазмаларын емдеудегі ісікке қарсы препараттардың (химиопрепараттардың) тізбесі.</w:t>
      </w:r>
    </w:p>
    <w:bookmarkEnd w:id="188"/>
    <w:bookmarkStart w:name="z237" w:id="189"/>
    <w:p>
      <w:pPr>
        <w:spacing w:after="0"/>
        <w:ind w:left="0"/>
        <w:jc w:val="both"/>
      </w:pPr>
      <w:r>
        <w:rPr>
          <w:rFonts w:ascii="Times New Roman"/>
          <w:b w:val="false"/>
          <w:i w:val="false"/>
          <w:color w:val="000000"/>
          <w:sz w:val="28"/>
        </w:rPr>
        <w:t>
      6) Аурулардың халықаралық статистикалық жіктемесіне және аурулардың халықаралық жіктемесіне байланысты проблемаларға сәйкес-10 негізгі диагноз болып табылатын кеуде қуысы органдарының неоплазмалары кезіндегі радио-йод терапиясы қызметтерінің тізбесі.</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кеуде қуысы</w:t>
            </w:r>
            <w:r>
              <w:br/>
            </w:r>
            <w:r>
              <w:rPr>
                <w:rFonts w:ascii="Times New Roman"/>
                <w:b w:val="false"/>
                <w:i w:val="false"/>
                <w:color w:val="000000"/>
                <w:sz w:val="20"/>
              </w:rPr>
              <w:t>ағзаларының өспелері</w:t>
            </w:r>
            <w:r>
              <w:br/>
            </w:r>
            <w:r>
              <w:rPr>
                <w:rFonts w:ascii="Times New Roman"/>
                <w:b w:val="false"/>
                <w:i w:val="false"/>
                <w:color w:val="000000"/>
                <w:sz w:val="20"/>
              </w:rPr>
              <w:t>диагноздарының тізбесіне</w:t>
            </w:r>
            <w:r>
              <w:br/>
            </w:r>
            <w:r>
              <w:rPr>
                <w:rFonts w:ascii="Times New Roman"/>
                <w:b w:val="false"/>
                <w:i w:val="false"/>
                <w:color w:val="000000"/>
                <w:sz w:val="20"/>
              </w:rPr>
              <w:t>1-қосымша</w:t>
            </w:r>
          </w:p>
        </w:tc>
      </w:tr>
    </w:tbl>
    <w:bookmarkStart w:name="z239" w:id="190"/>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 Аурулардың халықаралық жіктемесі-9 бойынша тыныс алу және көкірек қуысы, жүрек (кеуде қуысы ағзаларының өспелері) ағзаларындағы аралас және кеңейтілген операциялар кодтарының тізбесі (негізгі операциялар ретінде қолданылады)</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төс артындағы тиреоидэктомия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төс артындағы тиреоидэктомия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Тимоманы видеоторакоскопиялық жолмен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Торакоскопиялық операциялар кезіндегі роботталған емшаралар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Медиастинумды трахеостомия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 қалпына келтіретін операциялардың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сыртқы фистуласын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басқа фистуласын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 қайта құру және жасанды жұтқыншақ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Кеңірдектегі басқа қалпына келтіретін және пластикалық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 қалпына келтіру (реконструктивтік-пластикалық) операциялары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және бронхтың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Эмфизематозды булланың пликациясы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сегментінің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торакоскопиялық резекциясы (жылауықтың, зарарсыз ісіктің), жырықты тігу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сегментінің торакоскостомиясы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лобэктомиясы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торакоскопиялық лобэктомиясы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пневмонэктомия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құрылымын радикалды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фистуласын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жырығын тігу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Миниторакотомалық жету жолы және экстраплевралық пневмолиз арқылы өкпенің булласын бейнеторакоскопиялық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Бронхтағы басқа қалпына келтіруші және пластикалық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 қалпына келтіру (реконструктивтік-пластикалық) операциялары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 шунттаумен көкірек қуысындағы ісікті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көкірекортаның ісігін торакоскопиялық жою (невринома, липома)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декортикациясы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Торакостоманы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Диафрагмаға басқа қалпына келтіруші операциялар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кесу,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ісігінің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 түбегейлі кесу, басқаша дәлденбеген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эзофагоэктомия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екі аймақтық лимфодиссекциямен өңештің субтоталды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эзофагоэктомия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Торакоскопиялық эзофагоэктомия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Эзофагомиотомия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құрылымын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және асқазанның кеңейген тамырларын таңу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Эзофагогастропластика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w:t>
            </w:r>
            <w:r>
              <w:br/>
            </w:r>
            <w:r>
              <w:rPr>
                <w:rFonts w:ascii="Times New Roman"/>
                <w:b w:val="false"/>
                <w:i w:val="false"/>
                <w:color w:val="000000"/>
                <w:sz w:val="20"/>
              </w:rPr>
              <w:t>болып табылатын кеуде қуысы</w:t>
            </w:r>
            <w:r>
              <w:br/>
            </w:r>
            <w:r>
              <w:rPr>
                <w:rFonts w:ascii="Times New Roman"/>
                <w:b w:val="false"/>
                <w:i w:val="false"/>
                <w:color w:val="000000"/>
                <w:sz w:val="20"/>
              </w:rPr>
              <w:t>ағзаларының өспелері</w:t>
            </w:r>
            <w:r>
              <w:br/>
            </w:r>
            <w:r>
              <w:rPr>
                <w:rFonts w:ascii="Times New Roman"/>
                <w:b w:val="false"/>
                <w:i w:val="false"/>
                <w:color w:val="000000"/>
                <w:sz w:val="20"/>
              </w:rPr>
              <w:t>диагноздарының тізбесіне</w:t>
            </w:r>
            <w:r>
              <w:br/>
            </w:r>
            <w:r>
              <w:rPr>
                <w:rFonts w:ascii="Times New Roman"/>
                <w:b w:val="false"/>
                <w:i w:val="false"/>
                <w:color w:val="000000"/>
                <w:sz w:val="20"/>
              </w:rPr>
              <w:t>2-қосымша</w:t>
            </w:r>
          </w:p>
        </w:tc>
      </w:tr>
    </w:tbl>
    <w:bookmarkStart w:name="z241" w:id="191"/>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 Аурулардың халықаралық жіктемесі-9 бойынша тыныс алу және көкірек қуысы, жүрек (кеуде қуысы ағзаларының өспелері) ағзаларындағы кодтардың, операциялардың немесе манипуляциялардың тізбесі (негізгі операциялар ретінде қолданылады)</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тұсындағы жарақатты қайтадан ашу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тұсын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және парақалқанша бездеріндегі басқа диагностикалық манипулыциялары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біржақты лобэктомиясы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 субтотальды резекциялау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тиреоидэктомияның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зақымданған бөлігін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Жылауықтың немесе қалқанша безі түйінінің энуклеациясы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тиреоидэктомияның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тиреоидэктомия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 артындағы тиреоидэктомия,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астында орналасқан қалқанша безін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Қалқанша-тілдік өзекті немесе жолды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паратиреоидэктомия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Паратиреоидэктомияның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мойнағын кесіп өту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тамырларын таңу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безіне тігіс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тіндеріне реимплантация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Қалқансерік безінің тіндеріне реимплантация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безіне басқа операциялар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Қалқансерік безіне басқа операциялар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жартылай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толық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 тұсын қарау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пен кеңірдектегі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трахеостомияның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немесе кеңірдекті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тінін немесе зақымданған бөлігін жергілікті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жырығын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немесе жұтқыншақ жабыспаларының лизисі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 кесудің басқа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тінін немесе зақымданған бөлігін жергілікті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тінін немесе зақымданған бөлігін эндоскопиялық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тінін немесе зақымданған бөлігін жергілікті кесудің немесе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мен бронхтардағы басқа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торакоскопиялық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және өкпеге қатысты жүргізілетін басқа диагностикалық емшаралар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жырығын тігу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 лигирлеу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торакотомия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Реторакотомия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Плевритті тораскопиялық биопсия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қуысындағы, өкпеқабындағы, диафрагмадағы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Көкірекортаның зақымдалған бөлігін немесе тінін кесіп алып тастау немесе деструкция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зақымданған бөлігін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 тілудің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Плевродез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басқа жыланкөзін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қуысына басқа қалпына келтіруші операциялар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Диафрагманың тінін немесе зақымданған бөлігін кесіп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жырығын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жыланкөзін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плевритті пункция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басқа түтікшелерін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кетуді тоқтату,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порт-жүйелерін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мойын лимфалық түйінін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қапты-фасциальды кесу,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біржақты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екі жақты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Көкіректік лимфалық өзектің фистуласын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құрылымдардағы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тінін немесе басқа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тінін немесе басқа зақымданған бөлігін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Парастернальды жарықты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(тері асты) (ине арқылы) биопсия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тінін немесе зақымданған бөлігін жергілікті кесу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кеуде қуысы</w:t>
            </w:r>
            <w:r>
              <w:br/>
            </w:r>
            <w:r>
              <w:rPr>
                <w:rFonts w:ascii="Times New Roman"/>
                <w:b w:val="false"/>
                <w:i w:val="false"/>
                <w:color w:val="000000"/>
                <w:sz w:val="20"/>
              </w:rPr>
              <w:t>ағзаларының өспелері</w:t>
            </w:r>
            <w:r>
              <w:br/>
            </w:r>
            <w:r>
              <w:rPr>
                <w:rFonts w:ascii="Times New Roman"/>
                <w:b w:val="false"/>
                <w:i w:val="false"/>
                <w:color w:val="000000"/>
                <w:sz w:val="20"/>
              </w:rPr>
              <w:t>диагноздарының тізбесіне</w:t>
            </w:r>
            <w:r>
              <w:br/>
            </w:r>
            <w:r>
              <w:rPr>
                <w:rFonts w:ascii="Times New Roman"/>
                <w:b w:val="false"/>
                <w:i w:val="false"/>
                <w:color w:val="000000"/>
                <w:sz w:val="20"/>
              </w:rPr>
              <w:t>3-қосымша</w:t>
            </w:r>
          </w:p>
        </w:tc>
      </w:tr>
    </w:tbl>
    <w:bookmarkStart w:name="z243" w:id="192"/>
    <w:p>
      <w:pPr>
        <w:spacing w:after="0"/>
        <w:ind w:left="0"/>
        <w:jc w:val="left"/>
      </w:pPr>
      <w:r>
        <w:rPr>
          <w:rFonts w:ascii="Times New Roman"/>
          <w:b/>
          <w:i w:val="false"/>
          <w:color w:val="000000"/>
        </w:rPr>
        <w:t xml:space="preserve"> 2-деңгейдегі сәулелік терапия тарификаторы (кеуде қуысы ағзаларының өспелері) кодтарының тізбесі</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ісіктері және сүт безінің обырындағы сәулелендіру кезінде түйін ішінде жітілігінің (флюенса) модуляциясымен (өзгеруімен)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сәулелі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w:t>
            </w:r>
            <w:r>
              <w:br/>
            </w:r>
            <w:r>
              <w:rPr>
                <w:rFonts w:ascii="Times New Roman"/>
                <w:b w:val="false"/>
                <w:i w:val="false"/>
                <w:color w:val="000000"/>
                <w:sz w:val="20"/>
              </w:rPr>
              <w:t>болып табылатын кеуде қуысы</w:t>
            </w:r>
            <w:r>
              <w:br/>
            </w:r>
            <w:r>
              <w:rPr>
                <w:rFonts w:ascii="Times New Roman"/>
                <w:b w:val="false"/>
                <w:i w:val="false"/>
                <w:color w:val="000000"/>
                <w:sz w:val="20"/>
              </w:rPr>
              <w:t>ағзаларының өспелері</w:t>
            </w:r>
            <w:r>
              <w:br/>
            </w:r>
            <w:r>
              <w:rPr>
                <w:rFonts w:ascii="Times New Roman"/>
                <w:b w:val="false"/>
                <w:i w:val="false"/>
                <w:color w:val="000000"/>
                <w:sz w:val="20"/>
              </w:rPr>
              <w:t>диагноздарының тізбесіне</w:t>
            </w:r>
            <w:r>
              <w:br/>
            </w:r>
            <w:r>
              <w:rPr>
                <w:rFonts w:ascii="Times New Roman"/>
                <w:b w:val="false"/>
                <w:i w:val="false"/>
                <w:color w:val="000000"/>
                <w:sz w:val="20"/>
              </w:rPr>
              <w:t>4-қосымша</w:t>
            </w:r>
          </w:p>
        </w:tc>
      </w:tr>
    </w:tbl>
    <w:bookmarkStart w:name="z245" w:id="193"/>
    <w:p>
      <w:pPr>
        <w:spacing w:after="0"/>
        <w:ind w:left="0"/>
        <w:jc w:val="left"/>
      </w:pPr>
      <w:r>
        <w:rPr>
          <w:rFonts w:ascii="Times New Roman"/>
          <w:b/>
          <w:i w:val="false"/>
          <w:color w:val="000000"/>
        </w:rPr>
        <w:t xml:space="preserve"> 1-деңгейдегі сәулелік терапия тарификаторы (кеуде қуысы ағзаларының өспелері) кодтарының тізбесі</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жамбас, құрсақ қуысы, висцералдық кеуде ағзаларының қатерлі ісіктерді жіті-модулирленген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D92.247.026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үдеткіште фотондарды қолдану арқылы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D92.243.026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 сәулелік терапия (1 сессия)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D92.320.050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Стереотактикалық радиохирургия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D92.320.051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локализациядағы ісіктердің стереотактикалық радиотерапиясы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кеуде қуысы</w:t>
            </w:r>
            <w:r>
              <w:br/>
            </w:r>
            <w:r>
              <w:rPr>
                <w:rFonts w:ascii="Times New Roman"/>
                <w:b w:val="false"/>
                <w:i w:val="false"/>
                <w:color w:val="000000"/>
                <w:sz w:val="20"/>
              </w:rPr>
              <w:t>ағзаларының өспелері</w:t>
            </w:r>
            <w:r>
              <w:br/>
            </w:r>
            <w:r>
              <w:rPr>
                <w:rFonts w:ascii="Times New Roman"/>
                <w:b w:val="false"/>
                <w:i w:val="false"/>
                <w:color w:val="000000"/>
                <w:sz w:val="20"/>
              </w:rPr>
              <w:t>диагноздарының тізбесіне</w:t>
            </w:r>
            <w:r>
              <w:br/>
            </w:r>
            <w:r>
              <w:rPr>
                <w:rFonts w:ascii="Times New Roman"/>
                <w:b w:val="false"/>
                <w:i w:val="false"/>
                <w:color w:val="000000"/>
                <w:sz w:val="20"/>
              </w:rPr>
              <w:t>5-қосымша</w:t>
            </w:r>
          </w:p>
        </w:tc>
      </w:tr>
    </w:tbl>
    <w:bookmarkStart w:name="z247" w:id="194"/>
    <w:p>
      <w:pPr>
        <w:spacing w:after="0"/>
        <w:ind w:left="0"/>
        <w:jc w:val="left"/>
      </w:pPr>
      <w:r>
        <w:rPr>
          <w:rFonts w:ascii="Times New Roman"/>
          <w:b/>
          <w:i w:val="false"/>
          <w:color w:val="000000"/>
        </w:rPr>
        <w:t xml:space="preserve"> Кеуде қуысы ағзаларының өспелерін емдеу кезіндегі ісікке қарсы препараттардың (химиялық препараттардың) тізбесі</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15 мг 10 мг құтыда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10 мг/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концентрат 4 мг/5 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2000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15 мл-ден / инъекцияға арналған ерітінді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45 мл-ден / инъекцияға арналған ерітінді 450 мг/45 мл құтыда 45 мл-ден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 үшін ерітінді дайындауға арналған лиофилизат 33,6 млн ХБ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90мг / 30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лиофилизат,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лиофилизат,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 / 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лиофилизат / ұнтақ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 инфузия үшін ерітінді дайындауға арналған концентрат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кеуде қуысы</w:t>
            </w:r>
            <w:r>
              <w:br/>
            </w:r>
            <w:r>
              <w:rPr>
                <w:rFonts w:ascii="Times New Roman"/>
                <w:b w:val="false"/>
                <w:i w:val="false"/>
                <w:color w:val="000000"/>
                <w:sz w:val="20"/>
              </w:rPr>
              <w:t>ағзаларының өспелері</w:t>
            </w:r>
            <w:r>
              <w:br/>
            </w:r>
            <w:r>
              <w:rPr>
                <w:rFonts w:ascii="Times New Roman"/>
                <w:b w:val="false"/>
                <w:i w:val="false"/>
                <w:color w:val="000000"/>
                <w:sz w:val="20"/>
              </w:rPr>
              <w:t>диагноздарының тізбесіне</w:t>
            </w:r>
            <w:r>
              <w:br/>
            </w:r>
            <w:r>
              <w:rPr>
                <w:rFonts w:ascii="Times New Roman"/>
                <w:b w:val="false"/>
                <w:i w:val="false"/>
                <w:color w:val="000000"/>
                <w:sz w:val="20"/>
              </w:rPr>
              <w:t>6-қосымша</w:t>
            </w:r>
          </w:p>
        </w:tc>
      </w:tr>
    </w:tbl>
    <w:bookmarkStart w:name="z249" w:id="195"/>
    <w:p>
      <w:pPr>
        <w:spacing w:after="0"/>
        <w:ind w:left="0"/>
        <w:jc w:val="left"/>
      </w:pPr>
      <w:r>
        <w:rPr>
          <w:rFonts w:ascii="Times New Roman"/>
          <w:b/>
          <w:i w:val="false"/>
          <w:color w:val="000000"/>
        </w:rPr>
        <w:t xml:space="preserve"> Радио-йод терапиясы қызметтері кодтарының тізбесі</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КШТ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МКБ-9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Радио-йод қалқанша безінің қатерлі ісігі терапиясы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11-қосымша</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42-қосымша</w:t>
            </w:r>
          </w:p>
        </w:tc>
      </w:tr>
    </w:tbl>
    <w:bookmarkStart w:name="z251" w:id="196"/>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 Аурулардың халықаралық жіктемесі-10 бойынша негізгі диагноз болып табылатын дәл белгіленбеген, салдарлық және орналасуы анықталмаған өспелер диагноздарының тізбесі</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орналасулардың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орналасуы дәл анықталмаған жоғарыда көрсетілген бір немесе одан көп орын алу шегінен шығып жатқан қателі зақымдану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Кеудеіші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Құрсақіші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ойығы мен қолдың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аймағы мен аяқтың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іші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орындарда орналасқан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орындарда орналасқан салдарлық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анықталмаған бастапқы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(алғашқы) көп орындарда орналасқан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орналасуы анықталған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in situ карцинома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Анықталмаған эндокриндік бездің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дүдәмал немесе сипаты белгісіз өспе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Басқа анықталған орналасулардың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Дәнекер және басқа жұмсақ тіндердің</w:t>
            </w:r>
          </w:p>
        </w:tc>
      </w:tr>
    </w:tbl>
    <w:bookmarkStart w:name="z252" w:id="197"/>
    <w:p>
      <w:pPr>
        <w:spacing w:after="0"/>
        <w:ind w:left="0"/>
        <w:jc w:val="both"/>
      </w:pPr>
      <w:r>
        <w:rPr>
          <w:rFonts w:ascii="Times New Roman"/>
          <w:b w:val="false"/>
          <w:i w:val="false"/>
          <w:color w:val="000000"/>
          <w:sz w:val="28"/>
        </w:rPr>
        <w:t>
      Аурулар мен денсаулыққа байланысты проблемалар-10 халықаралық статистикалық жіктемесіне сәйкес негізгі диагноз болып табылатын нақты белгіленбеген, қайталама және нақтыланбаған локализациялардың неоплазмасының диагноздарының тізбесіне мынадай қосымшалар қоса беріледі:</w:t>
      </w:r>
    </w:p>
    <w:bookmarkEnd w:id="197"/>
    <w:bookmarkStart w:name="z253" w:id="198"/>
    <w:p>
      <w:pPr>
        <w:spacing w:after="0"/>
        <w:ind w:left="0"/>
        <w:jc w:val="both"/>
      </w:pPr>
      <w:r>
        <w:rPr>
          <w:rFonts w:ascii="Times New Roman"/>
          <w:b w:val="false"/>
          <w:i w:val="false"/>
          <w:color w:val="000000"/>
          <w:sz w:val="28"/>
        </w:rPr>
        <w:t>
      1) Аурулар мен денсаулыққа байланысты проблемалардың халықаралық статистикалық сыныптамасына сәйкес аурулардың және денсаулыққа байланысты проблемалардың негізгі диагнозы болып табылатын онкологиялық бейін диагноздарының тізбесіне 1-қосымшаға сәйкес (дәл белгіленбеген, қайталама және нақтыланбаған оқшауландырудың ісіктері) аурулар мен денсаулыққа байланысты проблемалардың халықаралық статистикалық сыныптамасына сәйкес радикалды операциялар (дәл белгіленбеген, қайталама және нақтыланбаған оқшауландырудың ісіктері) кодтарының тізбесі -9 (негізгі операциялар ретінде қолданылады);</w:t>
      </w:r>
    </w:p>
    <w:bookmarkEnd w:id="198"/>
    <w:bookmarkStart w:name="z254" w:id="199"/>
    <w:p>
      <w:pPr>
        <w:spacing w:after="0"/>
        <w:ind w:left="0"/>
        <w:jc w:val="both"/>
      </w:pPr>
      <w:r>
        <w:rPr>
          <w:rFonts w:ascii="Times New Roman"/>
          <w:b w:val="false"/>
          <w:i w:val="false"/>
          <w:color w:val="000000"/>
          <w:sz w:val="28"/>
        </w:rPr>
        <w:t>
      2) Аурулар мен денсаулыққа байланысты проблемалардың халықаралық статистикалық сыныптамасына сәйкес аурулардың және денсаулыққа байланысты проблемалардың негізгі диагнозы болып табылатын онкологиялық бейін диагноздарының тізбесіне 2-қосымшаға сәйкес (дәл белгіленбеген, қайталама және нақтыланбаған оқшауландырудың ісіктері) аурулар мен денсаулыққа байланысты проблемалардың халықаралық статистикалық сыныптамасына сәйкес радикалды операциялар (дәл белгіленбеген, қайталама және нақтыланбаған оқшауландырудың ісіктері) кодтарының тізбесі -9 (негізгі операциялар ретінде қолданылады);</w:t>
      </w:r>
    </w:p>
    <w:bookmarkEnd w:id="199"/>
    <w:bookmarkStart w:name="z255" w:id="200"/>
    <w:p>
      <w:pPr>
        <w:spacing w:after="0"/>
        <w:ind w:left="0"/>
        <w:jc w:val="both"/>
      </w:pPr>
      <w:r>
        <w:rPr>
          <w:rFonts w:ascii="Times New Roman"/>
          <w:b w:val="false"/>
          <w:i w:val="false"/>
          <w:color w:val="000000"/>
          <w:sz w:val="28"/>
        </w:rPr>
        <w:t>
      3)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(нақты белгіленбеген, қайталама және нақтыланбаған локализациялардың неоплазмалары) дәл белгіленбеген, қайталама және нақтыланбаған локализациялардың неоплазмалары диагноздарының тізбесіне 3-қосымшаға сәйкес 2-деңгейдегі сәулелік терапияның тарификатор кодтарының тізбесі;</w:t>
      </w:r>
    </w:p>
    <w:bookmarkEnd w:id="200"/>
    <w:bookmarkStart w:name="z256" w:id="201"/>
    <w:p>
      <w:pPr>
        <w:spacing w:after="0"/>
        <w:ind w:left="0"/>
        <w:jc w:val="both"/>
      </w:pPr>
      <w:r>
        <w:rPr>
          <w:rFonts w:ascii="Times New Roman"/>
          <w:b w:val="false"/>
          <w:i w:val="false"/>
          <w:color w:val="000000"/>
          <w:sz w:val="28"/>
        </w:rPr>
        <w:t>
      4) Аурулардың және денсаулыққа байланысты проблемалардың халықаралық статистикалық жіктемесіне сәйкес Аурулардың халықаралық жіктемесі-10 (нақты белгіленбеген, қайталама және нақтыланбаған локализациялардың неоплазмалары) дәл белгіленбеген, қайталама және нақтыланбаған локализациялардың неоплазмалары диагноздарының тізбесіне 4-қосымшаға сәйкес негізгі диагноз болып табылатын 1-деңгейдегі сәулелік терапияның тарификатор кодтарының тізбесі;</w:t>
      </w:r>
    </w:p>
    <w:bookmarkEnd w:id="201"/>
    <w:bookmarkStart w:name="z257" w:id="202"/>
    <w:p>
      <w:pPr>
        <w:spacing w:after="0"/>
        <w:ind w:left="0"/>
        <w:jc w:val="both"/>
      </w:pPr>
      <w:r>
        <w:rPr>
          <w:rFonts w:ascii="Times New Roman"/>
          <w:b w:val="false"/>
          <w:i w:val="false"/>
          <w:color w:val="000000"/>
          <w:sz w:val="28"/>
        </w:rPr>
        <w:t>
      5) Аурулардың және денсаулыққа байланысты проблемалардың халықаралық статистикалық жіктемесіне сәйкес Аурулардың халықаралық жіктемесі-10 дәл белгіленбеген, қайталама және нақтыланбаған локализациялардың неоплазмаларын емдеуде дәл белгіленбеген, қайталама және нақтыланбаған локализациялардың неоплазмалар диагноздарының тізбесіне 4-қосымшаға сәйкеснегізгі диагноз болып табылатын ісікке қарсы препараттардың (химиопрепараттардың) тізбесі.</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дәл белгіленбеген,</w:t>
            </w:r>
            <w:r>
              <w:br/>
            </w:r>
            <w:r>
              <w:rPr>
                <w:rFonts w:ascii="Times New Roman"/>
                <w:b w:val="false"/>
                <w:i w:val="false"/>
                <w:color w:val="000000"/>
                <w:sz w:val="20"/>
              </w:rPr>
              <w:t>салдарлық және орналасуы</w:t>
            </w:r>
            <w:r>
              <w:br/>
            </w:r>
            <w:r>
              <w:rPr>
                <w:rFonts w:ascii="Times New Roman"/>
                <w:b w:val="false"/>
                <w:i w:val="false"/>
                <w:color w:val="000000"/>
                <w:sz w:val="20"/>
              </w:rPr>
              <w:t>анықталмаған өспелер</w:t>
            </w:r>
            <w:r>
              <w:br/>
            </w:r>
            <w:r>
              <w:rPr>
                <w:rFonts w:ascii="Times New Roman"/>
                <w:b w:val="false"/>
                <w:i w:val="false"/>
                <w:color w:val="000000"/>
                <w:sz w:val="20"/>
              </w:rPr>
              <w:t>диагноздарының тізбесіне</w:t>
            </w:r>
            <w:r>
              <w:br/>
            </w:r>
            <w:r>
              <w:rPr>
                <w:rFonts w:ascii="Times New Roman"/>
                <w:b w:val="false"/>
                <w:i w:val="false"/>
                <w:color w:val="000000"/>
                <w:sz w:val="20"/>
              </w:rPr>
              <w:t>1-қосымша</w:t>
            </w:r>
          </w:p>
        </w:tc>
      </w:tr>
    </w:tbl>
    <w:bookmarkStart w:name="z259" w:id="203"/>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 Аурулардың халықаралық жіктемесі-9 бойынша радикалды операциялар (дәл белгіленбеген, салдарлық және орналасуы анықталмаған өспелер) кодтарының тізбесі (негізгі операциялар ретінде қолданылады)</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адреналэктомия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жартылай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толық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сиаладенэктомия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экстраперитонеалдық артқы экзентерация. Жүйелі аймақтық периаорталды және жамбас лимфодиссекция. Диафрагма стриппингі. Перитонеумэктомия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Медиастиноскопия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Көкірекортаның зақымдалған бөлігін немесе тінін кесіп алып тастау немесе деструкция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зақымданған бөлігін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декортикациясы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құрсақ қуысы тамырларының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жамау түріндегі трансплантаттың көмегімен қан тамырларын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мойын лимфалық түйінін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қапты-фасциальды кесу,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біржақты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екі жақты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 түбегейлі кесу, басқаша дәлденбеген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периаортальды түйіндерді радикалды кесіп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жылауығының марсупиализациясы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тінін немесе зақымданған бөлікті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спленэктомия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спленэктомия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көкбауырды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Көкбауырдағы қалпына келтіруші және пластикалық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және қарыншаның қатерлі ісіктері кезінде кеңейтілген біріктірілген гастрэктомия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басқа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көптік сегменттік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жартылай резекциясының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гемиколэктомиясы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гемиколэктомиясы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басқа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бөлігінің резекциясы, инвагинационды илеоасцедоанастомоз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Панкреатикоцистогастростомия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панкреатэктомия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басқа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Жақындағы лапаратомияның орнында релапаратомия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лапаротомия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 немесе кіндік тінін немесе зақымданған бөлігін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тінін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 тігіп тастаудың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Құрсақ-тамырлы шунт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тінін немесе зақымданған бөлігін жергілікті кесудің немесе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нефрэктомия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құрылуының трансуретралды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Энтеропластикамен (ортотопиялық қуық жасаумен) брикер бойынша илеумкондуитпен немесе колонкондуитпен түбегейлі цистэктомия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жолдарына басқа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немесе несептамыр жанындағы жабыспалардың басқа лизисі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тінін немесе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тінін немесе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жақты тері асты мастэктомия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дәл белгіленбеген,</w:t>
            </w:r>
            <w:r>
              <w:br/>
            </w:r>
            <w:r>
              <w:rPr>
                <w:rFonts w:ascii="Times New Roman"/>
                <w:b w:val="false"/>
                <w:i w:val="false"/>
                <w:color w:val="000000"/>
                <w:sz w:val="20"/>
              </w:rPr>
              <w:t>салдарлық және орналасуы</w:t>
            </w:r>
            <w:r>
              <w:br/>
            </w:r>
            <w:r>
              <w:rPr>
                <w:rFonts w:ascii="Times New Roman"/>
                <w:b w:val="false"/>
                <w:i w:val="false"/>
                <w:color w:val="000000"/>
                <w:sz w:val="20"/>
              </w:rPr>
              <w:t>анықталмаған өспелер</w:t>
            </w:r>
            <w:r>
              <w:br/>
            </w:r>
            <w:r>
              <w:rPr>
                <w:rFonts w:ascii="Times New Roman"/>
                <w:b w:val="false"/>
                <w:i w:val="false"/>
                <w:color w:val="000000"/>
                <w:sz w:val="20"/>
              </w:rPr>
              <w:t>диагноздарының тізбесіне</w:t>
            </w:r>
            <w:r>
              <w:br/>
            </w:r>
            <w:r>
              <w:rPr>
                <w:rFonts w:ascii="Times New Roman"/>
                <w:b w:val="false"/>
                <w:i w:val="false"/>
                <w:color w:val="000000"/>
                <w:sz w:val="20"/>
              </w:rPr>
              <w:t>2-қосымша</w:t>
            </w:r>
          </w:p>
        </w:tc>
      </w:tr>
    </w:tbl>
    <w:bookmarkStart w:name="z261" w:id="204"/>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 Аурулардың халықаралық жіктемесі-9 бойынша емшаралар мен манипуляциялар (дәл белгіленбеген, салдарлық және орналасуы анықталмаған өспелер) кодтарының тізбесі (негізгі операциялар ретінде қолданылады)</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Заславский бойынша басқа әдісіпен жоғарғы жақсүйек қуысының зақымданған бөлігін кесіп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сиаладенэктомия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торакоскопиялық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құрылымның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лимфалық түйінін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лимфа түйіндерін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түйіндерін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лапаратомия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қабырғасындағы қалпына келтіруші манипуляциялардың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Ішпердедегі қалпына келтіруші манипуляциялардың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Шарпыға басқа қалпына келтіруші операциялар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Шажырқайдағы қалпына келтіруші манипуляциялардың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қуысынан бөгде затты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жұмсақ тіннің зақымданған бөлігін кесу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тіңді кесудің басқа түрлері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немесе тері асты тіндерін кесудің басқа 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тіндерін жергілікті кесудің басқа түрі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w:t>
            </w:r>
            <w:r>
              <w:br/>
            </w:r>
            <w:r>
              <w:rPr>
                <w:rFonts w:ascii="Times New Roman"/>
                <w:b w:val="false"/>
                <w:i w:val="false"/>
                <w:color w:val="000000"/>
                <w:sz w:val="20"/>
              </w:rPr>
              <w:t>болып табылатын дәл</w:t>
            </w:r>
            <w:r>
              <w:br/>
            </w:r>
            <w:r>
              <w:rPr>
                <w:rFonts w:ascii="Times New Roman"/>
                <w:b w:val="false"/>
                <w:i w:val="false"/>
                <w:color w:val="000000"/>
                <w:sz w:val="20"/>
              </w:rPr>
              <w:t>белгіленбеген, салдарлық және</w:t>
            </w:r>
            <w:r>
              <w:br/>
            </w:r>
            <w:r>
              <w:rPr>
                <w:rFonts w:ascii="Times New Roman"/>
                <w:b w:val="false"/>
                <w:i w:val="false"/>
                <w:color w:val="000000"/>
                <w:sz w:val="20"/>
              </w:rPr>
              <w:t>орналасуы анықталмаған</w:t>
            </w:r>
            <w:r>
              <w:br/>
            </w:r>
            <w:r>
              <w:rPr>
                <w:rFonts w:ascii="Times New Roman"/>
                <w:b w:val="false"/>
                <w:i w:val="false"/>
                <w:color w:val="000000"/>
                <w:sz w:val="20"/>
              </w:rPr>
              <w:t>өспелер диагноздарының</w:t>
            </w:r>
            <w:r>
              <w:br/>
            </w:r>
            <w:r>
              <w:rPr>
                <w:rFonts w:ascii="Times New Roman"/>
                <w:b w:val="false"/>
                <w:i w:val="false"/>
                <w:color w:val="000000"/>
                <w:sz w:val="20"/>
              </w:rPr>
              <w:t>тізбесіне</w:t>
            </w:r>
            <w:r>
              <w:br/>
            </w:r>
            <w:r>
              <w:rPr>
                <w:rFonts w:ascii="Times New Roman"/>
                <w:b w:val="false"/>
                <w:i w:val="false"/>
                <w:color w:val="000000"/>
                <w:sz w:val="20"/>
              </w:rPr>
              <w:t>3-қосымша</w:t>
            </w:r>
          </w:p>
        </w:tc>
      </w:tr>
    </w:tbl>
    <w:bookmarkStart w:name="z263" w:id="205"/>
    <w:p>
      <w:pPr>
        <w:spacing w:after="0"/>
        <w:ind w:left="0"/>
        <w:jc w:val="left"/>
      </w:pPr>
      <w:r>
        <w:rPr>
          <w:rFonts w:ascii="Times New Roman"/>
          <w:b/>
          <w:i w:val="false"/>
          <w:color w:val="000000"/>
        </w:rPr>
        <w:t xml:space="preserve"> 2-деңгейдегі сәулелік терапия тарификаторы кодтарының тізбесі (дәл белгіленбеген, салдарлық және орналасуы анықталмаған өспелері)</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ісіктері және сут безінің обырындағы сәулелендіру кезінде түйін ішінде жітілігінің (флюенса) модуляциясымен (өзгеруімен)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D92.245.026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обырындағы жіті-модуляцияланған сәулелендіру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Жолақішілік гамматерапия (жатыр мойыны және тоқ ішек обыры кезінде), РОД 5Гр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сәулелі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дәл белгіленбеген,</w:t>
            </w:r>
            <w:r>
              <w:br/>
            </w:r>
            <w:r>
              <w:rPr>
                <w:rFonts w:ascii="Times New Roman"/>
                <w:b w:val="false"/>
                <w:i w:val="false"/>
                <w:color w:val="000000"/>
                <w:sz w:val="20"/>
              </w:rPr>
              <w:t>салдарлық және орналасуы</w:t>
            </w:r>
            <w:r>
              <w:br/>
            </w:r>
            <w:r>
              <w:rPr>
                <w:rFonts w:ascii="Times New Roman"/>
                <w:b w:val="false"/>
                <w:i w:val="false"/>
                <w:color w:val="000000"/>
                <w:sz w:val="20"/>
              </w:rPr>
              <w:t>анықталмаған өспелер</w:t>
            </w:r>
            <w:r>
              <w:br/>
            </w:r>
            <w:r>
              <w:rPr>
                <w:rFonts w:ascii="Times New Roman"/>
                <w:b w:val="false"/>
                <w:i w:val="false"/>
                <w:color w:val="000000"/>
                <w:sz w:val="20"/>
              </w:rPr>
              <w:t>диагноздарының тізбесіне</w:t>
            </w:r>
            <w:r>
              <w:br/>
            </w:r>
            <w:r>
              <w:rPr>
                <w:rFonts w:ascii="Times New Roman"/>
                <w:b w:val="false"/>
                <w:i w:val="false"/>
                <w:color w:val="000000"/>
                <w:sz w:val="20"/>
              </w:rPr>
              <w:t>4-қосымша</w:t>
            </w:r>
          </w:p>
        </w:tc>
      </w:tr>
    </w:tbl>
    <w:bookmarkStart w:name="z265" w:id="206"/>
    <w:p>
      <w:pPr>
        <w:spacing w:after="0"/>
        <w:ind w:left="0"/>
        <w:jc w:val="left"/>
      </w:pPr>
      <w:r>
        <w:rPr>
          <w:rFonts w:ascii="Times New Roman"/>
          <w:b/>
          <w:i w:val="false"/>
          <w:color w:val="000000"/>
        </w:rPr>
        <w:t xml:space="preserve"> 1-деңгейдегі сәулелік терапия тарификаторы кодтарының тізбесі (дәл белгіленбеген, салдарлық және орналасуы анықталмаған өспелер)</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жамбас, құрсақ қуысы, висцералдық кеуде ағзаларының қатерлі ісіктерді жіті-модулирленген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D92.247.026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үдеткіште фотондарды қолдану арқылы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D92.320.050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Cтереотактикалық радиохирургия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D92.320.051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локализациядағы ісіктердің стереотактикалық радиотерапиясы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w:t>
            </w:r>
            <w:r>
              <w:br/>
            </w:r>
            <w:r>
              <w:rPr>
                <w:rFonts w:ascii="Times New Roman"/>
                <w:b w:val="false"/>
                <w:i w:val="false"/>
                <w:color w:val="000000"/>
                <w:sz w:val="20"/>
              </w:rPr>
              <w:t>болып табылатын дәл</w:t>
            </w:r>
            <w:r>
              <w:br/>
            </w:r>
            <w:r>
              <w:rPr>
                <w:rFonts w:ascii="Times New Roman"/>
                <w:b w:val="false"/>
                <w:i w:val="false"/>
                <w:color w:val="000000"/>
                <w:sz w:val="20"/>
              </w:rPr>
              <w:t>белгіленбеген, салдарлық және</w:t>
            </w:r>
            <w:r>
              <w:br/>
            </w:r>
            <w:r>
              <w:rPr>
                <w:rFonts w:ascii="Times New Roman"/>
                <w:b w:val="false"/>
                <w:i w:val="false"/>
                <w:color w:val="000000"/>
                <w:sz w:val="20"/>
              </w:rPr>
              <w:t>орналасуы анықталмаған</w:t>
            </w:r>
            <w:r>
              <w:br/>
            </w:r>
            <w:r>
              <w:rPr>
                <w:rFonts w:ascii="Times New Roman"/>
                <w:b w:val="false"/>
                <w:i w:val="false"/>
                <w:color w:val="000000"/>
                <w:sz w:val="20"/>
              </w:rPr>
              <w:t>өспелер диагноздарының</w:t>
            </w:r>
            <w:r>
              <w:br/>
            </w:r>
            <w:r>
              <w:rPr>
                <w:rFonts w:ascii="Times New Roman"/>
                <w:b w:val="false"/>
                <w:i w:val="false"/>
                <w:color w:val="000000"/>
                <w:sz w:val="20"/>
              </w:rPr>
              <w:t>тізбесіне 5-қосымша</w:t>
            </w:r>
          </w:p>
        </w:tc>
      </w:tr>
    </w:tbl>
    <w:bookmarkStart w:name="z267" w:id="207"/>
    <w:p>
      <w:pPr>
        <w:spacing w:after="0"/>
        <w:ind w:left="0"/>
        <w:jc w:val="left"/>
      </w:pPr>
      <w:r>
        <w:rPr>
          <w:rFonts w:ascii="Times New Roman"/>
          <w:b/>
          <w:i w:val="false"/>
          <w:color w:val="000000"/>
        </w:rPr>
        <w:t xml:space="preserve"> Өспелерді емдеу кезіндегі ісікке қарсы препараттардың (химиялық препараттардың) тізбесі дәл белгіленбеген, салдарлық және орналасуы анықталмаған өспелер</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15 мг 10 мг құтыда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0,5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70 мг/мл, 1.7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 мг/8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(пегилированный)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2мг/мл 10мл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концентрат 4 мг/5 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140мг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 /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 /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2000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 ұнтағы 50мг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15 мл-ден 10 мг/мл құтыда/инъекцияға арналған ерітінді 150 мг /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450 мг/45 мл 45 мл құтыда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 үшін ерітінді дайындауға арналған лиофилизат 33,6 млн ХБ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 инъекцияға арналған ерітінді 100 мг/мл көлемі 10,0 мл, ампулада вена ішіне енгізуге арналған ерітінді 400 мг/4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5 мг/мл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инфузиялық ерітінді дайындауға арналған лиофилизат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90мг / 30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лиофилизат,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лиофилизат,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 / 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немесе инфузия үшін ерітінді дайындауға арналған концентрат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лиофилизат / ұнтақ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 инфузия үшін ерітінді дайындауға арналған концентрат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 немесе инъекция үшін ерітінді дайындауға арналған лиофилизирленген ұнтақ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 немесе инъекция үшін ерітінді дайындауға арналған лиофилизирленген ұнтақ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мг/25 мл немесе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12-қосымша</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43-қосымша</w:t>
            </w:r>
          </w:p>
        </w:tc>
      </w:tr>
    </w:tbl>
    <w:bookmarkStart w:name="z269" w:id="208"/>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 Аурулардың халықаралық жіктемесі-10 бойынша негізгі диагноз болып табылатын ішперде қуысының өспелері диагноздардың тізбесі</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Өнештің мойын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кеуделік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құрсақтық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жоғарғы үштен жоғарғы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үштен ортаңғы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үштен төменгі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кардиясының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түбінің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Қақпаша кіребірісінің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кіші иінінің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үлкен иінінің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Меккель бүйірқалтасының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Бүйеннің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[аппендикстің]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Жоғарылаған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Бауырлық иілістің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Көкбауырлық иілістің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тәрізді 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жоғарыда көрсетілген бір немесе одан көп орын алу шегінен шығып жатқан қатерлізақымдануы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Ректосигмоидтік қосылыстың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Айналшықтың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 каналының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Клоакатекті аймақтың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айналшықтың [анустың] және айналшық каналыныңжоғарыда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Бауыржасушалы обыр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ішілік өт түтігінің обыры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ангиосаркомасы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саркомалары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анықталған басқа обырлары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Өтқалтаның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түтіктерінің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Фатер бүртігі ампуласының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басының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құйрығының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аралдық жасушаларының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басқа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жоғарыда көрсетілген бір немесе одан көп орын алу шегінен шығып жатқанқатерлі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трактісінің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шегінде орналасу орны дәл белгіленбеген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анықталған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анықталмаған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 мен ішперденің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және тік ішектердің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мен ішперде арты кеңістігінің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басқа және анықталмаған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Ректосигмалық қосылыстың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 [анус] пен айналшық өзегінің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басқа және анықталмаған бөлімдерінің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өт қалтасы мен өт жолдарының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 қорыту ағзаларының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 қорыту ағзаларының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[аппендикстің]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өт қалта және өт жолдарының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 қорыту ағзаларының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Ішперде арты кеңістігінің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Ішперденің</w:t>
            </w:r>
          </w:p>
        </w:tc>
      </w:tr>
    </w:tbl>
    <w:bookmarkStart w:name="z270" w:id="209"/>
    <w:p>
      <w:pPr>
        <w:spacing w:after="0"/>
        <w:ind w:left="0"/>
        <w:jc w:val="both"/>
      </w:pPr>
      <w:r>
        <w:rPr>
          <w:rFonts w:ascii="Times New Roman"/>
          <w:b w:val="false"/>
          <w:i w:val="false"/>
          <w:color w:val="000000"/>
          <w:sz w:val="28"/>
        </w:rPr>
        <w:t>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бейіндегі (құрсақ қуысының ісіктері) диагноздардың тізбесіне мынадай қосымшалар қоса беріледі:</w:t>
      </w:r>
    </w:p>
    <w:bookmarkEnd w:id="209"/>
    <w:bookmarkStart w:name="z271" w:id="210"/>
    <w:p>
      <w:pPr>
        <w:spacing w:after="0"/>
        <w:ind w:left="0"/>
        <w:jc w:val="both"/>
      </w:pPr>
      <w:r>
        <w:rPr>
          <w:rFonts w:ascii="Times New Roman"/>
          <w:b w:val="false"/>
          <w:i w:val="false"/>
          <w:color w:val="000000"/>
          <w:sz w:val="28"/>
        </w:rPr>
        <w:t>
      1) Аурулардың және денсаулыққа байланысты проблемалардың халықаралық статистикалық жіктемесі бойынша операциялар (іш қуысының неоплазмалары) кодтарының тізбесі-9, ауырлығы бойынша елеулі (негізгі операциялар ретінде қолданылады) іш қуысының неоплазмасы диагноздарының тізбесіне 1-қосымшаға сәйкес), олар аурулар мен денсаулыққа байланысты проблемалардың халықаралық статистикалық жіктемесіне сәйкес Аурулардың халықаралық жіктемесі-10 негізгі диагноз болып табылады;</w:t>
      </w:r>
    </w:p>
    <w:bookmarkEnd w:id="210"/>
    <w:bookmarkStart w:name="z272" w:id="211"/>
    <w:p>
      <w:pPr>
        <w:spacing w:after="0"/>
        <w:ind w:left="0"/>
        <w:jc w:val="both"/>
      </w:pPr>
      <w:r>
        <w:rPr>
          <w:rFonts w:ascii="Times New Roman"/>
          <w:b w:val="false"/>
          <w:i w:val="false"/>
          <w:color w:val="000000"/>
          <w:sz w:val="28"/>
        </w:rPr>
        <w:t>
      2) Аурулардың және денсаулыққа байланысты проблемалардың халықаралық статистикалық жіктемесі бойынша операциялар (іш қуысының неоплазмалары) кодтарының тізбесі-9, ауырлығы бойынша елеулі (негізгі операциялар ретінде қолданылады) іш қуысының неоплазмасы диагноздарының тізбесіне 2-қосымшаға сәйкес), олар аурулар мен денсаулыққа байланысты проблемалардың халықаралық статистикалық жіктемесіне сәйкес Аурулардың халықаралық жіктемесі-10 негізгі диагноз болып табылады;</w:t>
      </w:r>
    </w:p>
    <w:bookmarkEnd w:id="211"/>
    <w:bookmarkStart w:name="z273" w:id="212"/>
    <w:p>
      <w:pPr>
        <w:spacing w:after="0"/>
        <w:ind w:left="0"/>
        <w:jc w:val="both"/>
      </w:pPr>
      <w:r>
        <w:rPr>
          <w:rFonts w:ascii="Times New Roman"/>
          <w:b w:val="false"/>
          <w:i w:val="false"/>
          <w:color w:val="000000"/>
          <w:sz w:val="28"/>
        </w:rPr>
        <w:t>
      3) Аурулардың және денсаулыққа байланысты проблемалардың халықаралық статистикалық жіктемесі бойынша операциялар (іш қуысының неоплазмалары) кодтарының тізбесі-9, ауырлығы бойынша елеулі (негізгі операциялар ретінде қолданылады) іш қуысының неоплазмасы диагноздарының тізбесіне 3-қосымшаға сәйкес), олар аурулар мен денсаулыққа байланысты проблемалардың халықаралық статистикалық жіктемесіне сәйкес Аурулардың халықаралық жіктемесі-10 негізгі диагноз болып табылады;</w:t>
      </w:r>
    </w:p>
    <w:bookmarkEnd w:id="212"/>
    <w:bookmarkStart w:name="z274" w:id="213"/>
    <w:p>
      <w:pPr>
        <w:spacing w:after="0"/>
        <w:ind w:left="0"/>
        <w:jc w:val="both"/>
      </w:pPr>
      <w:r>
        <w:rPr>
          <w:rFonts w:ascii="Times New Roman"/>
          <w:b w:val="false"/>
          <w:i w:val="false"/>
          <w:color w:val="000000"/>
          <w:sz w:val="28"/>
        </w:rPr>
        <w:t>
      4)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2-деңгейдегі сәулелік терапияның тарификаторы (іш қуысының ісіктері) кодтарының тізбесі;</w:t>
      </w:r>
    </w:p>
    <w:bookmarkEnd w:id="213"/>
    <w:bookmarkStart w:name="z275" w:id="214"/>
    <w:p>
      <w:pPr>
        <w:spacing w:after="0"/>
        <w:ind w:left="0"/>
        <w:jc w:val="both"/>
      </w:pPr>
      <w:r>
        <w:rPr>
          <w:rFonts w:ascii="Times New Roman"/>
          <w:b w:val="false"/>
          <w:i w:val="false"/>
          <w:color w:val="000000"/>
          <w:sz w:val="28"/>
        </w:rPr>
        <w:t>
      5)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1-деңгейдегі сәулелік терапияның тарификаторы (іш қуысының ісіктері) кодтарының тізбесі;</w:t>
      </w:r>
    </w:p>
    <w:bookmarkEnd w:id="214"/>
    <w:bookmarkStart w:name="z276" w:id="215"/>
    <w:p>
      <w:pPr>
        <w:spacing w:after="0"/>
        <w:ind w:left="0"/>
        <w:jc w:val="both"/>
      </w:pPr>
      <w:r>
        <w:rPr>
          <w:rFonts w:ascii="Times New Roman"/>
          <w:b w:val="false"/>
          <w:i w:val="false"/>
          <w:color w:val="000000"/>
          <w:sz w:val="28"/>
        </w:rPr>
        <w:t>
      6) Іш қуысының ісіктері кезіндегі ісікке қарсы препараттардың (химиопрепараттардың) тізбесі іш қуысының ісігі диагноздарының тізбесіне 6-қосымшаға сәйкес, олар аурулар мен денсаулыққа байланысты проблемалардың халықаралық статистикалық жіктемесіне сәйкес Аурулардың халықаралық жіктемесі-10 негізгі диагноз болып табылады.</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w:t>
            </w:r>
            <w:r>
              <w:br/>
            </w:r>
            <w:r>
              <w:rPr>
                <w:rFonts w:ascii="Times New Roman"/>
                <w:b w:val="false"/>
                <w:i w:val="false"/>
                <w:color w:val="000000"/>
                <w:sz w:val="20"/>
              </w:rPr>
              <w:t>болып табылатын ішперде</w:t>
            </w:r>
            <w:r>
              <w:br/>
            </w:r>
            <w:r>
              <w:rPr>
                <w:rFonts w:ascii="Times New Roman"/>
                <w:b w:val="false"/>
                <w:i w:val="false"/>
                <w:color w:val="000000"/>
                <w:sz w:val="20"/>
              </w:rPr>
              <w:t>қуысының өспелері</w:t>
            </w:r>
            <w:r>
              <w:br/>
            </w:r>
            <w:r>
              <w:rPr>
                <w:rFonts w:ascii="Times New Roman"/>
                <w:b w:val="false"/>
                <w:i w:val="false"/>
                <w:color w:val="000000"/>
                <w:sz w:val="20"/>
              </w:rPr>
              <w:t>диагноздардың тізбесіне</w:t>
            </w:r>
            <w:r>
              <w:br/>
            </w:r>
            <w:r>
              <w:rPr>
                <w:rFonts w:ascii="Times New Roman"/>
                <w:b w:val="false"/>
                <w:i w:val="false"/>
                <w:color w:val="000000"/>
                <w:sz w:val="20"/>
              </w:rPr>
              <w:t>1-қосымша</w:t>
            </w:r>
          </w:p>
        </w:tc>
      </w:tr>
    </w:tbl>
    <w:bookmarkStart w:name="z278" w:id="216"/>
    <w:p>
      <w:pPr>
        <w:spacing w:after="0"/>
        <w:ind w:left="0"/>
        <w:jc w:val="left"/>
      </w:pPr>
      <w:r>
        <w:rPr>
          <w:rFonts w:ascii="Times New Roman"/>
          <w:b/>
          <w:i w:val="false"/>
          <w:color w:val="000000"/>
        </w:rPr>
        <w:t xml:space="preserve"> Аурулардың және денсаулыққа байланысты проблемалардың халықаралық статистикалық жіктемесі Аурулардың халықаралық жіктемесі-9, ауырлығы бойынша елеулі бойынша операциялар (ішперде қуысының өспелері) кодтарының тізбесі (негізгі операциялар ретінде қолданылады)</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лапароскопиялық полисегментті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ішектің лапороскопиялық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сигмоидэктомия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 лапароскопиялық кесудің басқа 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экстраперитонеалдық артқы экзентерация. Жүйелі аймақтық периаорталды және жамбас лимфодиссекция. Диафрагма стриппингі. Перитонеумэктомия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құрсақ қуысы тамырларының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құрсақ қуысы тамырларының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жамау түріндегі трансплантаттың көмегімен қан тамырларын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Эзофагоэктомия, басқаша дәлденбеген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эзофагоэктомия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екі аймақтық лимфодиссекциямен өңештің субтоталды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эзофагоэктомия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Торакоскопиялық эзофагоэктомия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Кеудеішілік эзофаго-эзофагостомия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Интраторакальды эзофагогастростомия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 интерпозициясы арқылы өңештің интраторакалдық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интерпозиция арқылы өңештің интраторакальды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Өнештің интраторакальды анастомозының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Антестернальды эзофагоэзофагостомия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Антестернальды эзофагогастростомия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интерпозициясы арқылы өнештің интраторакальды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антестернальды эзофагоэнтеростомия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интерпозициясы арқылы өңештің антестерналдық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антестернальды эзофагоколостомия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түсіну арқылы өңештің антестернальды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басқа антестернальды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құрылымын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трансплантаттың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және асқазанның кеңейген тамырларын таңу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және қарыншаның қатерлі ісіктері кезінде кеңейтілген біріктірілген гастрэктомия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Өңешке анастомоз жасау арқылы асқазанның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 аш ішекке анастомоз жасау арқылы асқазанның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түбегейлі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транспозициясы арқылы асқазанның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басқа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интерпозициясы арқылы асқазанның толық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толық резекциясының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жаман ісігі болғанда лапароскопиялық резекция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гастроэнтеростомия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көптік сегменттік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толық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интраабдоминалды колэктомия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шырышты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іш-бұтаралық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құрсақ-бұтаралық лапароскопиялық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іш-бұтаралық ашық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іш-бұтаралық басқа резекциялары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Дюгамель тік ішегінің резекциясы (іш-бұтаралық төменгі)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жылауығын ішкі дренажы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 жіңішке ішек сегментімен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 ісіктер пайда болғанда кеңейтілген біріктірілген гемигепатэктомия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панкреатэктомия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Проксимальды панкреатэктомия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перифериялық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басқа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пакреатикодуоденэктомия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w:t>
            </w:r>
            <w:r>
              <w:br/>
            </w:r>
            <w:r>
              <w:rPr>
                <w:rFonts w:ascii="Times New Roman"/>
                <w:b w:val="false"/>
                <w:i w:val="false"/>
                <w:color w:val="000000"/>
                <w:sz w:val="20"/>
              </w:rPr>
              <w:t>болып табылатын ішперде</w:t>
            </w:r>
            <w:r>
              <w:br/>
            </w:r>
            <w:r>
              <w:rPr>
                <w:rFonts w:ascii="Times New Roman"/>
                <w:b w:val="false"/>
                <w:i w:val="false"/>
                <w:color w:val="000000"/>
                <w:sz w:val="20"/>
              </w:rPr>
              <w:t>қуысының өспелері</w:t>
            </w:r>
            <w:r>
              <w:br/>
            </w:r>
            <w:r>
              <w:rPr>
                <w:rFonts w:ascii="Times New Roman"/>
                <w:b w:val="false"/>
                <w:i w:val="false"/>
                <w:color w:val="000000"/>
                <w:sz w:val="20"/>
              </w:rPr>
              <w:t>диагноздардың тізбесіне</w:t>
            </w:r>
            <w:r>
              <w:br/>
            </w:r>
            <w:r>
              <w:rPr>
                <w:rFonts w:ascii="Times New Roman"/>
                <w:b w:val="false"/>
                <w:i w:val="false"/>
                <w:color w:val="000000"/>
                <w:sz w:val="20"/>
              </w:rPr>
              <w:t>2-қосымша</w:t>
            </w:r>
          </w:p>
        </w:tc>
      </w:tr>
    </w:tbl>
    <w:bookmarkStart w:name="z280" w:id="217"/>
    <w:p>
      <w:pPr>
        <w:spacing w:after="0"/>
        <w:ind w:left="0"/>
        <w:jc w:val="left"/>
      </w:pPr>
      <w:r>
        <w:rPr>
          <w:rFonts w:ascii="Times New Roman"/>
          <w:b/>
          <w:i w:val="false"/>
          <w:color w:val="000000"/>
        </w:rPr>
        <w:t xml:space="preserve"> Аурулардың және денсаулыққа байланысты проблемалардың халықаралық статистикалық жіктемесі Аурулардың халықаралық жіктемесі-9 бойынша, ауырлығы орташа операциялар (ішперде қуысының өспелері) кодтарының тізбесі (негізгі операциялар ретінде қолданылады)</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ісігінің радиожиілікті абляциясы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бауырасты холецистохолангиостомия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жолын эндоскопикалық стенттеу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құрсақ қуысы тамырларының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спленэктомия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спленэктомия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спленэктомия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Эзофагостомия, басқаша дәлденбеген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Цервикальды эзофагостомия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сыртқы ашудың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 интерпозициясы арқылы өңештің интраторакалдық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интраторакальды эзофагоэнтеростомия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Интраторакальды эзофагоколостомияның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Эзофагостоманы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тінін немесе басқа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тінін немесе басқа зақымданған бөлігін бұзудың басқа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айналма анастомоз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Гастроэнтеростомияның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асқазан жыланкөзін тігіп тастау, гастростомиядан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қалпына келтіруші басқа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интраоперациялық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ішекке жасалатын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зақымданған жерін жергілікті кесудің (энлоскопиялықтан басқа)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тінін немесе зақымданған бөлігін жергілікті кесу, ұлтабардан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Тарылу көздерін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сегментінің бөлінуі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жартылай резекциясының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көптік сегменттік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гемиколэктомиясы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гемиколэктомиясы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тәрізді ішекті (Гартман)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басқа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анастомозы,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сынығына аш ішек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бөлігінің резекциясы, инвагинационды илеоасцедоанастомоз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ішектегі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сыртына шығарылған жуан ішек сегментінің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сыртына шығарылған жуан ішек сегментінің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колостомия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колостомия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Колостома тұсындағы жарықты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 жабу,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стомасын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тарылуын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Тікішектің басқа төмен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резекциясының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Трансакральды ректосигмоидэктомия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алдыңғы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алдыңғы резекциясының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артқы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резекциясының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толық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өзегіндегі және өт қабындағы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холецистэктомия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папиллосфинктеротомия (РХПГ)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Асқазанға өт қабын анастомоздау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Холедохоэнтеростомия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өзегінің бауырасты дренажын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Бауыр-ұйқы безі ампуласын кесу (жалпы өт жолын реипланттау арқылы)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тарылуды жою (резекция, стома немесе анастомоз), висцеролиз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уретерэктомия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w:t>
            </w:r>
            <w:r>
              <w:br/>
            </w:r>
            <w:r>
              <w:rPr>
                <w:rFonts w:ascii="Times New Roman"/>
                <w:b w:val="false"/>
                <w:i w:val="false"/>
                <w:color w:val="000000"/>
                <w:sz w:val="20"/>
              </w:rPr>
              <w:t>болып табылатын ішперде</w:t>
            </w:r>
            <w:r>
              <w:br/>
            </w:r>
            <w:r>
              <w:rPr>
                <w:rFonts w:ascii="Times New Roman"/>
                <w:b w:val="false"/>
                <w:i w:val="false"/>
                <w:color w:val="000000"/>
                <w:sz w:val="20"/>
              </w:rPr>
              <w:t>қуысының өспелері</w:t>
            </w:r>
            <w:r>
              <w:br/>
            </w:r>
            <w:r>
              <w:rPr>
                <w:rFonts w:ascii="Times New Roman"/>
                <w:b w:val="false"/>
                <w:i w:val="false"/>
                <w:color w:val="000000"/>
                <w:sz w:val="20"/>
              </w:rPr>
              <w:t>диагноздардың тізбесіне</w:t>
            </w:r>
            <w:r>
              <w:br/>
            </w:r>
            <w:r>
              <w:rPr>
                <w:rFonts w:ascii="Times New Roman"/>
                <w:b w:val="false"/>
                <w:i w:val="false"/>
                <w:color w:val="000000"/>
                <w:sz w:val="20"/>
              </w:rPr>
              <w:t>3-қосымша</w:t>
            </w:r>
          </w:p>
        </w:tc>
      </w:tr>
    </w:tbl>
    <w:bookmarkStart w:name="z282" w:id="218"/>
    <w:p>
      <w:pPr>
        <w:spacing w:after="0"/>
        <w:ind w:left="0"/>
        <w:jc w:val="left"/>
      </w:pPr>
      <w:r>
        <w:rPr>
          <w:rFonts w:ascii="Times New Roman"/>
          <w:b/>
          <w:i w:val="false"/>
          <w:color w:val="000000"/>
        </w:rPr>
        <w:t xml:space="preserve"> Аурулардың және денсаулыққа байланысты проблемалардың халықаралық статистикалық жіктемесі Аурулардың халықаралық жіктемесі-9 бойынша, операциялар (ішпеде қуысының өспелері) кодтарының тізбесі ауырлығы бойынша елеусіз (негізгі операциялар ретінде қолданылады)</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трахеостомияның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торакотомия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порт-жүйелерін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кесу,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зақымданған бөлігін бұзудың басқа түрлері, ұлтабардан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тінін немесе зақымданған бөлігін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зақымданған бөлігін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Илеостомия, басқаша дәлденбеген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илеостомия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 илеостомия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илеостомияның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 тексеру, басқаша дәлденбеген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стомасының басқа тексерісі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стомасын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аш ішекті фиксациялау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басқа фиксациясы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жуан ішекті фиксациялау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жыланкөзін жабу, ұлтабардан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жыланкөзін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ішектегі интраабдоминальды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анастомозын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анастомозын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аппендэктомия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тоқ ішектің ректосигмоиндті бөлігіндегі және параректальды тіндегі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тінін немесе зақымданған бөлігін жергілікті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Периректальды тінді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Параректальды тінді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құрылымын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және параректальды тіндегі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тінді кесу және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басқа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Бауырдағы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лобэктомиясы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тері асты аспирациясы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 және холецистостомия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Троакарлы холецистотомия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Дренаждау (ине немесе катетер арқылы) үшін тері асты холецистотомия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өзегінің және өт қабының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холецистэктомия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Ішектегі өт қабының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безіне өт қабын анастомоздау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 анастомозының басқа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жолдарына бауырлық жолдың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 анастомозының басқа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Декомпрессия мақсатында холедогепатикалық түтікшені енгізу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Обструкцияны жою мақсатында басқа өт жолдарын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көмегімен ұйқы безінің жылауығын дренаждау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панкреотомия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және оның өзегінің тінін немесе зақымданған бөлігін жергілікті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 толықтай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лапаратомия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лапаротомия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 немесе кіндік тінін немесе зақымданған бөлігін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тінін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тері уретростомиясын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жанындағы немесе перивезикалды тіннің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тіндердегі, перивезикалды тіндердегі және ішперде артындағы кеңістіктегі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тіндегі басқа манипуляциялар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w:t>
            </w:r>
            <w:r>
              <w:br/>
            </w:r>
            <w:r>
              <w:rPr>
                <w:rFonts w:ascii="Times New Roman"/>
                <w:b w:val="false"/>
                <w:i w:val="false"/>
                <w:color w:val="000000"/>
                <w:sz w:val="20"/>
              </w:rPr>
              <w:t>болып табылатын ішперде</w:t>
            </w:r>
            <w:r>
              <w:br/>
            </w:r>
            <w:r>
              <w:rPr>
                <w:rFonts w:ascii="Times New Roman"/>
                <w:b w:val="false"/>
                <w:i w:val="false"/>
                <w:color w:val="000000"/>
                <w:sz w:val="20"/>
              </w:rPr>
              <w:t>қуысының өспелері</w:t>
            </w:r>
            <w:r>
              <w:br/>
            </w:r>
            <w:r>
              <w:rPr>
                <w:rFonts w:ascii="Times New Roman"/>
                <w:b w:val="false"/>
                <w:i w:val="false"/>
                <w:color w:val="000000"/>
                <w:sz w:val="20"/>
              </w:rPr>
              <w:t>диагноздардың тізбесіне</w:t>
            </w:r>
            <w:r>
              <w:br/>
            </w:r>
            <w:r>
              <w:rPr>
                <w:rFonts w:ascii="Times New Roman"/>
                <w:b w:val="false"/>
                <w:i w:val="false"/>
                <w:color w:val="000000"/>
                <w:sz w:val="20"/>
              </w:rPr>
              <w:t>4-қосымша</w:t>
            </w:r>
          </w:p>
        </w:tc>
      </w:tr>
    </w:tbl>
    <w:bookmarkStart w:name="z284" w:id="219"/>
    <w:p>
      <w:pPr>
        <w:spacing w:after="0"/>
        <w:ind w:left="0"/>
        <w:jc w:val="left"/>
      </w:pPr>
      <w:r>
        <w:rPr>
          <w:rFonts w:ascii="Times New Roman"/>
          <w:b/>
          <w:i w:val="false"/>
          <w:color w:val="000000"/>
        </w:rPr>
        <w:t xml:space="preserve"> 2-деңгейдегі сәулелік терапия тарификаторы (ішперде қуысының өспелері) кодтарының тізбесі</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сәулелі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w:t>
            </w:r>
            <w:r>
              <w:br/>
            </w:r>
            <w:r>
              <w:rPr>
                <w:rFonts w:ascii="Times New Roman"/>
                <w:b w:val="false"/>
                <w:i w:val="false"/>
                <w:color w:val="000000"/>
                <w:sz w:val="20"/>
              </w:rPr>
              <w:t>болып табылатын ішперде</w:t>
            </w:r>
            <w:r>
              <w:br/>
            </w:r>
            <w:r>
              <w:rPr>
                <w:rFonts w:ascii="Times New Roman"/>
                <w:b w:val="false"/>
                <w:i w:val="false"/>
                <w:color w:val="000000"/>
                <w:sz w:val="20"/>
              </w:rPr>
              <w:t>қуысының өспелері</w:t>
            </w:r>
            <w:r>
              <w:br/>
            </w:r>
            <w:r>
              <w:rPr>
                <w:rFonts w:ascii="Times New Roman"/>
                <w:b w:val="false"/>
                <w:i w:val="false"/>
                <w:color w:val="000000"/>
                <w:sz w:val="20"/>
              </w:rPr>
              <w:t>диагноздардың тізбесіне</w:t>
            </w:r>
            <w:r>
              <w:br/>
            </w:r>
            <w:r>
              <w:rPr>
                <w:rFonts w:ascii="Times New Roman"/>
                <w:b w:val="false"/>
                <w:i w:val="false"/>
                <w:color w:val="000000"/>
                <w:sz w:val="20"/>
              </w:rPr>
              <w:t>5-қосымша</w:t>
            </w:r>
          </w:p>
        </w:tc>
      </w:tr>
    </w:tbl>
    <w:bookmarkStart w:name="z286" w:id="220"/>
    <w:p>
      <w:pPr>
        <w:spacing w:after="0"/>
        <w:ind w:left="0"/>
        <w:jc w:val="left"/>
      </w:pPr>
      <w:r>
        <w:rPr>
          <w:rFonts w:ascii="Times New Roman"/>
          <w:b/>
          <w:i w:val="false"/>
          <w:color w:val="000000"/>
        </w:rPr>
        <w:t xml:space="preserve"> 1-деңгейдегі сәулелік терапия тарификаторы (ішперде қуысының өспелері) кодтарының тізбесі</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жамбас, құрсақ қуысы, висцералдық кеуде ағзаларының қатерлі ісіктерді жіті-модулирленген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D92.247.026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үдеткіште фотондарды қолдану арқылы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D92.243.026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 сәулелік терапия (1 сессия)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D92.320.050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Стереотактикалық радиохирургия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D92.320.051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локализациядағы ісіктердің стереотактикалық радиотерапиясы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ішперде</w:t>
            </w:r>
            <w:r>
              <w:br/>
            </w:r>
            <w:r>
              <w:rPr>
                <w:rFonts w:ascii="Times New Roman"/>
                <w:b w:val="false"/>
                <w:i w:val="false"/>
                <w:color w:val="000000"/>
                <w:sz w:val="20"/>
              </w:rPr>
              <w:t>қуысының өспелері</w:t>
            </w:r>
            <w:r>
              <w:br/>
            </w:r>
            <w:r>
              <w:rPr>
                <w:rFonts w:ascii="Times New Roman"/>
                <w:b w:val="false"/>
                <w:i w:val="false"/>
                <w:color w:val="000000"/>
                <w:sz w:val="20"/>
              </w:rPr>
              <w:t>диагноздардың тізбесіне</w:t>
            </w:r>
            <w:r>
              <w:br/>
            </w:r>
            <w:r>
              <w:rPr>
                <w:rFonts w:ascii="Times New Roman"/>
                <w:b w:val="false"/>
                <w:i w:val="false"/>
                <w:color w:val="000000"/>
                <w:sz w:val="20"/>
              </w:rPr>
              <w:t>6-қосымша</w:t>
            </w:r>
          </w:p>
        </w:tc>
      </w:tr>
    </w:tbl>
    <w:bookmarkStart w:name="z288" w:id="221"/>
    <w:p>
      <w:pPr>
        <w:spacing w:after="0"/>
        <w:ind w:left="0"/>
        <w:jc w:val="left"/>
      </w:pPr>
      <w:r>
        <w:rPr>
          <w:rFonts w:ascii="Times New Roman"/>
          <w:b/>
          <w:i w:val="false"/>
          <w:color w:val="000000"/>
        </w:rPr>
        <w:t xml:space="preserve"> Ішперде қуысының өспелері кезіндегі ісікке қарсы препараттардың (химиялық препараттардың) тізбесі</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0,5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70 мг/мл, 1.7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 мг/8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10 мг/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Золендроновая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концентрат 4 мг/5 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 /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 /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 ұнтағы 50мг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15 мл-ден / инъекцияға арналған ерітінді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45 мл-ден / инъекцияға арналған ерітінді 450 мг/45 мл құтыда 45 мл-ден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ұзақ әсерлі суспензия дайындауға арналған лиофилизат 30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мг инесі бар алдын ала толтырылған шприцтердегі босап шығуы ұзартылған инъекцияға арналған ерітінді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мг инесі бар алдын ала толтырылған шприцтердегі босап шығуы ұзартылған инъекцияға арналған ерітінді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 үшін ерітінді дайындауға арналған лиофилизат 33,6 млн ХБ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инфузиялық ерітінді дайындауға арналған лиофилизат 50 мг / инфузиялық ерітінді дайындауға арналған концентрат 5 мг / 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 0,05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90 мг/30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 / 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Трифлуридин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15м, 18мг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немесе инфузия үшін ерітінді дайындауға арналған концентрат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лиофилизат / ұнтақ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 инфузия үшін ерітінді дайындауға арналған концентрат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 немесе инъекция үшін ерітінді дайындауға арналған лиофилизирленген ұнтақ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мг/25 мл немесе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13-қосымша</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44-қосымша</w:t>
            </w:r>
          </w:p>
        </w:tc>
      </w:tr>
    </w:tbl>
    <w:bookmarkStart w:name="z290" w:id="222"/>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 Аурулардың халықаралық жіктемесі-10 бойынша негізгі диагноз болып табылатын тірек-қимыл аппаратының және дәнекер тіннің өспелері диагноздарының тізбесі</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мен қолдың ұзын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қысқа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ұзын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қысқа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аяқ-қолдың буын шеміршектерінің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аяқ-қол сүйектері мен буын шеміршектерінің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төстің және бұғананың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сегізкөз бен құйымшақ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вегетаттивтік нерв жүйесінің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шеткі нервілер мен вегетативтік нерв жүйесінің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дененің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және жұмсақ тіндердің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дәнекер және жұмсақ тіндердің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сүйек кемігінің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Сүйектер мен буын шеміршектерінің</w:t>
            </w:r>
          </w:p>
        </w:tc>
      </w:tr>
    </w:tbl>
    <w:bookmarkStart w:name="z291" w:id="223"/>
    <w:p>
      <w:pPr>
        <w:spacing w:after="0"/>
        <w:ind w:left="0"/>
        <w:jc w:val="both"/>
      </w:pPr>
      <w:r>
        <w:rPr>
          <w:rFonts w:ascii="Times New Roman"/>
          <w:b w:val="false"/>
          <w:i w:val="false"/>
          <w:color w:val="000000"/>
          <w:sz w:val="28"/>
        </w:rPr>
        <w:t>
      10 - аурулар мен денсаулыққа байланысты проблемалардың халықаралық статистикалық сыныптамасына сәйкес негізгі диагноз болып табылатын онкологиялық бейін (тірек-қимыл аппаратының және дәнекер тіннің ісіктері) диагноздарының тізбесіне мынадай қосымшалар қоса беріледі:</w:t>
      </w:r>
    </w:p>
    <w:bookmarkEnd w:id="223"/>
    <w:bookmarkStart w:name="z292" w:id="224"/>
    <w:p>
      <w:pPr>
        <w:spacing w:after="0"/>
        <w:ind w:left="0"/>
        <w:jc w:val="both"/>
      </w:pPr>
      <w:r>
        <w:rPr>
          <w:rFonts w:ascii="Times New Roman"/>
          <w:b w:val="false"/>
          <w:i w:val="false"/>
          <w:color w:val="000000"/>
          <w:sz w:val="28"/>
        </w:rPr>
        <w:t>
      1) 10 - аурулар мен денсаулыққа байланысты проблемалардың халықаралық статистикалық сыныптамасына сәйкес негізгі диагноз болып табылатын онкологиялық бейін диагноздарының тізбесіне 1-қосымшаға сәйкес (тірек-қимыл аппаратының және дәнекер тіннің ісіктері) аурулар мен денсаулыққа байланысты проблемалардың Аурулардың халықаралық жіктемесі-9 халықаралық статистикалық сыныптамасы бойынша операциялар (тірек-қимыл аппаратының және дәнекер тіннің ісіктері) кодтарының тізбесі;</w:t>
      </w:r>
    </w:p>
    <w:bookmarkEnd w:id="224"/>
    <w:bookmarkStart w:name="z293" w:id="225"/>
    <w:p>
      <w:pPr>
        <w:spacing w:after="0"/>
        <w:ind w:left="0"/>
        <w:jc w:val="both"/>
      </w:pPr>
      <w:r>
        <w:rPr>
          <w:rFonts w:ascii="Times New Roman"/>
          <w:b w:val="false"/>
          <w:i w:val="false"/>
          <w:color w:val="000000"/>
          <w:sz w:val="28"/>
        </w:rPr>
        <w:t>
      2) 10-аурулардың және денсаулыққа байланысты проблемалардың халықаралық статистикалық сыныптамасы бойынша операциялар (тірек - қимыл аппараты мен дәнекер тінінің ісіктері) кодтарының тізбесі-9, ауырлығы бойынша орташа (негізгі операциялар ретінде қолданылады) тірек - қимыл аппараты мен дәнекер тінінің ісіктері диагноздарының тізбесіне 2-қосымшаға сәйкес, олар аурулар мен проблемалардың халықаралық статистикалық сыныптамасына сәйкес, денсаулыққа байланысты-10 негізгі диагноз болып табылады;</w:t>
      </w:r>
    </w:p>
    <w:bookmarkEnd w:id="225"/>
    <w:bookmarkStart w:name="z294" w:id="226"/>
    <w:p>
      <w:pPr>
        <w:spacing w:after="0"/>
        <w:ind w:left="0"/>
        <w:jc w:val="both"/>
      </w:pPr>
      <w:r>
        <w:rPr>
          <w:rFonts w:ascii="Times New Roman"/>
          <w:b w:val="false"/>
          <w:i w:val="false"/>
          <w:color w:val="000000"/>
          <w:sz w:val="28"/>
        </w:rPr>
        <w:t>
      3) 10 - аурулар мен денсаулыққа байланысты проблемалардың халықаралық статистикалық сыныптамасына сәйкес негізгі диагноз болып табылатын онкологиялық бейін диагноздарының тізбесіне 2-қосымшаға сәйкес (тірек-қимыл аппаратының және дәнекер тіннің ісіктері) аурулар мен денсаулыққа байланысты проблемалардың Аурулардың халықаралық жіктемесі-9 халықаралық статистикалық сыныптамасы бойынша операциялар (тірек-қимыл аппаратының және дәнекер тіннің ісіктері) кодтарының тізбесі;</w:t>
      </w:r>
    </w:p>
    <w:bookmarkEnd w:id="226"/>
    <w:bookmarkStart w:name="z295" w:id="227"/>
    <w:p>
      <w:pPr>
        <w:spacing w:after="0"/>
        <w:ind w:left="0"/>
        <w:jc w:val="both"/>
      </w:pPr>
      <w:r>
        <w:rPr>
          <w:rFonts w:ascii="Times New Roman"/>
          <w:b w:val="false"/>
          <w:i w:val="false"/>
          <w:color w:val="000000"/>
          <w:sz w:val="28"/>
        </w:rPr>
        <w:t>
      4) 10 - аурулар мен денсаулыққа байланысты проблемалардың халықаралық статистикалық сыныптамасына сәйкес негізгі диагноз болып табылатын онкологиялық бейін диагноздарының (тірек - қимыл аппаратының және дәнекер тіннің ісіктері) тізбесіне 3-қосымшаға сәйкес сәулелік терапия тарификаторы (тірек-қимыл аппаратының және дәнекер тіннің ісіктері) кодтарының тізбесі;</w:t>
      </w:r>
    </w:p>
    <w:bookmarkEnd w:id="227"/>
    <w:bookmarkStart w:name="z296" w:id="228"/>
    <w:p>
      <w:pPr>
        <w:spacing w:after="0"/>
        <w:ind w:left="0"/>
        <w:jc w:val="both"/>
      </w:pPr>
      <w:r>
        <w:rPr>
          <w:rFonts w:ascii="Times New Roman"/>
          <w:b w:val="false"/>
          <w:i w:val="false"/>
          <w:color w:val="000000"/>
          <w:sz w:val="28"/>
        </w:rPr>
        <w:t>
      5) 10 - аурулар мен денсаулыққа байланысты проблемалардың халықаралық статистикалық сыныптамасына сәйкес негізгі диагноз болып табылатын онкологиялық бейін диагноздарының (тірек - қимыл аппаратының және дәнекер тіннің ісіктері) тізбесіне 5-қосымшаға сәйкес тірек-қимыл аппараты мен дәнекер тіннің ісіктері кезіндегі ісікке қарсы препараттардың (химиялық препараттардың) тізбесі бекітілсін.</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тірек-қимыл</w:t>
            </w:r>
            <w:r>
              <w:br/>
            </w:r>
            <w:r>
              <w:rPr>
                <w:rFonts w:ascii="Times New Roman"/>
                <w:b w:val="false"/>
                <w:i w:val="false"/>
                <w:color w:val="000000"/>
                <w:sz w:val="20"/>
              </w:rPr>
              <w:t>аппаратының және</w:t>
            </w:r>
            <w:r>
              <w:br/>
            </w:r>
            <w:r>
              <w:rPr>
                <w:rFonts w:ascii="Times New Roman"/>
                <w:b w:val="false"/>
                <w:i w:val="false"/>
                <w:color w:val="000000"/>
                <w:sz w:val="20"/>
              </w:rPr>
              <w:t>дәнекер тіннің өспелері</w:t>
            </w:r>
            <w:r>
              <w:br/>
            </w:r>
            <w:r>
              <w:rPr>
                <w:rFonts w:ascii="Times New Roman"/>
                <w:b w:val="false"/>
                <w:i w:val="false"/>
                <w:color w:val="000000"/>
                <w:sz w:val="20"/>
              </w:rPr>
              <w:t>диагноздарының тізбесіне</w:t>
            </w:r>
            <w:r>
              <w:br/>
            </w:r>
            <w:r>
              <w:rPr>
                <w:rFonts w:ascii="Times New Roman"/>
                <w:b w:val="false"/>
                <w:i w:val="false"/>
                <w:color w:val="000000"/>
                <w:sz w:val="20"/>
              </w:rPr>
              <w:t>1-қосымша</w:t>
            </w:r>
          </w:p>
        </w:tc>
      </w:tr>
    </w:tbl>
    <w:bookmarkStart w:name="z298" w:id="229"/>
    <w:p>
      <w:pPr>
        <w:spacing w:after="0"/>
        <w:ind w:left="0"/>
        <w:jc w:val="left"/>
      </w:pPr>
      <w:r>
        <w:rPr>
          <w:rFonts w:ascii="Times New Roman"/>
          <w:b/>
          <w:i w:val="false"/>
          <w:color w:val="000000"/>
        </w:rPr>
        <w:t xml:space="preserve"> Ауырлығы жағынан елеулі аурулар мен денсаулыққа байланысты проблемалардың Аурулардың халықаралық жіктемесі-9 халықаралық статистикалық сыныптамасы бойынша операциялар (тірек-қимыл аппаратының және дәнекер тіннің өспелері) кодтарының тізбесі (негізгі операциялар ретінде қолданылады)</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зақымданған бөлігін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қуысына басқа қалпына келтіруші операциялар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секвестрэктомия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сүйегінің секвестрэктомиясы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секвестрэктомиясы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секвестрэктомиясы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сына тәріздес остеотомиясы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 қиылысуының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 қиылысуының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тінін немесе зақымданған бөлігін жергілікті кесу, басқасы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тінін немесе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тінін немесе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тінін немесе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жауырын, бұғана және көкірек қуысының (қабырға және төс) сүйектерінің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 жартылай кесудің басқа 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 басқа жолмен жартылай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басқа жолмен жартылай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басқа жартылай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басқа жолмен жартылай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толық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 толық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сүйегін толық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толық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толық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түзетуді қажет ететін сырқаттар кезінде басқа сүйектерге сыртқы бекітуші құралғыны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қалпына келтіру үшін жасалатын басқа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басқа жолмен қалпына келтіруші және пластикалық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басқа жолмен қалпына келтіруші және пластикалық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остеоклазиясы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 кесудің басқа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буының кесудің басқа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айдарда жіктелмеген аяқ буындарын ауыстыруды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ісігі кезінде вертебропластика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вертебропластика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 басқа жолмен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үшін қол буынының бұлшық еттерін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немесе шандыр трансплантаты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Интерторакокапсулярлы ампутация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дезартикуляциясы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Құрсақ-жамбас ампутациясы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Эндопротездеу арқылы органдарды сақтау үшін жасалатын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басқа қайта имплантациясы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еркін толық қабатты кесінді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тері кесіндісінің басқа түрлері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тірек-қимыл</w:t>
            </w:r>
            <w:r>
              <w:br/>
            </w:r>
            <w:r>
              <w:rPr>
                <w:rFonts w:ascii="Times New Roman"/>
                <w:b w:val="false"/>
                <w:i w:val="false"/>
                <w:color w:val="000000"/>
                <w:sz w:val="20"/>
              </w:rPr>
              <w:t>аппаратының және дәнекер</w:t>
            </w:r>
            <w:r>
              <w:br/>
            </w:r>
            <w:r>
              <w:rPr>
                <w:rFonts w:ascii="Times New Roman"/>
                <w:b w:val="false"/>
                <w:i w:val="false"/>
                <w:color w:val="000000"/>
                <w:sz w:val="20"/>
              </w:rPr>
              <w:t>тіннің өспелері диагноздарының</w:t>
            </w:r>
            <w:r>
              <w:br/>
            </w:r>
            <w:r>
              <w:rPr>
                <w:rFonts w:ascii="Times New Roman"/>
                <w:b w:val="false"/>
                <w:i w:val="false"/>
                <w:color w:val="000000"/>
                <w:sz w:val="20"/>
              </w:rPr>
              <w:t>тізбесіне</w:t>
            </w:r>
            <w:r>
              <w:br/>
            </w:r>
            <w:r>
              <w:rPr>
                <w:rFonts w:ascii="Times New Roman"/>
                <w:b w:val="false"/>
                <w:i w:val="false"/>
                <w:color w:val="000000"/>
                <w:sz w:val="20"/>
              </w:rPr>
              <w:t>2-қосымша</w:t>
            </w:r>
          </w:p>
        </w:tc>
      </w:tr>
    </w:tbl>
    <w:bookmarkStart w:name="z300" w:id="230"/>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жіктемесіне сәйкес Аурулардың халықаралық жіктемесі-10 негізгі диагнозы болып табылатын тірек-қимыл аппаратының және дәнекер тіннің өспелері диагноздарының тізбесіне 2-қосымшасына сәйкес, аурулардың және денсаулыққа байланысты проблемалардың халықаралық статистикалық жіктемесі Аурулардың халықаралық жіктемесі-10 бойынша операциялар (тірек-қимыл аппараты мен дәнекер тінінің өспелері) кодтарының тізбесі Аурулардың халықаралық жіктемесі-9, ауырлығы бойынша орташа (негізгі операциялар ретінде қолданылады) тірек-қимыл аппараты мен дәнекер тінінің өспелері диагноздарының тізбесі</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порт-жүйелерін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 тұсындағы остеоэктомия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 пластикалаумен бет бас сүйектерінің ісігін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Бөлусіз иық сүйегін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бөлусіз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 сүйкті және кіші жіліншік сүйекті бөлусіз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бөлусіз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сүйектерінің сына тәріздес остеотомиясы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сүйегінің сына тәріздес остеотомиясы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 қиылысуының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 қиылысуының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 және кіші жіліншік сүйектерінің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тінін немесе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сүйектерінің тінін немесе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тінін немесе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тінін немесе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сүйектерінің тінін немесе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білезік және алақан сүйегін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басқа жартылай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сүйегін жартылай кесудің басқа 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басқа жолмен жартылай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толық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толық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сүйек имплантанты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және алақан сүйектеріне сыртқы бекітуші құрылғыны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басқа жолмен қалпына келтіруші және пластикалық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басқа жолмен қалпына келтіруші және пластикалық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жіне білек сүйектерінің остеоклазиясы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артротомиясы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буынының синовэктомиясы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буынының зақымданған бөлігін жергілікті кесудің және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зақымданған бөлігін жергілікті кесудің және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буындарды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 кесудің басқа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буындарын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буындарын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саусақтарының саусақаралық буындарын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буындарды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буынының артродезы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буын капсуласын және сіңірлерін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Буынды қалпына келтірудің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құрылымдарындағы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миомиясы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бурсотомиясы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жұмсақ тіндерін кесудің басқа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шеміршегін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 қынабының зақымданған бөлігін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бурсэктомиясы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тенонэктомиясы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фасцеэктомиясы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миэктомиясы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жұмсақ тіндерін кесудің басқа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қынабын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бүгетін бұлшық етті кешіктіріп тігу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сіңірін кешіктіріп тігу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бүгетін басқа бұлшық етті кешіктіріп тігу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сіңірін басқа жолмен тігу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бұлшық етін немесе шандырын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сіңірін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сіңірін бекіту орнын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сіңірінің реимплантациясы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бұлшық етінің реимплантациясы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немесе шандыр трансплантатын пайдалану арқылы қол буындарында пластикалық манипуляциялар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буындарындағы басқа пластикалық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қынабының зақымданған бөлігін кесу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зақымданған бөлігін кесу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жұмсақ тіннің зақымданған бөлігін кесу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Тенонэктомияның басқа түрлері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 үшін сіңірді кесу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фасциэктомия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миэктомия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тіңді кесудің басқа түрлері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сіңірін тігу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кешіктіріп тігу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тігіп тастаудың басқа түрлері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 немесе шандырды тігіп тастаудың басқа түрлері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реимлантациясы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реимплантациясы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Сіңірдің орнын жылжыту немесе транспланттау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Сіңірдің басқа транстпозициясы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Бұлшықетті алмастыру немесе трансплаттау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басқа транспозициясы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трансплантаты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басқа пластикалық манипуляциялар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Сіңірдегі басқа пластикалық манипуляциялар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Шандырдағы басқа пластикалық манипуляциялар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сіңірдегі, шандырдағы және синовиалды қаптағы басқа манипуляциялар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ампутациясы,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Білезіктің ампутациясы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буынының дезартикуляциясы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ампутациясы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дезартикуляциясы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ампутациясы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дезартикуляциясы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саусағының ампутациясы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ампутациясы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буынының дезартикуляциясы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тобығын қоса, табан жіліншілік буынының ампутациясы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тізе буынының басқа ампутациясы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дезартикуляциясы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тізе буынының ампутациясы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Буындық қайта орнатылатын құрылғыларды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 бұлшық ет жүйесіндегі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тіндердің дренажы арқылы теріні басқа жолмен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немесе тері асты тіндерін кесудің басқа 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тінінің және тері асты негіздің зақымданған бөлігін кесу және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тіндерін жергілікті кесудің басқа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толық қабатты кесінді,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және тері асты өзекті қалпына келтірудің және қайта жасаудың басқа тәсілдері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тірек-қимыл</w:t>
            </w:r>
            <w:r>
              <w:br/>
            </w:r>
            <w:r>
              <w:rPr>
                <w:rFonts w:ascii="Times New Roman"/>
                <w:b w:val="false"/>
                <w:i w:val="false"/>
                <w:color w:val="000000"/>
                <w:sz w:val="20"/>
              </w:rPr>
              <w:t>аппаратының және дәнекер</w:t>
            </w:r>
            <w:r>
              <w:br/>
            </w:r>
            <w:r>
              <w:rPr>
                <w:rFonts w:ascii="Times New Roman"/>
                <w:b w:val="false"/>
                <w:i w:val="false"/>
                <w:color w:val="000000"/>
                <w:sz w:val="20"/>
              </w:rPr>
              <w:t>тіннің өспелері диагноздарының</w:t>
            </w:r>
            <w:r>
              <w:br/>
            </w:r>
            <w:r>
              <w:rPr>
                <w:rFonts w:ascii="Times New Roman"/>
                <w:b w:val="false"/>
                <w:i w:val="false"/>
                <w:color w:val="000000"/>
                <w:sz w:val="20"/>
              </w:rPr>
              <w:t>тізбесіне 3-қосымша</w:t>
            </w:r>
          </w:p>
        </w:tc>
      </w:tr>
    </w:tbl>
    <w:bookmarkStart w:name="z302" w:id="231"/>
    <w:p>
      <w:pPr>
        <w:spacing w:after="0"/>
        <w:ind w:left="0"/>
        <w:jc w:val="left"/>
      </w:pPr>
      <w:r>
        <w:rPr>
          <w:rFonts w:ascii="Times New Roman"/>
          <w:b/>
          <w:i w:val="false"/>
          <w:color w:val="000000"/>
        </w:rPr>
        <w:t xml:space="preserve"> Ауырлығы жағынан елеулі емес аурулар мен денсаулыққа байланысты проблемалардың Аурулардың халықаралық жіктемесі-9 халықаралық статистикалық сыныптамасы бойынша операциялар (тірек-қимыл аппаратының және дәнекер тіннің өспелері) кодтарының тізбесі (негізгі операциялар ретінде қолданылады)</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бөлусіз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жіктелмейтін басқа сүйектердегі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бұлшық етіндегі, шандырындағы, сіңірлеріндегі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Миотомия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Бурсотомия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сіңірінің тенотомиясы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бұлшық етінің тенотомиясы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тенотомия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Фасциотомия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 қиылысуының басқа түрлері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сіңірдегі, фасциядағы, синовиальды қаптағы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саусағының ампутациясы және дезартикуляциясы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үлкен саусағының ампутациясы және дезартикуляциясы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ампутациясы,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жүйесіне басқа операциялар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 іріңін ашу және дренаждау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тірек-қимыл</w:t>
            </w:r>
            <w:r>
              <w:br/>
            </w:r>
            <w:r>
              <w:rPr>
                <w:rFonts w:ascii="Times New Roman"/>
                <w:b w:val="false"/>
                <w:i w:val="false"/>
                <w:color w:val="000000"/>
                <w:sz w:val="20"/>
              </w:rPr>
              <w:t>аппаратының және дәнекер</w:t>
            </w:r>
            <w:r>
              <w:br/>
            </w:r>
            <w:r>
              <w:rPr>
                <w:rFonts w:ascii="Times New Roman"/>
                <w:b w:val="false"/>
                <w:i w:val="false"/>
                <w:color w:val="000000"/>
                <w:sz w:val="20"/>
              </w:rPr>
              <w:t>тіннің өспелері диагноздарының</w:t>
            </w:r>
            <w:r>
              <w:br/>
            </w:r>
            <w:r>
              <w:rPr>
                <w:rFonts w:ascii="Times New Roman"/>
                <w:b w:val="false"/>
                <w:i w:val="false"/>
                <w:color w:val="000000"/>
                <w:sz w:val="20"/>
              </w:rPr>
              <w:t>тізбесін 4-қосымша</w:t>
            </w:r>
          </w:p>
        </w:tc>
      </w:tr>
    </w:tbl>
    <w:bookmarkStart w:name="z304" w:id="232"/>
    <w:p>
      <w:pPr>
        <w:spacing w:after="0"/>
        <w:ind w:left="0"/>
        <w:jc w:val="left"/>
      </w:pPr>
      <w:r>
        <w:rPr>
          <w:rFonts w:ascii="Times New Roman"/>
          <w:b/>
          <w:i w:val="false"/>
          <w:color w:val="000000"/>
        </w:rPr>
        <w:t xml:space="preserve"> Сәулелік терапия тарификаторы (тірек-қимыл аппаратының және дәнекер тіннің өспелері) кодтарының тізбесі</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жамбас, құрсақ қуысы, висцералдық кеуде ағзаларының қатерлі ісіктерді жіті-модулирленген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D92.247.026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үдеткіште фотондарды қолдану арқылы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сәулелі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D92.243.026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 сәулелік терапия (1 сессия)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тірек-қимыл</w:t>
            </w:r>
            <w:r>
              <w:br/>
            </w:r>
            <w:r>
              <w:rPr>
                <w:rFonts w:ascii="Times New Roman"/>
                <w:b w:val="false"/>
                <w:i w:val="false"/>
                <w:color w:val="000000"/>
                <w:sz w:val="20"/>
              </w:rPr>
              <w:t>аппаратының және дәнекер</w:t>
            </w:r>
            <w:r>
              <w:br/>
            </w:r>
            <w:r>
              <w:rPr>
                <w:rFonts w:ascii="Times New Roman"/>
                <w:b w:val="false"/>
                <w:i w:val="false"/>
                <w:color w:val="000000"/>
                <w:sz w:val="20"/>
              </w:rPr>
              <w:t>тіннің өспелері диагноздарының</w:t>
            </w:r>
            <w:r>
              <w:br/>
            </w:r>
            <w:r>
              <w:rPr>
                <w:rFonts w:ascii="Times New Roman"/>
                <w:b w:val="false"/>
                <w:i w:val="false"/>
                <w:color w:val="000000"/>
                <w:sz w:val="20"/>
              </w:rPr>
              <w:t>тізбесіне 5-қосымша</w:t>
            </w:r>
          </w:p>
        </w:tc>
      </w:tr>
    </w:tbl>
    <w:bookmarkStart w:name="z306" w:id="233"/>
    <w:p>
      <w:pPr>
        <w:spacing w:after="0"/>
        <w:ind w:left="0"/>
        <w:jc w:val="left"/>
      </w:pPr>
      <w:r>
        <w:rPr>
          <w:rFonts w:ascii="Times New Roman"/>
          <w:b/>
          <w:i w:val="false"/>
          <w:color w:val="000000"/>
        </w:rPr>
        <w:t xml:space="preserve"> Тірек-қимыл аппараты мен дәнекер тіннің өспесі кезіндегі ісікке қарсы препараттардың (химиялық препараттардың) тізбесі</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70 мг/мл, 1.7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10 мг/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(пегилированный)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2мг/мл 10мл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2000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 үшін ерітінді дайындауға арналған лиофилизат 33,6 млн ХБ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 инъекцияға арналған ерітінді 100 мг/мл көлемі 10,0 мл, ампулада вена ішіне енгізуге арналған ерітінді 400 мг/4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 / 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лиофилизат / ұнтақ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 инфузия үшін ерітінді дайындауға арналған концентрат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 немесе инъекция үшін ерітінді дайындауға арналған лиофилизирленген ұнтақ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мг/25 мл немесе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14-қосымша</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45-қосымша</w:t>
            </w:r>
          </w:p>
        </w:tc>
      </w:tr>
    </w:tbl>
    <w:bookmarkStart w:name="z308" w:id="234"/>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 Аурулардың халықаралық жіктемесі-10 бойынша негізгі диагноз болып табылатын терінің, тері асты шелмайының және сүт безінің өспесі дииагноздарының тізбесі</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аймағын қоса алғандағы қолдың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 қоса алғандағы аяқтың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қатерлі меланомалары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терісі мен сыртқы есту өтісінің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аймағының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ағзалардың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пен ареоланың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орталық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жоғарғы-ішкі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төменгі-ішкі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жоғарғы-сыртқы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төменгі-сыртқы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қолтықтық-артқы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бөліктерінің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 қоса алғандағы қолдың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in situ меланоамсы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 терісінің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 терісінің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 бөлігі мен мойынның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орында орналасқан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орналасуы анықталмаған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Үлесшенің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ішілік in situ карцинома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басқа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белгісіз және белгісіз сипатындағы неоплазма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белгісіз және белгісіз сипатындағы неоплазма</w:t>
            </w:r>
          </w:p>
        </w:tc>
      </w:tr>
    </w:tbl>
    <w:bookmarkStart w:name="z309" w:id="235"/>
    <w:p>
      <w:pPr>
        <w:spacing w:after="0"/>
        <w:ind w:left="0"/>
        <w:jc w:val="both"/>
      </w:pPr>
      <w:r>
        <w:rPr>
          <w:rFonts w:ascii="Times New Roman"/>
          <w:b w:val="false"/>
          <w:i w:val="false"/>
          <w:color w:val="000000"/>
          <w:sz w:val="28"/>
        </w:rPr>
        <w:t>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бейіндегі диагноздардың тізбесіне (терінің, тері астындағы тін және сүт безінің ісігі) мынадай қосымшалар қоса беріледі:</w:t>
      </w:r>
    </w:p>
    <w:bookmarkEnd w:id="235"/>
    <w:bookmarkStart w:name="z310" w:id="236"/>
    <w:p>
      <w:pPr>
        <w:spacing w:after="0"/>
        <w:ind w:left="0"/>
        <w:jc w:val="both"/>
      </w:pPr>
      <w:r>
        <w:rPr>
          <w:rFonts w:ascii="Times New Roman"/>
          <w:b w:val="false"/>
          <w:i w:val="false"/>
          <w:color w:val="000000"/>
          <w:sz w:val="28"/>
        </w:rPr>
        <w:t>
      1)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бейіндегі диагноздар тізбесінің 1-қосымшасына сәйкес (терінің, тері астындағы тін және сүт безінің ісігі) ауырлығы жағынан елеулі аурулар мен проблемалардың халықаралық статистикалық сыныптамасы бойынша операциялар (тері, тері астына басу және сүт безі ісігі) кодтарының тізбесі;</w:t>
      </w:r>
    </w:p>
    <w:bookmarkEnd w:id="236"/>
    <w:bookmarkStart w:name="z311" w:id="237"/>
    <w:p>
      <w:pPr>
        <w:spacing w:after="0"/>
        <w:ind w:left="0"/>
        <w:jc w:val="both"/>
      </w:pPr>
      <w:r>
        <w:rPr>
          <w:rFonts w:ascii="Times New Roman"/>
          <w:b w:val="false"/>
          <w:i w:val="false"/>
          <w:color w:val="000000"/>
          <w:sz w:val="28"/>
        </w:rPr>
        <w:t>
      2)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2-қосымшаға сәйкес (терінің, тері астындағы тін және сүт безінің ісігі) аурулар мен денсаулыққа байланысты проблемалардың Аурулардың халықаралық жіктемесі-9 халықаралық статистикалық сыныптамасы бойынша операциялар (тері, тері астына басу және сүт безі ісігі) кодтарының тізбесі;</w:t>
      </w:r>
    </w:p>
    <w:bookmarkEnd w:id="237"/>
    <w:bookmarkStart w:name="z312" w:id="238"/>
    <w:p>
      <w:pPr>
        <w:spacing w:after="0"/>
        <w:ind w:left="0"/>
        <w:jc w:val="both"/>
      </w:pPr>
      <w:r>
        <w:rPr>
          <w:rFonts w:ascii="Times New Roman"/>
          <w:b w:val="false"/>
          <w:i w:val="false"/>
          <w:color w:val="000000"/>
          <w:sz w:val="28"/>
        </w:rPr>
        <w:t>
      3)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3-қосымшаға сәйкес 2-деңгейдегі сәулелік терапия тарификаторы (терінің, тері астындағы тін және сүт безінің ісігі) кодтарының тізбесі;</w:t>
      </w:r>
    </w:p>
    <w:bookmarkEnd w:id="238"/>
    <w:bookmarkStart w:name="z313" w:id="239"/>
    <w:p>
      <w:pPr>
        <w:spacing w:after="0"/>
        <w:ind w:left="0"/>
        <w:jc w:val="both"/>
      </w:pPr>
      <w:r>
        <w:rPr>
          <w:rFonts w:ascii="Times New Roman"/>
          <w:b w:val="false"/>
          <w:i w:val="false"/>
          <w:color w:val="000000"/>
          <w:sz w:val="28"/>
        </w:rPr>
        <w:t>
      4)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4-қосымшаға сәйкес 1-деңгейдегі сәулелік терапия тарификаторы (терінің, тері астындағы тін және сүт безінің ісігі) кодтарының тізбесі;</w:t>
      </w:r>
    </w:p>
    <w:bookmarkEnd w:id="239"/>
    <w:bookmarkStart w:name="z314" w:id="240"/>
    <w:p>
      <w:pPr>
        <w:spacing w:after="0"/>
        <w:ind w:left="0"/>
        <w:jc w:val="both"/>
      </w:pPr>
      <w:r>
        <w:rPr>
          <w:rFonts w:ascii="Times New Roman"/>
          <w:b w:val="false"/>
          <w:i w:val="false"/>
          <w:color w:val="000000"/>
          <w:sz w:val="28"/>
        </w:rPr>
        <w:t>
      5)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бейіндегі диагноздар тізбесіне 5-қосымшаға сәйкес терінің, тері астындағы тін және сүт безінің ісігі кезіндегі ісікке қарсы препараттардың (химиялық препараттардың) тізбесі;</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терінің, тері асты</w:t>
            </w:r>
            <w:r>
              <w:br/>
            </w:r>
            <w:r>
              <w:rPr>
                <w:rFonts w:ascii="Times New Roman"/>
                <w:b w:val="false"/>
                <w:i w:val="false"/>
                <w:color w:val="000000"/>
                <w:sz w:val="20"/>
              </w:rPr>
              <w:t>шелмайының және сүт безінің</w:t>
            </w:r>
            <w:r>
              <w:br/>
            </w:r>
            <w:r>
              <w:rPr>
                <w:rFonts w:ascii="Times New Roman"/>
                <w:b w:val="false"/>
                <w:i w:val="false"/>
                <w:color w:val="000000"/>
                <w:sz w:val="20"/>
              </w:rPr>
              <w:t>өспесі дииагноздарының</w:t>
            </w:r>
            <w:r>
              <w:br/>
            </w:r>
            <w:r>
              <w:rPr>
                <w:rFonts w:ascii="Times New Roman"/>
                <w:b w:val="false"/>
                <w:i w:val="false"/>
                <w:color w:val="000000"/>
                <w:sz w:val="20"/>
              </w:rPr>
              <w:t>тізбесіне 1-қосымша</w:t>
            </w:r>
          </w:p>
        </w:tc>
      </w:tr>
    </w:tbl>
    <w:bookmarkStart w:name="z316" w:id="241"/>
    <w:p>
      <w:pPr>
        <w:spacing w:after="0"/>
        <w:ind w:left="0"/>
        <w:jc w:val="left"/>
      </w:pPr>
      <w:r>
        <w:rPr>
          <w:rFonts w:ascii="Times New Roman"/>
          <w:b/>
          <w:i w:val="false"/>
          <w:color w:val="000000"/>
        </w:rPr>
        <w:t xml:space="preserve"> Ауырлығы жағынан елеулі аурулар мен денсаулыққа байланысты проблемалардың Аурулардың халықаралық жіктемесі-9 халықаралық статистикалық жіктемесі бойынша операциялар (терінің, тері асты шелмайының және сүт безінің өспесі) кодтарының тізбесі (негізгі операциялар ретінде қолданылады)</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және ауыздың толық қабатты тері трансплантаты (пластика)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және ауыздың тері трансплантатының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мен ауызға тері кесіндісін немесе түтік тәрізді трансплантатты бекіту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құрылымын радикалды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 түбегейлі кесу, басқаша дәлденбеген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немесе шандыр трансплантаты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квадрантын резекциялау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Субтоталды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Редукциялық маммопластика және тері асты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имплантациямен бір жақты тері асты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жақты тері асты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имплантациямен екі жақты тері асты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екі жақты тері асты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қарапайым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кеңейтілген қарапайым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кеңейтілген қарапайым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түбегейлі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Бірмезгілді және мерзімі ұзартылған қайта құрумен түбегейлі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түбегейлі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кеңейтілген түбегейлі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көмегімен жасалған бір жақты кеңейтілген түбегейлі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кеңейтілген түбегейлі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 толығымен қайта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жарылған тері кесіндісін трансплантациялау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толық қабатты тері қесіндісін трансплантациялау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кесіндіні трансплантациялау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бұлшық ет кесіндісін трансплантациялау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толық қабатты кесінді,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Білезікке толық қабатты еркін кесіндіні трансплантациялау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Білезікке басқа тері кесіндісін трансплантациялау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еркін толық қабатты кесінді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ксенонтрансплантациясы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тері кесіндісінің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негіздегі немесе аяқшадағы кесінділерді қию және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кесіндісінің орнын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кесіндінің немесе қолдың кең бөлігіндегі кесіндінің фиксациясы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кесіндінің немесе дененің басқа кең бөлігіндегі кесіндінің фиксациясы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кесіндінің немесе қолдың кең бөлігіндегі кесіндінің тексерісі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және тері асты өзекті қалпына келтірудің және қайта жасаудың басқа тәсілдері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Эндоэкспандерді тері асты орнату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терінің, тері асты</w:t>
            </w:r>
            <w:r>
              <w:br/>
            </w:r>
            <w:r>
              <w:rPr>
                <w:rFonts w:ascii="Times New Roman"/>
                <w:b w:val="false"/>
                <w:i w:val="false"/>
                <w:color w:val="000000"/>
                <w:sz w:val="20"/>
              </w:rPr>
              <w:t>шелмайының және сүт безінің</w:t>
            </w:r>
            <w:r>
              <w:br/>
            </w:r>
            <w:r>
              <w:rPr>
                <w:rFonts w:ascii="Times New Roman"/>
                <w:b w:val="false"/>
                <w:i w:val="false"/>
                <w:color w:val="000000"/>
                <w:sz w:val="20"/>
              </w:rPr>
              <w:t>өспесі дииагноздарының</w:t>
            </w:r>
            <w:r>
              <w:br/>
            </w:r>
            <w:r>
              <w:rPr>
                <w:rFonts w:ascii="Times New Roman"/>
                <w:b w:val="false"/>
                <w:i w:val="false"/>
                <w:color w:val="000000"/>
                <w:sz w:val="20"/>
              </w:rPr>
              <w:t>тізбесіне 2-қосымша</w:t>
            </w:r>
          </w:p>
        </w:tc>
      </w:tr>
    </w:tbl>
    <w:bookmarkStart w:name="z318" w:id="242"/>
    <w:p>
      <w:pPr>
        <w:spacing w:after="0"/>
        <w:ind w:left="0"/>
        <w:jc w:val="left"/>
      </w:pPr>
      <w:r>
        <w:rPr>
          <w:rFonts w:ascii="Times New Roman"/>
          <w:b/>
          <w:i w:val="false"/>
          <w:color w:val="000000"/>
        </w:rPr>
        <w:t xml:space="preserve"> Ауырлығы жағынан елеулі емес аурулар мен денсаулыққа байланысты проблемалардың Аурулардың халықаралық жіктемесі-9 халықаралық статистикалық жіктемесі бойынша операциялар (терінің, тері асты шелмайының және сүт безінің өспесі) кодтарының тізбесі (негізгі операциялар ретінде қолданылады)</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қабағының тінінің зақымдануын алып тастау, өсінді пайда болғанда микрохирургиялық әдіс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айтарлықтай зақымданған бөлігін тілу, қабақтың барлық қалыңдығына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айтарлықтай зақымданған бөлігін тілу, қабақтың барлық қалыңдығына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зақымданған бөлігін деструкциялау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қиындысы немесе трансплантат арқылы қабақты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Шарышты қабықтың тері қиындысы немесе трансплантаты арқылы қабақты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Тарзо-конъюнктивалды қиындысы арқылы қабақты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емес тарту арқылы қабақты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емес қабақты қайта құрудың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тарту арқылы қабақты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қабақты қайта құрудың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зақымданған бөлігін кесіп тастау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 тілудің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зақымданған бөлігін жаппай кесіп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тінін немесе зақымданған бөлігін кесіп тастаудың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зақымданған бөлігін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порт-жүйелерін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ішкі лимфалық түйінін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лимфалық түйінін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 түйіндерін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 түйіндерін қапты-фасциальды кесу,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біржақты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екі жақты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жұмсақ тіннің зақымданған бөлігін кесу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 үшін сіңірді кесу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тіңді кесудің басқа түрлері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Шандырдағы басқа пластикалық манипуляциялар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жасалатын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бездерінің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тінін немесе зақымданған бөлігін кесу немесе бұзу,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эктопирлеген тінін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Емшекті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қарапайым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бір жақты имплантант енгізу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имплантантын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Терідегі және жақын орналасқан тіндегі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Пилонидальды жылауықты немесе синусты кесу, марсупиализациядан басқа (86,21)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тіндердің дренажы арқылы теріні басқа жолмен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немесе тері асты тіндерден бөгде затты кесіп алу немесе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имплантацияланатын инфузиялық сорғышты енгізу, түтікше құрылғыларынан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немесе тері асты тіндерін кесудің басқа 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тінінің және тері асты негіздің зақымданған бөлігін кесу және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тіндерін жергілікті кесудің басқа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тіндерін жергілікті кесудің басқа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трансплантациясымен лазерлі және ультрадыбыстық технологияны пайдаланумен терең күйіктердің ерте хирургиялық некрэктомиясы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тіңдерінің зақымданған бөлігін жабу немесе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Алмастыру үшін теріні кесу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терінің, тері асты</w:t>
            </w:r>
            <w:r>
              <w:br/>
            </w:r>
            <w:r>
              <w:rPr>
                <w:rFonts w:ascii="Times New Roman"/>
                <w:b w:val="false"/>
                <w:i w:val="false"/>
                <w:color w:val="000000"/>
                <w:sz w:val="20"/>
              </w:rPr>
              <w:t>шелмайының және сүт безінің</w:t>
            </w:r>
            <w:r>
              <w:br/>
            </w:r>
            <w:r>
              <w:rPr>
                <w:rFonts w:ascii="Times New Roman"/>
                <w:b w:val="false"/>
                <w:i w:val="false"/>
                <w:color w:val="000000"/>
                <w:sz w:val="20"/>
              </w:rPr>
              <w:t>өспесі дииагноздарының</w:t>
            </w:r>
            <w:r>
              <w:br/>
            </w:r>
            <w:r>
              <w:rPr>
                <w:rFonts w:ascii="Times New Roman"/>
                <w:b w:val="false"/>
                <w:i w:val="false"/>
                <w:color w:val="000000"/>
                <w:sz w:val="20"/>
              </w:rPr>
              <w:t>тізбесіне 3-қосымша</w:t>
            </w:r>
          </w:p>
        </w:tc>
      </w:tr>
    </w:tbl>
    <w:bookmarkStart w:name="z320" w:id="243"/>
    <w:p>
      <w:pPr>
        <w:spacing w:after="0"/>
        <w:ind w:left="0"/>
        <w:jc w:val="left"/>
      </w:pPr>
      <w:r>
        <w:rPr>
          <w:rFonts w:ascii="Times New Roman"/>
          <w:b/>
          <w:i w:val="false"/>
          <w:color w:val="000000"/>
        </w:rPr>
        <w:t xml:space="preserve"> 2-деңгейдегі сәулелік терапия тарификаторы (терінің, тері асты шелмайының және сүт безінің өспесі) кодтарының тізбесі</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ісіктері және сут безінің обырындағы сәулелендіру кезінде түйін ішінде жітілігінің (флюенса) модуляциясымен (өзгеруімен)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сәулелі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w:t>
            </w:r>
            <w:r>
              <w:br/>
            </w:r>
            <w:r>
              <w:rPr>
                <w:rFonts w:ascii="Times New Roman"/>
                <w:b w:val="false"/>
                <w:i w:val="false"/>
                <w:color w:val="000000"/>
                <w:sz w:val="20"/>
              </w:rPr>
              <w:t>диагноз болып табылатын</w:t>
            </w:r>
            <w:r>
              <w:br/>
            </w:r>
            <w:r>
              <w:rPr>
                <w:rFonts w:ascii="Times New Roman"/>
                <w:b w:val="false"/>
                <w:i w:val="false"/>
                <w:color w:val="000000"/>
                <w:sz w:val="20"/>
              </w:rPr>
              <w:t>терінің, тері асты шелмайының</w:t>
            </w:r>
            <w:r>
              <w:br/>
            </w:r>
            <w:r>
              <w:rPr>
                <w:rFonts w:ascii="Times New Roman"/>
                <w:b w:val="false"/>
                <w:i w:val="false"/>
                <w:color w:val="000000"/>
                <w:sz w:val="20"/>
              </w:rPr>
              <w:t>және сүт безінің өспесі</w:t>
            </w:r>
            <w:r>
              <w:br/>
            </w:r>
            <w:r>
              <w:rPr>
                <w:rFonts w:ascii="Times New Roman"/>
                <w:b w:val="false"/>
                <w:i w:val="false"/>
                <w:color w:val="000000"/>
                <w:sz w:val="20"/>
              </w:rPr>
              <w:t>дииагноздарының тізбесіне</w:t>
            </w:r>
            <w:r>
              <w:br/>
            </w:r>
            <w:r>
              <w:rPr>
                <w:rFonts w:ascii="Times New Roman"/>
                <w:b w:val="false"/>
                <w:i w:val="false"/>
                <w:color w:val="000000"/>
                <w:sz w:val="20"/>
              </w:rPr>
              <w:t>4-қосымша</w:t>
            </w:r>
          </w:p>
        </w:tc>
      </w:tr>
    </w:tbl>
    <w:bookmarkStart w:name="z322" w:id="244"/>
    <w:p>
      <w:pPr>
        <w:spacing w:after="0"/>
        <w:ind w:left="0"/>
        <w:jc w:val="left"/>
      </w:pPr>
      <w:r>
        <w:rPr>
          <w:rFonts w:ascii="Times New Roman"/>
          <w:b/>
          <w:i w:val="false"/>
          <w:color w:val="000000"/>
        </w:rPr>
        <w:t xml:space="preserve"> 1-деңгейдегі сәулелік терапия тарификаторы (терінің, тері асты шелмайының және сүт безінің өспесі) кодтарының тізбесі</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жамбас, құрсақ қуысы, висцералдық кеуде ағзаларының қатерлі ісіктерді жіті-модулирленген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D92.247.026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үдеткіште фотондарды қолдану арқылы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D92.243.026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 сәулелік терапия (1 сессия)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жіктемесіне сәйкес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негізгі диагноз болып</w:t>
            </w:r>
            <w:r>
              <w:br/>
            </w:r>
            <w:r>
              <w:rPr>
                <w:rFonts w:ascii="Times New Roman"/>
                <w:b w:val="false"/>
                <w:i w:val="false"/>
                <w:color w:val="000000"/>
                <w:sz w:val="20"/>
              </w:rPr>
              <w:t>табылатын тері, тері астындағы</w:t>
            </w:r>
            <w:r>
              <w:br/>
            </w:r>
            <w:r>
              <w:rPr>
                <w:rFonts w:ascii="Times New Roman"/>
                <w:b w:val="false"/>
                <w:i w:val="false"/>
                <w:color w:val="000000"/>
                <w:sz w:val="20"/>
              </w:rPr>
              <w:t>тін және сүт безі ісіктерінің</w:t>
            </w:r>
            <w:r>
              <w:br/>
            </w:r>
            <w:r>
              <w:rPr>
                <w:rFonts w:ascii="Times New Roman"/>
                <w:b w:val="false"/>
                <w:i w:val="false"/>
                <w:color w:val="000000"/>
                <w:sz w:val="20"/>
              </w:rPr>
              <w:t>диагноздарының тізбесіне</w:t>
            </w:r>
            <w:r>
              <w:br/>
            </w:r>
            <w:r>
              <w:rPr>
                <w:rFonts w:ascii="Times New Roman"/>
                <w:b w:val="false"/>
                <w:i w:val="false"/>
                <w:color w:val="000000"/>
                <w:sz w:val="20"/>
              </w:rPr>
              <w:t>5-қосымша</w:t>
            </w:r>
          </w:p>
        </w:tc>
      </w:tr>
    </w:tbl>
    <w:bookmarkStart w:name="z324" w:id="245"/>
    <w:p>
      <w:pPr>
        <w:spacing w:after="0"/>
        <w:ind w:left="0"/>
        <w:jc w:val="left"/>
      </w:pPr>
      <w:r>
        <w:rPr>
          <w:rFonts w:ascii="Times New Roman"/>
          <w:b/>
          <w:i w:val="false"/>
          <w:color w:val="000000"/>
        </w:rPr>
        <w:t xml:space="preserve"> Тері, тері асты шелмайының және сүт безі ісігі кезіндегі ісікке қарсы препараттардың (химиялық препараттардың) тізбесі</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Висмодегиб (Эриведж)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150мг №28шт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ұзақ әсерлі имплантат 3,6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әсерлі тері астына енгізуге арналған имплантат, 10,8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70 мг/мл, 1.7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10 мг/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(пегилированный)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2мг/мл 10мл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концентрат 4 мг/5 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15 мл-ден / инъекцияға арналған ерітінді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45 мл-ден / инъекцияға арналған ерітінді 450 мг/45 мл құтыда 45 мл-ден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45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22,5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 үшін ерітінді дайындауға арналған лиофилизат 33,6 млн ХБ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90мг / 30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 / 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3,75 мг шприц-ампуладағы 1мл еріткіші бар шприц-ампуладағы инъекция үшін суспензия дайындауға арналған лиофилизат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1мл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ұзақ әсерлі суспензия дайындауға арналған лиофилизат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немесе инфузия үшін ерітінді дайындауға арналған концентрат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шприцтегі бұлшықет ішіне инъекцияға арналған ерітінді 250мг/5мл,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лиофилизат / ұнтақ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 инфузия үшін ерітінді дайындауға арналған концентрат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 немесе инъекция үшін ерітінді дайындауға арналған лиофилизирленген ұнтақ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мг/25 мл немесе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15-қосымша</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46-қосымша</w:t>
            </w:r>
          </w:p>
        </w:tc>
      </w:tr>
    </w:tbl>
    <w:bookmarkStart w:name="z326" w:id="246"/>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 Аурулардың халықаралық жіктемесі-10 бойынша негізгі диагноз болып табылатын несеп шығару жүйесі ағзаларының өспелерінің тізбесі</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түбегінен басқа, бүйректің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үшбұрышының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күмбезінің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бүйірлік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алдыңғы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артқы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мойнының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Несепағарлық тесіктің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несеп түтігінің (урахустың)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Парауретралдық бездердің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 қыртысының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ми қабатының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бүйрек түбекшелерінің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Неспқуықтың, басқа және анықталмаған несеп ағзаларының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анықталамаған несеп ағзаларының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түбекшелерінің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өзегінің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несеп ағзаларының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несеп ағзаларының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Бүйркеүсті безінің</w:t>
            </w:r>
          </w:p>
        </w:tc>
      </w:tr>
    </w:tbl>
    <w:bookmarkStart w:name="z327" w:id="247"/>
    <w:p>
      <w:pPr>
        <w:spacing w:after="0"/>
        <w:ind w:left="0"/>
        <w:jc w:val="both"/>
      </w:pPr>
      <w:r>
        <w:rPr>
          <w:rFonts w:ascii="Times New Roman"/>
          <w:b w:val="false"/>
          <w:i w:val="false"/>
          <w:color w:val="000000"/>
          <w:sz w:val="28"/>
        </w:rPr>
        <w:t>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бейіндегі (зәр шығару жүйесі ағзаларының өспелерінің) диагноздардың тізбесіне мынадай қосымшалар қоса беріледі:</w:t>
      </w:r>
    </w:p>
    <w:bookmarkEnd w:id="247"/>
    <w:bookmarkStart w:name="z328" w:id="248"/>
    <w:p>
      <w:pPr>
        <w:spacing w:after="0"/>
        <w:ind w:left="0"/>
        <w:jc w:val="both"/>
      </w:pPr>
      <w:r>
        <w:rPr>
          <w:rFonts w:ascii="Times New Roman"/>
          <w:b w:val="false"/>
          <w:i w:val="false"/>
          <w:color w:val="000000"/>
          <w:sz w:val="28"/>
        </w:rPr>
        <w:t>
      1) Аурулар мен денсаулыққа байланысты проблемалардың халықаралық статистикалық жіктемесіне сәйкес 10-аурулар мен денсаулыққа байланысты проблемалардың негізгі диагнозы болып табылатын онкологиялық бейін диагноздарының (зәр шығару жүйесі ағзаларының өспелерінің) тізбесіне 1-қосымшаға сәйкес ауырлығы елеулі аурулар мен денсаулыққа байланысты проблемалардың Аурулардың халықаралық жіктемесі-9 халықаралық статистикалық жіктемесі бойынша операциялар (зәр шығару жүйесі ағзаларының өспелерінің) кодтарының тізбесі;</w:t>
      </w:r>
    </w:p>
    <w:bookmarkEnd w:id="248"/>
    <w:bookmarkStart w:name="z329" w:id="249"/>
    <w:p>
      <w:pPr>
        <w:spacing w:after="0"/>
        <w:ind w:left="0"/>
        <w:jc w:val="both"/>
      </w:pPr>
      <w:r>
        <w:rPr>
          <w:rFonts w:ascii="Times New Roman"/>
          <w:b w:val="false"/>
          <w:i w:val="false"/>
          <w:color w:val="000000"/>
          <w:sz w:val="28"/>
        </w:rPr>
        <w:t>
      2)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(зәр шығару жүйесі ағзаларының өспелерінің) тізбесіне 2-қосымшаға сәйкес ауырлығы жағынан елеулі емес аурулар мен денсаулыққа байланысты проблемалардың Аурулардың халықаралық жіктемесі-9 халықаралық статистикалық сыныптамасы бойынша операциялар (зәр шығару жүйесі ағзаларының өспелерінің) кодтарының тізбесі;</w:t>
      </w:r>
    </w:p>
    <w:bookmarkEnd w:id="249"/>
    <w:bookmarkStart w:name="z330" w:id="250"/>
    <w:p>
      <w:pPr>
        <w:spacing w:after="0"/>
        <w:ind w:left="0"/>
        <w:jc w:val="both"/>
      </w:pPr>
      <w:r>
        <w:rPr>
          <w:rFonts w:ascii="Times New Roman"/>
          <w:b w:val="false"/>
          <w:i w:val="false"/>
          <w:color w:val="000000"/>
          <w:sz w:val="28"/>
        </w:rPr>
        <w:t>
      3)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3-қосымшаға сәйкес 2-деңгейдегі сәулелік терапия тарификаторы (зәр шығару жүйесі ағзаларының өспелерінің) кодтарының тізбесі;</w:t>
      </w:r>
    </w:p>
    <w:bookmarkEnd w:id="250"/>
    <w:bookmarkStart w:name="z331" w:id="251"/>
    <w:p>
      <w:pPr>
        <w:spacing w:after="0"/>
        <w:ind w:left="0"/>
        <w:jc w:val="both"/>
      </w:pPr>
      <w:r>
        <w:rPr>
          <w:rFonts w:ascii="Times New Roman"/>
          <w:b w:val="false"/>
          <w:i w:val="false"/>
          <w:color w:val="000000"/>
          <w:sz w:val="28"/>
        </w:rPr>
        <w:t>
      4)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(зәр шығару жүйесі ағзаларының өспелерінің) тізбесіне 4-қосымшаға сәйкес 1-деңгейдегі сәулелік терапия тарификаторы (зәр шығару жүйесі ағзаларының өспелерінің) кодтарының тізбесі;</w:t>
      </w:r>
    </w:p>
    <w:bookmarkEnd w:id="251"/>
    <w:bookmarkStart w:name="z332" w:id="252"/>
    <w:p>
      <w:pPr>
        <w:spacing w:after="0"/>
        <w:ind w:left="0"/>
        <w:jc w:val="both"/>
      </w:pPr>
      <w:r>
        <w:rPr>
          <w:rFonts w:ascii="Times New Roman"/>
          <w:b w:val="false"/>
          <w:i w:val="false"/>
          <w:color w:val="000000"/>
          <w:sz w:val="28"/>
        </w:rPr>
        <w:t>
      5)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5-қосымшаға сәйкес зәр шығару жүйесі ағзаларының өспелерінің кезіндегі ісікке қарсы препараттардың (химиялық препараттардың) тізбесі.</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несеп шығару жүйесі</w:t>
            </w:r>
            <w:r>
              <w:br/>
            </w:r>
            <w:r>
              <w:rPr>
                <w:rFonts w:ascii="Times New Roman"/>
                <w:b w:val="false"/>
                <w:i w:val="false"/>
                <w:color w:val="000000"/>
                <w:sz w:val="20"/>
              </w:rPr>
              <w:t>ағзаларының өспелерінің</w:t>
            </w:r>
            <w:r>
              <w:br/>
            </w:r>
            <w:r>
              <w:rPr>
                <w:rFonts w:ascii="Times New Roman"/>
                <w:b w:val="false"/>
                <w:i w:val="false"/>
                <w:color w:val="000000"/>
                <w:sz w:val="20"/>
              </w:rPr>
              <w:t>тізбесіне</w:t>
            </w:r>
            <w:r>
              <w:br/>
            </w:r>
            <w:r>
              <w:rPr>
                <w:rFonts w:ascii="Times New Roman"/>
                <w:b w:val="false"/>
                <w:i w:val="false"/>
                <w:color w:val="000000"/>
                <w:sz w:val="20"/>
              </w:rPr>
              <w:t>1-қосымша</w:t>
            </w:r>
          </w:p>
        </w:tc>
      </w:tr>
    </w:tbl>
    <w:bookmarkStart w:name="z334" w:id="253"/>
    <w:p>
      <w:pPr>
        <w:spacing w:after="0"/>
        <w:ind w:left="0"/>
        <w:jc w:val="left"/>
      </w:pPr>
      <w:r>
        <w:rPr>
          <w:rFonts w:ascii="Times New Roman"/>
          <w:b/>
          <w:i w:val="false"/>
          <w:color w:val="000000"/>
        </w:rPr>
        <w:t xml:space="preserve"> Ауырлығы жағынан елеулі аурулар мен денсаулыққа байланысты проблемалардың халықаралық статистикалық жіктемесі Аурулардың халықаралық жіктемесі-9 бойынша операциялар (несеп шығару жүйесі ағзаларының өспелерінің) кодтарының тізбесі (негізгі операциялар ретінде қолданылады)</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адреналэктомия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ісігін лапароскопиялық жолмен сылып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адреналэктомияның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адреналэктомия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тамырларын кесіп өту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тамырларын таңу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тініне реимплантация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адреналэктомия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 түбегейлі кесу, басқаша дәлденбеген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периаортальды түйіндерді радикалды кесіп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Жақындағы лапаратомияның орнында релапаратомия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жылауығының қабырғасын ретроперитонеалдық диссекциялау (лапароскопиялық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Фрагменттеусіз тері асты (перкутандық) нефролитотрипсиясын, нефролитолапаксиясын және нефростомиясын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Фрагменттеу арқылы тері асты нефростомия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 нефростомия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 және пиелостомия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нефрэктомия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нефрэктомия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нефрэктомия (эндовидеохирургиялық, ретроперитонеалдқы)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Нефроуретерэктомия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(жалғыз) бүйректің нефрэктомиясы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Трансплантацияланған немесе күшпен тартып алынған бүйректі сылып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нефрэктомия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аутотрансплантациясы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Түбекше- несептамыр сегментінің лапароскопиялық пластикасы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дренаждауы бар ағаш астау несептамыр сегментінің қайталама пластикасы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уретерэктомия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Уретерокутанеостомияны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Ішекке зәрдің бөлінуі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 жіңішке ішек сегментімен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резекциясы, Брикер бойынша илеокондуит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Уретрэктомиямен түбегейлі цистэктомия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Лимфодиссекциямен түбегейлі цистэктомия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Энтеропластикамен (ортотопиялық қуық жасаумен) брикер бойынша илеумкондуитпен немесе колонкондуитпен түбегейлі цистэктомия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Простатаның гемирезекциямен түбегейлі цистэктомиясы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толық цистэктомия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немесе ішектің жыланкөзін сылып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қайта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электронды стимуляторын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жарығын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Хольцов (Русаков) бойынша несеп жолының пластикасы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несеп сфинктерін имплантациялау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Несептамырлы-қуықты анастомоздың пликациясы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тоқтамауын жою мақсатында уретровезикальды сегментті синтетикалық түйінмен қынап асты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Ретропубитальды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тамырсақтаушы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үлкейтетін протезін енгізу немесе ауыстыру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несеп шығару</w:t>
            </w:r>
            <w:r>
              <w:br/>
            </w:r>
            <w:r>
              <w:rPr>
                <w:rFonts w:ascii="Times New Roman"/>
                <w:b w:val="false"/>
                <w:i w:val="false"/>
                <w:color w:val="000000"/>
                <w:sz w:val="20"/>
              </w:rPr>
              <w:t>жүйесі ағзаларының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өспелерінің тізбесіне</w:t>
            </w:r>
            <w:r>
              <w:br/>
            </w:r>
            <w:r>
              <w:rPr>
                <w:rFonts w:ascii="Times New Roman"/>
                <w:b w:val="false"/>
                <w:i w:val="false"/>
                <w:color w:val="000000"/>
                <w:sz w:val="20"/>
              </w:rPr>
              <w:t>2-қосымша</w:t>
            </w:r>
          </w:p>
        </w:tc>
      </w:tr>
    </w:tbl>
    <w:bookmarkStart w:name="z337" w:id="254"/>
    <w:p>
      <w:pPr>
        <w:spacing w:after="0"/>
        <w:ind w:left="0"/>
        <w:jc w:val="left"/>
      </w:pPr>
      <w:r>
        <w:rPr>
          <w:rFonts w:ascii="Times New Roman"/>
          <w:b/>
          <w:i w:val="false"/>
          <w:color w:val="000000"/>
        </w:rPr>
        <w:t xml:space="preserve"> Ауырлығы жағынан елеулі емес аурулар мен денсаулыққа байланысты проблемалардың халықаралық статистикалық жіктемесі Аурулардың халықаралық жіктемесі-9 бойынша операциялар (несеп шығару жүйесі ағзаларының өспелерінің) кодтарының тізбесі (негізгі операциялар ретінде қолданылады)</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безінің зақымданған бөлігін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безіндегі, нервтегі, тамырдағы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диализі мақсатында жасалған артериовеностомия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лапаратомия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лапаротомия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 немесе кіндік тінін немесе зақымданған бөлігін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тінін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жабық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тінін немесе зақымданған бөлігін жергілікті кесудің немесе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 (лапароскопиялық, ретроперитонеалдық)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қалпына келтіруші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жырығын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Нефростомияны және пиелостомияны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жыланкөзін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қоретендіруші аяқшасының бұралуын азайту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 тәріздес бүйректің истмотомиясы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қалпына келтіруші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декапсуляциясы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тері асты пункциясы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Несептамырдағы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Несепағардан және бүйрек түбекшесінен обструкцияны трансуретральдық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обструкциясын трансуретральды ликвидациясы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Уретероскопия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жабық эндоскопиялық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жолдың эндоскопиясы (цистоскопия) (лупоскопия)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Уретрэктомия,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несеп илиостомиясы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тері уретростомиясын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тері уретростомиясын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Несептамырлы-ішекті анастомозды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несеп анастомозын жасау, басқасы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Уретероцистонеостомия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Трансуретероуретеростомия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анастомоз немесе несептамырды шунттау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саңылаулы жабыспаларды эндоскопиялық жолмен кесу және несептамырдың баллонды дилитациясы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жырығын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Уретеростомияны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Несептамырдың басқа жыланкөзін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Уретеропексия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Несептамырдан лигатураны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 басқа жолмен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Несептамырдағы басқа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Несептамырдың электронды стимуляторын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Несептамырдың электронды стимуляторын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Цистотомия және цистостомия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Троакарлы цистостомия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кесу арқылы ішкі саңылаулы жабыспалардың лизисі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цистотомия және цистостомия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қасағаүстілік цистомия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везикостомия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Везикостомияны жабуды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тінін трануретральды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саңылауішілік жабыспаларын трансуретральдық жолмен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тінін трануретральды кесу немесе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жүрісін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тінін немесе зақымданған бөлігін ашық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жасалуының плазмалық трансуретральды вапоризациясы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құрылуының трансуретралды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жырығын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Цистостомияны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басқа жыланкөзін сылып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Әйелдерде несеп тоқтамауы кезіндегі цистоцервикопексия, Цистоуретропластика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басқа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қалпына келтіруші басқа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лейкоплакиясының плазмалық трансуретральды вапоризациясы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мойнағындағы обструкцияны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Қуықтан қан кетуді тоқтату (операциядан кейін)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электронды стимуляторын имплантациялау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электронды стимуляторын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уретротомия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меатомиясы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Периуретральды тін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жолындағы басқа қалпына келтіруші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Уретрестомияны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басқа жыланкөзін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реанастомозы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Гипоспадияны немесе эписпадияны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Уретральды меатопластика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Уретраны қалпына келтіру (Буккалық қиындымен 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құрылымын сүмбілеу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жолдарындағы және периуретральды тіндердегі басқа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жанындағы тінді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жанындағы тінді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жолдарындағы және несептамыр жанындағы тіндердегі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жолдарына басқа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немесе несептамыр жанындағы жабыспалардың басқа лизисі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немесе несептамыр жанындағы тіндерді кесудің басқа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Перивезикалды жабыспалардың лизисі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Перивезикалды тіндерді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жанындағы немесе перивезикалды тіннің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тіндердегі, перивезикалды тіндердегі және ішперде артындағы кеңістіктегі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Қасағаүстілік (уретровезикалды) асып қоюдың операциясы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Ретропубитальды уретральды асып қою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Парауретральды асып қою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Уретровезикалды асып қою мақсатында көтерілетін бұлшық еттегі манипуляция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 кезіндегі несеп тоқтамауын жоюдың басқа тәсілдері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(тері асты) (ине арқылы) биопсия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Трансуретральды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зарарсыз гиперплазиясының биполярлық трансуретралдық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зарарсыз гиперлазиясының трансуретралды резекциясы (монополярлы ілгекпен)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қатерсіз гиперплазияның палзмалы трансуретралды вапоризациясы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ішкі протезін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мойнағының акушерлік жырығын тігіп тастау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несеп шығару</w:t>
            </w:r>
            <w:r>
              <w:br/>
            </w:r>
            <w:r>
              <w:rPr>
                <w:rFonts w:ascii="Times New Roman"/>
                <w:b w:val="false"/>
                <w:i w:val="false"/>
                <w:color w:val="000000"/>
                <w:sz w:val="20"/>
              </w:rPr>
              <w:t>жүйесі ағзаларының</w:t>
            </w:r>
            <w:r>
              <w:br/>
            </w:r>
            <w:r>
              <w:rPr>
                <w:rFonts w:ascii="Times New Roman"/>
                <w:b w:val="false"/>
                <w:i w:val="false"/>
                <w:color w:val="000000"/>
                <w:sz w:val="20"/>
              </w:rPr>
              <w:t>өспелерінің тізбесіне</w:t>
            </w:r>
            <w:r>
              <w:br/>
            </w:r>
            <w:r>
              <w:rPr>
                <w:rFonts w:ascii="Times New Roman"/>
                <w:b w:val="false"/>
                <w:i w:val="false"/>
                <w:color w:val="000000"/>
                <w:sz w:val="20"/>
              </w:rPr>
              <w:t>3-қосымша</w:t>
            </w:r>
          </w:p>
        </w:tc>
      </w:tr>
    </w:tbl>
    <w:bookmarkStart w:name="z339" w:id="255"/>
    <w:p>
      <w:pPr>
        <w:spacing w:after="0"/>
        <w:ind w:left="0"/>
        <w:jc w:val="left"/>
      </w:pPr>
      <w:r>
        <w:rPr>
          <w:rFonts w:ascii="Times New Roman"/>
          <w:b/>
          <w:i w:val="false"/>
          <w:color w:val="000000"/>
        </w:rPr>
        <w:t xml:space="preserve"> 2-деңгейдегі сәулелік терапия тарификаторы (несеп шығару жүйесі ағзаларының өспелерінің) кодтарының тізбесі</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сәулелі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несеп шығару жүйесі</w:t>
            </w:r>
            <w:r>
              <w:br/>
            </w:r>
            <w:r>
              <w:rPr>
                <w:rFonts w:ascii="Times New Roman"/>
                <w:b w:val="false"/>
                <w:i w:val="false"/>
                <w:color w:val="000000"/>
                <w:sz w:val="20"/>
              </w:rPr>
              <w:t>ағзаларының өспелерінің</w:t>
            </w:r>
            <w:r>
              <w:br/>
            </w:r>
            <w:r>
              <w:rPr>
                <w:rFonts w:ascii="Times New Roman"/>
                <w:b w:val="false"/>
                <w:i w:val="false"/>
                <w:color w:val="000000"/>
                <w:sz w:val="20"/>
              </w:rPr>
              <w:t>тізбесіне 4-қосымша</w:t>
            </w:r>
          </w:p>
        </w:tc>
      </w:tr>
    </w:tbl>
    <w:bookmarkStart w:name="z341" w:id="256"/>
    <w:p>
      <w:pPr>
        <w:spacing w:after="0"/>
        <w:ind w:left="0"/>
        <w:jc w:val="left"/>
      </w:pPr>
      <w:r>
        <w:rPr>
          <w:rFonts w:ascii="Times New Roman"/>
          <w:b/>
          <w:i w:val="false"/>
          <w:color w:val="000000"/>
        </w:rPr>
        <w:t xml:space="preserve"> 1-деңгейдегі сәулелік терапия тарификаторы (несеп шығару жүйесі ағзаларының өспелерінің) кодтарының тізбесі</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жамбас, құрсақ қуысы, висцералдық кеуде ағзаларының қатерлі ісіктерді жіті-модулирленген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D92.247.026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үдеткіште фотондарды қолдану арқылы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D92.243.026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 сәулелік терапия (1 сессия)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D92.320.050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Стереотактикалық радиохирургия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D92.320.051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локализациядағы ісіктердің стереотактикалық радиотерапиясы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несеп шығару</w:t>
            </w:r>
            <w:r>
              <w:br/>
            </w:r>
            <w:r>
              <w:rPr>
                <w:rFonts w:ascii="Times New Roman"/>
                <w:b w:val="false"/>
                <w:i w:val="false"/>
                <w:color w:val="000000"/>
                <w:sz w:val="20"/>
              </w:rPr>
              <w:t>жүйесі ағзаларының</w:t>
            </w:r>
            <w:r>
              <w:br/>
            </w:r>
            <w:r>
              <w:rPr>
                <w:rFonts w:ascii="Times New Roman"/>
                <w:b w:val="false"/>
                <w:i w:val="false"/>
                <w:color w:val="000000"/>
                <w:sz w:val="20"/>
              </w:rPr>
              <w:t>өспелерінің тізбесіне</w:t>
            </w:r>
            <w:r>
              <w:br/>
            </w:r>
            <w:r>
              <w:rPr>
                <w:rFonts w:ascii="Times New Roman"/>
                <w:b w:val="false"/>
                <w:i w:val="false"/>
                <w:color w:val="000000"/>
                <w:sz w:val="20"/>
              </w:rPr>
              <w:t>5-қосымша</w:t>
            </w:r>
          </w:p>
        </w:tc>
      </w:tr>
    </w:tbl>
    <w:bookmarkStart w:name="z343" w:id="257"/>
    <w:p>
      <w:pPr>
        <w:spacing w:after="0"/>
        <w:ind w:left="0"/>
        <w:jc w:val="left"/>
      </w:pPr>
      <w:r>
        <w:rPr>
          <w:rFonts w:ascii="Times New Roman"/>
          <w:b/>
          <w:i w:val="false"/>
          <w:color w:val="000000"/>
        </w:rPr>
        <w:t xml:space="preserve"> Несеп шығару жүйесі ағзаларының өспелерінің кезіндегі ісікке қарсы препараттардың (химиялық препараттардың) тізбесі</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БЦЖ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интравезикальді енгізу үшін суспензия дайындауға арналған құтыдағы ұнтақ және еріткіш (контейнерде 50мл)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15 мг 10 мг құтыда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0,5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ұзақ әсерлі имплантат 3,6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әсерлі тері астына енгізуге арналған имплантат, 10,8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20мг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инъекцияларға арналған ерітінді дайындауға арналған лиофилизирленген ұнтақ, 120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инъекцияларға арналған ерітінді дайындауға арналған лиофилизирленген ұнтақ, 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70 мг/мл, 1.7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 мг/8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10 мг/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(пегилированный)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2мг/мл 10мл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Золендроновая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концентрат 4 мг/5 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2000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60 мг/1.5 мл, жиынтығында 4.5 мл еріткіші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 ұнтағы 50мг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15 мл-ден / инъекцияға арналған ерітінді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45 мл-ден / инъекцияға арналған ерітінді 450 мг/45 мл құтыда 45 мл-ден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45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22,5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Митоксантрон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инфузиялық ерітінді дайындауға арналған лиофилизат 50 мг / инфузиялық ерітінді дайындауға арналған концентрат 5 мг / 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90 мг/30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 / 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3,75 мг шприц-ампуладағы 1мл еріткіші бар шприц-ампуладағы инъекция үшін суспензия дайындауға арналған лиофилизат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1мл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ұзақ әсерлі суспензия дайындауға арналған лиофилизат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немесе инфузия үшін ерітінді дайындауға арналған концентрат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лиофилизат / ұнтақ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 инфузия үшін ерітінді дайындауға арналған концентрат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 немесе инъекция үшін ерітінді дайындауға арналған лиофилизирленген ұнтақ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мг/25 мл немесе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16-қосымша</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47-қосымша</w:t>
            </w:r>
          </w:p>
        </w:tc>
      </w:tr>
    </w:tbl>
    <w:bookmarkStart w:name="z345" w:id="258"/>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 Аурулардың халықаралық жіктемесі-10 бойынша негізгі диагноз болып табылатын ерлердің жыныс мүшелерінің өспелері диагноздардың тізбесі</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басының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еркек жыныс мүшесінің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дейін түспеген аталық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түскен атабездің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қосалқысының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басқанақтыланған жыныс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ерлер жыныс ағзаларының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 жыныс ағзаларының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ынықталмаған жыныс ағзаларының анықталмағаннемесе сипаты белгісіз өспесі</w:t>
            </w:r>
          </w:p>
        </w:tc>
      </w:tr>
    </w:tbl>
    <w:bookmarkStart w:name="z346" w:id="259"/>
    <w:p>
      <w:pPr>
        <w:spacing w:after="0"/>
        <w:ind w:left="0"/>
        <w:jc w:val="both"/>
      </w:pPr>
      <w:r>
        <w:rPr>
          <w:rFonts w:ascii="Times New Roman"/>
          <w:b w:val="false"/>
          <w:i w:val="false"/>
          <w:color w:val="000000"/>
          <w:sz w:val="28"/>
        </w:rPr>
        <w:t>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бейіндегі диагноздардың тізбесіне (ерлердің жыныс ағзаларының өспелерінің) мынадай қосымшалар қоса беріледі:</w:t>
      </w:r>
    </w:p>
    <w:bookmarkEnd w:id="259"/>
    <w:bookmarkStart w:name="z347" w:id="260"/>
    <w:p>
      <w:pPr>
        <w:spacing w:after="0"/>
        <w:ind w:left="0"/>
        <w:jc w:val="both"/>
      </w:pPr>
      <w:r>
        <w:rPr>
          <w:rFonts w:ascii="Times New Roman"/>
          <w:b w:val="false"/>
          <w:i w:val="false"/>
          <w:color w:val="000000"/>
          <w:sz w:val="28"/>
        </w:rPr>
        <w:t>
      1)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1-қосымшаға сәйкес ауырлығы жағынан елеулі аурулар мен денсаулыққа байланысты проблемалардың Аурулардың халықаралық жіктемесі-9 халықаралық статистикалық сыныптамасы бойынша операциялар (ерлердің жыныс органдарының өскіндері) кодтарының тізбесі (негізгі операциялар ретінде қолданылады);</w:t>
      </w:r>
    </w:p>
    <w:bookmarkEnd w:id="260"/>
    <w:bookmarkStart w:name="z348" w:id="261"/>
    <w:p>
      <w:pPr>
        <w:spacing w:after="0"/>
        <w:ind w:left="0"/>
        <w:jc w:val="both"/>
      </w:pPr>
      <w:r>
        <w:rPr>
          <w:rFonts w:ascii="Times New Roman"/>
          <w:b w:val="false"/>
          <w:i w:val="false"/>
          <w:color w:val="000000"/>
          <w:sz w:val="28"/>
        </w:rPr>
        <w:t>
      2)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2-қосымшаға сәйкес ауырлығы бойынша елеулі емес аурулар мен денсаулыққа байланысты проблемалардың Аурулардың халықаралық жіктемесі-9 халықаралық статистикалық сыныптамасы бойынша операциялар (ерлердің жыныс органдарының өскіндері) кодтарының тізбесі (негізгі операциялар ретінде қолданылады);</w:t>
      </w:r>
    </w:p>
    <w:bookmarkEnd w:id="261"/>
    <w:bookmarkStart w:name="z349" w:id="262"/>
    <w:p>
      <w:pPr>
        <w:spacing w:after="0"/>
        <w:ind w:left="0"/>
        <w:jc w:val="both"/>
      </w:pPr>
      <w:r>
        <w:rPr>
          <w:rFonts w:ascii="Times New Roman"/>
          <w:b w:val="false"/>
          <w:i w:val="false"/>
          <w:color w:val="000000"/>
          <w:sz w:val="28"/>
        </w:rPr>
        <w:t>
      3)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2-қосымшаға сәйкес 3-деңгейдегі сәулелік терапия тарификаторы (ерлердің жыныстық ағзаларының өспелерінің) кодтарының тізбесі;</w:t>
      </w:r>
    </w:p>
    <w:bookmarkEnd w:id="262"/>
    <w:bookmarkStart w:name="z350" w:id="263"/>
    <w:p>
      <w:pPr>
        <w:spacing w:after="0"/>
        <w:ind w:left="0"/>
        <w:jc w:val="both"/>
      </w:pPr>
      <w:r>
        <w:rPr>
          <w:rFonts w:ascii="Times New Roman"/>
          <w:b w:val="false"/>
          <w:i w:val="false"/>
          <w:color w:val="000000"/>
          <w:sz w:val="28"/>
        </w:rPr>
        <w:t>
      4)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4-қосымшаға сәйкес 1-деңгейдегі сәулелік терапия тарификаторы (ерлердің жыныстық ағзаларының өспелерінің) кодтарының тізбесі;</w:t>
      </w:r>
    </w:p>
    <w:bookmarkEnd w:id="263"/>
    <w:bookmarkStart w:name="z351" w:id="264"/>
    <w:p>
      <w:pPr>
        <w:spacing w:after="0"/>
        <w:ind w:left="0"/>
        <w:jc w:val="both"/>
      </w:pPr>
      <w:r>
        <w:rPr>
          <w:rFonts w:ascii="Times New Roman"/>
          <w:b w:val="false"/>
          <w:i w:val="false"/>
          <w:color w:val="000000"/>
          <w:sz w:val="28"/>
        </w:rPr>
        <w:t>
      5)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5-қосымшаға сәйкес ерлердің жыныс ағзаларының өспелерінің кезіндегі ісікке қарсы препараттардың (химиялық препараттардың) тізбесі.</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ерлердің жыныс</w:t>
            </w:r>
            <w:r>
              <w:br/>
            </w:r>
            <w:r>
              <w:rPr>
                <w:rFonts w:ascii="Times New Roman"/>
                <w:b w:val="false"/>
                <w:i w:val="false"/>
                <w:color w:val="000000"/>
                <w:sz w:val="20"/>
              </w:rPr>
              <w:t>мүшелерінің өспелері</w:t>
            </w:r>
            <w:r>
              <w:br/>
            </w:r>
            <w:r>
              <w:rPr>
                <w:rFonts w:ascii="Times New Roman"/>
                <w:b w:val="false"/>
                <w:i w:val="false"/>
                <w:color w:val="000000"/>
                <w:sz w:val="20"/>
              </w:rPr>
              <w:t>диагноздардың тізбесіне</w:t>
            </w:r>
            <w:r>
              <w:br/>
            </w:r>
            <w:r>
              <w:rPr>
                <w:rFonts w:ascii="Times New Roman"/>
                <w:b w:val="false"/>
                <w:i w:val="false"/>
                <w:color w:val="000000"/>
                <w:sz w:val="20"/>
              </w:rPr>
              <w:t>1-қосымша</w:t>
            </w:r>
          </w:p>
        </w:tc>
      </w:tr>
    </w:tbl>
    <w:bookmarkStart w:name="z353" w:id="265"/>
    <w:p>
      <w:pPr>
        <w:spacing w:after="0"/>
        <w:ind w:left="0"/>
        <w:jc w:val="left"/>
      </w:pPr>
      <w:r>
        <w:rPr>
          <w:rFonts w:ascii="Times New Roman"/>
          <w:b/>
          <w:i w:val="false"/>
          <w:color w:val="000000"/>
        </w:rPr>
        <w:t xml:space="preserve"> Ауырлығы жағынан елеулі аурулар мен денсаулыққа байланысты проблемалардың халықаралық статистикалық жіктемесі Аурулардың халықаралық жіктемесі-9 бойынша операциялар (ерлердің жыныс мүшелерінің өспелері) кодтарының тізбесі (негізгі операциялар ретінде қолданылады)</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реанастомозы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ішперделік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Трансуретральды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Трансуретральды (ультрадыбыстық) простатэктомия (tulip)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Ретропубитальды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тамырсақтаушы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Тестикулярлы протез енгізу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ампутациясы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шап лимфодиссекциямен (дюкен операциясы) толықтай пенэктомия (жыныс мүшесінің эмаскуляциясы, экстирпациясы)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қайта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реимплантациясы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үлкеймейтін протезін енгізу немесе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үлкейтетін протезін енгізу немесе ауыстыру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ерлердің жыныс</w:t>
            </w:r>
            <w:r>
              <w:br/>
            </w:r>
            <w:r>
              <w:rPr>
                <w:rFonts w:ascii="Times New Roman"/>
                <w:b w:val="false"/>
                <w:i w:val="false"/>
                <w:color w:val="000000"/>
                <w:sz w:val="20"/>
              </w:rPr>
              <w:t>мүшелерінің өспелері</w:t>
            </w:r>
            <w:r>
              <w:br/>
            </w:r>
            <w:r>
              <w:rPr>
                <w:rFonts w:ascii="Times New Roman"/>
                <w:b w:val="false"/>
                <w:i w:val="false"/>
                <w:color w:val="000000"/>
                <w:sz w:val="20"/>
              </w:rPr>
              <w:t>диагноздардың тізбесіне</w:t>
            </w:r>
            <w:r>
              <w:br/>
            </w:r>
            <w:r>
              <w:rPr>
                <w:rFonts w:ascii="Times New Roman"/>
                <w:b w:val="false"/>
                <w:i w:val="false"/>
                <w:color w:val="000000"/>
                <w:sz w:val="20"/>
              </w:rPr>
              <w:t>2-қосымша</w:t>
            </w:r>
          </w:p>
        </w:tc>
      </w:tr>
    </w:tbl>
    <w:bookmarkStart w:name="z355" w:id="266"/>
    <w:p>
      <w:pPr>
        <w:spacing w:after="0"/>
        <w:ind w:left="0"/>
        <w:jc w:val="left"/>
      </w:pPr>
      <w:r>
        <w:rPr>
          <w:rFonts w:ascii="Times New Roman"/>
          <w:b/>
          <w:i w:val="false"/>
          <w:color w:val="000000"/>
        </w:rPr>
        <w:t xml:space="preserve"> Ауырлығы жағынан елеулі емес аурулар мен денсаулыққа байланысты проблемалардың халықаралық статистикалық жіктемесі Аурулардың халықаралық жіктемесі-9 бойынша операциялар (ерлердің жыныс мүшелерінің өспелері кодтарының тізбесі (негізгі операциялар ретінде қолданылады)</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лимфа түйіндерін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лимфалық құрылымды қарапайым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 түйіндерін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Тері-құрсақтық жыланкөзді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Везикостомияны жабуды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меатомиясы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Периуретральды тін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жолындағы басқа қалпына келтіруші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жарығын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Уретрестомияны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басқа жыланкөзін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Уретральды меатопластика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құрылымын сүмбілеу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жолдарындағы және несептамыр жанындағы тіндердегі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жолдарына басқа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Перивезикалды жабыспалардың лизисі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Перивезикалды тіндерді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жанындағы немесе перивезикалды тіннің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тіндердегі, перивезикалды тіндердегі және ішперде артындағы кеңістіктегі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(тері асты) (ине арқылы) биопсия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жанында орналасқан тін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безіндегі және еркек безі жанында орналасқан тіндердегі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көбікшені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көбікшені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көбікшедегі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 жанындағы тінді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 жанындағы тінді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безінен қан кетуді (операциядан кейін) тоқтату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еркектік жағының трансуретральды баллонды дилатациясы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Ұмадағы және аталық безі қабығындағы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қынаптық қабығының шемені бойынша операция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 жыланкөзін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 және қынап қабығын қалпына келтірудің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қабығының зықымданған бөлігін кесу, гидроцеледен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Ұмадағы және қынап қабындағы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Аталықбезді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Аталықбездің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безіндегі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безінің зақымданған бөлігін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Біржақты орхиэктомия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аталық безді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аталық безді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Орхидопексия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орхидопексия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жырығын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бездегі басқа қалпына келтіруші операциялар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Енбауының варикоцелесі және гидроцелесі бойынша операция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Варикоцелені субингвиналды микрохирургиялық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варикоцелесін және гидроцелесін лапаросклпиялық сылып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қосалқысының жыланкөзін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немесе аталық без қосалқысының тінін немесе басқа зақымданған бөлігін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қосалқысын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және аталық без қосалқысының жырығын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және аталық без қосалқысындағы басқа қалпына келтіруші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және аталық без қосалқысындағы жырықты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жолмен бөлінген ұрықты қайтадан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Эпидидимовазостомия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жол қалқанын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және аталық без қосалқысындағы басқа қалпына келтіруші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 жабыспаларының лизисі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жолға қалқа, енгізу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аталық без қосалқысындағы, ұрықтық жолдағы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денені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зақымданған бөлігін жергілікті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 жырығын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майысқан жерін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басқа қалпына келтіруші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жабыспаларын бөлу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ішкі протезін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порт-жүйелерін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тінінің және тері асты негіздің зақымданған бөлігін кесу және бұзу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ерлердің жыныс</w:t>
            </w:r>
            <w:r>
              <w:br/>
            </w:r>
            <w:r>
              <w:rPr>
                <w:rFonts w:ascii="Times New Roman"/>
                <w:b w:val="false"/>
                <w:i w:val="false"/>
                <w:color w:val="000000"/>
                <w:sz w:val="20"/>
              </w:rPr>
              <w:t>мүшелерінің өспелері</w:t>
            </w:r>
            <w:r>
              <w:br/>
            </w:r>
            <w:r>
              <w:rPr>
                <w:rFonts w:ascii="Times New Roman"/>
                <w:b w:val="false"/>
                <w:i w:val="false"/>
                <w:color w:val="000000"/>
                <w:sz w:val="20"/>
              </w:rPr>
              <w:t>диагноздардың тізбесіне</w:t>
            </w:r>
            <w:r>
              <w:br/>
            </w:r>
            <w:r>
              <w:rPr>
                <w:rFonts w:ascii="Times New Roman"/>
                <w:b w:val="false"/>
                <w:i w:val="false"/>
                <w:color w:val="000000"/>
                <w:sz w:val="20"/>
              </w:rPr>
              <w:t>3-қосымша</w:t>
            </w:r>
          </w:p>
        </w:tc>
      </w:tr>
    </w:tbl>
    <w:bookmarkStart w:name="z357" w:id="267"/>
    <w:p>
      <w:pPr>
        <w:spacing w:after="0"/>
        <w:ind w:left="0"/>
        <w:jc w:val="left"/>
      </w:pPr>
      <w:r>
        <w:rPr>
          <w:rFonts w:ascii="Times New Roman"/>
          <w:b/>
          <w:i w:val="false"/>
          <w:color w:val="000000"/>
        </w:rPr>
        <w:t xml:space="preserve"> 2-деңгейдегі сәулелік терапия тарификаторы (ерлердің жыныс мүшелерінің өспелері) кодтарының тізбесі</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сәулелі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w:t>
            </w:r>
            <w:r>
              <w:br/>
            </w:r>
            <w:r>
              <w:rPr>
                <w:rFonts w:ascii="Times New Roman"/>
                <w:b w:val="false"/>
                <w:i w:val="false"/>
                <w:color w:val="000000"/>
                <w:sz w:val="20"/>
              </w:rPr>
              <w:t>болып табылатын ерлердің</w:t>
            </w:r>
            <w:r>
              <w:br/>
            </w:r>
            <w:r>
              <w:rPr>
                <w:rFonts w:ascii="Times New Roman"/>
                <w:b w:val="false"/>
                <w:i w:val="false"/>
                <w:color w:val="000000"/>
                <w:sz w:val="20"/>
              </w:rPr>
              <w:t>жыныс мүшелерінің өспелері</w:t>
            </w:r>
            <w:r>
              <w:br/>
            </w:r>
            <w:r>
              <w:rPr>
                <w:rFonts w:ascii="Times New Roman"/>
                <w:b w:val="false"/>
                <w:i w:val="false"/>
                <w:color w:val="000000"/>
                <w:sz w:val="20"/>
              </w:rPr>
              <w:t>диагноздардың тізбесіне</w:t>
            </w:r>
            <w:r>
              <w:br/>
            </w:r>
            <w:r>
              <w:rPr>
                <w:rFonts w:ascii="Times New Roman"/>
                <w:b w:val="false"/>
                <w:i w:val="false"/>
                <w:color w:val="000000"/>
                <w:sz w:val="20"/>
              </w:rPr>
              <w:t>4-қосымша</w:t>
            </w:r>
          </w:p>
        </w:tc>
      </w:tr>
    </w:tbl>
    <w:bookmarkStart w:name="z359" w:id="268"/>
    <w:p>
      <w:pPr>
        <w:spacing w:after="0"/>
        <w:ind w:left="0"/>
        <w:jc w:val="left"/>
      </w:pPr>
      <w:r>
        <w:rPr>
          <w:rFonts w:ascii="Times New Roman"/>
          <w:b/>
          <w:i w:val="false"/>
          <w:color w:val="000000"/>
        </w:rPr>
        <w:t xml:space="preserve"> 1-деңгейдегі сәулелік терапия тарификаторы (ерлердің жыныс мүшелерінің өспелері) кодтарының тізбесі</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жамбас, құрсақ қуысы, висцералдық кеуде ағзаларының қатерлі ісіктерді жіті-модулирленген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D92.247.026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үдеткіште фотондарды қолдану арқылы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D92.243.026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 сәулелік терапия (1 сессия)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w:t>
            </w:r>
            <w:r>
              <w:br/>
            </w:r>
            <w:r>
              <w:rPr>
                <w:rFonts w:ascii="Times New Roman"/>
                <w:b w:val="false"/>
                <w:i w:val="false"/>
                <w:color w:val="000000"/>
                <w:sz w:val="20"/>
              </w:rPr>
              <w:t>болып табылатын ерлердің</w:t>
            </w:r>
            <w:r>
              <w:br/>
            </w:r>
            <w:r>
              <w:rPr>
                <w:rFonts w:ascii="Times New Roman"/>
                <w:b w:val="false"/>
                <w:i w:val="false"/>
                <w:color w:val="000000"/>
                <w:sz w:val="20"/>
              </w:rPr>
              <w:t>жыныс мүшелерінің өспелері</w:t>
            </w:r>
            <w:r>
              <w:br/>
            </w:r>
            <w:r>
              <w:rPr>
                <w:rFonts w:ascii="Times New Roman"/>
                <w:b w:val="false"/>
                <w:i w:val="false"/>
                <w:color w:val="000000"/>
                <w:sz w:val="20"/>
              </w:rPr>
              <w:t>диагноздардың тізбесіне</w:t>
            </w:r>
            <w:r>
              <w:br/>
            </w:r>
            <w:r>
              <w:rPr>
                <w:rFonts w:ascii="Times New Roman"/>
                <w:b w:val="false"/>
                <w:i w:val="false"/>
                <w:color w:val="000000"/>
                <w:sz w:val="20"/>
              </w:rPr>
              <w:t>5-қосымша</w:t>
            </w:r>
          </w:p>
        </w:tc>
      </w:tr>
    </w:tbl>
    <w:bookmarkStart w:name="z361" w:id="269"/>
    <w:p>
      <w:pPr>
        <w:spacing w:after="0"/>
        <w:ind w:left="0"/>
        <w:jc w:val="left"/>
      </w:pPr>
      <w:r>
        <w:rPr>
          <w:rFonts w:ascii="Times New Roman"/>
          <w:b/>
          <w:i w:val="false"/>
          <w:color w:val="000000"/>
        </w:rPr>
        <w:t xml:space="preserve"> Ерлердің жыныс мүшелерінің өспесі кезіндегі ісікке қарсы препараттардың (химиялық препараттардың) тізбесі</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БЦЖ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интравезикальді енгізу үшін суспензия дайындауға арналған құтыдағы ұнтақ және еріткіш (контейнерде 50мл)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15 мг 10 мг құтыда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ұзақ әсерлі имплантат 3,6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әсерлі тері астына енгізуге арналған имплантат, 10,8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инъекцияларға арналған ерітінді дайындауға арналған лиофилизирленген ұнтақ, 120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инъекцияларға арналған ерітінді дайындауға арналған лиофилизирленген ұнтақ, 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70 мг/мл, 1.7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10 мг/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(пегилированный)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2мг/мл 10мл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Золендроновая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концентрат 4 мг/5 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2000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60 мг/1.5 мл, жиынтығында 4.5 мл еріткіші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15 мл-ден / инъекцияға арналған ерітінді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45 мл-ден / инъекцияға арналған ерітінді 450 мг/45 мл құтыда 45 мл-ден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45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22,5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 үшін ерітінді дайындауға арналған лиофилизат 33,6 млн ХБ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 инъекцияға арналған ерітінді 100 мг/мл көлемі 10,0 мл, ампулада вена ішіне енгізуге арналған ерітінді 400 мг/4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инфузиялық ерітінді дайындауға арналған лиофилизат 50 мг / инфузиялық ерітінді дайындауға арналған концентрат 5 мг / 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90 мг/30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 / 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3,75 мг шприц-ампуладағы 1мл еріткіші бар шприц-ампуладағы инъекция үшін суспензия дайындауға арналған лиофилизат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1мл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ұзақ әсерлі суспензия дайындауға арналған лиофилизат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немесе инфузия үшін ерітінді дайындауға арналған концентрат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лиофилизат / ұнтақ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 инфузия үшін ерітінді дайындауға арналған концентрат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 немесе инъекция үшін ерітінді дайындауға арналған лиофилизирленген ұнтақ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мг/25 мл немесе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17-қосымша</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48-қосымша</w:t>
            </w:r>
          </w:p>
        </w:tc>
      </w:tr>
    </w:tbl>
    <w:bookmarkStart w:name="z363" w:id="270"/>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әйел жыныс мүшелерінің өспелері диагноздарының тізбесі</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жыныстық ернеудің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жыныстық ернеудің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Деліткінің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ішкі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сыртқы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қылтасының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түбінің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жалпақ байламының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жұмыр байламының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қосалқыларының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басқа анықталған жыныс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әйелдердің жыныс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ішкі бөлігінің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сыртқы бөлігінің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басқа бөліктерінің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Эндометрияныңin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әйелдер жыныс ағзаларыныңin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басқа жыныс ағзаларының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ағзаларының анықталмаған немесе сипаты белгісіз өспесі</w:t>
            </w:r>
          </w:p>
        </w:tc>
      </w:tr>
    </w:tbl>
    <w:bookmarkStart w:name="z364" w:id="271"/>
    <w:p>
      <w:pPr>
        <w:spacing w:after="0"/>
        <w:ind w:left="0"/>
        <w:jc w:val="both"/>
      </w:pPr>
      <w:r>
        <w:rPr>
          <w:rFonts w:ascii="Times New Roman"/>
          <w:b w:val="false"/>
          <w:i w:val="false"/>
          <w:color w:val="000000"/>
          <w:sz w:val="28"/>
        </w:rPr>
        <w:t>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бейіндегі диагноздардың тізбесіне (әйелдер жыныс ағзаларының өспелерінің) мынадай қосымшалар қоса беріледі:</w:t>
      </w:r>
    </w:p>
    <w:bookmarkEnd w:id="271"/>
    <w:bookmarkStart w:name="z365" w:id="272"/>
    <w:p>
      <w:pPr>
        <w:spacing w:after="0"/>
        <w:ind w:left="0"/>
        <w:jc w:val="both"/>
      </w:pPr>
      <w:r>
        <w:rPr>
          <w:rFonts w:ascii="Times New Roman"/>
          <w:b w:val="false"/>
          <w:i w:val="false"/>
          <w:color w:val="000000"/>
          <w:sz w:val="28"/>
        </w:rPr>
        <w:t>
      1) Аурулардың халықаралық статистикалық жіктемесіне және денсаулыққа байланысты проблемаларға сәйкес-10 негізгі диагноз болып табылатын аурулардың және денсаулыққа байланысты проблемалардың халықаралық статистикалық жіктемесі бойынша-9, ауырлығы бойынша елеулі операциялар (негізгі операциялар ретінде қолданылады) кодтарының тізбесі (әйел жыныс мүшелерінің ісіктері диагноздарының тізбесіне 1-қосымшаға сәйкес);</w:t>
      </w:r>
    </w:p>
    <w:bookmarkEnd w:id="272"/>
    <w:bookmarkStart w:name="z366" w:id="273"/>
    <w:p>
      <w:pPr>
        <w:spacing w:after="0"/>
        <w:ind w:left="0"/>
        <w:jc w:val="both"/>
      </w:pPr>
      <w:r>
        <w:rPr>
          <w:rFonts w:ascii="Times New Roman"/>
          <w:b w:val="false"/>
          <w:i w:val="false"/>
          <w:color w:val="000000"/>
          <w:sz w:val="28"/>
        </w:rPr>
        <w:t>
      2) Перечень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2-қосымшаға сәйкес ауырлығы бойынша елеулі емес аурулар мен денсаулыққа байланысты проблемалардың-9 халықаралық статистикалық сыныптамасы бойынша операциялар (әйелдер жыныс ағзаларының өспелерінің) кодтарының тізбесі;</w:t>
      </w:r>
    </w:p>
    <w:bookmarkEnd w:id="273"/>
    <w:bookmarkStart w:name="z367" w:id="274"/>
    <w:p>
      <w:pPr>
        <w:spacing w:after="0"/>
        <w:ind w:left="0"/>
        <w:jc w:val="both"/>
      </w:pPr>
      <w:r>
        <w:rPr>
          <w:rFonts w:ascii="Times New Roman"/>
          <w:b w:val="false"/>
          <w:i w:val="false"/>
          <w:color w:val="000000"/>
          <w:sz w:val="28"/>
        </w:rPr>
        <w:t>
      3)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(әйелдер жыныс ағзаларының өспелерінің) тізбесіне 3-қосымшаға сәйкес аурулар мен денсаулыққа байланысты проблемалардың халықаралық статистикалық сыныптамасы бойынша операциялар (әйелдер жыныс ағзаларының өспелерінің) кодтарының тізбесі-9, күрделілігі орташа (негізгі операциялар ретінде қолданылады);</w:t>
      </w:r>
    </w:p>
    <w:bookmarkEnd w:id="274"/>
    <w:bookmarkStart w:name="z368" w:id="275"/>
    <w:p>
      <w:pPr>
        <w:spacing w:after="0"/>
        <w:ind w:left="0"/>
        <w:jc w:val="both"/>
      </w:pPr>
      <w:r>
        <w:rPr>
          <w:rFonts w:ascii="Times New Roman"/>
          <w:b w:val="false"/>
          <w:i w:val="false"/>
          <w:color w:val="000000"/>
          <w:sz w:val="28"/>
        </w:rPr>
        <w:t>
      4)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4-қосымшаға сәйкес 2-деңгейдегі сәулелік терапия тарификаторы (әйелдер жыныс ағзаларының өспелерінің) кодтарының тізбесі;</w:t>
      </w:r>
    </w:p>
    <w:bookmarkEnd w:id="275"/>
    <w:bookmarkStart w:name="z369" w:id="276"/>
    <w:p>
      <w:pPr>
        <w:spacing w:after="0"/>
        <w:ind w:left="0"/>
        <w:jc w:val="both"/>
      </w:pPr>
      <w:r>
        <w:rPr>
          <w:rFonts w:ascii="Times New Roman"/>
          <w:b w:val="false"/>
          <w:i w:val="false"/>
          <w:color w:val="000000"/>
          <w:sz w:val="28"/>
        </w:rPr>
        <w:t>
      5)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5-қосымшаға сәйкес 1-деңгейдегі сәулелік терапия тарификаторы (әйелдер жыныс ағзаларының өспелерінің) кодтарының тізбесі;</w:t>
      </w:r>
    </w:p>
    <w:bookmarkEnd w:id="276"/>
    <w:bookmarkStart w:name="z370" w:id="277"/>
    <w:p>
      <w:pPr>
        <w:spacing w:after="0"/>
        <w:ind w:left="0"/>
        <w:jc w:val="both"/>
      </w:pPr>
      <w:r>
        <w:rPr>
          <w:rFonts w:ascii="Times New Roman"/>
          <w:b w:val="false"/>
          <w:i w:val="false"/>
          <w:color w:val="000000"/>
          <w:sz w:val="28"/>
        </w:rPr>
        <w:t>
      6)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6-қосымшаға сәйкес әйел жыныс мүшелерінің ісіктері кезіндегі ісікке қарсы препараттардың (химиялық препараттардың) тізбесі.</w:t>
      </w:r>
    </w:p>
    <w:bookmarkEnd w:id="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жіктемесіне сәйкес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негізгі диагноз болып</w:t>
            </w:r>
            <w:r>
              <w:br/>
            </w:r>
            <w:r>
              <w:rPr>
                <w:rFonts w:ascii="Times New Roman"/>
                <w:b w:val="false"/>
                <w:i w:val="false"/>
                <w:color w:val="000000"/>
                <w:sz w:val="20"/>
              </w:rPr>
              <w:t>табылатын әйел жыныс</w:t>
            </w:r>
            <w:r>
              <w:br/>
            </w:r>
            <w:r>
              <w:rPr>
                <w:rFonts w:ascii="Times New Roman"/>
                <w:b w:val="false"/>
                <w:i w:val="false"/>
                <w:color w:val="000000"/>
                <w:sz w:val="20"/>
              </w:rPr>
              <w:t>мүшелерінің өспелері</w:t>
            </w:r>
            <w:r>
              <w:br/>
            </w:r>
            <w:r>
              <w:rPr>
                <w:rFonts w:ascii="Times New Roman"/>
                <w:b w:val="false"/>
                <w:i w:val="false"/>
                <w:color w:val="000000"/>
                <w:sz w:val="20"/>
              </w:rPr>
              <w:t>диагноздарының тізбесіне</w:t>
            </w:r>
            <w:r>
              <w:br/>
            </w:r>
            <w:r>
              <w:rPr>
                <w:rFonts w:ascii="Times New Roman"/>
                <w:b w:val="false"/>
                <w:i w:val="false"/>
                <w:color w:val="000000"/>
                <w:sz w:val="20"/>
              </w:rPr>
              <w:t>1-қосымша</w:t>
            </w:r>
          </w:p>
        </w:tc>
      </w:tr>
    </w:tbl>
    <w:bookmarkStart w:name="z372" w:id="278"/>
    <w:p>
      <w:pPr>
        <w:spacing w:after="0"/>
        <w:ind w:left="0"/>
        <w:jc w:val="left"/>
      </w:pPr>
      <w:r>
        <w:rPr>
          <w:rFonts w:ascii="Times New Roman"/>
          <w:b/>
          <w:i w:val="false"/>
          <w:color w:val="000000"/>
        </w:rPr>
        <w:t xml:space="preserve"> Ауырлығы жағынан елеулі аурулар мен денсаулыққа байланысты проблемалардың халықаралық статистикалық жіктемесі Аурулардың халықаралық жіктемесі-9 бойынша операциялар (әйелдер жыныс мүшелерінің өспелері) кодтарының тізбесі (негізгі операциялар ретінде қолданылады)</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экстраперитонеалдық артқы экзентерация. Жүйелі аймақтық периаорталды және жамбас лимфодиссекция. Диафрагма стриппингі. Перитонеумэктомия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периаортальды түйіндерді радикалды кесіп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Энтеропластикамен (ортотопиялық қуық жасаумен) брикер бойынша илеумкондуитпен немесе колонкондуитпен түбегейлі цистэктомия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абдоминалдық трахелэктомия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қынап үсті лапароскопиялық экстирпациясы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абдоминалдық гистерэктомиялар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абдоминальды лапароскопиялық гистерэктомия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толық гистерэктомия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толық абдоминалды гистэроктомия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қынаптық экстирпациясы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қынаптық гистерэктомия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қынаптық гистерэктомия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типтегі түбегейлі абдоминалды гистерэктомия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типтегі түбегейлі гистерэктомия (алдыңғы, артқы, толық)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радикалдық абдоминалдық гистерэктомия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түбегейлі гистерэктомиялар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түбегейлі абдоминалдық гистерэктомиялар (Вертгейм операциясы)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түбегейлі қынаптық экстирпациясы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лапароскопиялық қынапты гистерэктомия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ерекшеленбеген түбегейлі қынаптық гистерэктомиялар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эвицерациясы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мықын артерияларны таңу арқылы жатыр экстирпациясын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басқа және анықталмаған экстирпациясы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 және қынапты толығымен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жасау және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вульвэктомия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жіктемесіне сәйкес</w:t>
            </w:r>
            <w:r>
              <w:br/>
            </w:r>
            <w:r>
              <w:rPr>
                <w:rFonts w:ascii="Times New Roman"/>
                <w:b w:val="false"/>
                <w:i w:val="false"/>
                <w:color w:val="000000"/>
                <w:sz w:val="20"/>
              </w:rPr>
              <w:t>Аурулардың халықаралық</w:t>
            </w:r>
            <w:r>
              <w:br/>
            </w:r>
            <w:r>
              <w:rPr>
                <w:rFonts w:ascii="Times New Roman"/>
                <w:b w:val="false"/>
                <w:i w:val="false"/>
                <w:color w:val="000000"/>
                <w:sz w:val="20"/>
              </w:rPr>
              <w:t>жіктемесі-10 негізгі диагноз</w:t>
            </w:r>
            <w:r>
              <w:br/>
            </w:r>
            <w:r>
              <w:rPr>
                <w:rFonts w:ascii="Times New Roman"/>
                <w:b w:val="false"/>
                <w:i w:val="false"/>
                <w:color w:val="000000"/>
                <w:sz w:val="20"/>
              </w:rPr>
              <w:t>болып табылатын әйел жыныс</w:t>
            </w:r>
            <w:r>
              <w:br/>
            </w:r>
            <w:r>
              <w:rPr>
                <w:rFonts w:ascii="Times New Roman"/>
                <w:b w:val="false"/>
                <w:i w:val="false"/>
                <w:color w:val="000000"/>
                <w:sz w:val="20"/>
              </w:rPr>
              <w:t>мүшелерінің өспелері</w:t>
            </w:r>
            <w:r>
              <w:br/>
            </w:r>
            <w:r>
              <w:rPr>
                <w:rFonts w:ascii="Times New Roman"/>
                <w:b w:val="false"/>
                <w:i w:val="false"/>
                <w:color w:val="000000"/>
                <w:sz w:val="20"/>
              </w:rPr>
              <w:t>диагноздарының тізбесіне</w:t>
            </w:r>
            <w:r>
              <w:br/>
            </w:r>
            <w:r>
              <w:rPr>
                <w:rFonts w:ascii="Times New Roman"/>
                <w:b w:val="false"/>
                <w:i w:val="false"/>
                <w:color w:val="000000"/>
                <w:sz w:val="20"/>
              </w:rPr>
              <w:t>2-қосымша</w:t>
            </w:r>
          </w:p>
        </w:tc>
      </w:tr>
    </w:tbl>
    <w:bookmarkStart w:name="z374" w:id="279"/>
    <w:p>
      <w:pPr>
        <w:spacing w:after="0"/>
        <w:ind w:left="0"/>
        <w:jc w:val="left"/>
      </w:pPr>
      <w:r>
        <w:rPr>
          <w:rFonts w:ascii="Times New Roman"/>
          <w:b/>
          <w:i w:val="false"/>
          <w:color w:val="000000"/>
        </w:rPr>
        <w:t xml:space="preserve"> Ауырлығы жағынан елеулі емес аурулар мен денсаулыққа байланысты проблемалардың халықаралық статистикалық жіктемесі Аурулардың халықаралық жіктемесі-9 бойынша операциялар (әйелдер жыныс мүшелерінің өспелері) кодтарының тізбесі (негізгі операциялар ретінде қолданылады)</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құрылымның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лимфа түйіндерін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құрылымдардағы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тінін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Перитонеальды жабыспаларды лапароскопиялық жолмен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 жабыспаларды басқа жолмен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Шарпыға басқа қалпына келтіруші операциялар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басқа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Анабездегі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Анабезінің тінін немесе зақымданған бөлігін жергілікті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Анабезі жылауығының марсупиализациясы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сына тәрізді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жергілікті кесудің немесе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овариэктомия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Қосалқыны басқа біржақты жолмен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жақты сальпинго-қосалқы алып тастаулар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анабезді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және түтікшелерді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және түтіткшені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Анабезіндегі басқа қалпына келтіруші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 және жатыр түтікшесі жабыспаларының лизисі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бұралып кетуін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бір жақты сальпингэктомия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жатыр түтікшелерін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жатыр түтікшесін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түтікшесінің зақымданған бөлігін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жартылай сальпингэктомия,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жартылай сальпингэктомия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Цервикальды жабыспаны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мойынның конизациясы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мойынының тінін немесе зақымданған бөлігін кесудің немесе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мойынының тінін немесе зақымданған бөлігін кесудің немесе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мойнағындағы басқа қалпына келтіруші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арқылы гистероскопия жасау (Жатырдың жабық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оны сүйеп тұрған құрылымдардағы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жабыспаның қиылысуы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зақымданған бөлігін кесудің немесе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дилитациясының және кюретажының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және оны сүйеп тұрған құрылымдардың тінін немесе зақымданған бөлігін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қырнау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кюретаж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Мойнақты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мойнағына еніп кеткен басқа бөгде затты алып тастау (серкляж материалдарынан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жатыр мойнағындағы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Кульдотомия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ішкісаңылаулы жабыспаларының лизисі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кольпотомия (Жабыспаларды, қынап жыланкөздерін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ішекті-қынапты қуыстың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ішекті-қынапты қуыстың зақымданған бөлігін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зақымданған бөлігін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қалпына келтіруші басқа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ішекті-қынапты қуыстағы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безінің жылауығын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жылауығына марсупиализация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жылауығын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 және шатты жергілікті кесудің және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Шүртекейдегі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немесе шат жыланкөзін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Сарпайдағы және шаттағы басқа қалпына келтіруші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сыртқы жыныстық мүшелеріндегі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жыныстық мүшелеріндегі басқа манипуляциялар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жіктемесіне сәйкес</w:t>
            </w:r>
            <w:r>
              <w:br/>
            </w:r>
            <w:r>
              <w:rPr>
                <w:rFonts w:ascii="Times New Roman"/>
                <w:b w:val="false"/>
                <w:i w:val="false"/>
                <w:color w:val="000000"/>
                <w:sz w:val="20"/>
              </w:rPr>
              <w:t>Аурулардың халықаралық</w:t>
            </w:r>
            <w:r>
              <w:br/>
            </w:r>
            <w:r>
              <w:rPr>
                <w:rFonts w:ascii="Times New Roman"/>
                <w:b w:val="false"/>
                <w:i w:val="false"/>
                <w:color w:val="000000"/>
                <w:sz w:val="20"/>
              </w:rPr>
              <w:t>жіктемесі-10 негізгі диагноз</w:t>
            </w:r>
            <w:r>
              <w:br/>
            </w:r>
            <w:r>
              <w:rPr>
                <w:rFonts w:ascii="Times New Roman"/>
                <w:b w:val="false"/>
                <w:i w:val="false"/>
                <w:color w:val="000000"/>
                <w:sz w:val="20"/>
              </w:rPr>
              <w:t>болып табылатын әйел жыныс</w:t>
            </w:r>
            <w:r>
              <w:br/>
            </w:r>
            <w:r>
              <w:rPr>
                <w:rFonts w:ascii="Times New Roman"/>
                <w:b w:val="false"/>
                <w:i w:val="false"/>
                <w:color w:val="000000"/>
                <w:sz w:val="20"/>
              </w:rPr>
              <w:t>мүшелерінің өспелері</w:t>
            </w:r>
            <w:r>
              <w:br/>
            </w:r>
            <w:r>
              <w:rPr>
                <w:rFonts w:ascii="Times New Roman"/>
                <w:b w:val="false"/>
                <w:i w:val="false"/>
                <w:color w:val="000000"/>
                <w:sz w:val="20"/>
              </w:rPr>
              <w:t>диагноздарының тізбесіне</w:t>
            </w:r>
            <w:r>
              <w:br/>
            </w:r>
            <w:r>
              <w:rPr>
                <w:rFonts w:ascii="Times New Roman"/>
                <w:b w:val="false"/>
                <w:i w:val="false"/>
                <w:color w:val="000000"/>
                <w:sz w:val="20"/>
              </w:rPr>
              <w:t>3-қосымша</w:t>
            </w:r>
          </w:p>
        </w:tc>
      </w:tr>
    </w:tbl>
    <w:bookmarkStart w:name="z376" w:id="280"/>
    <w:p>
      <w:pPr>
        <w:spacing w:after="0"/>
        <w:ind w:left="0"/>
        <w:jc w:val="left"/>
      </w:pPr>
      <w:r>
        <w:rPr>
          <w:rFonts w:ascii="Times New Roman"/>
          <w:b/>
          <w:i w:val="false"/>
          <w:color w:val="000000"/>
        </w:rPr>
        <w:t xml:space="preserve"> Орташа күрделіктегі аурулар мен денсаулыққа байланысты проблемалардың халықаралық статистикалық жіктемесі Аурулардың халықаралық жіктемесі-9 бойынша операциялар (әйелдер жыныс мүшелерінің өспелері) кодтарының тізбесі (негізгі операциялар ретінде қолданылады)</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Көпіршікті қынап жыланкөзінің пластикасы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(сальпингтік-) оофорэктомия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кистэктомия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лапароскопиялық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Анабездегі басқа лапароскопиялық диагностикалық емшаралар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сына тәріздес лапароскопиялық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лапароскопиялық жергілікті кесудің немесе бұзудың басқа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Қосалқыларды лапароскопиялық бір жақты сылып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лапароскопиялық сальпинг-қосалқы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лапароскопиялық сылып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және түтікшелерді лапароскопиялық сылып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лапароскопиялық реимплантациясы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 және жатыр түтікшесі жабыспаларының лапароскопиялық лизисі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түтікшелерінің екі жақты эндоскопиялық бұзылуы немесе окклюзиясы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екі жақты эндоскопиялық бұзу және окклюзия жасаудың басқа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мойынының ампутациясы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консервативті миомэктомия немесе субмукозды түйіндердің гистерорезекциясы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парацервикальдық денервациясы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жыланкөзін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басқа қалпына келтіруші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сүйеп тұратын құрылымдардағы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Колоқынапты жыланкөзді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Ректоқынапты жыланкөзді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энтроқынапты жыланкөзді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басқа жыланкөзін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вульвэктомия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вульвэктомия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жіктемесіне сәйкес</w:t>
            </w:r>
            <w:r>
              <w:br/>
            </w:r>
            <w:r>
              <w:rPr>
                <w:rFonts w:ascii="Times New Roman"/>
                <w:b w:val="false"/>
                <w:i w:val="false"/>
                <w:color w:val="000000"/>
                <w:sz w:val="20"/>
              </w:rPr>
              <w:t>Аурулардың халықаралық</w:t>
            </w:r>
            <w:r>
              <w:br/>
            </w:r>
            <w:r>
              <w:rPr>
                <w:rFonts w:ascii="Times New Roman"/>
                <w:b w:val="false"/>
                <w:i w:val="false"/>
                <w:color w:val="000000"/>
                <w:sz w:val="20"/>
              </w:rPr>
              <w:t>жіктемесі-10 негізгі диагноз</w:t>
            </w:r>
            <w:r>
              <w:br/>
            </w:r>
            <w:r>
              <w:rPr>
                <w:rFonts w:ascii="Times New Roman"/>
                <w:b w:val="false"/>
                <w:i w:val="false"/>
                <w:color w:val="000000"/>
                <w:sz w:val="20"/>
              </w:rPr>
              <w:t>болып табылатын әйел жыныс</w:t>
            </w:r>
            <w:r>
              <w:br/>
            </w:r>
            <w:r>
              <w:rPr>
                <w:rFonts w:ascii="Times New Roman"/>
                <w:b w:val="false"/>
                <w:i w:val="false"/>
                <w:color w:val="000000"/>
                <w:sz w:val="20"/>
              </w:rPr>
              <w:t>мүшелерінің өспелері</w:t>
            </w:r>
            <w:r>
              <w:br/>
            </w:r>
            <w:r>
              <w:rPr>
                <w:rFonts w:ascii="Times New Roman"/>
                <w:b w:val="false"/>
                <w:i w:val="false"/>
                <w:color w:val="000000"/>
                <w:sz w:val="20"/>
              </w:rPr>
              <w:t>диагноздарының тізбесіне</w:t>
            </w:r>
            <w:r>
              <w:br/>
            </w:r>
            <w:r>
              <w:rPr>
                <w:rFonts w:ascii="Times New Roman"/>
                <w:b w:val="false"/>
                <w:i w:val="false"/>
                <w:color w:val="000000"/>
                <w:sz w:val="20"/>
              </w:rPr>
              <w:t>4-қосымша</w:t>
            </w:r>
          </w:p>
        </w:tc>
      </w:tr>
    </w:tbl>
    <w:bookmarkStart w:name="z378" w:id="281"/>
    <w:p>
      <w:pPr>
        <w:spacing w:after="0"/>
        <w:ind w:left="0"/>
        <w:jc w:val="left"/>
      </w:pPr>
      <w:r>
        <w:rPr>
          <w:rFonts w:ascii="Times New Roman"/>
          <w:b/>
          <w:i w:val="false"/>
          <w:color w:val="000000"/>
        </w:rPr>
        <w:t xml:space="preserve"> 2-деңгейдегі сәулелік терапия тарификаторы (әйелдердің жыныс мүшелерінің өспелері) кодтарының тізбесі</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D92.245.026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обырындағы жіті-модуляцияланған сәулелендіру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Жолақішілік гамматерапия (жатыр мойыны және тоқ ішек обыры кезінде), РОД 5Гр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сәулелі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жіктемесіне сәйкес</w:t>
            </w:r>
            <w:r>
              <w:br/>
            </w:r>
            <w:r>
              <w:rPr>
                <w:rFonts w:ascii="Times New Roman"/>
                <w:b w:val="false"/>
                <w:i w:val="false"/>
                <w:color w:val="000000"/>
                <w:sz w:val="20"/>
              </w:rPr>
              <w:t>Аурулардың халықаралық</w:t>
            </w:r>
            <w:r>
              <w:br/>
            </w:r>
            <w:r>
              <w:rPr>
                <w:rFonts w:ascii="Times New Roman"/>
                <w:b w:val="false"/>
                <w:i w:val="false"/>
                <w:color w:val="000000"/>
                <w:sz w:val="20"/>
              </w:rPr>
              <w:t>жіктемесі-10 негізгі диагноз</w:t>
            </w:r>
            <w:r>
              <w:br/>
            </w:r>
            <w:r>
              <w:rPr>
                <w:rFonts w:ascii="Times New Roman"/>
                <w:b w:val="false"/>
                <w:i w:val="false"/>
                <w:color w:val="000000"/>
                <w:sz w:val="20"/>
              </w:rPr>
              <w:t>болып табылатын әйел</w:t>
            </w:r>
            <w:r>
              <w:br/>
            </w:r>
            <w:r>
              <w:rPr>
                <w:rFonts w:ascii="Times New Roman"/>
                <w:b w:val="false"/>
                <w:i w:val="false"/>
                <w:color w:val="000000"/>
                <w:sz w:val="20"/>
              </w:rPr>
              <w:t>жыныс мүшелерінің өспелері</w:t>
            </w:r>
            <w:r>
              <w:br/>
            </w:r>
            <w:r>
              <w:rPr>
                <w:rFonts w:ascii="Times New Roman"/>
                <w:b w:val="false"/>
                <w:i w:val="false"/>
                <w:color w:val="000000"/>
                <w:sz w:val="20"/>
              </w:rPr>
              <w:t>диагноздарының тізбесіне</w:t>
            </w:r>
            <w:r>
              <w:br/>
            </w:r>
            <w:r>
              <w:rPr>
                <w:rFonts w:ascii="Times New Roman"/>
                <w:b w:val="false"/>
                <w:i w:val="false"/>
                <w:color w:val="000000"/>
                <w:sz w:val="20"/>
              </w:rPr>
              <w:t>5-қосымша</w:t>
            </w:r>
          </w:p>
        </w:tc>
      </w:tr>
    </w:tbl>
    <w:bookmarkStart w:name="z380" w:id="282"/>
    <w:p>
      <w:pPr>
        <w:spacing w:after="0"/>
        <w:ind w:left="0"/>
        <w:jc w:val="left"/>
      </w:pPr>
      <w:r>
        <w:rPr>
          <w:rFonts w:ascii="Times New Roman"/>
          <w:b/>
          <w:i w:val="false"/>
          <w:color w:val="000000"/>
        </w:rPr>
        <w:t xml:space="preserve"> 1-деңгейдегі сәулелік терапия тарификаторы (әйелдердің жыныс мүшелерінің өспелері) кодтарының тізбесі</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жамбас, құрсақ қуысы, висцералдық кеуде ағзаларының қатерлі ісіктерді жіті-модулирленген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D92.247.026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үдеткіште фотондарды қолдану арқылы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D92.243.026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 сәулелік терапия (1 сессия)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жіктемесіне сәйкес</w:t>
            </w:r>
            <w:r>
              <w:br/>
            </w:r>
            <w:r>
              <w:rPr>
                <w:rFonts w:ascii="Times New Roman"/>
                <w:b w:val="false"/>
                <w:i w:val="false"/>
                <w:color w:val="000000"/>
                <w:sz w:val="20"/>
              </w:rPr>
              <w:t>Аурулардың халықаралық</w:t>
            </w:r>
            <w:r>
              <w:br/>
            </w:r>
            <w:r>
              <w:rPr>
                <w:rFonts w:ascii="Times New Roman"/>
                <w:b w:val="false"/>
                <w:i w:val="false"/>
                <w:color w:val="000000"/>
                <w:sz w:val="20"/>
              </w:rPr>
              <w:t>жіктемесі-10 негізгі диагноз</w:t>
            </w:r>
            <w:r>
              <w:br/>
            </w:r>
            <w:r>
              <w:rPr>
                <w:rFonts w:ascii="Times New Roman"/>
                <w:b w:val="false"/>
                <w:i w:val="false"/>
                <w:color w:val="000000"/>
                <w:sz w:val="20"/>
              </w:rPr>
              <w:t>болып табылатын әйел</w:t>
            </w:r>
            <w:r>
              <w:br/>
            </w:r>
            <w:r>
              <w:rPr>
                <w:rFonts w:ascii="Times New Roman"/>
                <w:b w:val="false"/>
                <w:i w:val="false"/>
                <w:color w:val="000000"/>
                <w:sz w:val="20"/>
              </w:rPr>
              <w:t>жыныс мүшелерінің өспелері</w:t>
            </w:r>
            <w:r>
              <w:br/>
            </w:r>
            <w:r>
              <w:rPr>
                <w:rFonts w:ascii="Times New Roman"/>
                <w:b w:val="false"/>
                <w:i w:val="false"/>
                <w:color w:val="000000"/>
                <w:sz w:val="20"/>
              </w:rPr>
              <w:t>диагноздарының тізбесіне</w:t>
            </w:r>
            <w:r>
              <w:br/>
            </w:r>
            <w:r>
              <w:rPr>
                <w:rFonts w:ascii="Times New Roman"/>
                <w:b w:val="false"/>
                <w:i w:val="false"/>
                <w:color w:val="000000"/>
                <w:sz w:val="20"/>
              </w:rPr>
              <w:t>6-қосымша</w:t>
            </w:r>
          </w:p>
        </w:tc>
      </w:tr>
    </w:tbl>
    <w:bookmarkStart w:name="z382" w:id="283"/>
    <w:p>
      <w:pPr>
        <w:spacing w:after="0"/>
        <w:ind w:left="0"/>
        <w:jc w:val="left"/>
      </w:pPr>
      <w:r>
        <w:rPr>
          <w:rFonts w:ascii="Times New Roman"/>
          <w:b/>
          <w:i w:val="false"/>
          <w:color w:val="000000"/>
        </w:rPr>
        <w:t xml:space="preserve"> Әйел жыныс мүшелерінің өспесі кезіндегі ісікке қарсы препараттардың (химиялық препараттардың) тізбесі</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ұзақ әсерлі имплантат 3,6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әсерлі тері астына енгізуге арналған имплантат, 10,8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10 мг/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(пегилированный)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2мг/мл 10мл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 /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 /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2000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 ұнтағы 50мг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15 мл-ден / инъекцияға арналған ерітінді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45 мл-ден / инъекцияға арналған ерітінді 450 мг/45 мл құтыда 45 мл-ден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ұзақ әсерлі суспензия дайындауға арналған лиофилизат 30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мг инесі бар алдын ала толтырылған шприцтердегі босап шығуы ұзартылған инъекцияға арналған ерітінді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мг инесі бар алдын ала толтырылған шприцтердегі босап шығуы ұзартылған инъекцияға арналған ерітінді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45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22,5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 үшін ерітінді дайындауға арналған лиофилизат 33,6 млн ХБ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инфузиялық ерітінді дайындауға арналған лиофилизат 50 мг / инфузиялық ерітінді дайындауға арналған концентрат 5 мг / 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 / 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3,75 мг шприц-ампуладағы 1мл еріткіші бар шприц-ампуладағы инъекция үшін суспензия дайындауға арналған лиофилизат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1мл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ұзақ әсерлі суспензия дайындауға арналған лиофилизат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немесе инфузия үшін ерітінді дайындауға арналған концентрат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шприцтегі бұлшықет ішіне инъекцияға арналған ерітінді 250мг/5мл,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лиофилизат / ұнтақ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 инфузия үшін ерітінді дайындауға арналған концентрат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 немесе инъекция үшін ерітінді дайындауға арналған лиофилизирленген ұнтақ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мг/25 мл немесе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18-қосымша</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49-қосымша</w:t>
            </w:r>
          </w:p>
        </w:tc>
      </w:tr>
    </w:tbl>
    <w:bookmarkStart w:name="z384" w:id="284"/>
    <w:p>
      <w:pPr>
        <w:spacing w:after="0"/>
        <w:ind w:left="0"/>
        <w:jc w:val="left"/>
      </w:pPr>
      <w:r>
        <w:rPr>
          <w:rFonts w:ascii="Times New Roman"/>
          <w:b/>
          <w:i w:val="false"/>
          <w:color w:val="000000"/>
        </w:rPr>
        <w:t xml:space="preserve"> Нақты емделмеген, аралас/кешенді араласулары бар, химиоэмболизацияны қолдана отырып немесе қолданбай эндовакулярлық араласулары бар жағдайлар бойынша Аурулар мен денсаулыққа байланысты проблемалардың халықаралық статистикалық жіктемесі Аурулардың халықаралық жіктемесі-10 бойынша негізгі диагноз болып табылатын қатерлі ісіктер диагноздарының тізбесі</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сыртқы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сыртқы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бетінің,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ішкі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ішкі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ішкі бетінің,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дәнекерінің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түбірінің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арқашығының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бүйірлік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төменгі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алдыңғы анықталмаған 2/3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бадамшасының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қызыл иегінің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қызыл иегінің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орналасуының қызыл иектің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алдыңғы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бүйірлік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Тілшіктің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таңдайдың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Ұрттың сілемейлі қабығының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кіріберісінің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Ретромолярлық аймақтың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ауыздың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асты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Тіласты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бездерінің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безінің орналасуы анықталмағанқатерлі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шұңқырының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бадамшасы (алдыңғы) (артқы) доғасының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шұңқырының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алдыңғы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бүйірлік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артқы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 саңылауының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анықталмаған орналасуының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жоғарғы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артқы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бүйірлік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алдыңғы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 тәрізді қойнаудың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Жүзік тәрізді аймақтың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бөлімінің [көмей-жұтқыншақтың] көмей қақпақша іркістерінің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[көмей-жұтқыншақтың] артқы қабырғасының төменгі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[көмей жұтқыншақтың]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[көмей-жұтқыншақтың]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Көмей-жұтқыншақтың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Вальдейердің жұтқыншақтық сақинасының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Өнештің мойын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кеуделік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құрсақтық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жоғарғы үштен жоғарғы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үштен ортаңғы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үштен төменгі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кардиясының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түбінің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Қақпаша кіребірісінің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кіші иінінің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үлкен иінінің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Меккель бүйірқалтасының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Бүйеннің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[аппендикстің]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Жоғарылаған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Бауырлық иілістің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Көкбауырлық иілістің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тәрізді 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жоғарыда көрсетілген бір немесе одан көп орын алу шегінен шығып жатқан қатерлізақымдануы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Ректосигмоидтік қосылыстың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Айналшықтың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 каналының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Клоакатекті аймақтың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айналшықтың [анустың] және айналшық каналыныңжоғарыда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Бауыржасушалы обыр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ішілік өт түтігінің обыры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ангиосаркомасы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саркомалары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анықталған басқа обырлары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Өтқалтаның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түтіктерінің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Фатер бүртігі ампуласының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басының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құйрығының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аралдық жасушаларының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басқа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жоғарыда көрсетілген бір немесе одан көп орын алу шегінен шығып жатқанқатерлі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трактісінің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шегінде орналасу орны дәл белгіленбеген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қойнауының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қойнаудың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қойнауының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қойнаудың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дауыс аппаратының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аппаратының үстіндегі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аппаратының астындағы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шеміршектерінің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жоғарыда көрсетілген бір немесе одан көп орын алу шегінен шығып жатқан қатерлі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бронхтардың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жоғарғы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ортаңғы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төменгі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немесе өкпенің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немесе өкпенің орналасу орны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қатерлі ісігі [тимустың]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көкірекортаның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көкірекортаның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көкірекортаның, өкпеқаптың жоғарыда көрсетілген бір немесе одан көп орын алу шегінен шығып жатқан қатерлі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анықталмаған бөлігінің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кеуде іші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шегіндегі орналасуы дәл белгіленбеген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мен қолдың ұзын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қысқа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ұзын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қысқа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аяқ-қолдың буын шеміршектерінің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аяқ-қол сүйектері мен буын шеміршектерінің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төстің және бұғананың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сегізкөз бен құйымшақ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 қабақтың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аймағын қоса алғандағы қолдың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 қоса алғандағы аяқтың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қатерлі меланомалары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терісі мен сыртқы есту өтісінің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аймағының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мезотелиомалар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мезотелиома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ағзалардың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вегетаттивтік нерв жүйесінің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шеткі нервілер мен вегетативтік нерв жүйесінің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анықталған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анықталмаған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 мен ішперденің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дененің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және жұмсақ тіндердің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дәнекер және жұмсақ тіндердің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пен ареоланың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орталық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жоғарғы-ішкі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төменгі-ішкі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жоғарғы-сыртқы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төменгі-сыртқы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қолтықтық-артқы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жыныстық ернеудің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жыныстық ернеудің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Деліткінің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ішкі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сыртқы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қылтасының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түбінің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жалпақ байламының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жұмыр байламының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қосалқыларының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басқа анықталған жыныс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әйелдердің жыныс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басының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еркек жыныс мүшесінің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дейін түспеген аталық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түскен атабездің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қосалқысының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басқанақтыланған жыныс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түбегінен басқа, бүйректің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үшбұрышының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күмбезінің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бүйірлік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алдыңғы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артқы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мойнының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Несепағарлық тесіктің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несеп түтігінің (урахустың)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Парауретралдық бездердің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[цилиарлық] дененің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 безі мен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 қабықтарының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Үлестері мен қарыншаларынан басқа, мидың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Қарақұс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қарыншаларының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діңгегінің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миыныңжоғарыда көрсетілген бір немесе одан көп орын алу шегінен шығып жатқан қатерлізақымдануы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орналасу орны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құйрығының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бас сүйек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орталық нерв жүйесінің басқа бөлімдерінің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бөлімінің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 қыртысының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ми қабатының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Қалқасерік [қалқанша маңы]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Краниофарингиалдық (бас-көмей) түтіктің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артық эндокриндік бездің анықталмаған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эндокриндік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орналасулардың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орналасуы дәл анықталмаған жоғарыда көрсетілген бір немесе одан көп орын алу шегінен шығып жатқан қателі зақымдану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Кеудеіші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Құрсақіші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ойығы мен қолдың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аймағы мен аяқтың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іші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орындарда орналасқан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салдарлы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тыныс алу ағзаларының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және тік ішектердің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мен ішперде арты кеңістігінің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басқа және анықталмаған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бүйрек түбекшелерінің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Неспқуықтың, басқа және анықталмаған несеп ағзаларының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ми қабықтарының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бөлімдерінің басқа және анықталмаған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сүйек кемігінің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орындарда орналасқан салдарлық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анықталмаған бастапқы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(алғашқы) көп орындарда орналасқан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Ректосигмалық қосылыстың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 [анус] пен айналшық өзегінің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басқа және анықталмаған бөлімдерінің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өт қалтасы мен өт жолдарының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 қорыту ағзаларының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 қорыту ағзаларының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пен өкпенің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басқа бөлімдерінің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анықталмаған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қабақтың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бөліктерінің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 қоса алғандағы қолдың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in situ меланоамсы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 терісінің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 терісінің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 терісінің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 бөлігі мен мойынның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орында орналасқан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орналасуы анықталмаған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Үлесшенің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ішілік in situ карцинома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басқа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ішкі бөлігінің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сыртқы бөлігінің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басқа бөліктерінің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әйелдер жыныс ағзаларының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ерлер жыныс ағзаларының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анықталамаған несеп ағзаларының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және басқа эндокриндік бездердің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орналасуы анықталған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in situ карцинома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[аппендикстің]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өт қалта және өт жолдарының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 қорыту ағзаларының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бронхтар мен өкпенің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[тимустың]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тыныс алу ағзаларының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басқа жыныс ағзаларының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Әйелдердіңжыныс ағзаларының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 жыныс ағзаларының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ынықталмаған жыныс ағзаларының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түбекшелерінің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өзегінің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несеп ағзаларының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несеп ағзаларының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 қабықтарының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бүдірі үстіндегі мидың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бүдірі астындағы мидың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Бас сүйектің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Бас сүйек нервілерінің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Жұлынның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Орталық нерв жүйесінің басқа бөлімдерінің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Орталық нерв жүйесінің анықталмаған бөлімінің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Қалқанша бездің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Бүйркеүсті безінің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Қалқанша жанындағы [қалқанша маңы] бездің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Гипофиздің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Краниофарингалық түтіктің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Томпақ бездің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Каротидтік гломустың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Қолқалық гломус пен басқа параганглийлердің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Бір эндокриндік бездің зақымдалуы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Анықталмаған эндокриндік бездің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Сүйектер мен буын шеміршектерінің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Дәнекер және басқа жұмсақ тіндердің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Шеткі нервілер мен вегетативтік нерв жүйесінің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Ішперде арты кеңістігінің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Ішперденің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өспе:Терінің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Сүт безінің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Басқа анықталған орналасулардың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дүдәмал немесе сипаты белгісіз өспе</w:t>
            </w:r>
          </w:p>
        </w:tc>
      </w:tr>
    </w:tbl>
    <w:bookmarkStart w:name="z385" w:id="285"/>
    <w:p>
      <w:pPr>
        <w:spacing w:after="0"/>
        <w:ind w:left="0"/>
        <w:jc w:val="both"/>
      </w:pPr>
      <w:r>
        <w:rPr>
          <w:rFonts w:ascii="Times New Roman"/>
          <w:b w:val="false"/>
          <w:i w:val="false"/>
          <w:color w:val="000000"/>
          <w:sz w:val="28"/>
        </w:rPr>
        <w:t>
      Аурулар мен денсаулыққа байланысты проблемалардың 10 халықаралық статистикалық жіктемесіне сәйкес негізгі диагноз болып табылатын қатерлі ісіктер диагноздарының (аралас/кешенді араласулары бар, химиоэмболизацияны қолдана отырып немесе қолданбай эндовакулярлық араласулары бар және қатерлі ісіктер нақты емдеу болмаған жағдайлар бойынша) тізбесіне мынадай қосымшалар қоса беріледі:</w:t>
      </w:r>
    </w:p>
    <w:bookmarkEnd w:id="285"/>
    <w:bookmarkStart w:name="z386" w:id="286"/>
    <w:p>
      <w:pPr>
        <w:spacing w:after="0"/>
        <w:ind w:left="0"/>
        <w:jc w:val="both"/>
      </w:pPr>
      <w:r>
        <w:rPr>
          <w:rFonts w:ascii="Times New Roman"/>
          <w:b w:val="false"/>
          <w:i w:val="false"/>
          <w:color w:val="000000"/>
          <w:sz w:val="28"/>
        </w:rPr>
        <w:t>
      1) аурулар мен денсаулыққа байланысты проблемалардың 10 халықаралық статистикалық жіктемесіне сәйкес негізгі диагноз болып табылатын қатерлі ісіктер диагноздарының (аралас/кешенді араласулары бар, химиоэмболизацияны қолдана отырып немесе қолданбай эндовакулярлық араласулары бар және қатерлі ісіктер нақты емдеу болмаған жағдайлар бойынша) тізбесіне 1-қосымшаға сәйкес сәулелік терапия кодтарының тізбесі;</w:t>
      </w:r>
    </w:p>
    <w:bookmarkEnd w:id="286"/>
    <w:bookmarkStart w:name="z387" w:id="287"/>
    <w:p>
      <w:pPr>
        <w:spacing w:after="0"/>
        <w:ind w:left="0"/>
        <w:jc w:val="both"/>
      </w:pPr>
      <w:r>
        <w:rPr>
          <w:rFonts w:ascii="Times New Roman"/>
          <w:b w:val="false"/>
          <w:i w:val="false"/>
          <w:color w:val="000000"/>
          <w:sz w:val="28"/>
        </w:rPr>
        <w:t>
      2) аурулар мен денсаулыққа байланысты проблемалардың 10 халықаралық статистикалық жіктемесіне сәйкес негізгі диагноз болып табылатын қатерлі ісіктер диагноздарының (аралас/кешенді араласулары бар, химиоэмболизацияны қолдана отырып немесе қолданбай эндовакулярлық араласулары бар және қатерлі ісіктер нақты емдеу болмаған жағдайлар бойынша) тізбесіне 2-қосымшаға сәйкес ісікке қарсы препараттардың (химиялық препараттардың) тізбесі;</w:t>
      </w:r>
    </w:p>
    <w:bookmarkEnd w:id="287"/>
    <w:bookmarkStart w:name="z388" w:id="288"/>
    <w:p>
      <w:pPr>
        <w:spacing w:after="0"/>
        <w:ind w:left="0"/>
        <w:jc w:val="both"/>
      </w:pPr>
      <w:r>
        <w:rPr>
          <w:rFonts w:ascii="Times New Roman"/>
          <w:b w:val="false"/>
          <w:i w:val="false"/>
          <w:color w:val="000000"/>
          <w:sz w:val="28"/>
        </w:rPr>
        <w:t>
      3) аурулар мен денсаулыққа байланысты проблемалардың 10 халықаралық статистикалық жіктемесіне сәйкес негізгі диагноз болып табылатын қатерлі ісіктер диагноздарының (аралас/кешенді араласулары бар, химиоэмболизацияны қолдана отырып немесе қолданбай эндовакулярлық араласулары бар және қатерлі ісіктер нақты емдеу болмаған жағдайлар бойынша) тізбесіне 3-қосымшаға сәйкес эндоваскулярлық операциялар кодтарының тізбесі;</w:t>
      </w:r>
    </w:p>
    <w:bookmarkEnd w:id="288"/>
    <w:bookmarkStart w:name="z389" w:id="289"/>
    <w:p>
      <w:pPr>
        <w:spacing w:after="0"/>
        <w:ind w:left="0"/>
        <w:jc w:val="both"/>
      </w:pPr>
      <w:r>
        <w:rPr>
          <w:rFonts w:ascii="Times New Roman"/>
          <w:b w:val="false"/>
          <w:i w:val="false"/>
          <w:color w:val="000000"/>
          <w:sz w:val="28"/>
        </w:rPr>
        <w:t>
      4) аурулар мен денсаулыққа байланысты проблемалардың 10 халықаралық статистикалық жіктемесіне сәйкес негізгі диагноз болып табылатын қатерлі ісіктер диагноздарының (аралас/кешенді араласулары бар, химиоэмболизацияны қолдана отырып немесе қолданбай эндовакулярлық араласулары бар және қатерлі ісіктер нақты емдеу болмаған жағдайлар бойынша) тізбесіне 4-қосымшаға сәйкес химиоэмболизациямен эндоваскулярлық операциялар кодтарының тізбесі;</w:t>
      </w:r>
    </w:p>
    <w:bookmarkEnd w:id="2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Нақты емделмеген,</w:t>
            </w:r>
            <w:r>
              <w:br/>
            </w:r>
            <w:r>
              <w:rPr>
                <w:rFonts w:ascii="Times New Roman"/>
                <w:b w:val="false"/>
                <w:i w:val="false"/>
                <w:color w:val="000000"/>
                <w:sz w:val="20"/>
              </w:rPr>
              <w:t>аралас/кешенді араласулары бар,</w:t>
            </w:r>
            <w:r>
              <w:br/>
            </w:r>
            <w:r>
              <w:rPr>
                <w:rFonts w:ascii="Times New Roman"/>
                <w:b w:val="false"/>
                <w:i w:val="false"/>
                <w:color w:val="000000"/>
                <w:sz w:val="20"/>
              </w:rPr>
              <w:t>химиоэмболизацияны қолдана</w:t>
            </w:r>
            <w:r>
              <w:br/>
            </w:r>
            <w:r>
              <w:rPr>
                <w:rFonts w:ascii="Times New Roman"/>
                <w:b w:val="false"/>
                <w:i w:val="false"/>
                <w:color w:val="000000"/>
                <w:sz w:val="20"/>
              </w:rPr>
              <w:t>отырып немесе қолданбай</w:t>
            </w:r>
            <w:r>
              <w:br/>
            </w:r>
            <w:r>
              <w:rPr>
                <w:rFonts w:ascii="Times New Roman"/>
                <w:b w:val="false"/>
                <w:i w:val="false"/>
                <w:color w:val="000000"/>
                <w:sz w:val="20"/>
              </w:rPr>
              <w:t>эндовакулярлық араласулары</w:t>
            </w:r>
            <w:r>
              <w:br/>
            </w:r>
            <w:r>
              <w:rPr>
                <w:rFonts w:ascii="Times New Roman"/>
                <w:b w:val="false"/>
                <w:i w:val="false"/>
                <w:color w:val="000000"/>
                <w:sz w:val="20"/>
              </w:rPr>
              <w:t>бар жағдайлар бойынша</w:t>
            </w:r>
            <w:r>
              <w:br/>
            </w: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қатерлі ісіктер</w:t>
            </w:r>
            <w:r>
              <w:br/>
            </w:r>
            <w:r>
              <w:rPr>
                <w:rFonts w:ascii="Times New Roman"/>
                <w:b w:val="false"/>
                <w:i w:val="false"/>
                <w:color w:val="000000"/>
                <w:sz w:val="20"/>
              </w:rPr>
              <w:t>диагноздарының тізбесіне</w:t>
            </w:r>
            <w:r>
              <w:br/>
            </w:r>
            <w:r>
              <w:rPr>
                <w:rFonts w:ascii="Times New Roman"/>
                <w:b w:val="false"/>
                <w:i w:val="false"/>
                <w:color w:val="000000"/>
                <w:sz w:val="20"/>
              </w:rPr>
              <w:t>1-қосымша</w:t>
            </w:r>
          </w:p>
        </w:tc>
      </w:tr>
    </w:tbl>
    <w:bookmarkStart w:name="z391" w:id="290"/>
    <w:p>
      <w:pPr>
        <w:spacing w:after="0"/>
        <w:ind w:left="0"/>
        <w:jc w:val="left"/>
      </w:pPr>
      <w:r>
        <w:rPr>
          <w:rFonts w:ascii="Times New Roman"/>
          <w:b/>
          <w:i w:val="false"/>
          <w:color w:val="000000"/>
        </w:rPr>
        <w:t xml:space="preserve"> Сәулелік терапияның тарификатор кодтарының тізбесі (аралас/ кешенді араласулары бар өспелер)</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жамбас, құрсақ қуысы, висцералдық кеуде ағзаларының қатерлі ісіктерді жіті-модулирленген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D92.247.026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үдеткіште фотондарды қолдану арқылы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D92.243.026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 сәулелік терапия (1 сессия)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ісіктері және сут безінің обырындағы сәулелендіру кезінде түйін ішінде жітілігінің (флюенса) модуляциясымен (өзгеруімен)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D92.245.026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обырындағы жіті-модуляцияланған сәулелендіру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Жолақішілік гамматерапия (жатыр мойыны және тоқ ішек обыры кезінде), РОД 5Гр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сәулелі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Нақты емделмеген,</w:t>
            </w:r>
            <w:r>
              <w:br/>
            </w:r>
            <w:r>
              <w:rPr>
                <w:rFonts w:ascii="Times New Roman"/>
                <w:b w:val="false"/>
                <w:i w:val="false"/>
                <w:color w:val="000000"/>
                <w:sz w:val="20"/>
              </w:rPr>
              <w:t>аралас/кешенді араласулары бар,</w:t>
            </w:r>
            <w:r>
              <w:br/>
            </w:r>
            <w:r>
              <w:rPr>
                <w:rFonts w:ascii="Times New Roman"/>
                <w:b w:val="false"/>
                <w:i w:val="false"/>
                <w:color w:val="000000"/>
                <w:sz w:val="20"/>
              </w:rPr>
              <w:t>химиоэмболизацияны қолдана</w:t>
            </w:r>
            <w:r>
              <w:br/>
            </w:r>
            <w:r>
              <w:rPr>
                <w:rFonts w:ascii="Times New Roman"/>
                <w:b w:val="false"/>
                <w:i w:val="false"/>
                <w:color w:val="000000"/>
                <w:sz w:val="20"/>
              </w:rPr>
              <w:t>отырып немесе қолданбай</w:t>
            </w:r>
            <w:r>
              <w:br/>
            </w:r>
            <w:r>
              <w:rPr>
                <w:rFonts w:ascii="Times New Roman"/>
                <w:b w:val="false"/>
                <w:i w:val="false"/>
                <w:color w:val="000000"/>
                <w:sz w:val="20"/>
              </w:rPr>
              <w:t>эндовакулярлық араласулары</w:t>
            </w:r>
            <w:r>
              <w:br/>
            </w:r>
            <w:r>
              <w:rPr>
                <w:rFonts w:ascii="Times New Roman"/>
                <w:b w:val="false"/>
                <w:i w:val="false"/>
                <w:color w:val="000000"/>
                <w:sz w:val="20"/>
              </w:rPr>
              <w:t>бар жағдайлар бойынша</w:t>
            </w:r>
            <w:r>
              <w:br/>
            </w: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қатерлі ісіктер</w:t>
            </w:r>
            <w:r>
              <w:br/>
            </w:r>
            <w:r>
              <w:rPr>
                <w:rFonts w:ascii="Times New Roman"/>
                <w:b w:val="false"/>
                <w:i w:val="false"/>
                <w:color w:val="000000"/>
                <w:sz w:val="20"/>
              </w:rPr>
              <w:t>диагноздарының тізбесіне</w:t>
            </w:r>
            <w:r>
              <w:br/>
            </w:r>
            <w:r>
              <w:rPr>
                <w:rFonts w:ascii="Times New Roman"/>
                <w:b w:val="false"/>
                <w:i w:val="false"/>
                <w:color w:val="000000"/>
                <w:sz w:val="20"/>
              </w:rPr>
              <w:t>2-қосымша</w:t>
            </w:r>
          </w:p>
        </w:tc>
      </w:tr>
    </w:tbl>
    <w:bookmarkStart w:name="z393" w:id="291"/>
    <w:p>
      <w:pPr>
        <w:spacing w:after="0"/>
        <w:ind w:left="0"/>
        <w:jc w:val="left"/>
      </w:pPr>
      <w:r>
        <w:rPr>
          <w:rFonts w:ascii="Times New Roman"/>
          <w:b/>
          <w:i w:val="false"/>
          <w:color w:val="000000"/>
        </w:rPr>
        <w:t xml:space="preserve"> Аралас / кешенді араласулармен өспелерді емдеу кезіндегі ісікке қарсы препараттардың (химиялық препараттардың) тізбесі</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БЦЖ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интравезикальді енгізу үшін суспензия дайындауға арналған құтыдағы ұнтақ және еріткіш (контейнерде 50мл)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100 мг лиофилизат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L-аспарагиназа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лиофилизат 10 000 ХБ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L-аспарагиназа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лиофилизат 5 000 ХБ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15 мг 10 мг құтыда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3,5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0,5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1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ұзақ әсерлі имплантат 3,6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әсерлі тері астына енгізуге арналған имплантат, 10,8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20мг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 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инъекцияларға арналған ерітінді дайындауға арналған лиофилизирленген ұнтақ, 120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инъекцияларға арналған ерітінді дайындауға арналған лиофилизирленген ұнтақ, 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 мг/8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(пегилированный)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2мг/мл 10мл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концентрат 4 мг/5 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140мг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Идарубицин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5мг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 альфа 2b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 инъекциялық ерітінді дайындауға арналған лиофилизирленген ұнтақ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 2b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 (3 млн ХБ 6 доза), инъекциялық ерітінді дайындауға арналған лиофилизирленген ұнтақ / шприц-тюбик / инъекцияға арналған ерітінді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 альфа 2b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 инъекциялық ерітінді дайындауға арналған лиофилизирленген ұнтақ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 альфа 2b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млн МЕ инъекциялық ерітінді дайындауға арналған лиофилизирленген ұнтақ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 /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 /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2000мг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 ұнтағы 50мг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60 мг/1.5 мл, жиынтығында 4.5 мл еріткіші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Кармустин*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100 мг лиофилизат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15 мл-ден 10 мг/мл құтыда/инъекцияға арналған ерітінді 150 мг /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450 мг/45 мл 45 мл құтыда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ұзақ әсерлі суспензия дайындауға арналған лиофилизат 30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мг инесі бар алдын ала толтырылған шприцтердегі босап шығуы ұзартылған инъекцияға арналған ерітінді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мг инесі бар алдын ала толтырылған шприцтердегі босап шығуы ұзартылған инъекцияға арналған ерітінді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45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22,5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 үшін ерітінді дайындауға арналған лиофилизат 33,6 млн ХБ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Мелфалан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 50 мг қаптама — еріткіші бар жиынтықтағы шыны құтылар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Меркаптопурин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таблетка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 инъекцияға арналған ерітінді 100 мг/мл көлемі 10,0 мл, ампулада вена ішіне енгізуге арналған ерітінді 400 мг/4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Митоксантрон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5 мг/мл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инфузиялық ерітінді дайындауға арналған лиофилизат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 0,05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 0,1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30мг инъекцияға арналған суспензия дайындауға арналған микросфералар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инъекцияға арналған суспензия дайындауға арналған микросфералар 20мг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инъекцияға арналған суспензия дайындауға арналған микросфералар 10мг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90мг / 30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Пэгаспаргаза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3750 ХБ, 5мл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 / 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лиофилизат,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лиофилизат,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концентрат 10мг/50мл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концентрат 10мг/10мл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3,75 мг шприц-ампуладағы 1мл еріткіші бар шприц-ампуладағы инъекция үшін суспензия дайындауға арналған лиофилизат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1мл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ұзақ әсерлі суспензия дайындауға арналған лиофилизат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немесе инфузия үшін ерітінді дайындауға арналған концентрат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лиофилизирленген ұнтақ немесе инъекция үшін ерітінді дайындауға арналған концентрат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шприцтегі бұлшықет ішіне инъекцияға арналған ерітінді 250мг/5мл,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шприцтегі бұлшықет ішіне инъекцияға арналған ерітінді 250мг/5мл,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лиофилизат / ұнтақ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 инфузия үшін ерітінді дайындауға арналған концентрат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100 мг / инъекция мен инфузияға арналған ерітінді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1000 мг / инъекция мен инфузияға арналған ерітінді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 немесе инъекция үшін ерітінді дайындауға арналған лиофилизирленген ұнтақ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мг/25 мл немесе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Нақты емделмеген,</w:t>
            </w:r>
            <w:r>
              <w:br/>
            </w:r>
            <w:r>
              <w:rPr>
                <w:rFonts w:ascii="Times New Roman"/>
                <w:b w:val="false"/>
                <w:i w:val="false"/>
                <w:color w:val="000000"/>
                <w:sz w:val="20"/>
              </w:rPr>
              <w:t>аралас/кешенді араласулары бар,</w:t>
            </w:r>
            <w:r>
              <w:br/>
            </w:r>
            <w:r>
              <w:rPr>
                <w:rFonts w:ascii="Times New Roman"/>
                <w:b w:val="false"/>
                <w:i w:val="false"/>
                <w:color w:val="000000"/>
                <w:sz w:val="20"/>
              </w:rPr>
              <w:t>химиоэмболизацияны қолдана</w:t>
            </w:r>
            <w:r>
              <w:br/>
            </w:r>
            <w:r>
              <w:rPr>
                <w:rFonts w:ascii="Times New Roman"/>
                <w:b w:val="false"/>
                <w:i w:val="false"/>
                <w:color w:val="000000"/>
                <w:sz w:val="20"/>
              </w:rPr>
              <w:t>отырып немесе қолданбай</w:t>
            </w:r>
            <w:r>
              <w:br/>
            </w:r>
            <w:r>
              <w:rPr>
                <w:rFonts w:ascii="Times New Roman"/>
                <w:b w:val="false"/>
                <w:i w:val="false"/>
                <w:color w:val="000000"/>
                <w:sz w:val="20"/>
              </w:rPr>
              <w:t>эндовакулярлық араласулары</w:t>
            </w:r>
            <w:r>
              <w:br/>
            </w:r>
            <w:r>
              <w:rPr>
                <w:rFonts w:ascii="Times New Roman"/>
                <w:b w:val="false"/>
                <w:i w:val="false"/>
                <w:color w:val="000000"/>
                <w:sz w:val="20"/>
              </w:rPr>
              <w:t>бар жағдайлар бойынша</w:t>
            </w:r>
            <w:r>
              <w:br/>
            </w: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қатерлі ісіктер</w:t>
            </w:r>
            <w:r>
              <w:br/>
            </w:r>
            <w:r>
              <w:rPr>
                <w:rFonts w:ascii="Times New Roman"/>
                <w:b w:val="false"/>
                <w:i w:val="false"/>
                <w:color w:val="000000"/>
                <w:sz w:val="20"/>
              </w:rPr>
              <w:t>диагноздарының тізбесіне</w:t>
            </w:r>
            <w:r>
              <w:br/>
            </w:r>
            <w:r>
              <w:rPr>
                <w:rFonts w:ascii="Times New Roman"/>
                <w:b w:val="false"/>
                <w:i w:val="false"/>
                <w:color w:val="000000"/>
                <w:sz w:val="20"/>
              </w:rPr>
              <w:t>2-қосымша</w:t>
            </w:r>
          </w:p>
        </w:tc>
      </w:tr>
    </w:tbl>
    <w:bookmarkStart w:name="z395" w:id="292"/>
    <w:p>
      <w:pPr>
        <w:spacing w:after="0"/>
        <w:ind w:left="0"/>
        <w:jc w:val="left"/>
      </w:pPr>
      <w:r>
        <w:rPr>
          <w:rFonts w:ascii="Times New Roman"/>
          <w:b/>
          <w:i w:val="false"/>
          <w:color w:val="000000"/>
        </w:rPr>
        <w:t xml:space="preserve"> Аурулардың және денсаулыққа байланысты проблемалардың халықаралық статистикалық жіктемесі Аурулардың халықаралық жіктемесі-9 бойынша эндоваскулярлық операциялар кодтарының тізбесі (негізгі операциялар ретінде қолданылады)</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тамырларға жасалатын басқа эндоваскулярлық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Рентгеноэндоваскулярлық эмболизация (+электрокоагуляция)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Тамырлардың эндоваскулярлы эмболизациясы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қолқаларын эндоваскулярлық эмболиялау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ағзалары, жатыр артерияларының тамырларын эндоваскулярлық эмболиялау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резекциясы алдында жаға тамыр тарамдарының эндоваскулярлы эмболизациясы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инфузионды терапия үшін артериялардың эндоваскулярлы іріктемелі катетеризациясы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Нақты емделмеген,</w:t>
            </w:r>
            <w:r>
              <w:br/>
            </w:r>
            <w:r>
              <w:rPr>
                <w:rFonts w:ascii="Times New Roman"/>
                <w:b w:val="false"/>
                <w:i w:val="false"/>
                <w:color w:val="000000"/>
                <w:sz w:val="20"/>
              </w:rPr>
              <w:t>аралас/кешенді араласулары бар,</w:t>
            </w:r>
            <w:r>
              <w:br/>
            </w:r>
            <w:r>
              <w:rPr>
                <w:rFonts w:ascii="Times New Roman"/>
                <w:b w:val="false"/>
                <w:i w:val="false"/>
                <w:color w:val="000000"/>
                <w:sz w:val="20"/>
              </w:rPr>
              <w:t>химиоэмболизацияны қолдана</w:t>
            </w:r>
            <w:r>
              <w:br/>
            </w:r>
            <w:r>
              <w:rPr>
                <w:rFonts w:ascii="Times New Roman"/>
                <w:b w:val="false"/>
                <w:i w:val="false"/>
                <w:color w:val="000000"/>
                <w:sz w:val="20"/>
              </w:rPr>
              <w:t>отырып немесе қолданбай</w:t>
            </w:r>
            <w:r>
              <w:br/>
            </w:r>
            <w:r>
              <w:rPr>
                <w:rFonts w:ascii="Times New Roman"/>
                <w:b w:val="false"/>
                <w:i w:val="false"/>
                <w:color w:val="000000"/>
                <w:sz w:val="20"/>
              </w:rPr>
              <w:t>эндовакулярлық араласулары</w:t>
            </w:r>
            <w:r>
              <w:br/>
            </w:r>
            <w:r>
              <w:rPr>
                <w:rFonts w:ascii="Times New Roman"/>
                <w:b w:val="false"/>
                <w:i w:val="false"/>
                <w:color w:val="000000"/>
                <w:sz w:val="20"/>
              </w:rPr>
              <w:t>бар жағдайлар бойынша</w:t>
            </w:r>
            <w:r>
              <w:br/>
            </w: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қатерлі ісіктер</w:t>
            </w:r>
            <w:r>
              <w:br/>
            </w:r>
            <w:r>
              <w:rPr>
                <w:rFonts w:ascii="Times New Roman"/>
                <w:b w:val="false"/>
                <w:i w:val="false"/>
                <w:color w:val="000000"/>
                <w:sz w:val="20"/>
              </w:rPr>
              <w:t>диагноздарының тізбесіне</w:t>
            </w:r>
            <w:r>
              <w:br/>
            </w:r>
            <w:r>
              <w:rPr>
                <w:rFonts w:ascii="Times New Roman"/>
                <w:b w:val="false"/>
                <w:i w:val="false"/>
                <w:color w:val="000000"/>
                <w:sz w:val="20"/>
              </w:rPr>
              <w:t>4-қосымша</w:t>
            </w:r>
          </w:p>
        </w:tc>
      </w:tr>
    </w:tbl>
    <w:bookmarkStart w:name="z397" w:id="293"/>
    <w:p>
      <w:pPr>
        <w:spacing w:after="0"/>
        <w:ind w:left="0"/>
        <w:jc w:val="left"/>
      </w:pPr>
      <w:r>
        <w:rPr>
          <w:rFonts w:ascii="Times New Roman"/>
          <w:b/>
          <w:i w:val="false"/>
          <w:color w:val="000000"/>
        </w:rPr>
        <w:t xml:space="preserve"> Аурулардың және денсаулыққа байланысты проблемалардың халықаралық статистикалық жіктемесі Аурулардың халықаралық жіктемесі-9 бойынша химиоэмболизациямен эндоваскулярлық операциялар кодтарының тізбесі, (негізгі операциялар ретінде қолданылады)</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локализациядағы бастапқы және салдарлық метастаздық ісіктерді эндоваскулярлық химиоэмболизациялау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ұйқы безі, жатыр ісіктерін эндоваскулярлық химиоэмболизациялау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локализациядағы бастапқы және салдарлық метастаздық ісіктерді эндоваскулярлық химиоэмболизациялау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