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a60f" w14:textId="241a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қызметтер көрсету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30 қыркүйектегі № 429 бұйрығы. Қазақстан Республикасының Әділет министрлігінде 2025 жылғы 1 қазанда № 37008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енгізілетін өнеркәсіптік қауіпсіздік саласындағы мемлекеттік қызметтер көрсету саласындағы кейбір бұйрықтардың тізбесі (бұдан әрі – Тізбе) бекітілсін.</w:t>
      </w:r>
    </w:p>
    <w:bookmarkEnd w:id="1"/>
    <w:bookmarkStart w:name="z7" w:id="2"/>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Өнеркәсіптік қауіпсіздік комитеті заңнамада белгіленген тәртіппен: </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2026 жылғы 1 қаңтардан бастап қолданысқа енгізілетін Тізбенің 3-тармағының үшінші, төртінші, бесінші, алтыншы, жетінші, сегізінші, тоғызыншы, оныншы және он бірінші абзацтарын қоспағанда,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3"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14"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both"/>
      </w:pPr>
      <w:bookmarkStart w:name="z15"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both"/>
      </w:pPr>
      <w:bookmarkStart w:name="z16"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w:t>
            </w:r>
            <w:r>
              <w:br/>
            </w:r>
            <w:r>
              <w:rPr>
                <w:rFonts w:ascii="Times New Roman"/>
                <w:b w:val="false"/>
                <w:i w:val="false"/>
                <w:color w:val="000000"/>
                <w:sz w:val="20"/>
              </w:rPr>
              <w:t>2025 жылғы 30 қыркүйектегі</w:t>
            </w:r>
            <w:r>
              <w:br/>
            </w:r>
            <w:r>
              <w:rPr>
                <w:rFonts w:ascii="Times New Roman"/>
                <w:b w:val="false"/>
                <w:i w:val="false"/>
                <w:color w:val="000000"/>
                <w:sz w:val="20"/>
              </w:rPr>
              <w:t>№ 429</w:t>
            </w:r>
            <w:r>
              <w:br/>
            </w:r>
            <w:r>
              <w:rPr>
                <w:rFonts w:ascii="Times New Roman"/>
                <w:b w:val="false"/>
                <w:i w:val="false"/>
                <w:color w:val="000000"/>
                <w:sz w:val="20"/>
              </w:rPr>
              <w:t>Бұйрыққа қосымша</w:t>
            </w:r>
          </w:p>
        </w:tc>
      </w:tr>
    </w:tbl>
    <w:bookmarkStart w:name="z18" w:id="11"/>
    <w:p>
      <w:pPr>
        <w:spacing w:after="0"/>
        <w:ind w:left="0"/>
        <w:jc w:val="left"/>
      </w:pPr>
      <w:r>
        <w:rPr>
          <w:rFonts w:ascii="Times New Roman"/>
          <w:b/>
          <w:i w:val="false"/>
          <w:color w:val="000000"/>
        </w:rPr>
        <w:t xml:space="preserve"> Өнеркәсіптік қауіпсіздік саласындағы мемлекеттік қызметтер көрсету саласындағы өзгерістер енгізілетін кейбір бұйрықтардың тізбесі</w:t>
      </w:r>
    </w:p>
    <w:bookmarkEnd w:id="11"/>
    <w:bookmarkStart w:name="z19" w:id="12"/>
    <w:p>
      <w:pPr>
        <w:spacing w:after="0"/>
        <w:ind w:left="0"/>
        <w:jc w:val="both"/>
      </w:pPr>
      <w:r>
        <w:rPr>
          <w:rFonts w:ascii="Times New Roman"/>
          <w:b w:val="false"/>
          <w:i w:val="false"/>
          <w:color w:val="000000"/>
          <w:sz w:val="28"/>
        </w:rPr>
        <w:t xml:space="preserve">
      1.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10273 болып тіркелген) мынадай өзгерістер енгізілсін:</w:t>
      </w:r>
    </w:p>
    <w:bookmarkEnd w:id="12"/>
    <w:bookmarkStart w:name="z20" w:id="13"/>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"4. "Жарылыс жұмыстарын жүргізуге рұқсат беру" мемлекеттік көрсетілетін қызметті (бұдан әрі – мемлекеттік көрсетілетін қызмет) осы Қағидаларға сәйкес өнеркәсіптік қауіпсіздік саласындағы уәкілетті орган ведомствосының аумақтық бөлімшесі (бұдан әрі – көрсетілетін қызметті беруші) көрсетеді.";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веб-порталы (бұдан әрі – портал) келесі құжаттарды жолдайды:</w:t>
      </w:r>
    </w:p>
    <w:bookmarkEnd w:id="15"/>
    <w:bookmarkStart w:name="z26"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bookmarkEnd w:id="16"/>
    <w:bookmarkStart w:name="z27" w:id="17"/>
    <w:p>
      <w:pPr>
        <w:spacing w:after="0"/>
        <w:ind w:left="0"/>
        <w:jc w:val="both"/>
      </w:pPr>
      <w:r>
        <w:rPr>
          <w:rFonts w:ascii="Times New Roman"/>
          <w:b w:val="false"/>
          <w:i w:val="false"/>
          <w:color w:val="000000"/>
          <w:sz w:val="28"/>
        </w:rPr>
        <w:t>
      2) жарылыс жұмыстарын қауіпсіз жүргізу шарттарын нақтылайтын, сынықтардың ұшу қашықтығы, соққы толқынының әсері, жарылыс кезіндегі улы газдардың әсері және сейсмикалық ықпалдар көрсетілген есептеулерді қамтитын мәліметтер бар электрондық құжат;</w:t>
      </w:r>
    </w:p>
    <w:bookmarkEnd w:id="17"/>
    <w:bookmarkStart w:name="z28" w:id="18"/>
    <w:p>
      <w:pPr>
        <w:spacing w:after="0"/>
        <w:ind w:left="0"/>
        <w:jc w:val="both"/>
      </w:pPr>
      <w:r>
        <w:rPr>
          <w:rFonts w:ascii="Times New Roman"/>
          <w:b w:val="false"/>
          <w:i w:val="false"/>
          <w:color w:val="000000"/>
          <w:sz w:val="28"/>
        </w:rPr>
        <w:t>
      3) жарылыс жұмыстарын жүргізу кезінде:</w:t>
      </w:r>
    </w:p>
    <w:bookmarkEnd w:id="18"/>
    <w:bookmarkStart w:name="z29" w:id="19"/>
    <w:p>
      <w:pPr>
        <w:spacing w:after="0"/>
        <w:ind w:left="0"/>
        <w:jc w:val="both"/>
      </w:pPr>
      <w:r>
        <w:rPr>
          <w:rFonts w:ascii="Times New Roman"/>
          <w:b w:val="false"/>
          <w:i w:val="false"/>
          <w:color w:val="000000"/>
          <w:sz w:val="28"/>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w:t>
      </w:r>
    </w:p>
    <w:bookmarkEnd w:id="19"/>
    <w:bookmarkStart w:name="z30" w:id="20"/>
    <w:p>
      <w:pPr>
        <w:spacing w:after="0"/>
        <w:ind w:left="0"/>
        <w:jc w:val="both"/>
      </w:pPr>
      <w:r>
        <w:rPr>
          <w:rFonts w:ascii="Times New Roman"/>
          <w:b w:val="false"/>
          <w:i w:val="false"/>
          <w:color w:val="000000"/>
          <w:sz w:val="28"/>
        </w:rPr>
        <w:t>
      жер асты жағдайларында жарылыс жұмыстарын жүргізу орнын, қауіпті аймақтың шекарасын, қауіпті аймақты қорғау бекеттерін қою орнын көрсете отырып, тау-кен жұмыстарының жоспарын, сондай-ақ шахтаның (кеніштің, геологиялық барлау жұмыстары объектісінің) газ бен шаң бойынша қауіптілігі туралы мәліметтерді қамтитын электрондық құжат.</w:t>
      </w:r>
    </w:p>
    <w:bookmarkEnd w:id="20"/>
    <w:bookmarkStart w:name="z31" w:id="21"/>
    <w:p>
      <w:pPr>
        <w:spacing w:after="0"/>
        <w:ind w:left="0"/>
        <w:jc w:val="both"/>
      </w:pPr>
      <w:r>
        <w:rPr>
          <w:rFonts w:ascii="Times New Roman"/>
          <w:b w:val="false"/>
          <w:i w:val="false"/>
          <w:color w:val="000000"/>
          <w:sz w:val="28"/>
        </w:rPr>
        <w:t>
      Жарылғыш материалдарды пайдалана отырып сейсмикалық барлау жұмыстарын жүргізу кезінде жұмыс профилдерінің және қауіпті аймақты қорғау схемалары бар электрондық құжат ұсынылады.</w:t>
      </w:r>
    </w:p>
    <w:bookmarkEnd w:id="21"/>
    <w:bookmarkStart w:name="z32" w:id="22"/>
    <w:p>
      <w:pPr>
        <w:spacing w:after="0"/>
        <w:ind w:left="0"/>
        <w:jc w:val="both"/>
      </w:pPr>
      <w:r>
        <w:rPr>
          <w:rFonts w:ascii="Times New Roman"/>
          <w:b w:val="false"/>
          <w:i w:val="false"/>
          <w:color w:val="000000"/>
          <w:sz w:val="28"/>
        </w:rPr>
        <w:t xml:space="preserve">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келтірілген.</w:t>
      </w:r>
    </w:p>
    <w:bookmarkEnd w:id="22"/>
    <w:bookmarkStart w:name="z33" w:id="23"/>
    <w:p>
      <w:pPr>
        <w:spacing w:after="0"/>
        <w:ind w:left="0"/>
        <w:jc w:val="both"/>
      </w:pPr>
      <w:r>
        <w:rPr>
          <w:rFonts w:ascii="Times New Roman"/>
          <w:b w:val="false"/>
          <w:i w:val="false"/>
          <w:color w:val="000000"/>
          <w:sz w:val="28"/>
        </w:rPr>
        <w:t>
      Мемлекеттік қызметті көрсету жалпы мерзімі 5 (бес) жұмыс күнін құрайды.";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4"/>
    <w:bookmarkStart w:name="z36" w:id="2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25"/>
    <w:bookmarkStart w:name="z37" w:id="26"/>
    <w:p>
      <w:pPr>
        <w:spacing w:after="0"/>
        <w:ind w:left="0"/>
        <w:jc w:val="both"/>
      </w:pPr>
      <w:r>
        <w:rPr>
          <w:rFonts w:ascii="Times New Roman"/>
          <w:b w:val="false"/>
          <w:i w:val="false"/>
          <w:color w:val="000000"/>
          <w:sz w:val="28"/>
        </w:rPr>
        <w:t>
      Өнеркәсіптік қауіпсіздік саласындағы уәкілетті орган үш жұмыс күні ішінде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26"/>
    <w:bookmarkStart w:name="z38" w:id="2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27"/>
    <w:bookmarkStart w:name="z39" w:id="28"/>
    <w:p>
      <w:pPr>
        <w:spacing w:after="0"/>
        <w:ind w:left="0"/>
        <w:jc w:val="both"/>
      </w:pPr>
      <w:r>
        <w:rPr>
          <w:rFonts w:ascii="Times New Roman"/>
          <w:b w:val="false"/>
          <w:i w:val="false"/>
          <w:color w:val="000000"/>
          <w:sz w:val="28"/>
        </w:rPr>
        <w:t>
      реттік нөмірі 1-жол мынадай редакцияда жазылсын:</w:t>
      </w:r>
    </w:p>
    <w:bookmarkEnd w:id="28"/>
    <w:bookmarkStart w:name="z40"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 ведомствосының аумақтық бөлімшесі (бұдан әрі-көрсетілетін қызметті беруші)</w:t>
            </w:r>
          </w:p>
        </w:tc>
      </w:tr>
    </w:tbl>
    <w:bookmarkStart w:name="z41" w:id="30"/>
    <w:p>
      <w:pPr>
        <w:spacing w:after="0"/>
        <w:ind w:left="0"/>
        <w:jc w:val="both"/>
      </w:pPr>
      <w:r>
        <w:rPr>
          <w:rFonts w:ascii="Times New Roman"/>
          <w:b w:val="false"/>
          <w:i w:val="false"/>
          <w:color w:val="000000"/>
          <w:sz w:val="28"/>
        </w:rPr>
        <w:t>
      ".</w:t>
      </w:r>
    </w:p>
    <w:bookmarkEnd w:id="30"/>
    <w:bookmarkStart w:name="z42" w:id="31"/>
    <w:p>
      <w:pPr>
        <w:spacing w:after="0"/>
        <w:ind w:left="0"/>
        <w:jc w:val="both"/>
      </w:pPr>
      <w:r>
        <w:rPr>
          <w:rFonts w:ascii="Times New Roman"/>
          <w:b w:val="false"/>
          <w:i w:val="false"/>
          <w:color w:val="000000"/>
          <w:sz w:val="28"/>
        </w:rPr>
        <w:t xml:space="preserve">
      2.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 тапсыру қағидаларын бекіту туралы" Қазақстан Республикасы Инвестициялар және даму министрінің міндетін атқарушының 2015 жылғы 25 қарашадағы № 1100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12479 болып тіркелген) мынадай өзгерістер енгізілсін:</w:t>
      </w:r>
    </w:p>
    <w:bookmarkEnd w:id="31"/>
    <w:bookmarkStart w:name="z43" w:id="32"/>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 тапсыру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45" w:id="33"/>
    <w:p>
      <w:pPr>
        <w:spacing w:after="0"/>
        <w:ind w:left="0"/>
        <w:jc w:val="both"/>
      </w:pPr>
      <w:r>
        <w:rPr>
          <w:rFonts w:ascii="Times New Roman"/>
          <w:b w:val="false"/>
          <w:i w:val="false"/>
          <w:color w:val="000000"/>
          <w:sz w:val="28"/>
        </w:rPr>
        <w:t>
      1)- тармақшасы алып тасталсын;</w:t>
      </w:r>
    </w:p>
    <w:bookmarkEnd w:id="33"/>
    <w:bookmarkStart w:name="z46" w:id="34"/>
    <w:p>
      <w:pPr>
        <w:spacing w:after="0"/>
        <w:ind w:left="0"/>
        <w:jc w:val="both"/>
      </w:pPr>
      <w:r>
        <w:rPr>
          <w:rFonts w:ascii="Times New Roman"/>
          <w:b w:val="false"/>
          <w:i w:val="false"/>
          <w:color w:val="000000"/>
          <w:sz w:val="28"/>
        </w:rPr>
        <w:t>
      5) және 6) - тармақшалары мынадай редакцияда жазылсын:</w:t>
      </w:r>
    </w:p>
    <w:bookmarkEnd w:id="34"/>
    <w:bookmarkStart w:name="z47" w:id="35"/>
    <w:p>
      <w:pPr>
        <w:spacing w:after="0"/>
        <w:ind w:left="0"/>
        <w:jc w:val="both"/>
      </w:pPr>
      <w:r>
        <w:rPr>
          <w:rFonts w:ascii="Times New Roman"/>
          <w:b w:val="false"/>
          <w:i w:val="false"/>
          <w:color w:val="000000"/>
          <w:sz w:val="28"/>
        </w:rPr>
        <w:t>
      "5) өнеркәсіптік қауіпсіздік саласындағы уәкілетті орган (бұдан әрі - уәкілетті орган) - өнеркәсіптік қауіпсіздік саласындағы басшылықты және салааралық үйлестіруді жүзеге асыратын орталық атқарушы орган;</w:t>
      </w:r>
    </w:p>
    <w:bookmarkEnd w:id="35"/>
    <w:bookmarkStart w:name="z48" w:id="36"/>
    <w:p>
      <w:pPr>
        <w:spacing w:after="0"/>
        <w:ind w:left="0"/>
        <w:jc w:val="both"/>
      </w:pPr>
      <w:r>
        <w:rPr>
          <w:rFonts w:ascii="Times New Roman"/>
          <w:b w:val="false"/>
          <w:i w:val="false"/>
          <w:color w:val="000000"/>
          <w:sz w:val="28"/>
        </w:rPr>
        <w:t>
      6) аумақтық департамент - өнеркәсіптік қауіпсіздік саласындағы мемлекеттік саясатты және бақылау, қадағалау функцияларын іске асыратын өнеркәсіптік қауіпсіздік саласындағы уәкілетті орган ведомствосының аумақтық бөлімшесі;";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"5.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білімін тексеру мемлекеттік мемлекеттік көрсетілетін қызмет (бұдан әрі - мемлекеттік көрсетілетін қызмет) болып табылады және осы Қағидаларға сәйкес аумақтық департаменттер (бұдан әрі - көрсетілетін қызметті беруші) көрсетеді.";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2" w:id="38"/>
    <w:p>
      <w:pPr>
        <w:spacing w:after="0"/>
        <w:ind w:left="0"/>
        <w:jc w:val="both"/>
      </w:pPr>
      <w:r>
        <w:rPr>
          <w:rFonts w:ascii="Times New Roman"/>
          <w:b w:val="false"/>
          <w:i w:val="false"/>
          <w:color w:val="000000"/>
          <w:sz w:val="28"/>
        </w:rPr>
        <w:t>
      "10. Тесттерді өнеркәсіптік қауіпсіздік саласындағы уәкілетті орган әзірлейді. Тест сұрақтарының саны жүз сұрақты құрайды. Бір тест сұрағына жауап беру нұсқаларының саны төрт, біреуі дұрыс. Тесттерді орындау уақыты жүз жиырма минуттан аспайды.";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w:t>
      </w:r>
      <w:r>
        <w:rPr>
          <w:rFonts w:ascii="Times New Roman"/>
          <w:b w:val="false"/>
          <w:i w:val="false"/>
          <w:color w:val="000000"/>
          <w:sz w:val="28"/>
        </w:rPr>
        <w:t xml:space="preserve"> мынадай редакцияда жазылсын:</w:t>
      </w:r>
    </w:p>
    <w:bookmarkStart w:name="z54" w:id="39"/>
    <w:p>
      <w:pPr>
        <w:spacing w:after="0"/>
        <w:ind w:left="0"/>
        <w:jc w:val="both"/>
      </w:pPr>
      <w:r>
        <w:rPr>
          <w:rFonts w:ascii="Times New Roman"/>
          <w:b w:val="false"/>
          <w:i w:val="false"/>
          <w:color w:val="000000"/>
          <w:sz w:val="28"/>
        </w:rPr>
        <w:t>
      "18-1 Өнеркәсіптік қауіпсіздік саласындағы уәкілетті орган үш жұмыс күні ішінде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39"/>
    <w:bookmarkStart w:name="z55" w:id="4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40"/>
    <w:bookmarkStart w:name="z56" w:id="41"/>
    <w:p>
      <w:pPr>
        <w:spacing w:after="0"/>
        <w:ind w:left="0"/>
        <w:jc w:val="both"/>
      </w:pPr>
      <w:r>
        <w:rPr>
          <w:rFonts w:ascii="Times New Roman"/>
          <w:b w:val="false"/>
          <w:i w:val="false"/>
          <w:color w:val="000000"/>
          <w:sz w:val="28"/>
        </w:rPr>
        <w:t>
      реттік нөмірі 1-жол мынадай редакцияда жазылсын::</w:t>
      </w:r>
    </w:p>
    <w:bookmarkEnd w:id="41"/>
    <w:bookmarkStart w:name="z57"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w:t>
            </w:r>
            <w:r>
              <w:rPr>
                <w:rFonts w:ascii="Times New Roman"/>
                <w:b/>
                <w:i w:val="false"/>
                <w:color w:val="000000"/>
                <w:sz w:val="20"/>
              </w:rPr>
              <w:t>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берушінің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қауіпсіздік</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орган</w:t>
            </w:r>
            <w:r>
              <w:rPr>
                <w:rFonts w:ascii="Times New Roman"/>
                <w:b w:val="false"/>
                <w:i w:val="false"/>
                <w:color w:val="000000"/>
                <w:sz w:val="20"/>
              </w:rPr>
              <w:t xml:space="preserve"> </w:t>
            </w:r>
            <w:r>
              <w:rPr>
                <w:rFonts w:ascii="Times New Roman"/>
                <w:b/>
                <w:i w:val="false"/>
                <w:color w:val="000000"/>
                <w:sz w:val="20"/>
              </w:rPr>
              <w:t>ведомствосының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бөлімшесі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i w:val="false"/>
                <w:color w:val="000000"/>
                <w:sz w:val="20"/>
              </w:rPr>
              <w:t>)</w:t>
            </w:r>
          </w:p>
        </w:tc>
      </w:tr>
    </w:tbl>
    <w:bookmarkStart w:name="z58" w:id="43"/>
    <w:p>
      <w:pPr>
        <w:spacing w:after="0"/>
        <w:ind w:left="0"/>
        <w:jc w:val="both"/>
      </w:pPr>
      <w:r>
        <w:rPr>
          <w:rFonts w:ascii="Times New Roman"/>
          <w:b w:val="false"/>
          <w:i w:val="false"/>
          <w:color w:val="000000"/>
          <w:sz w:val="28"/>
        </w:rPr>
        <w:t>
      ";</w:t>
      </w:r>
    </w:p>
    <w:bookmarkEnd w:id="43"/>
    <w:bookmarkStart w:name="z59" w:id="4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4"/>
    <w:bookmarkStart w:name="z60" w:id="4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5"/>
    <w:bookmarkStart w:name="z61" w:id="46"/>
    <w:p>
      <w:pPr>
        <w:spacing w:after="0"/>
        <w:ind w:left="0"/>
        <w:jc w:val="both"/>
      </w:pPr>
      <w:r>
        <w:rPr>
          <w:rFonts w:ascii="Times New Roman"/>
          <w:b w:val="false"/>
          <w:i w:val="false"/>
          <w:color w:val="000000"/>
          <w:sz w:val="28"/>
        </w:rPr>
        <w:t xml:space="preserve">
      3. "Заңды тұлғаларды өнеркәсіптік қауіпсіздік саласындағы жұмыстарды жүргізу құқығына аттестаттау қағидаларын бекіту туралы" Қазақстан Республикасы Индустрия және инфрақұрылымдық даму министрінің міндетін атқарушының 2020 жылғы 6 сәуірдегі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20340 болып тіркелген) мынадай өзгерістер енгізілсін:</w:t>
      </w:r>
    </w:p>
    <w:bookmarkEnd w:id="46"/>
    <w:bookmarkStart w:name="z62" w:id="47"/>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 саласындағы жұмыстарды жүргізу құқығына заңды тұлғаларды аттестаттау"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4" w:id="48"/>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 тарапынан заңды тұлғаның мынадай жұмыстарды орындау құқығын ресми тану мақсатында жүргізіледі:</w:t>
      </w:r>
    </w:p>
    <w:bookmarkEnd w:id="48"/>
    <w:bookmarkStart w:name="z65" w:id="49"/>
    <w:p>
      <w:pPr>
        <w:spacing w:after="0"/>
        <w:ind w:left="0"/>
        <w:jc w:val="both"/>
      </w:pPr>
      <w:r>
        <w:rPr>
          <w:rFonts w:ascii="Times New Roman"/>
          <w:b w:val="false"/>
          <w:i w:val="false"/>
          <w:color w:val="000000"/>
          <w:sz w:val="28"/>
        </w:rPr>
        <w:t>
      1) өнеркәсіптік қауіпсіздік сараптамасын жүргізу;</w:t>
      </w:r>
    </w:p>
    <w:bookmarkEnd w:id="49"/>
    <w:bookmarkStart w:name="z66" w:id="50"/>
    <w:p>
      <w:pPr>
        <w:spacing w:after="0"/>
        <w:ind w:left="0"/>
        <w:jc w:val="both"/>
      </w:pPr>
      <w:r>
        <w:rPr>
          <w:rFonts w:ascii="Times New Roman"/>
          <w:b w:val="false"/>
          <w:i w:val="false"/>
          <w:color w:val="000000"/>
          <w:sz w:val="28"/>
        </w:rPr>
        <w:t>
      2) өнеркәсіптік қауіпсіздік саласындағы басшыларды, мамандарды, жұмыскерлерді даярлау, қайта даярлау;</w:t>
      </w:r>
    </w:p>
    <w:bookmarkEnd w:id="50"/>
    <w:bookmarkStart w:name="z67" w:id="51"/>
    <w:p>
      <w:pPr>
        <w:spacing w:after="0"/>
        <w:ind w:left="0"/>
        <w:jc w:val="both"/>
      </w:pPr>
      <w:r>
        <w:rPr>
          <w:rFonts w:ascii="Times New Roman"/>
          <w:b w:val="false"/>
          <w:i w:val="false"/>
          <w:color w:val="000000"/>
          <w:sz w:val="28"/>
        </w:rPr>
        <w:t>
      3) жарылыс жұмыстары саласында сараптама жүргізу;</w:t>
      </w:r>
    </w:p>
    <w:bookmarkEnd w:id="51"/>
    <w:bookmarkStart w:name="z68" w:id="52"/>
    <w:p>
      <w:pPr>
        <w:spacing w:after="0"/>
        <w:ind w:left="0"/>
        <w:jc w:val="both"/>
      </w:pPr>
      <w:r>
        <w:rPr>
          <w:rFonts w:ascii="Times New Roman"/>
          <w:b w:val="false"/>
          <w:i w:val="false"/>
          <w:color w:val="000000"/>
          <w:sz w:val="28"/>
        </w:rPr>
        <w:t>
      4) газ тұтыну жүйелеріне техникалық қызмет көрсетуді жүргізу;</w:t>
      </w:r>
    </w:p>
    <w:bookmarkEnd w:id="52"/>
    <w:bookmarkStart w:name="z69" w:id="53"/>
    <w:p>
      <w:pPr>
        <w:spacing w:after="0"/>
        <w:ind w:left="0"/>
        <w:jc w:val="both"/>
      </w:pPr>
      <w:r>
        <w:rPr>
          <w:rFonts w:ascii="Times New Roman"/>
          <w:b w:val="false"/>
          <w:i w:val="false"/>
          <w:color w:val="000000"/>
          <w:sz w:val="28"/>
        </w:rPr>
        <w:t>
      5)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End w:id="53"/>
    <w:bookmarkStart w:name="z70" w:id="54"/>
    <w:p>
      <w:pPr>
        <w:spacing w:after="0"/>
        <w:ind w:left="0"/>
        <w:jc w:val="both"/>
      </w:pPr>
      <w:r>
        <w:rPr>
          <w:rFonts w:ascii="Times New Roman"/>
          <w:b w:val="false"/>
          <w:i w:val="false"/>
          <w:color w:val="000000"/>
          <w:sz w:val="28"/>
        </w:rPr>
        <w:t xml:space="preserve">
      6) газ тарату жүйелеріне техникалық қызмет көрсетуді жүргізу; </w:t>
      </w:r>
    </w:p>
    <w:bookmarkEnd w:id="54"/>
    <w:bookmarkStart w:name="z71" w:id="55"/>
    <w:p>
      <w:pPr>
        <w:spacing w:after="0"/>
        <w:ind w:left="0"/>
        <w:jc w:val="both"/>
      </w:pPr>
      <w:r>
        <w:rPr>
          <w:rFonts w:ascii="Times New Roman"/>
          <w:b w:val="false"/>
          <w:i w:val="false"/>
          <w:color w:val="000000"/>
          <w:sz w:val="28"/>
        </w:rPr>
        <w:t>
      7) сұйытылған мұнай газымен жабдықтау жүйелерінің объектілеріне техникалық қызмет көрсетуді жүргізу құқығына аттестаттауға жатады.";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3" w:id="56"/>
    <w:p>
      <w:pPr>
        <w:spacing w:after="0"/>
        <w:ind w:left="0"/>
        <w:jc w:val="both"/>
      </w:pPr>
      <w:r>
        <w:rPr>
          <w:rFonts w:ascii="Times New Roman"/>
          <w:b w:val="false"/>
          <w:i w:val="false"/>
          <w:color w:val="000000"/>
          <w:sz w:val="28"/>
        </w:rPr>
        <w:t xml:space="preserve">
      "9. Жауапты орындаушы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10188 болып тіркелген) (бұдан әрі – талаптар) қойылатын талаптарға көрсетілетін қызметті алушының сәйкестігі немесе сәйкес еместігі туралы қорытындыны алу үшін көрсетілетін қызметті алушының қызметін жүзеге асыру орны бойынша өнеркәсіптік қауіпсіздік саласындағы уәкілетті орган ведомствосының аумақтық бөлімшелеріне (бұдан әрі-аумақтық департамент) сұрау жолдайды.</w:t>
      </w:r>
    </w:p>
    <w:bookmarkEnd w:id="56"/>
    <w:bookmarkStart w:name="z74" w:id="57"/>
    <w:p>
      <w:pPr>
        <w:spacing w:after="0"/>
        <w:ind w:left="0"/>
        <w:jc w:val="both"/>
      </w:pPr>
      <w:r>
        <w:rPr>
          <w:rFonts w:ascii="Times New Roman"/>
          <w:b w:val="false"/>
          <w:i w:val="false"/>
          <w:color w:val="000000"/>
          <w:sz w:val="28"/>
        </w:rPr>
        <w:t xml:space="preserve">
      Аумақтық департамент, өтінім аумақтық департаментте тіркелген күннен бастап, 5 (бес) жұмыс күні ішінде көрсетілетін қызметті алушының "Рұқсаттар және хабарламалар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қойылатын талаптарға сәйкестігіне рұқсаттық бақылауды жүзеге асырады, оның нәтижелері бойынша көрсетілетін қызметті алушының қойылатын талаптарға сәйкестігі немесе сәйкес еместігі туралы қорытынды жасайды.</w:t>
      </w:r>
    </w:p>
    <w:bookmarkEnd w:id="57"/>
    <w:bookmarkStart w:name="z75" w:id="58"/>
    <w:p>
      <w:pPr>
        <w:spacing w:after="0"/>
        <w:ind w:left="0"/>
        <w:jc w:val="both"/>
      </w:pPr>
      <w:r>
        <w:rPr>
          <w:rFonts w:ascii="Times New Roman"/>
          <w:b w:val="false"/>
          <w:i w:val="false"/>
          <w:color w:val="000000"/>
          <w:sz w:val="28"/>
        </w:rPr>
        <w:t xml:space="preserve">
      Көрсетілетін қызметті алушының қойылатын талаптарға сәйкестігі немесе сәйкес еместігі туралы қорытынды алған кезде жауапты орындаушы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мемлекеттік қызмет көрсету нәтижесін ресімдейді.";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7" w:id="59"/>
    <w:p>
      <w:pPr>
        <w:spacing w:after="0"/>
        <w:ind w:left="0"/>
        <w:jc w:val="both"/>
      </w:pPr>
      <w:r>
        <w:rPr>
          <w:rFonts w:ascii="Times New Roman"/>
          <w:b w:val="false"/>
          <w:i w:val="false"/>
          <w:color w:val="000000"/>
          <w:sz w:val="28"/>
        </w:rPr>
        <w:t>
      "12. Өнеркәсіптік қауіпсіздік саласындағы уәкілетті орган үш жұмыс күні ішінде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59"/>
    <w:bookmarkStart w:name="z78" w:id="60"/>
    <w:p>
      <w:pPr>
        <w:spacing w:after="0"/>
        <w:ind w:left="0"/>
        <w:jc w:val="both"/>
      </w:pPr>
      <w:r>
        <w:rPr>
          <w:rFonts w:ascii="Times New Roman"/>
          <w:b w:val="false"/>
          <w:i w:val="false"/>
          <w:color w:val="000000"/>
          <w:sz w:val="28"/>
        </w:rPr>
        <w:t xml:space="preserve">
      4. "Қауіпті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қағидаларын бекіту туралы" Қазақстан Республикасы Индустрия және инфрақұрылымдық даму министрінің 2020 жылғы 16 сәуірдегі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20435 болып тіркелген) мынадай өзгерістер енгізілсін:</w:t>
      </w:r>
    </w:p>
    <w:bookmarkEnd w:id="60"/>
    <w:bookmarkStart w:name="z79" w:id="61"/>
    <w:p>
      <w:pPr>
        <w:spacing w:after="0"/>
        <w:ind w:left="0"/>
        <w:jc w:val="both"/>
      </w:pPr>
      <w:r>
        <w:rPr>
          <w:rFonts w:ascii="Times New Roman"/>
          <w:b w:val="false"/>
          <w:i w:val="false"/>
          <w:color w:val="000000"/>
          <w:sz w:val="28"/>
        </w:rPr>
        <w:t xml:space="preserve">
      "Қауіпті өндірістік объектілерде және қауіпті техникалық құрылғыларда қолданылатын технологияларға рұқсат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1)- тармақшасы мынадай редакцияда жазылсын:</w:t>
      </w:r>
    </w:p>
    <w:bookmarkStart w:name="z81" w:id="6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куәландырылған электрондық құжат нысанындағы өтініш;";</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83" w:id="63"/>
    <w:p>
      <w:pPr>
        <w:spacing w:after="0"/>
        <w:ind w:left="0"/>
        <w:jc w:val="both"/>
      </w:pPr>
      <w:r>
        <w:rPr>
          <w:rFonts w:ascii="Times New Roman"/>
          <w:b w:val="false"/>
          <w:i w:val="false"/>
          <w:color w:val="000000"/>
          <w:sz w:val="28"/>
        </w:rPr>
        <w:t xml:space="preserve">
      "7. Жауапты орындаушы екі жұмыс күні ішінде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ұсынылған құжаттардың толықтығын тексереді және ұсынылған құжаттардың толық болмау фактісі анықталған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беруші басшысының не оны алмастыратын адамның ЭЦҚ-мен қол қойылған дәлелді бас тартуды дайындайды және оны портал арқылы электрондық құжат нысанында көрсетілетін қызметті алушының жеке кабинетіне жібереді.</w:t>
      </w:r>
    </w:p>
    <w:bookmarkEnd w:id="63"/>
    <w:bookmarkStart w:name="z84" w:id="64"/>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құжаттардың толық топтамасын ұсынған жағдайда, көрсетілетін қызметті беруші ұсынылған құжаттар мен оларда көрсетілген мәліметтердің өнеркәсіптік қауіпсіздік саласындағы нормативтік құқықтық актілердің талаптарына сәйкестігін тексереді және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мемлекеттік қызмет көрсету нәтижесін ресімдейді.</w:t>
      </w:r>
    </w:p>
    <w:bookmarkEnd w:id="64"/>
    <w:bookmarkStart w:name="z85" w:id="65"/>
    <w:p>
      <w:pPr>
        <w:spacing w:after="0"/>
        <w:ind w:left="0"/>
        <w:jc w:val="both"/>
      </w:pPr>
      <w:r>
        <w:rPr>
          <w:rFonts w:ascii="Times New Roman"/>
          <w:b w:val="false"/>
          <w:i w:val="false"/>
          <w:color w:val="000000"/>
          <w:sz w:val="28"/>
        </w:rPr>
        <w:t xml:space="preserve">
      Қазақстан Республикасының заңнамасымен белгіленген мемлекеттік қызмет көрсетуден бас тарту үшін негіздер осы Қағидаларға </w:t>
      </w:r>
      <w:r>
        <w:rPr>
          <w:rFonts w:ascii="Times New Roman"/>
          <w:b w:val="false"/>
          <w:i w:val="false"/>
          <w:color w:val="000000"/>
          <w:sz w:val="28"/>
        </w:rPr>
        <w:t>1-қосымшасында</w:t>
      </w:r>
      <w:r>
        <w:rPr>
          <w:rFonts w:ascii="Times New Roman"/>
          <w:b w:val="false"/>
          <w:i w:val="false"/>
          <w:color w:val="000000"/>
          <w:sz w:val="28"/>
        </w:rPr>
        <w:t xml:space="preserve"> баяндалған.</w:t>
      </w:r>
    </w:p>
    <w:bookmarkEnd w:id="65"/>
    <w:bookmarkStart w:name="z86" w:id="66"/>
    <w:p>
      <w:pPr>
        <w:spacing w:after="0"/>
        <w:ind w:left="0"/>
        <w:jc w:val="both"/>
      </w:pPr>
      <w:r>
        <w:rPr>
          <w:rFonts w:ascii="Times New Roman"/>
          <w:b w:val="false"/>
          <w:i w:val="false"/>
          <w:color w:val="000000"/>
          <w:sz w:val="28"/>
        </w:rPr>
        <w:t>
      Мемлекеттік қызметті көрсету нәтижесіне көрсетілетін қызметті беруші басшысының не оны алмастыратын адамның ЭЦҚ-мен қол қойылады және портал арқылы көрсетілетін қызметті алушының "жеке кабинетіне" электрондық құжат нысанында жолданады.</w:t>
      </w:r>
    </w:p>
    <w:bookmarkEnd w:id="66"/>
    <w:bookmarkStart w:name="z87" w:id="67"/>
    <w:p>
      <w:pPr>
        <w:spacing w:after="0"/>
        <w:ind w:left="0"/>
        <w:jc w:val="both"/>
      </w:pPr>
      <w:r>
        <w:rPr>
          <w:rFonts w:ascii="Times New Roman"/>
          <w:b w:val="false"/>
          <w:i w:val="false"/>
          <w:color w:val="000000"/>
          <w:sz w:val="28"/>
        </w:rPr>
        <w:t>
      8. Көрсетілетін қызметті беруші мемлекеттік қызметті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bookmarkEnd w:id="67"/>
    <w:bookmarkStart w:name="z88" w:id="6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68"/>
    <w:bookmarkStart w:name="z89" w:id="69"/>
    <w:p>
      <w:pPr>
        <w:spacing w:after="0"/>
        <w:ind w:left="0"/>
        <w:jc w:val="both"/>
      </w:pPr>
      <w:r>
        <w:rPr>
          <w:rFonts w:ascii="Times New Roman"/>
          <w:b w:val="false"/>
          <w:i w:val="false"/>
          <w:color w:val="000000"/>
          <w:sz w:val="28"/>
        </w:rPr>
        <w:t>
      Өнеркәсіптік қауіпсіздік саласындағы уәкілетті орган үш жұмыс күні ішінде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69"/>
    <w:bookmarkStart w:name="z90" w:id="70"/>
    <w:p>
      <w:pPr>
        <w:spacing w:after="0"/>
        <w:ind w:left="0"/>
        <w:jc w:val="both"/>
      </w:pPr>
      <w:r>
        <w:rPr>
          <w:rFonts w:ascii="Times New Roman"/>
          <w:b w:val="false"/>
          <w:i w:val="false"/>
          <w:color w:val="000000"/>
          <w:sz w:val="28"/>
        </w:rPr>
        <w:t xml:space="preserve">
      "Қауіпті өндірістік объектілерде қолданылатын технологияларды, қауіпті техникалық құрылғыларды қолдануға рұқсат беру"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алып тасталсын. </w:t>
      </w:r>
    </w:p>
    <w:bookmarkEnd w:id="70"/>
    <w:bookmarkStart w:name="z91" w:id="71"/>
    <w:p>
      <w:pPr>
        <w:spacing w:after="0"/>
        <w:ind w:left="0"/>
        <w:jc w:val="both"/>
      </w:pPr>
      <w:r>
        <w:rPr>
          <w:rFonts w:ascii="Times New Roman"/>
          <w:b w:val="false"/>
          <w:i w:val="false"/>
          <w:color w:val="000000"/>
          <w:sz w:val="28"/>
        </w:rPr>
        <w:t xml:space="preserve">
      5. "Жарылғыш және пиротехникалық (азаматтықты қоспағанда) заттар мен оларды қолданылып жасалған бұйымдар саласындағы мемлекеттік қызметтер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20561 болып тіркелген) мынадай өзгерістер енгізілсін:</w:t>
      </w:r>
    </w:p>
    <w:bookmarkEnd w:id="71"/>
    <w:bookmarkStart w:name="z92" w:id="72"/>
    <w:p>
      <w:pPr>
        <w:spacing w:after="0"/>
        <w:ind w:left="0"/>
        <w:jc w:val="both"/>
      </w:pPr>
      <w:r>
        <w:rPr>
          <w:rFonts w:ascii="Times New Roman"/>
          <w:b w:val="false"/>
          <w:i w:val="false"/>
          <w:color w:val="000000"/>
          <w:sz w:val="28"/>
        </w:rPr>
        <w:t xml:space="preserve">
      көрсетілген бұйрықпен бекітілген "Жарылғыш және пиротехникалық (азаматтықты қоспағанда) заттар мен оларды қолданылып жасалған бұйымдарды әзірлеу, өндіру, сатып алу, өткізу, сақтау жөніндегі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72"/>
    <w:bookmarkStart w:name="z93" w:id="7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5" w:id="74"/>
    <w:p>
      <w:pPr>
        <w:spacing w:after="0"/>
        <w:ind w:left="0"/>
        <w:jc w:val="both"/>
      </w:pPr>
      <w:r>
        <w:rPr>
          <w:rFonts w:ascii="Times New Roman"/>
          <w:b w:val="false"/>
          <w:i w:val="false"/>
          <w:color w:val="000000"/>
          <w:sz w:val="28"/>
        </w:rPr>
        <w:t>
      "7. Заңды немесе жеке тұлға (бұдан әрі – көрсетілетін қызметті алушы) мемлекеттік көрсетілетін қызметті алу үшін көрсетілетін қызметті берушіге "электрондық үкіметтің" веб-порталы www.egov.kz (бұдан әрі – портал) мынадай құжаттарды жолдайды жолдайды:</w:t>
      </w:r>
    </w:p>
    <w:bookmarkEnd w:id="74"/>
    <w:bookmarkStart w:name="z96" w:id="75"/>
    <w:p>
      <w:pPr>
        <w:spacing w:after="0"/>
        <w:ind w:left="0"/>
        <w:jc w:val="both"/>
      </w:pPr>
      <w:r>
        <w:rPr>
          <w:rFonts w:ascii="Times New Roman"/>
          <w:b w:val="false"/>
          <w:i w:val="false"/>
          <w:color w:val="000000"/>
          <w:sz w:val="28"/>
        </w:rPr>
        <w:t>
      1) лицензия алу үшін:</w:t>
      </w:r>
    </w:p>
    <w:bookmarkEnd w:id="75"/>
    <w:bookmarkStart w:name="z97" w:id="7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bookmarkEnd w:id="76"/>
    <w:bookmarkStart w:name="z98" w:id="77"/>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мәліметтер;</w:t>
      </w:r>
    </w:p>
    <w:bookmarkEnd w:id="77"/>
    <w:bookmarkStart w:name="z99" w:id="78"/>
    <w:p>
      <w:pPr>
        <w:spacing w:after="0"/>
        <w:ind w:left="0"/>
        <w:jc w:val="both"/>
      </w:pPr>
      <w:r>
        <w:rPr>
          <w:rFonts w:ascii="Times New Roman"/>
          <w:b w:val="false"/>
          <w:i w:val="false"/>
          <w:color w:val="000000"/>
          <w:sz w:val="28"/>
        </w:rPr>
        <w:t xml:space="preserve">
      жарылғыш және пиротехникалық (азаматтық)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талаптарына сәйкестікті растайтын мәліметтер нысаны мен құжаттар тізбесі Қазақстан Республикасы Инвестициялар және даму министрінің 2016 жылғы 9 желтоқсандағы № 843 </w:t>
      </w:r>
      <w:r>
        <w:rPr>
          <w:rFonts w:ascii="Times New Roman"/>
          <w:b w:val="false"/>
          <w:i w:val="false"/>
          <w:color w:val="000000"/>
          <w:sz w:val="28"/>
        </w:rPr>
        <w:t xml:space="preserve">бұйрығымен </w:t>
      </w:r>
      <w:r>
        <w:rPr>
          <w:rFonts w:ascii="Times New Roman"/>
          <w:b w:val="false"/>
          <w:i w:val="false"/>
          <w:color w:val="000000"/>
          <w:sz w:val="28"/>
        </w:rPr>
        <w:t>бекітілген (НҚА мемлекеттік тіркеу тізілімінде № 14742 болып тіркелген) (бұдан әрі – біліктілік талаптары);</w:t>
      </w:r>
    </w:p>
    <w:bookmarkEnd w:id="78"/>
    <w:bookmarkStart w:name="z100" w:id="79"/>
    <w:p>
      <w:pPr>
        <w:spacing w:after="0"/>
        <w:ind w:left="0"/>
        <w:jc w:val="both"/>
      </w:pPr>
      <w:r>
        <w:rPr>
          <w:rFonts w:ascii="Times New Roman"/>
          <w:b w:val="false"/>
          <w:i w:val="false"/>
          <w:color w:val="000000"/>
          <w:sz w:val="28"/>
        </w:rPr>
        <w:t>
      2) лицензияға қосымша алу үшін:</w:t>
      </w:r>
    </w:p>
    <w:bookmarkEnd w:id="79"/>
    <w:bookmarkStart w:name="z101" w:id="8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bookmarkEnd w:id="80"/>
    <w:bookmarkStart w:name="z102" w:id="81"/>
    <w:p>
      <w:pPr>
        <w:spacing w:after="0"/>
        <w:ind w:left="0"/>
        <w:jc w:val="both"/>
      </w:pPr>
      <w:r>
        <w:rPr>
          <w:rFonts w:ascii="Times New Roman"/>
          <w:b w:val="false"/>
          <w:i w:val="false"/>
          <w:color w:val="000000"/>
          <w:sz w:val="28"/>
        </w:rPr>
        <w:t>
      біліктілік талаптарына толтырылған мәліметтер нысаны;</w:t>
      </w:r>
    </w:p>
    <w:bookmarkEnd w:id="81"/>
    <w:bookmarkStart w:name="z103" w:id="82"/>
    <w:p>
      <w:pPr>
        <w:spacing w:after="0"/>
        <w:ind w:left="0"/>
        <w:jc w:val="both"/>
      </w:pPr>
      <w:r>
        <w:rPr>
          <w:rFonts w:ascii="Times New Roman"/>
          <w:b w:val="false"/>
          <w:i w:val="false"/>
          <w:color w:val="000000"/>
          <w:sz w:val="28"/>
        </w:rPr>
        <w:t>
      3) лицензияны және (немесе) лицензияға қосымшаның қайта ресімдеу үшін:</w:t>
      </w:r>
    </w:p>
    <w:bookmarkEnd w:id="82"/>
    <w:bookmarkStart w:name="z104" w:id="8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bookmarkEnd w:id="83"/>
    <w:bookmarkStart w:name="z105" w:id="84"/>
    <w:p>
      <w:pPr>
        <w:spacing w:after="0"/>
        <w:ind w:left="0"/>
        <w:jc w:val="both"/>
      </w:pPr>
      <w:r>
        <w:rPr>
          <w:rFonts w:ascii="Times New Roman"/>
          <w:b w:val="false"/>
          <w:i w:val="false"/>
          <w:color w:val="000000"/>
          <w:sz w:val="28"/>
        </w:rPr>
        <w:t>
      ЭҮТШ арқылы төлеуді қоспағанда, лицензияны қайта ресімдеу үшін лицензиялық алымның төленгенін растайтын мәліметтер;</w:t>
      </w:r>
    </w:p>
    <w:bookmarkEnd w:id="84"/>
    <w:bookmarkStart w:name="z106" w:id="85"/>
    <w:p>
      <w:pPr>
        <w:spacing w:after="0"/>
        <w:ind w:left="0"/>
        <w:jc w:val="both"/>
      </w:pPr>
      <w:r>
        <w:rPr>
          <w:rFonts w:ascii="Times New Roman"/>
          <w:b w:val="false"/>
          <w:i w:val="false"/>
          <w:color w:val="000000"/>
          <w:sz w:val="28"/>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bookmarkEnd w:id="85"/>
    <w:bookmarkStart w:name="z107" w:id="86"/>
    <w:p>
      <w:pPr>
        <w:spacing w:after="0"/>
        <w:ind w:left="0"/>
        <w:jc w:val="both"/>
      </w:pPr>
      <w:r>
        <w:rPr>
          <w:rFonts w:ascii="Times New Roman"/>
          <w:b w:val="false"/>
          <w:i w:val="false"/>
          <w:color w:val="000000"/>
          <w:sz w:val="28"/>
        </w:rPr>
        <w:t>
      4)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үшін:</w:t>
      </w:r>
    </w:p>
    <w:bookmarkEnd w:id="86"/>
    <w:bookmarkStart w:name="z108" w:id="8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bookmarkEnd w:id="87"/>
    <w:bookmarkStart w:name="z109" w:id="88"/>
    <w:p>
      <w:pPr>
        <w:spacing w:after="0"/>
        <w:ind w:left="0"/>
        <w:jc w:val="both"/>
      </w:pPr>
      <w:r>
        <w:rPr>
          <w:rFonts w:ascii="Times New Roman"/>
          <w:b w:val="false"/>
          <w:i w:val="false"/>
          <w:color w:val="000000"/>
          <w:sz w:val="28"/>
        </w:rPr>
        <w:t>
      ЭҮТШ арқылы төлеуді қоспағанда, лицензияны қайта ресімдеу үшін лицензиялық алымның төленгенін растайтын мәліметтер;</w:t>
      </w:r>
    </w:p>
    <w:bookmarkEnd w:id="88"/>
    <w:bookmarkStart w:name="z110" w:id="89"/>
    <w:p>
      <w:pPr>
        <w:spacing w:after="0"/>
        <w:ind w:left="0"/>
        <w:jc w:val="both"/>
      </w:pPr>
      <w:r>
        <w:rPr>
          <w:rFonts w:ascii="Times New Roman"/>
          <w:b w:val="false"/>
          <w:i w:val="false"/>
          <w:color w:val="000000"/>
          <w:sz w:val="28"/>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bookmarkEnd w:id="89"/>
    <w:bookmarkStart w:name="z111" w:id="90"/>
    <w:p>
      <w:pPr>
        <w:spacing w:after="0"/>
        <w:ind w:left="0"/>
        <w:jc w:val="both"/>
      </w:pPr>
      <w:r>
        <w:rPr>
          <w:rFonts w:ascii="Times New Roman"/>
          <w:b w:val="false"/>
          <w:i w:val="false"/>
          <w:color w:val="000000"/>
          <w:sz w:val="28"/>
        </w:rPr>
        <w:t>
      біліктілік талаптарына мәліметтердің толтырылған нысаны.</w:t>
      </w:r>
    </w:p>
    <w:bookmarkEnd w:id="90"/>
    <w:bookmarkStart w:name="z112" w:id="91"/>
    <w:p>
      <w:pPr>
        <w:spacing w:after="0"/>
        <w:ind w:left="0"/>
        <w:jc w:val="both"/>
      </w:pPr>
      <w:r>
        <w:rPr>
          <w:rFonts w:ascii="Times New Roman"/>
          <w:b w:val="false"/>
          <w:i w:val="false"/>
          <w:color w:val="000000"/>
          <w:sz w:val="28"/>
        </w:rPr>
        <w:t xml:space="preserve">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келтірілген.</w:t>
      </w:r>
    </w:p>
    <w:bookmarkEnd w:id="91"/>
    <w:bookmarkStart w:name="z113" w:id="92"/>
    <w:p>
      <w:pPr>
        <w:spacing w:after="0"/>
        <w:ind w:left="0"/>
        <w:jc w:val="both"/>
      </w:pPr>
      <w:r>
        <w:rPr>
          <w:rFonts w:ascii="Times New Roman"/>
          <w:b w:val="false"/>
          <w:i w:val="false"/>
          <w:color w:val="000000"/>
          <w:sz w:val="28"/>
        </w:rPr>
        <w:t>
      Мемлекеттік қызметті көрсету жалпы мерзімі келесіні құрайды:</w:t>
      </w:r>
    </w:p>
    <w:bookmarkEnd w:id="92"/>
    <w:bookmarkStart w:name="z114" w:id="93"/>
    <w:p>
      <w:pPr>
        <w:spacing w:after="0"/>
        <w:ind w:left="0"/>
        <w:jc w:val="both"/>
      </w:pPr>
      <w:r>
        <w:rPr>
          <w:rFonts w:ascii="Times New Roman"/>
          <w:b w:val="false"/>
          <w:i w:val="false"/>
          <w:color w:val="000000"/>
          <w:sz w:val="28"/>
        </w:rPr>
        <w:t>
      1) лицензия және (немесе) лицензияға қосымшаны алу кезінде - 10 (он) жұмыс күні;</w:t>
      </w:r>
    </w:p>
    <w:bookmarkEnd w:id="93"/>
    <w:bookmarkStart w:name="z115" w:id="94"/>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 - 3 (үш) жұмыс күні;</w:t>
      </w:r>
    </w:p>
    <w:bookmarkEnd w:id="94"/>
    <w:bookmarkStart w:name="z116" w:id="95"/>
    <w:p>
      <w:pPr>
        <w:spacing w:after="0"/>
        <w:ind w:left="0"/>
        <w:jc w:val="both"/>
      </w:pPr>
      <w:r>
        <w:rPr>
          <w:rFonts w:ascii="Times New Roman"/>
          <w:b w:val="false"/>
          <w:i w:val="false"/>
          <w:color w:val="000000"/>
          <w:sz w:val="28"/>
        </w:rPr>
        <w:t>
      3)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- 10 (он) жұмыс күні.";</w:t>
      </w:r>
    </w:p>
    <w:bookmarkEnd w:id="95"/>
    <w:bookmarkStart w:name="z117" w:id="9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6"/>
    <w:bookmarkStart w:name="z118" w:id="97"/>
    <w:p>
      <w:pPr>
        <w:spacing w:after="0"/>
        <w:ind w:left="0"/>
        <w:jc w:val="both"/>
      </w:pPr>
      <w:r>
        <w:rPr>
          <w:rFonts w:ascii="Times New Roman"/>
          <w:b w:val="false"/>
          <w:i w:val="false"/>
          <w:color w:val="000000"/>
          <w:sz w:val="28"/>
        </w:rPr>
        <w:t>
      "1) лицензияны және (немесе) лицензияға қосымшаны беру кезінде:</w:t>
      </w:r>
    </w:p>
    <w:bookmarkEnd w:id="97"/>
    <w:bookmarkStart w:name="z119" w:id="98"/>
    <w:p>
      <w:pPr>
        <w:spacing w:after="0"/>
        <w:ind w:left="0"/>
        <w:jc w:val="both"/>
      </w:pPr>
      <w:r>
        <w:rPr>
          <w:rFonts w:ascii="Times New Roman"/>
          <w:b w:val="false"/>
          <w:i w:val="false"/>
          <w:color w:val="000000"/>
          <w:sz w:val="28"/>
        </w:rPr>
        <w:t xml:space="preserve">
      2 (екі) жұмыс күні ішінде ұсынылған құжаттардың толықтығын және дәйектілігін тексереді және ұсынылған құжаттардың толық болмау және (немесе) дәйексіздік фактісі белгіленген жағдайда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одан әрі қараудан дәлелді бас тартуды жолдайды;</w:t>
      </w:r>
    </w:p>
    <w:bookmarkEnd w:id="98"/>
    <w:bookmarkStart w:name="z120" w:id="99"/>
    <w:p>
      <w:pPr>
        <w:spacing w:after="0"/>
        <w:ind w:left="0"/>
        <w:jc w:val="both"/>
      </w:pPr>
      <w:r>
        <w:rPr>
          <w:rFonts w:ascii="Times New Roman"/>
          <w:b w:val="false"/>
          <w:i w:val="false"/>
          <w:color w:val="000000"/>
          <w:sz w:val="28"/>
        </w:rPr>
        <w:t>
      ұсынылған құжаттардың мәліметтері толық және дәйекті болған жағдайда, көрсетілетін қызметті алушының қойылатын біліктілік талаптарына сәйкестігі немесе сәйкес еместігі туралы қорытынды алу үшін портал арқылы өнеркәсіптік қауіпсіздік саласындағы уәкілетті орган ведомствосының аумақтық бөлімшесіне (бұдан әрі - аумақтық департамент) сұрау салуды жолдайды;</w:t>
      </w:r>
    </w:p>
    <w:bookmarkEnd w:id="99"/>
    <w:bookmarkStart w:name="z121" w:id="100"/>
    <w:p>
      <w:pPr>
        <w:spacing w:after="0"/>
        <w:ind w:left="0"/>
        <w:jc w:val="both"/>
      </w:pPr>
      <w:r>
        <w:rPr>
          <w:rFonts w:ascii="Times New Roman"/>
          <w:b w:val="false"/>
          <w:i w:val="false"/>
          <w:color w:val="000000"/>
          <w:sz w:val="28"/>
        </w:rPr>
        <w:t xml:space="preserve">
      Қазақстан Республикасының "Рұқсаттар және хабарламалар туралы" Заңының </w:t>
      </w:r>
      <w:r>
        <w:rPr>
          <w:rFonts w:ascii="Times New Roman"/>
          <w:b w:val="false"/>
          <w:i w:val="false"/>
          <w:color w:val="000000"/>
          <w:sz w:val="28"/>
        </w:rPr>
        <w:t>51-бабына</w:t>
      </w:r>
      <w:r>
        <w:rPr>
          <w:rFonts w:ascii="Times New Roman"/>
          <w:b w:val="false"/>
          <w:i w:val="false"/>
          <w:color w:val="000000"/>
          <w:sz w:val="28"/>
        </w:rPr>
        <w:t xml:space="preserve"> сәйкес, аумақтық департамент 7 (жеті) жұмыс күні ішінде көрсетілетін қызметті алушының біліктілік талаптарына сәйкестігіне рұқсат беру бақылауын жүзеге асырады, оның нәтижелері бойынша қойылатын біліктілік талаптарына сәйкестігі немесе сәйкес еместігі туралы қорытынды жасайды және оны портал арқылы көрсетілетін қызметті берушіге жолдайды.</w:t>
      </w:r>
    </w:p>
    <w:bookmarkEnd w:id="100"/>
    <w:bookmarkStart w:name="z122" w:id="101"/>
    <w:p>
      <w:pPr>
        <w:spacing w:after="0"/>
        <w:ind w:left="0"/>
        <w:jc w:val="both"/>
      </w:pPr>
      <w:r>
        <w:rPr>
          <w:rFonts w:ascii="Times New Roman"/>
          <w:b w:val="false"/>
          <w:i w:val="false"/>
          <w:color w:val="000000"/>
          <w:sz w:val="28"/>
        </w:rPr>
        <w:t xml:space="preserve">
      Көрсетілетін қызметті алушының қойылатын біліктілік талаптарына сәйкестігі немесе сәйкес еместігі туралы қорытындыны алған сәттен бастап көрсетілетін қызметті берушінің жауапты орындаушысы 1 (бір) жұмыс күні ішінде осы Қағидаларға </w:t>
      </w:r>
      <w:r>
        <w:rPr>
          <w:rFonts w:ascii="Times New Roman"/>
          <w:b w:val="false"/>
          <w:i w:val="false"/>
          <w:color w:val="000000"/>
          <w:sz w:val="28"/>
        </w:rPr>
        <w:t>6</w:t>
      </w:r>
      <w:r>
        <w:rPr>
          <w:rFonts w:ascii="Times New Roman"/>
          <w:b w:val="false"/>
          <w:i w:val="false"/>
          <w:color w:val="000000"/>
          <w:sz w:val="28"/>
        </w:rPr>
        <w:t xml:space="preserve"> және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жарылғыш және пиротехникалық (азаматтық пиротехникалық заттарды қоспағанда) заттар мен олар қолданылып жасалған бұйымдарды әзірлеу, өндіру, сатып алу, өткізу, сақтау жөніндегі қызметті жүзеге асыруға лицензияны және (немесе) лицензияға қосымшаны, немесе осы Қағидаларға </w:t>
      </w:r>
      <w:r>
        <w:rPr>
          <w:rFonts w:ascii="Times New Roman"/>
          <w:b w:val="false"/>
          <w:i w:val="false"/>
          <w:color w:val="000000"/>
          <w:sz w:val="28"/>
        </w:rPr>
        <w:t>8 –қосымшаға</w:t>
      </w:r>
      <w:r>
        <w:rPr>
          <w:rFonts w:ascii="Times New Roman"/>
          <w:b w:val="false"/>
          <w:i w:val="false"/>
          <w:color w:val="000000"/>
          <w:sz w:val="28"/>
        </w:rPr>
        <w:t xml:space="preserve"> сәйкес нысан бойынша мемлекеттік қызметті көрсетуден бас тарту туралы дәлелді жауап құрастырады.";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4" w:id="102"/>
    <w:p>
      <w:pPr>
        <w:spacing w:after="0"/>
        <w:ind w:left="0"/>
        <w:jc w:val="both"/>
      </w:pPr>
      <w:r>
        <w:rPr>
          <w:rFonts w:ascii="Times New Roman"/>
          <w:b w:val="false"/>
          <w:i w:val="false"/>
          <w:color w:val="000000"/>
          <w:sz w:val="28"/>
        </w:rPr>
        <w:t>
      "12.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02"/>
    <w:bookmarkStart w:name="z125" w:id="10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103"/>
    <w:bookmarkStart w:name="z126" w:id="104"/>
    <w:p>
      <w:pPr>
        <w:spacing w:after="0"/>
        <w:ind w:left="0"/>
        <w:jc w:val="both"/>
      </w:pPr>
      <w:r>
        <w:rPr>
          <w:rFonts w:ascii="Times New Roman"/>
          <w:b w:val="false"/>
          <w:i w:val="false"/>
          <w:color w:val="000000"/>
          <w:sz w:val="28"/>
        </w:rPr>
        <w:t>
      Өнеркәсіптік қауіпсіздік саласындағы уәкілетті орган үш жұмыс күні ішінде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104"/>
    <w:bookmarkStart w:name="z127" w:id="10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105"/>
    <w:bookmarkStart w:name="z128" w:id="106"/>
    <w:p>
      <w:pPr>
        <w:spacing w:after="0"/>
        <w:ind w:left="0"/>
        <w:jc w:val="both"/>
      </w:pPr>
      <w:r>
        <w:rPr>
          <w:rFonts w:ascii="Times New Roman"/>
          <w:b w:val="false"/>
          <w:i w:val="false"/>
          <w:color w:val="000000"/>
          <w:sz w:val="28"/>
        </w:rPr>
        <w:t>
      реттік нөмірі 9-жол мынадай редакцияда жазылсын:</w:t>
      </w:r>
    </w:p>
    <w:bookmarkEnd w:id="106"/>
    <w:bookmarkStart w:name="z129"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заңдарында</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көрсетуден</w:t>
            </w:r>
            <w:r>
              <w:rPr>
                <w:rFonts w:ascii="Times New Roman"/>
                <w:b w:val="false"/>
                <w:i w:val="false"/>
                <w:color w:val="000000"/>
                <w:sz w:val="20"/>
              </w:rPr>
              <w:t xml:space="preserve">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тарту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8"/>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өтініш</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val="false"/>
                <w:i w:val="false"/>
                <w:color w:val="000000"/>
                <w:sz w:val="20"/>
              </w:rPr>
              <w:t xml:space="preserve"> </w:t>
            </w:r>
            <w:r>
              <w:rPr>
                <w:rFonts w:ascii="Times New Roman"/>
                <w:b/>
                <w:i w:val="false"/>
                <w:color w:val="000000"/>
                <w:sz w:val="20"/>
              </w:rPr>
              <w:t>лицензия</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ұсынған</w:t>
            </w:r>
            <w:r>
              <w:rPr>
                <w:rFonts w:ascii="Times New Roman"/>
                <w:b w:val="false"/>
                <w:i w:val="false"/>
                <w:color w:val="000000"/>
                <w:sz w:val="20"/>
              </w:rPr>
              <w:t xml:space="preserve"> </w:t>
            </w:r>
            <w:r>
              <w:rPr>
                <w:rFonts w:ascii="Times New Roman"/>
                <w:b/>
                <w:i w:val="false"/>
                <w:color w:val="000000"/>
                <w:sz w:val="20"/>
              </w:rPr>
              <w:t>құжаттардың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немесе</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w:t>
            </w:r>
            <w:r>
              <w:rPr>
                <w:rFonts w:ascii="Times New Roman"/>
                <w:b/>
                <w:i w:val="false"/>
                <w:color w:val="000000"/>
                <w:sz w:val="20"/>
              </w:rPr>
              <w:t>ларда</w:t>
            </w:r>
            <w:r>
              <w:rPr>
                <w:rFonts w:ascii="Times New Roman"/>
                <w:b w:val="false"/>
                <w:i w:val="false"/>
                <w:color w:val="000000"/>
                <w:sz w:val="20"/>
              </w:rPr>
              <w:t xml:space="preserve"> </w:t>
            </w:r>
            <w:r>
              <w:rPr>
                <w:rFonts w:ascii="Times New Roman"/>
                <w:b/>
                <w:i w:val="false"/>
                <w:color w:val="000000"/>
                <w:sz w:val="20"/>
              </w:rPr>
              <w:t>қамтылған</w:t>
            </w:r>
            <w:r>
              <w:rPr>
                <w:rFonts w:ascii="Times New Roman"/>
                <w:b w:val="false"/>
                <w:i w:val="false"/>
                <w:color w:val="000000"/>
                <w:sz w:val="20"/>
              </w:rPr>
              <w:t xml:space="preserve"> </w:t>
            </w:r>
            <w:r>
              <w:rPr>
                <w:rFonts w:ascii="Times New Roman"/>
                <w:b/>
                <w:i w:val="false"/>
                <w:color w:val="000000"/>
                <w:sz w:val="20"/>
              </w:rPr>
              <w:t>деректердің</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мәліметтердің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дәйексіздігі</w:t>
            </w:r>
            <w:r>
              <w:rPr>
                <w:rFonts w:ascii="Times New Roman"/>
                <w:b w:val="false"/>
                <w:i w:val="false"/>
                <w:color w:val="000000"/>
                <w:sz w:val="20"/>
              </w:rPr>
              <w:t xml:space="preserve"> </w:t>
            </w:r>
            <w:r>
              <w:rPr>
                <w:rFonts w:ascii="Times New Roman"/>
                <w:b/>
                <w:i w:val="false"/>
                <w:color w:val="000000"/>
                <w:sz w:val="20"/>
              </w:rPr>
              <w:t>анықталған</w:t>
            </w:r>
            <w:r>
              <w:rPr>
                <w:rFonts w:ascii="Times New Roman"/>
                <w:b/>
                <w:i w:val="false"/>
                <w:color w:val="000000"/>
                <w:sz w:val="20"/>
              </w:rPr>
              <w:t>;</w:t>
            </w:r>
          </w:p>
          <w:bookmarkEnd w:id="108"/>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заңдарында</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тұлғалардың</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санаты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түрімен</w:t>
            </w:r>
            <w:r>
              <w:rPr>
                <w:rFonts w:ascii="Times New Roman"/>
                <w:b w:val="false"/>
                <w:i w:val="false"/>
                <w:color w:val="000000"/>
                <w:sz w:val="20"/>
              </w:rPr>
              <w:t xml:space="preserve"> </w:t>
            </w:r>
            <w:r>
              <w:rPr>
                <w:rFonts w:ascii="Times New Roman"/>
                <w:b/>
                <w:i w:val="false"/>
                <w:color w:val="000000"/>
                <w:sz w:val="20"/>
              </w:rPr>
              <w:t>айналысуға</w:t>
            </w:r>
            <w:r>
              <w:rPr>
                <w:rFonts w:ascii="Times New Roman"/>
                <w:b w:val="false"/>
                <w:i w:val="false"/>
                <w:color w:val="000000"/>
                <w:sz w:val="20"/>
              </w:rPr>
              <w:t xml:space="preserve"> </w:t>
            </w:r>
            <w:r>
              <w:rPr>
                <w:rFonts w:ascii="Times New Roman"/>
                <w:b/>
                <w:i w:val="false"/>
                <w:color w:val="000000"/>
                <w:sz w:val="20"/>
              </w:rPr>
              <w:t>тыйым</w:t>
            </w:r>
            <w:r>
              <w:rPr>
                <w:rFonts w:ascii="Times New Roman"/>
                <w:b w:val="false"/>
                <w:i w:val="false"/>
                <w:color w:val="000000"/>
                <w:sz w:val="20"/>
              </w:rPr>
              <w:t xml:space="preserve"> </w:t>
            </w:r>
            <w:r>
              <w:rPr>
                <w:rFonts w:ascii="Times New Roman"/>
                <w:b/>
                <w:i w:val="false"/>
                <w:color w:val="000000"/>
                <w:sz w:val="20"/>
              </w:rPr>
              <w:t>салынуы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лицензиялық</w:t>
            </w:r>
            <w:r>
              <w:rPr>
                <w:rFonts w:ascii="Times New Roman"/>
                <w:b w:val="false"/>
                <w:i w:val="false"/>
                <w:color w:val="000000"/>
                <w:sz w:val="20"/>
              </w:rPr>
              <w:t xml:space="preserve"> </w:t>
            </w:r>
            <w:r>
              <w:rPr>
                <w:rFonts w:ascii="Times New Roman"/>
                <w:b/>
                <w:i w:val="false"/>
                <w:color w:val="000000"/>
                <w:sz w:val="20"/>
              </w:rPr>
              <w:t>алым</w:t>
            </w:r>
            <w:r>
              <w:rPr>
                <w:rFonts w:ascii="Times New Roman"/>
                <w:b w:val="false"/>
                <w:i w:val="false"/>
                <w:color w:val="000000"/>
                <w:sz w:val="20"/>
              </w:rPr>
              <w:t xml:space="preserve"> </w:t>
            </w:r>
            <w:r>
              <w:rPr>
                <w:rFonts w:ascii="Times New Roman"/>
                <w:b/>
                <w:i w:val="false"/>
                <w:color w:val="000000"/>
                <w:sz w:val="20"/>
              </w:rPr>
              <w:t>енгізілмеген</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а</w:t>
            </w:r>
            <w:r>
              <w:rPr>
                <w:rFonts w:ascii="Times New Roman"/>
                <w:b/>
                <w:i w:val="false"/>
                <w:color w:val="000000"/>
                <w:sz w:val="20"/>
              </w:rPr>
              <w:t>лушы</w:t>
            </w:r>
            <w:r>
              <w:rPr>
                <w:rFonts w:ascii="Times New Roman"/>
                <w:b w:val="false"/>
                <w:i w:val="false"/>
                <w:color w:val="000000"/>
                <w:sz w:val="20"/>
              </w:rPr>
              <w:t xml:space="preserve"> </w:t>
            </w:r>
            <w:r>
              <w:rPr>
                <w:rFonts w:ascii="Times New Roman"/>
                <w:b/>
                <w:i w:val="false"/>
                <w:color w:val="000000"/>
                <w:sz w:val="20"/>
              </w:rPr>
              <w:t>біліктілік</w:t>
            </w:r>
            <w:r>
              <w:rPr>
                <w:rFonts w:ascii="Times New Roman"/>
                <w:b w:val="false"/>
                <w:i w:val="false"/>
                <w:color w:val="000000"/>
                <w:sz w:val="20"/>
              </w:rPr>
              <w:t xml:space="preserve"> </w:t>
            </w:r>
            <w:r>
              <w:rPr>
                <w:rFonts w:ascii="Times New Roman"/>
                <w:b/>
                <w:i w:val="false"/>
                <w:color w:val="000000"/>
                <w:sz w:val="20"/>
              </w:rPr>
              <w:t>талаптарына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келмейді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val="false"/>
                <w:i w:val="false"/>
                <w:color w:val="000000"/>
                <w:sz w:val="20"/>
              </w:rPr>
              <w:t xml:space="preserve"> </w:t>
            </w:r>
            <w:r>
              <w:rPr>
                <w:rFonts w:ascii="Times New Roman"/>
                <w:b/>
                <w:i w:val="false"/>
                <w:color w:val="000000"/>
                <w:sz w:val="20"/>
              </w:rPr>
              <w:t>келісуші</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департаменттен</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алушының</w:t>
            </w:r>
            <w:r>
              <w:rPr>
                <w:rFonts w:ascii="Times New Roman"/>
                <w:b w:val="false"/>
                <w:i w:val="false"/>
                <w:color w:val="000000"/>
                <w:sz w:val="20"/>
              </w:rPr>
              <w:t xml:space="preserve"> </w:t>
            </w:r>
            <w:r>
              <w:rPr>
                <w:rFonts w:ascii="Times New Roman"/>
                <w:b/>
                <w:i w:val="false"/>
                <w:color w:val="000000"/>
                <w:sz w:val="20"/>
              </w:rPr>
              <w:t>лицензиялау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біліктілік</w:t>
            </w:r>
            <w:r>
              <w:rPr>
                <w:rFonts w:ascii="Times New Roman"/>
                <w:b w:val="false"/>
                <w:i w:val="false"/>
                <w:color w:val="000000"/>
                <w:sz w:val="20"/>
              </w:rPr>
              <w:t xml:space="preserve"> </w:t>
            </w:r>
            <w:r>
              <w:rPr>
                <w:rFonts w:ascii="Times New Roman"/>
                <w:b/>
                <w:i w:val="false"/>
                <w:color w:val="000000"/>
                <w:sz w:val="20"/>
              </w:rPr>
              <w:t>талаптарына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еместігі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жауап</w:t>
            </w:r>
            <w:r>
              <w:rPr>
                <w:rFonts w:ascii="Times New Roman"/>
                <w:b w:val="false"/>
                <w:i w:val="false"/>
                <w:color w:val="000000"/>
                <w:sz w:val="20"/>
              </w:rPr>
              <w:t xml:space="preserve"> </w:t>
            </w:r>
            <w:r>
              <w:rPr>
                <w:rFonts w:ascii="Times New Roman"/>
                <w:b/>
                <w:i w:val="false"/>
                <w:color w:val="000000"/>
                <w:sz w:val="20"/>
              </w:rPr>
              <w:t>алды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ал</w:t>
            </w:r>
            <w:r>
              <w:rPr>
                <w:rFonts w:ascii="Times New Roman"/>
                <w:b/>
                <w:i w:val="false"/>
                <w:color w:val="000000"/>
                <w:sz w:val="20"/>
              </w:rPr>
              <w:t>ушыға</w:t>
            </w:r>
            <w:r>
              <w:rPr>
                <w:rFonts w:ascii="Times New Roman"/>
                <w:b w:val="false"/>
                <w:i w:val="false"/>
                <w:color w:val="000000"/>
                <w:sz w:val="20"/>
              </w:rPr>
              <w:t xml:space="preserve"> </w:t>
            </w:r>
            <w:r>
              <w:rPr>
                <w:rFonts w:ascii="Times New Roman"/>
                <w:b/>
                <w:i w:val="false"/>
                <w:color w:val="000000"/>
                <w:sz w:val="20"/>
              </w:rPr>
              <w:t>қатысты</w:t>
            </w:r>
            <w:r>
              <w:rPr>
                <w:rFonts w:ascii="Times New Roman"/>
                <w:b w:val="false"/>
                <w:i w:val="false"/>
                <w:color w:val="000000"/>
                <w:sz w:val="20"/>
              </w:rPr>
              <w:t xml:space="preserve"> </w:t>
            </w:r>
            <w:r>
              <w:rPr>
                <w:rFonts w:ascii="Times New Roman"/>
                <w:b/>
                <w:i w:val="false"/>
                <w:color w:val="000000"/>
                <w:sz w:val="20"/>
              </w:rPr>
              <w:t>лицензиялауға</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жекелеген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тоқтата</w:t>
            </w:r>
            <w:r>
              <w:rPr>
                <w:rFonts w:ascii="Times New Roman"/>
                <w:b w:val="false"/>
                <w:i w:val="false"/>
                <w:color w:val="000000"/>
                <w:sz w:val="20"/>
              </w:rPr>
              <w:t xml:space="preserve"> </w:t>
            </w:r>
            <w:r>
              <w:rPr>
                <w:rFonts w:ascii="Times New Roman"/>
                <w:b/>
                <w:i w:val="false"/>
                <w:color w:val="000000"/>
                <w:sz w:val="20"/>
              </w:rPr>
              <w:t>тұру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тыйым</w:t>
            </w:r>
            <w:r>
              <w:rPr>
                <w:rFonts w:ascii="Times New Roman"/>
                <w:b w:val="false"/>
                <w:i w:val="false"/>
                <w:color w:val="000000"/>
                <w:sz w:val="20"/>
              </w:rPr>
              <w:t xml:space="preserve"> </w:t>
            </w:r>
            <w:r>
              <w:rPr>
                <w:rFonts w:ascii="Times New Roman"/>
                <w:b/>
                <w:i w:val="false"/>
                <w:color w:val="000000"/>
                <w:sz w:val="20"/>
              </w:rPr>
              <w:t>салу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күшіне</w:t>
            </w:r>
            <w:r>
              <w:rPr>
                <w:rFonts w:ascii="Times New Roman"/>
                <w:b w:val="false"/>
                <w:i w:val="false"/>
                <w:color w:val="000000"/>
                <w:sz w:val="20"/>
              </w:rPr>
              <w:t xml:space="preserve"> </w:t>
            </w:r>
            <w:r>
              <w:rPr>
                <w:rFonts w:ascii="Times New Roman"/>
                <w:b/>
                <w:i w:val="false"/>
                <w:color w:val="000000"/>
                <w:sz w:val="20"/>
              </w:rPr>
              <w:t>енген</w:t>
            </w:r>
            <w:r>
              <w:rPr>
                <w:rFonts w:ascii="Times New Roman"/>
                <w:b w:val="false"/>
                <w:i w:val="false"/>
                <w:color w:val="000000"/>
                <w:sz w:val="20"/>
              </w:rPr>
              <w:t xml:space="preserve">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шешімі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үкімі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орындаушысының</w:t>
            </w:r>
            <w:r>
              <w:rPr>
                <w:rFonts w:ascii="Times New Roman"/>
                <w:b w:val="false"/>
                <w:i w:val="false"/>
                <w:color w:val="000000"/>
                <w:sz w:val="20"/>
              </w:rPr>
              <w:t xml:space="preserve"> </w:t>
            </w:r>
            <w:r>
              <w:rPr>
                <w:rFonts w:ascii="Times New Roman"/>
                <w:b/>
                <w:i w:val="false"/>
                <w:color w:val="000000"/>
                <w:sz w:val="20"/>
              </w:rPr>
              <w:t>ұсынымы</w:t>
            </w:r>
            <w:r>
              <w:rPr>
                <w:rFonts w:ascii="Times New Roman"/>
                <w:b w:val="false"/>
                <w:i w:val="false"/>
                <w:color w:val="000000"/>
                <w:sz w:val="20"/>
              </w:rPr>
              <w:t xml:space="preserve"> </w:t>
            </w:r>
            <w:r>
              <w:rPr>
                <w:rFonts w:ascii="Times New Roman"/>
                <w:b/>
                <w:i w:val="false"/>
                <w:color w:val="000000"/>
                <w:sz w:val="20"/>
              </w:rPr>
              <w:t>негізінде</w:t>
            </w:r>
            <w:r>
              <w:rPr>
                <w:rFonts w:ascii="Times New Roman"/>
                <w:b w:val="false"/>
                <w:i w:val="false"/>
                <w:color w:val="000000"/>
                <w:sz w:val="20"/>
              </w:rPr>
              <w:t xml:space="preserve">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борышкерге</w:t>
            </w:r>
            <w:r>
              <w:rPr>
                <w:rFonts w:ascii="Times New Roman"/>
                <w:b w:val="false"/>
                <w:i w:val="false"/>
                <w:color w:val="000000"/>
                <w:sz w:val="20"/>
              </w:rPr>
              <w:t xml:space="preserve"> </w:t>
            </w:r>
            <w:r>
              <w:rPr>
                <w:rFonts w:ascii="Times New Roman"/>
                <w:b/>
                <w:i w:val="false"/>
                <w:color w:val="000000"/>
                <w:sz w:val="20"/>
              </w:rPr>
              <w:t>лице</w:t>
            </w:r>
            <w:r>
              <w:rPr>
                <w:rFonts w:ascii="Times New Roman"/>
                <w:b/>
                <w:i w:val="false"/>
                <w:color w:val="000000"/>
                <w:sz w:val="20"/>
              </w:rPr>
              <w:t>нзия</w:t>
            </w:r>
            <w:r>
              <w:rPr>
                <w:rFonts w:ascii="Times New Roman"/>
                <w:b w:val="false"/>
                <w:i w:val="false"/>
                <w:color w:val="000000"/>
                <w:sz w:val="20"/>
              </w:rPr>
              <w:t xml:space="preserve"> </w:t>
            </w:r>
            <w:r>
              <w:rPr>
                <w:rFonts w:ascii="Times New Roman"/>
                <w:b/>
                <w:i w:val="false"/>
                <w:color w:val="000000"/>
                <w:sz w:val="20"/>
              </w:rPr>
              <w:t>беруге</w:t>
            </w:r>
            <w:r>
              <w:rPr>
                <w:rFonts w:ascii="Times New Roman"/>
                <w:b w:val="false"/>
                <w:i w:val="false"/>
                <w:color w:val="000000"/>
                <w:sz w:val="20"/>
              </w:rPr>
              <w:t xml:space="preserve">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тыйым</w:t>
            </w:r>
            <w:r>
              <w:rPr>
                <w:rFonts w:ascii="Times New Roman"/>
                <w:b w:val="false"/>
                <w:i w:val="false"/>
                <w:color w:val="000000"/>
                <w:sz w:val="20"/>
              </w:rPr>
              <w:t xml:space="preserve"> </w:t>
            </w:r>
            <w:r>
              <w:rPr>
                <w:rFonts w:ascii="Times New Roman"/>
                <w:b/>
                <w:i w:val="false"/>
                <w:color w:val="000000"/>
                <w:sz w:val="20"/>
              </w:rPr>
              <w:t>салған</w:t>
            </w:r>
            <w:r>
              <w:rPr>
                <w:rFonts w:ascii="Times New Roman"/>
                <w:b/>
                <w:i w:val="false"/>
                <w:color w:val="000000"/>
                <w:sz w:val="20"/>
              </w:rPr>
              <w:t>.</w:t>
            </w:r>
          </w:p>
        </w:tc>
      </w:tr>
    </w:tbl>
    <w:bookmarkStart w:name="z136" w:id="109"/>
    <w:p>
      <w:pPr>
        <w:spacing w:after="0"/>
        <w:ind w:left="0"/>
        <w:jc w:val="both"/>
      </w:pPr>
      <w:r>
        <w:rPr>
          <w:rFonts w:ascii="Times New Roman"/>
          <w:b w:val="false"/>
          <w:i w:val="false"/>
          <w:color w:val="000000"/>
          <w:sz w:val="28"/>
        </w:rPr>
        <w:t>
      ".</w:t>
      </w:r>
    </w:p>
    <w:bookmarkEnd w:id="109"/>
    <w:bookmarkStart w:name="z137" w:id="110"/>
    <w:p>
      <w:pPr>
        <w:spacing w:after="0"/>
        <w:ind w:left="0"/>
        <w:jc w:val="both"/>
      </w:pPr>
      <w:r>
        <w:rPr>
          <w:rFonts w:ascii="Times New Roman"/>
          <w:b w:val="false"/>
          <w:i w:val="false"/>
          <w:color w:val="000000"/>
          <w:sz w:val="28"/>
        </w:rPr>
        <w:t xml:space="preserve">
      көрсетілген бұйрықпен бекітілген "Жарылғыш заттар мен олардың негізінде жасалған бұйымдарды тұрақты қолдануға рұқсат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0" w:id="111"/>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веб-порталы (бұдан әрі – портал) арқылы келесі құжаттарды жолдайды:</w:t>
      </w:r>
    </w:p>
    <w:bookmarkEnd w:id="111"/>
    <w:bookmarkStart w:name="z141" w:id="1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bookmarkEnd w:id="112"/>
    <w:bookmarkStart w:name="z142" w:id="113"/>
    <w:p>
      <w:pPr>
        <w:spacing w:after="0"/>
        <w:ind w:left="0"/>
        <w:jc w:val="both"/>
      </w:pPr>
      <w:r>
        <w:rPr>
          <w:rFonts w:ascii="Times New Roman"/>
          <w:b w:val="false"/>
          <w:i w:val="false"/>
          <w:color w:val="000000"/>
          <w:sz w:val="28"/>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bookmarkEnd w:id="113"/>
    <w:bookmarkStart w:name="z143" w:id="114"/>
    <w:p>
      <w:pPr>
        <w:spacing w:after="0"/>
        <w:ind w:left="0"/>
        <w:jc w:val="both"/>
      </w:pPr>
      <w:r>
        <w:rPr>
          <w:rFonts w:ascii="Times New Roman"/>
          <w:b w:val="false"/>
          <w:i w:val="false"/>
          <w:color w:val="000000"/>
          <w:sz w:val="28"/>
        </w:rPr>
        <w:t>
      3) жарылыс жұмыстары саласында сараптама жүргізу құқығына аттестатталған ұйымның жарылғыш заттар мен олардың негізінде жасалған бұйымдардың сәйкестігі туралы сараптамалық қорытындысының электрондық көшірмесі.</w:t>
      </w:r>
    </w:p>
    <w:bookmarkEnd w:id="114"/>
    <w:bookmarkStart w:name="z144" w:id="115"/>
    <w:p>
      <w:pPr>
        <w:spacing w:after="0"/>
        <w:ind w:left="0"/>
        <w:jc w:val="both"/>
      </w:pPr>
      <w:r>
        <w:rPr>
          <w:rFonts w:ascii="Times New Roman"/>
          <w:b w:val="false"/>
          <w:i w:val="false"/>
          <w:color w:val="000000"/>
          <w:sz w:val="28"/>
        </w:rPr>
        <w:t xml:space="preserve">
      Сараптамалық қорытынды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талаптарды қамтуға тиіс, сондай-ақ оларды дайындауға және қолдануға арналған техникалық құжаттамада белгіленген талаптарға, оның ішінде өнеркәсіптік қауіпсіздік талаптарына сәйкес келуі тиіс.</w:t>
      </w:r>
    </w:p>
    <w:bookmarkEnd w:id="115"/>
    <w:bookmarkStart w:name="z145" w:id="116"/>
    <w:p>
      <w:pPr>
        <w:spacing w:after="0"/>
        <w:ind w:left="0"/>
        <w:jc w:val="both"/>
      </w:pPr>
      <w:r>
        <w:rPr>
          <w:rFonts w:ascii="Times New Roman"/>
          <w:b w:val="false"/>
          <w:i w:val="false"/>
          <w:color w:val="000000"/>
          <w:sz w:val="28"/>
        </w:rPr>
        <w:t xml:space="preserve">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келтірілген.</w:t>
      </w:r>
    </w:p>
    <w:bookmarkEnd w:id="116"/>
    <w:bookmarkStart w:name="z146" w:id="117"/>
    <w:p>
      <w:pPr>
        <w:spacing w:after="0"/>
        <w:ind w:left="0"/>
        <w:jc w:val="both"/>
      </w:pPr>
      <w:r>
        <w:rPr>
          <w:rFonts w:ascii="Times New Roman"/>
          <w:b w:val="false"/>
          <w:i w:val="false"/>
          <w:color w:val="000000"/>
          <w:sz w:val="28"/>
        </w:rPr>
        <w:t>
      Мемлекеттік қызметті көрсету жалпы мерзімі 5 (бес) жұмыс күнін құрайды.";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8" w:id="118"/>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18"/>
    <w:bookmarkStart w:name="z149" w:id="11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119"/>
    <w:bookmarkStart w:name="z150" w:id="120"/>
    <w:p>
      <w:pPr>
        <w:spacing w:after="0"/>
        <w:ind w:left="0"/>
        <w:jc w:val="both"/>
      </w:pPr>
      <w:r>
        <w:rPr>
          <w:rFonts w:ascii="Times New Roman"/>
          <w:b w:val="false"/>
          <w:i w:val="false"/>
          <w:color w:val="000000"/>
          <w:sz w:val="28"/>
        </w:rPr>
        <w:t>
      Өнеркәсіптік қауіпсіздік саласындағы уәкілетті орган үш жұмыс күні ішінде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120"/>
    <w:bookmarkStart w:name="z151" w:id="121"/>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4" w:id="122"/>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www.elicense.kz веб-порталы (бұдан әрі - портал) келесі құжаттарды жолдайды:</w:t>
      </w:r>
    </w:p>
    <w:bookmarkEnd w:id="122"/>
    <w:bookmarkStart w:name="z155" w:id="1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bookmarkEnd w:id="123"/>
    <w:bookmarkStart w:name="z156" w:id="124"/>
    <w:p>
      <w:pPr>
        <w:spacing w:after="0"/>
        <w:ind w:left="0"/>
        <w:jc w:val="both"/>
      </w:pPr>
      <w:r>
        <w:rPr>
          <w:rFonts w:ascii="Times New Roman"/>
          <w:b w:val="false"/>
          <w:i w:val="false"/>
          <w:color w:val="000000"/>
          <w:sz w:val="28"/>
        </w:rPr>
        <w:t>
      2) жарылыс жұмыстарын қауіпсіз орындау шарттарын, сынықтардың ұшу қашықтығын, соққы толқынының әсерін, жарылыс кезіндегі улы газдардың әсерін, сейсмикалық әсерін нақтылайтын есептері көрсетілген мәліметтері бар электрондық құжат;</w:t>
      </w:r>
    </w:p>
    <w:bookmarkEnd w:id="124"/>
    <w:bookmarkStart w:name="z157" w:id="125"/>
    <w:p>
      <w:pPr>
        <w:spacing w:after="0"/>
        <w:ind w:left="0"/>
        <w:jc w:val="both"/>
      </w:pPr>
      <w:r>
        <w:rPr>
          <w:rFonts w:ascii="Times New Roman"/>
          <w:b w:val="false"/>
          <w:i w:val="false"/>
          <w:color w:val="000000"/>
          <w:sz w:val="28"/>
        </w:rPr>
        <w:t>
      3) жарылыс жұмыстарын жүргізу кезінде:</w:t>
      </w:r>
    </w:p>
    <w:bookmarkEnd w:id="125"/>
    <w:bookmarkStart w:name="z158" w:id="126"/>
    <w:p>
      <w:pPr>
        <w:spacing w:after="0"/>
        <w:ind w:left="0"/>
        <w:jc w:val="both"/>
      </w:pPr>
      <w:r>
        <w:rPr>
          <w:rFonts w:ascii="Times New Roman"/>
          <w:b w:val="false"/>
          <w:i w:val="false"/>
          <w:color w:val="000000"/>
          <w:sz w:val="28"/>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w:t>
      </w:r>
    </w:p>
    <w:bookmarkEnd w:id="126"/>
    <w:bookmarkStart w:name="z159" w:id="127"/>
    <w:p>
      <w:pPr>
        <w:spacing w:after="0"/>
        <w:ind w:left="0"/>
        <w:jc w:val="both"/>
      </w:pPr>
      <w:r>
        <w:rPr>
          <w:rFonts w:ascii="Times New Roman"/>
          <w:b w:val="false"/>
          <w:i w:val="false"/>
          <w:color w:val="000000"/>
          <w:sz w:val="28"/>
        </w:rPr>
        <w:t>
      жерасты жағдайларында жарылыс жұмыстарын жүргізу орнын, қауіпті аймақтың шекарасын, қауіпті аймақты қорғау бекеттерін қою орнын көрсете отырып, тау-кен жұмыстарының жоспарын, сондай-ақ шахтаның (кеніштің, геологиялық барлау жұмыстары объектісінің) газ бен шаң бойынша қауіптілігі туралы мәліметтерді қамтитын электрондық құжат..</w:t>
      </w:r>
    </w:p>
    <w:bookmarkEnd w:id="127"/>
    <w:bookmarkStart w:name="z160" w:id="128"/>
    <w:p>
      <w:pPr>
        <w:spacing w:after="0"/>
        <w:ind w:left="0"/>
        <w:jc w:val="both"/>
      </w:pPr>
      <w:r>
        <w:rPr>
          <w:rFonts w:ascii="Times New Roman"/>
          <w:b w:val="false"/>
          <w:i w:val="false"/>
          <w:color w:val="000000"/>
          <w:sz w:val="28"/>
        </w:rPr>
        <w:t>
      Жарылғыш материалдарды пайдалана отырып сейсмикалық барлау жұмыстарын жүргізу кезінде жұмыс профилдері мен қауіпті аймақты қорғау схемалары бар электрондық құжат ұсынылады..</w:t>
      </w:r>
    </w:p>
    <w:bookmarkEnd w:id="128"/>
    <w:bookmarkStart w:name="z161" w:id="129"/>
    <w:p>
      <w:pPr>
        <w:spacing w:after="0"/>
        <w:ind w:left="0"/>
        <w:jc w:val="both"/>
      </w:pPr>
      <w:r>
        <w:rPr>
          <w:rFonts w:ascii="Times New Roman"/>
          <w:b w:val="false"/>
          <w:i w:val="false"/>
          <w:color w:val="000000"/>
          <w:sz w:val="28"/>
        </w:rPr>
        <w:t xml:space="preserve">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келтірілген.</w:t>
      </w:r>
    </w:p>
    <w:bookmarkEnd w:id="129"/>
    <w:bookmarkStart w:name="z162" w:id="130"/>
    <w:p>
      <w:pPr>
        <w:spacing w:after="0"/>
        <w:ind w:left="0"/>
        <w:jc w:val="both"/>
      </w:pPr>
      <w:r>
        <w:rPr>
          <w:rFonts w:ascii="Times New Roman"/>
          <w:b w:val="false"/>
          <w:i w:val="false"/>
          <w:color w:val="000000"/>
          <w:sz w:val="28"/>
        </w:rPr>
        <w:t>
      Мемлекеттік қызметті көрсету жалпы мерзімі 5 (бес) жұмыс күнін құрайды.";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64" w:id="131"/>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31"/>
    <w:bookmarkStart w:name="z165" w:id="13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132"/>
    <w:bookmarkStart w:name="z166" w:id="133"/>
    <w:p>
      <w:pPr>
        <w:spacing w:after="0"/>
        <w:ind w:left="0"/>
        <w:jc w:val="both"/>
      </w:pPr>
      <w:r>
        <w:rPr>
          <w:rFonts w:ascii="Times New Roman"/>
          <w:b w:val="false"/>
          <w:i w:val="false"/>
          <w:color w:val="000000"/>
          <w:sz w:val="28"/>
        </w:rPr>
        <w:t>
      Өнеркәсіптік қауіпсіздік саласындағы уәкілетті орган үш жұмыс күні ішінде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133"/>
    <w:bookmarkStart w:name="z167" w:id="1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34"/>
    <w:bookmarkStart w:name="z168" w:id="135"/>
    <w:p>
      <w:pPr>
        <w:spacing w:after="0"/>
        <w:ind w:left="0"/>
        <w:jc w:val="both"/>
      </w:pPr>
      <w:r>
        <w:rPr>
          <w:rFonts w:ascii="Times New Roman"/>
          <w:b w:val="false"/>
          <w:i w:val="false"/>
          <w:color w:val="000000"/>
          <w:sz w:val="28"/>
        </w:rPr>
        <w:t xml:space="preserve">
      6.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24508 болып тіркелген) мынадай өзгерістер енгізілсін:</w:t>
      </w:r>
    </w:p>
    <w:bookmarkEnd w:id="135"/>
    <w:bookmarkStart w:name="z169" w:id="136"/>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w:t>
      </w:r>
      <w:r>
        <w:rPr>
          <w:rFonts w:ascii="Times New Roman"/>
          <w:b w:val="false"/>
          <w:i w:val="false"/>
          <w:color w:val="000000"/>
          <w:sz w:val="28"/>
        </w:rPr>
        <w:t>қағидаларында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1" w:id="137"/>
    <w:p>
      <w:pPr>
        <w:spacing w:after="0"/>
        <w:ind w:left="0"/>
        <w:jc w:val="both"/>
      </w:pPr>
      <w:r>
        <w:rPr>
          <w:rFonts w:ascii="Times New Roman"/>
          <w:b w:val="false"/>
          <w:i w:val="false"/>
          <w:color w:val="000000"/>
          <w:sz w:val="28"/>
        </w:rPr>
        <w:t>
      "3. Екі және одан да көп облыстар шегінде орналастырылатын қауіпті өндірістік объектінің жобалау құжаттамасы Қазақстан Республикасы Төтенше жағдайлар министрлігінің Өнеркәсіптік қауіпсіздік комитетімен (бұдан әрі – Комитет) келісіледі.</w:t>
      </w:r>
    </w:p>
    <w:bookmarkEnd w:id="137"/>
    <w:bookmarkStart w:name="z172" w:id="138"/>
    <w:p>
      <w:pPr>
        <w:spacing w:after="0"/>
        <w:ind w:left="0"/>
        <w:jc w:val="both"/>
      </w:pPr>
      <w:r>
        <w:rPr>
          <w:rFonts w:ascii="Times New Roman"/>
          <w:b w:val="false"/>
          <w:i w:val="false"/>
          <w:color w:val="000000"/>
          <w:sz w:val="28"/>
        </w:rPr>
        <w:t>
      Стратегиялық объектілер мен өзге де қауіпті өндірістік объектілердің жобалау құжаттамасы өнеркәсіптік қауіпсіздік саласындағы уәкілетті орган ведомствосының аумақтық бөлімшелерімен (бұдан әрі – аумақтық департаменттер) келісіледі.</w:t>
      </w:r>
    </w:p>
    <w:bookmarkEnd w:id="138"/>
    <w:bookmarkStart w:name="z173" w:id="139"/>
    <w:p>
      <w:pPr>
        <w:spacing w:after="0"/>
        <w:ind w:left="0"/>
        <w:jc w:val="both"/>
      </w:pPr>
      <w:r>
        <w:rPr>
          <w:rFonts w:ascii="Times New Roman"/>
          <w:b w:val="false"/>
          <w:i w:val="false"/>
          <w:color w:val="000000"/>
          <w:sz w:val="28"/>
        </w:rPr>
        <w:t>
      Әлеуметтік инфрақұрылым объектілеріндегі қауіпті өндірістік объектілердің жобалау құжаттамасы аудандардың, республикалық және облыстық маңызы бар қалалардың, астананың жергілікті атқарушы органдарымен (бұдан әрі – жергілікті атқарушы органдар) келісіледі.";</w:t>
      </w:r>
    </w:p>
    <w:bookmarkEnd w:id="139"/>
    <w:bookmarkStart w:name="z174" w:id="140"/>
    <w:p>
      <w:pPr>
        <w:spacing w:after="0"/>
        <w:ind w:left="0"/>
        <w:jc w:val="both"/>
      </w:pPr>
      <w:r>
        <w:rPr>
          <w:rFonts w:ascii="Times New Roman"/>
          <w:b w:val="false"/>
          <w:i w:val="false"/>
          <w:color w:val="000000"/>
          <w:sz w:val="28"/>
        </w:rPr>
        <w:t>
      7-тармақ мынадай редакцияда жазылсын:</w:t>
      </w:r>
    </w:p>
    <w:bookmarkEnd w:id="140"/>
    <w:bookmarkStart w:name="z175" w:id="141"/>
    <w:p>
      <w:pPr>
        <w:spacing w:after="0"/>
        <w:ind w:left="0"/>
        <w:jc w:val="both"/>
      </w:pPr>
      <w:r>
        <w:rPr>
          <w:rFonts w:ascii="Times New Roman"/>
          <w:b w:val="false"/>
          <w:i w:val="false"/>
          <w:color w:val="000000"/>
          <w:sz w:val="28"/>
        </w:rPr>
        <w:t>
      "7.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 (бұдан әрі – мемлекеттік көрсетілетін қызмет) осы Қағидаларға сәйкес Өнеркәсіптік қауіпсіздік комитеті, аумақтық департаменттер және жергілікті атқарушы органдар (бұдан әрі – көрсетілетін қызметті беруші) арқылы көрсетіледі.";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77" w:id="142"/>
    <w:p>
      <w:pPr>
        <w:spacing w:after="0"/>
        <w:ind w:left="0"/>
        <w:jc w:val="both"/>
      </w:pPr>
      <w:r>
        <w:rPr>
          <w:rFonts w:ascii="Times New Roman"/>
          <w:b w:val="false"/>
          <w:i w:val="false"/>
          <w:color w:val="000000"/>
          <w:sz w:val="28"/>
        </w:rPr>
        <w:t>
      "14. Өнеркәсіптік қауіпсіздік саласындағы уәкілетті орган үш жұмыс күні ішінде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142"/>
    <w:bookmarkStart w:name="z178" w:id="14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143"/>
    <w:bookmarkStart w:name="z179" w:id="144"/>
    <w:p>
      <w:pPr>
        <w:spacing w:after="0"/>
        <w:ind w:left="0"/>
        <w:jc w:val="both"/>
      </w:pPr>
      <w:r>
        <w:rPr>
          <w:rFonts w:ascii="Times New Roman"/>
          <w:b w:val="false"/>
          <w:i w:val="false"/>
          <w:color w:val="000000"/>
          <w:sz w:val="28"/>
        </w:rPr>
        <w:t>
      реттік нөмірі 1-жол мынадай редакцияда жазылсын:</w:t>
      </w:r>
    </w:p>
    <w:bookmarkEnd w:id="144"/>
    <w:bookmarkStart w:name="z180" w:id="145"/>
    <w:p>
      <w:pPr>
        <w:spacing w:after="0"/>
        <w:ind w:left="0"/>
        <w:jc w:val="both"/>
      </w:pP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берушінің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қауіпсіздік</w:t>
            </w:r>
            <w:r>
              <w:rPr>
                <w:rFonts w:ascii="Times New Roman"/>
                <w:b w:val="false"/>
                <w:i w:val="false"/>
                <w:color w:val="000000"/>
                <w:sz w:val="20"/>
              </w:rPr>
              <w:t xml:space="preserve"> </w:t>
            </w: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Комитет)</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көп</w:t>
            </w:r>
            <w:r>
              <w:rPr>
                <w:rFonts w:ascii="Times New Roman"/>
                <w:b w:val="false"/>
                <w:i w:val="false"/>
                <w:color w:val="000000"/>
                <w:sz w:val="20"/>
              </w:rPr>
              <w:t xml:space="preserve"> </w:t>
            </w:r>
            <w:r>
              <w:rPr>
                <w:rFonts w:ascii="Times New Roman"/>
                <w:b/>
                <w:i w:val="false"/>
                <w:color w:val="000000"/>
                <w:sz w:val="20"/>
              </w:rPr>
              <w:t>облыстар</w:t>
            </w:r>
            <w:r>
              <w:rPr>
                <w:rFonts w:ascii="Times New Roman"/>
                <w:b w:val="false"/>
                <w:i w:val="false"/>
                <w:color w:val="000000"/>
                <w:sz w:val="20"/>
              </w:rPr>
              <w:t xml:space="preserve"> </w:t>
            </w:r>
            <w:r>
              <w:rPr>
                <w:rFonts w:ascii="Times New Roman"/>
                <w:b/>
                <w:i w:val="false"/>
                <w:color w:val="000000"/>
                <w:sz w:val="20"/>
              </w:rPr>
              <w:t>шегінде</w:t>
            </w:r>
            <w:r>
              <w:rPr>
                <w:rFonts w:ascii="Times New Roman"/>
                <w:b w:val="false"/>
                <w:i w:val="false"/>
                <w:color w:val="000000"/>
                <w:sz w:val="20"/>
              </w:rPr>
              <w:t xml:space="preserve"> </w:t>
            </w:r>
            <w:r>
              <w:rPr>
                <w:rFonts w:ascii="Times New Roman"/>
                <w:b/>
                <w:i w:val="false"/>
                <w:color w:val="000000"/>
                <w:sz w:val="20"/>
              </w:rPr>
              <w:t>орналастырылатын</w:t>
            </w:r>
            <w:r>
              <w:rPr>
                <w:rFonts w:ascii="Times New Roman"/>
                <w:b w:val="false"/>
                <w:i w:val="false"/>
                <w:color w:val="000000"/>
                <w:sz w:val="20"/>
              </w:rPr>
              <w:t xml:space="preserve">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объектіні</w:t>
            </w:r>
            <w:r>
              <w:rPr>
                <w:rFonts w:ascii="Times New Roman"/>
                <w:b w:val="false"/>
                <w:i w:val="false"/>
                <w:color w:val="000000"/>
                <w:sz w:val="20"/>
              </w:rPr>
              <w:t xml:space="preserve"> </w:t>
            </w:r>
            <w:r>
              <w:rPr>
                <w:rFonts w:ascii="Times New Roman"/>
                <w:b/>
                <w:i w:val="false"/>
                <w:color w:val="000000"/>
                <w:sz w:val="20"/>
              </w:rPr>
              <w:t>салуға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кеңейтуге</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реконструкциялауға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жаңғыртуға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консервациялауға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жоюға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жобалау</w:t>
            </w:r>
            <w:r>
              <w:rPr>
                <w:rFonts w:ascii="Times New Roman"/>
                <w:b w:val="false"/>
                <w:i w:val="false"/>
                <w:color w:val="000000"/>
                <w:sz w:val="20"/>
              </w:rPr>
              <w:t xml:space="preserve"> </w:t>
            </w:r>
            <w:r>
              <w:rPr>
                <w:rFonts w:ascii="Times New Roman"/>
                <w:b/>
                <w:i w:val="false"/>
                <w:color w:val="000000"/>
                <w:sz w:val="20"/>
              </w:rPr>
              <w:t>құжаттамасы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жобалау</w:t>
            </w:r>
            <w:r>
              <w:rPr>
                <w:rFonts w:ascii="Times New Roman"/>
                <w:b w:val="false"/>
                <w:i w:val="false"/>
                <w:color w:val="000000"/>
                <w:sz w:val="20"/>
              </w:rPr>
              <w:t xml:space="preserve"> </w:t>
            </w:r>
            <w:r>
              <w:rPr>
                <w:rFonts w:ascii="Times New Roman"/>
                <w:b/>
                <w:i w:val="false"/>
                <w:color w:val="000000"/>
                <w:sz w:val="20"/>
              </w:rPr>
              <w:t>құжаттамасы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департам</w:t>
            </w:r>
            <w:r>
              <w:rPr>
                <w:rFonts w:ascii="Times New Roman"/>
                <w:b/>
                <w:i w:val="false"/>
                <w:color w:val="000000"/>
                <w:sz w:val="20"/>
              </w:rPr>
              <w:t>енттер</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объектілердің</w:t>
            </w:r>
            <w:r>
              <w:rPr>
                <w:rFonts w:ascii="Times New Roman"/>
                <w:b w:val="false"/>
                <w:i w:val="false"/>
                <w:color w:val="000000"/>
                <w:sz w:val="20"/>
              </w:rPr>
              <w:t xml:space="preserve"> </w:t>
            </w:r>
            <w:r>
              <w:rPr>
                <w:rFonts w:ascii="Times New Roman"/>
                <w:b/>
                <w:i w:val="false"/>
                <w:color w:val="000000"/>
                <w:sz w:val="20"/>
              </w:rPr>
              <w:t>жобалық</w:t>
            </w:r>
            <w:r>
              <w:rPr>
                <w:rFonts w:ascii="Times New Roman"/>
                <w:b w:val="false"/>
                <w:i w:val="false"/>
                <w:color w:val="000000"/>
                <w:sz w:val="20"/>
              </w:rPr>
              <w:t xml:space="preserve"> </w:t>
            </w:r>
            <w:r>
              <w:rPr>
                <w:rFonts w:ascii="Times New Roman"/>
                <w:b/>
                <w:i w:val="false"/>
                <w:color w:val="000000"/>
                <w:sz w:val="20"/>
              </w:rPr>
              <w:t>құжаттамасын</w:t>
            </w:r>
            <w:r>
              <w:rPr>
                <w:rFonts w:ascii="Times New Roman"/>
                <w:b w:val="false"/>
                <w:i w:val="false"/>
                <w:color w:val="000000"/>
                <w:sz w:val="20"/>
              </w:rPr>
              <w:t xml:space="preserve"> </w:t>
            </w:r>
            <w:r>
              <w:rPr>
                <w:rFonts w:ascii="Times New Roman"/>
                <w:b/>
                <w:i w:val="false"/>
                <w:color w:val="000000"/>
                <w:sz w:val="20"/>
              </w:rPr>
              <w:t>келісу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Аудандардың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қалалардың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астананың</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инфрақұрылым</w:t>
            </w:r>
            <w:r>
              <w:rPr>
                <w:rFonts w:ascii="Times New Roman"/>
                <w:b w:val="false"/>
                <w:i w:val="false"/>
                <w:color w:val="000000"/>
                <w:sz w:val="20"/>
              </w:rPr>
              <w:t xml:space="preserve"> </w:t>
            </w:r>
            <w:r>
              <w:rPr>
                <w:rFonts w:ascii="Times New Roman"/>
                <w:b/>
                <w:i w:val="false"/>
                <w:color w:val="000000"/>
                <w:sz w:val="20"/>
              </w:rPr>
              <w:t>объектілеріндегі</w:t>
            </w:r>
            <w:r>
              <w:rPr>
                <w:rFonts w:ascii="Times New Roman"/>
                <w:b w:val="false"/>
                <w:i w:val="false"/>
                <w:color w:val="000000"/>
                <w:sz w:val="20"/>
              </w:rPr>
              <w:t xml:space="preserve">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объ</w:t>
            </w:r>
            <w:r>
              <w:rPr>
                <w:rFonts w:ascii="Times New Roman"/>
                <w:b/>
                <w:i w:val="false"/>
                <w:color w:val="000000"/>
                <w:sz w:val="20"/>
              </w:rPr>
              <w:t>ектілердің</w:t>
            </w:r>
            <w:r>
              <w:rPr>
                <w:rFonts w:ascii="Times New Roman"/>
                <w:b w:val="false"/>
                <w:i w:val="false"/>
                <w:color w:val="000000"/>
                <w:sz w:val="20"/>
              </w:rPr>
              <w:t xml:space="preserve"> </w:t>
            </w:r>
            <w:r>
              <w:rPr>
                <w:rFonts w:ascii="Times New Roman"/>
                <w:b/>
                <w:i w:val="false"/>
                <w:color w:val="000000"/>
                <w:sz w:val="20"/>
              </w:rPr>
              <w:t>жобалық</w:t>
            </w:r>
            <w:r>
              <w:rPr>
                <w:rFonts w:ascii="Times New Roman"/>
                <w:b w:val="false"/>
                <w:i w:val="false"/>
                <w:color w:val="000000"/>
                <w:sz w:val="20"/>
              </w:rPr>
              <w:t xml:space="preserve"> </w:t>
            </w:r>
            <w:r>
              <w:rPr>
                <w:rFonts w:ascii="Times New Roman"/>
                <w:b/>
                <w:i w:val="false"/>
                <w:color w:val="000000"/>
                <w:sz w:val="20"/>
              </w:rPr>
              <w:t>құжаттамасын</w:t>
            </w:r>
            <w:r>
              <w:rPr>
                <w:rFonts w:ascii="Times New Roman"/>
                <w:b w:val="false"/>
                <w:i w:val="false"/>
                <w:color w:val="000000"/>
                <w:sz w:val="20"/>
              </w:rPr>
              <w:t xml:space="preserve"> </w:t>
            </w:r>
            <w:r>
              <w:rPr>
                <w:rFonts w:ascii="Times New Roman"/>
                <w:b/>
                <w:i w:val="false"/>
                <w:color w:val="000000"/>
                <w:sz w:val="20"/>
              </w:rPr>
              <w:t>келісу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i w:val="false"/>
                <w:color w:val="000000"/>
                <w:sz w:val="20"/>
              </w:rPr>
              <w:t>.</w:t>
            </w:r>
          </w:p>
        </w:tc>
      </w:tr>
    </w:tbl>
    <w:bookmarkStart w:name="z181" w:id="146"/>
    <w:p>
      <w:pPr>
        <w:spacing w:after="0"/>
        <w:ind w:left="0"/>
        <w:jc w:val="both"/>
      </w:pPr>
      <w:r>
        <w:rPr>
          <w:rFonts w:ascii="Times New Roman"/>
          <w:b w:val="false"/>
          <w:i w:val="false"/>
          <w:color w:val="000000"/>
          <w:sz w:val="28"/>
        </w:rPr>
        <w:t>
      ".</w:t>
      </w:r>
    </w:p>
    <w:bookmarkEnd w:id="146"/>
    <w:bookmarkStart w:name="z182" w:id="147"/>
    <w:p>
      <w:pPr>
        <w:spacing w:after="0"/>
        <w:ind w:left="0"/>
        <w:jc w:val="both"/>
      </w:pPr>
      <w:r>
        <w:rPr>
          <w:rFonts w:ascii="Times New Roman"/>
          <w:b w:val="false"/>
          <w:i w:val="false"/>
          <w:color w:val="000000"/>
          <w:sz w:val="28"/>
        </w:rPr>
        <w:t xml:space="preserve">
      7.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24574 болып тіркелген) мынадай өзгеріс енгізілсін:</w:t>
      </w:r>
    </w:p>
    <w:bookmarkEnd w:id="147"/>
    <w:bookmarkStart w:name="z183" w:id="148"/>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 мен қауіпті техникалық құрылғыларды есепке қою және есептен шығару </w:t>
      </w:r>
      <w:r>
        <w:rPr>
          <w:rFonts w:ascii="Times New Roman"/>
          <w:b w:val="false"/>
          <w:i w:val="false"/>
          <w:color w:val="000000"/>
          <w:sz w:val="28"/>
        </w:rPr>
        <w:t>қағидаларында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5" w:id="149"/>
    <w:p>
      <w:pPr>
        <w:spacing w:after="0"/>
        <w:ind w:left="0"/>
        <w:jc w:val="both"/>
      </w:pPr>
      <w:r>
        <w:rPr>
          <w:rFonts w:ascii="Times New Roman"/>
          <w:b w:val="false"/>
          <w:i w:val="false"/>
          <w:color w:val="000000"/>
          <w:sz w:val="28"/>
        </w:rPr>
        <w:t>
      "2. Қауіпті өндірістік объектілерді есепке қою және есептен шығару өнеркәсіптік қауіпсіздік саласындағы уәкілетті орган ведомствосының аумақтық бөлімшесі (бұдан әрі – аумақтық департамент) арқылы жүзеге асырылады.";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87" w:id="150"/>
    <w:p>
      <w:pPr>
        <w:spacing w:after="0"/>
        <w:ind w:left="0"/>
        <w:jc w:val="both"/>
      </w:pPr>
      <w:r>
        <w:rPr>
          <w:rFonts w:ascii="Times New Roman"/>
          <w:b w:val="false"/>
          <w:i w:val="false"/>
          <w:color w:val="000000"/>
          <w:sz w:val="28"/>
        </w:rPr>
        <w:t>
      "21. Өнеркәсіптік қауіпсіздік саласындағы уәкілетті орган үш жұмыс күні ішінде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150"/>
    <w:bookmarkStart w:name="z188" w:id="15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4-қосымшасында</w:t>
      </w:r>
      <w:r>
        <w:rPr>
          <w:rFonts w:ascii="Times New Roman"/>
          <w:b w:val="false"/>
          <w:i w:val="false"/>
          <w:color w:val="000000"/>
          <w:sz w:val="28"/>
        </w:rPr>
        <w:t>:</w:t>
      </w:r>
    </w:p>
    <w:bookmarkEnd w:id="151"/>
    <w:bookmarkStart w:name="z189" w:id="152"/>
    <w:p>
      <w:pPr>
        <w:spacing w:after="0"/>
        <w:ind w:left="0"/>
        <w:jc w:val="both"/>
      </w:pPr>
      <w:r>
        <w:rPr>
          <w:rFonts w:ascii="Times New Roman"/>
          <w:b w:val="false"/>
          <w:i w:val="false"/>
          <w:color w:val="000000"/>
          <w:sz w:val="28"/>
        </w:rPr>
        <w:t>
      реттік нөмірі 1-жол мынадай редакцияда жазылсын:</w:t>
      </w:r>
    </w:p>
    <w:bookmarkEnd w:id="152"/>
    <w:bookmarkStart w:name="z190" w:id="153"/>
    <w:p>
      <w:pPr>
        <w:spacing w:after="0"/>
        <w:ind w:left="0"/>
        <w:jc w:val="both"/>
      </w:pPr>
      <w:r>
        <w:rPr>
          <w:rFonts w:ascii="Times New Roman"/>
          <w:b w:val="false"/>
          <w:i w:val="false"/>
          <w:color w:val="000000"/>
          <w:sz w:val="28"/>
        </w:rPr>
        <w:t>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берушінің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департамент</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объектілердегі</w:t>
            </w:r>
            <w:r>
              <w:rPr>
                <w:rFonts w:ascii="Times New Roman"/>
                <w:b w:val="false"/>
                <w:i w:val="false"/>
                <w:color w:val="000000"/>
                <w:sz w:val="20"/>
              </w:rPr>
              <w:t xml:space="preserve">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құрылғыларды</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есептен</w:t>
            </w:r>
            <w:r>
              <w:rPr>
                <w:rFonts w:ascii="Times New Roman"/>
                <w:b w:val="false"/>
                <w:i w:val="false"/>
                <w:color w:val="000000"/>
                <w:sz w:val="20"/>
              </w:rPr>
              <w:t xml:space="preserve"> </w:t>
            </w:r>
            <w:r>
              <w:rPr>
                <w:rFonts w:ascii="Times New Roman"/>
                <w:b/>
                <w:i w:val="false"/>
                <w:color w:val="000000"/>
                <w:sz w:val="20"/>
              </w:rPr>
              <w:t>шығару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Аудандардың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қалалардың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астананың</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инфрақұрылым</w:t>
            </w:r>
            <w:r>
              <w:rPr>
                <w:rFonts w:ascii="Times New Roman"/>
                <w:b w:val="false"/>
                <w:i w:val="false"/>
                <w:color w:val="000000"/>
                <w:sz w:val="20"/>
              </w:rPr>
              <w:t xml:space="preserve"> </w:t>
            </w:r>
            <w:r>
              <w:rPr>
                <w:rFonts w:ascii="Times New Roman"/>
                <w:b/>
                <w:i w:val="false"/>
                <w:color w:val="000000"/>
                <w:sz w:val="20"/>
              </w:rPr>
              <w:t>объектілеріндегі</w:t>
            </w:r>
            <w:r>
              <w:rPr>
                <w:rFonts w:ascii="Times New Roman"/>
                <w:b w:val="false"/>
                <w:i w:val="false"/>
                <w:color w:val="000000"/>
                <w:sz w:val="20"/>
              </w:rPr>
              <w:t xml:space="preserve">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құ</w:t>
            </w:r>
            <w:r>
              <w:rPr>
                <w:rFonts w:ascii="Times New Roman"/>
                <w:b/>
                <w:i w:val="false"/>
                <w:color w:val="000000"/>
                <w:sz w:val="20"/>
              </w:rPr>
              <w:t>рылғыларды</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есептен</w:t>
            </w:r>
            <w:r>
              <w:rPr>
                <w:rFonts w:ascii="Times New Roman"/>
                <w:b w:val="false"/>
                <w:i w:val="false"/>
                <w:color w:val="000000"/>
                <w:sz w:val="20"/>
              </w:rPr>
              <w:t xml:space="preserve"> </w:t>
            </w:r>
            <w:r>
              <w:rPr>
                <w:rFonts w:ascii="Times New Roman"/>
                <w:b/>
                <w:i w:val="false"/>
                <w:color w:val="000000"/>
                <w:sz w:val="20"/>
              </w:rPr>
              <w:t>шығару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i w:val="false"/>
                <w:color w:val="000000"/>
                <w:sz w:val="20"/>
              </w:rPr>
              <w:t>.</w:t>
            </w:r>
          </w:p>
        </w:tc>
      </w:tr>
    </w:tbl>
    <w:bookmarkStart w:name="z191" w:id="154"/>
    <w:p>
      <w:pPr>
        <w:spacing w:after="0"/>
        <w:ind w:left="0"/>
        <w:jc w:val="both"/>
      </w:pPr>
      <w:r>
        <w:rPr>
          <w:rFonts w:ascii="Times New Roman"/>
          <w:b w:val="false"/>
          <w:i w:val="false"/>
          <w:color w:val="000000"/>
          <w:sz w:val="28"/>
        </w:rPr>
        <w:t>
      ".</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тізбенің</w:t>
            </w:r>
            <w:r>
              <w:br/>
            </w:r>
            <w:r>
              <w:rPr>
                <w:rFonts w:ascii="Times New Roman"/>
                <w:b w:val="false"/>
                <w:i w:val="false"/>
                <w:color w:val="000000"/>
                <w:sz w:val="20"/>
              </w:rPr>
              <w:t>1-қосымшасы</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декларациялайтын заңды</w:t>
            </w:r>
            <w:r>
              <w:br/>
            </w:r>
            <w:r>
              <w:rPr>
                <w:rFonts w:ascii="Times New Roman"/>
                <w:b w:val="false"/>
                <w:i w:val="false"/>
                <w:color w:val="000000"/>
                <w:sz w:val="20"/>
              </w:rPr>
              <w:t>тұлғалар басшыларымен,</w:t>
            </w:r>
            <w:r>
              <w:br/>
            </w:r>
            <w:r>
              <w:rPr>
                <w:rFonts w:ascii="Times New Roman"/>
                <w:b w:val="false"/>
                <w:i w:val="false"/>
                <w:color w:val="000000"/>
                <w:sz w:val="20"/>
              </w:rPr>
              <w:t>сондай-ақ аталған заңды</w:t>
            </w:r>
            <w:r>
              <w:br/>
            </w:r>
            <w:r>
              <w:rPr>
                <w:rFonts w:ascii="Times New Roman"/>
                <w:b w:val="false"/>
                <w:i w:val="false"/>
                <w:color w:val="000000"/>
                <w:sz w:val="20"/>
              </w:rPr>
              <w:t>тұлғалардың тұрақты жұмыс</w:t>
            </w:r>
            <w:r>
              <w:br/>
            </w:r>
            <w:r>
              <w:rPr>
                <w:rFonts w:ascii="Times New Roman"/>
                <w:b w:val="false"/>
                <w:i w:val="false"/>
                <w:color w:val="000000"/>
                <w:sz w:val="20"/>
              </w:rPr>
              <w:t>істейтін емтихан комиссиялары</w:t>
            </w:r>
            <w:r>
              <w:br/>
            </w:r>
            <w:r>
              <w:rPr>
                <w:rFonts w:ascii="Times New Roman"/>
                <w:b w:val="false"/>
                <w:i w:val="false"/>
                <w:color w:val="000000"/>
                <w:sz w:val="20"/>
              </w:rPr>
              <w:t>мүшелерімен емтихан тапсыру</w:t>
            </w:r>
            <w:r>
              <w:br/>
            </w:r>
            <w:r>
              <w:rPr>
                <w:rFonts w:ascii="Times New Roman"/>
                <w:b w:val="false"/>
                <w:i w:val="false"/>
                <w:color w:val="000000"/>
                <w:sz w:val="20"/>
              </w:rPr>
              <w:t xml:space="preserve">қағидаларына 3-қосымша </w:t>
            </w:r>
            <w:r>
              <w:br/>
            </w: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5"/>
          <w:p>
            <w:pPr>
              <w:spacing w:after="20"/>
              <w:ind w:left="20"/>
              <w:jc w:val="both"/>
            </w:pPr>
            <w:r>
              <w:rPr>
                <w:rFonts w:ascii="Times New Roman"/>
                <w:b w:val="false"/>
                <w:i w:val="false"/>
                <w:color w:val="000000"/>
                <w:sz w:val="20"/>
              </w:rPr>
              <w:t>
Мемлекеттік органның</w:t>
            </w:r>
          </w:p>
          <w:bookmarkEnd w:id="155"/>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6"/>
          <w:p>
            <w:pPr>
              <w:spacing w:after="20"/>
              <w:ind w:left="20"/>
              <w:jc w:val="both"/>
            </w:pPr>
          </w:p>
          <w:bookmarkEnd w:id="156"/>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7"/>
          <w:p>
            <w:pPr>
              <w:spacing w:after="20"/>
              <w:ind w:left="20"/>
              <w:jc w:val="both"/>
            </w:pPr>
            <w:r>
              <w:rPr>
                <w:rFonts w:ascii="Times New Roman"/>
                <w:b w:val="false"/>
                <w:i w:val="false"/>
                <w:color w:val="000000"/>
                <w:sz w:val="20"/>
              </w:rPr>
              <w:t>
Наименование государственного</w:t>
            </w:r>
          </w:p>
          <w:bookmarkEnd w:id="157"/>
          <w:p>
            <w:pPr>
              <w:spacing w:after="20"/>
              <w:ind w:left="20"/>
              <w:jc w:val="both"/>
            </w:pPr>
            <w:r>
              <w:rPr>
                <w:rFonts w:ascii="Times New Roman"/>
                <w:b w:val="false"/>
                <w:i w:val="false"/>
                <w:color w:val="000000"/>
                <w:sz w:val="20"/>
              </w:rPr>
              <w:t>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w:t>
            </w:r>
          </w:p>
        </w:tc>
      </w:tr>
    </w:tbl>
    <w:bookmarkStart w:name="z196" w:id="158"/>
    <w:p>
      <w:pPr>
        <w:spacing w:after="0"/>
        <w:ind w:left="0"/>
        <w:jc w:val="both"/>
      </w:pPr>
      <w:r>
        <w:rPr>
          <w:rFonts w:ascii="Times New Roman"/>
          <w:b w:val="false"/>
          <w:i w:val="false"/>
          <w:color w:val="000000"/>
          <w:sz w:val="28"/>
        </w:rPr>
        <w:t>
      Мерзімі: [Берілген күні] жыл [Ұйымның атауы] Номері: [Құжаттың нөмірі] [Мекенжайы]</w:t>
      </w:r>
    </w:p>
    <w:bookmarkEnd w:id="158"/>
    <w:bookmarkStart w:name="z197" w:id="159"/>
    <w:p>
      <w:pPr>
        <w:spacing w:after="0"/>
        <w:ind w:left="0"/>
        <w:jc w:val="left"/>
      </w:pPr>
      <w:r>
        <w:rPr>
          <w:rFonts w:ascii="Times New Roman"/>
          <w:b/>
          <w:i w:val="false"/>
          <w:color w:val="000000"/>
        </w:rPr>
        <w:t xml:space="preserve"> ДӘЛЕЛДІ БАС ТАРТУ</w:t>
      </w:r>
    </w:p>
    <w:bookmarkEnd w:id="159"/>
    <w:bookmarkStart w:name="z198"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67056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056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61"/>
    <w:p>
      <w:pPr>
        <w:spacing w:after="0"/>
        <w:ind w:left="0"/>
        <w:jc w:val="both"/>
      </w:pPr>
      <w:r>
        <w:rPr>
          <w:rFonts w:ascii="Times New Roman"/>
          <w:b w:val="false"/>
          <w:i w:val="false"/>
          <w:color w:val="000000"/>
          <w:sz w:val="28"/>
        </w:rPr>
        <w:t>
      [Мемлекеттік органның атауы], Сіздің [Мерзімі] жылғы № [Құжаттың кіріс нөмірі] өтінішіңізді қарап, мынаны хабарлайды: [Бас тартудың негіздемесі] [Қол қоюшының лауазымы] [қол қоюшының тегі, аты, әкесінің аты (ол болған жағдайда)] ]</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тізбенің</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r>
              <w:br/>
            </w:r>
            <w:r>
              <w:rPr>
                <w:rFonts w:ascii="Times New Roman"/>
                <w:b w:val="false"/>
                <w:i w:val="false"/>
                <w:color w:val="000000"/>
                <w:sz w:val="20"/>
              </w:rPr>
              <w:t>декларациялайтын заңды</w:t>
            </w:r>
            <w:r>
              <w:br/>
            </w:r>
            <w:r>
              <w:rPr>
                <w:rFonts w:ascii="Times New Roman"/>
                <w:b w:val="false"/>
                <w:i w:val="false"/>
                <w:color w:val="000000"/>
                <w:sz w:val="20"/>
              </w:rPr>
              <w:t>тұлғалар басшыларымен,</w:t>
            </w:r>
            <w:r>
              <w:br/>
            </w:r>
            <w:r>
              <w:rPr>
                <w:rFonts w:ascii="Times New Roman"/>
                <w:b w:val="false"/>
                <w:i w:val="false"/>
                <w:color w:val="000000"/>
                <w:sz w:val="20"/>
              </w:rPr>
              <w:t>сондай-ақ аталған заңды</w:t>
            </w:r>
            <w:r>
              <w:br/>
            </w:r>
            <w:r>
              <w:rPr>
                <w:rFonts w:ascii="Times New Roman"/>
                <w:b w:val="false"/>
                <w:i w:val="false"/>
                <w:color w:val="000000"/>
                <w:sz w:val="20"/>
              </w:rPr>
              <w:t>тұлғалардың тұрақты жұмыс</w:t>
            </w:r>
            <w:r>
              <w:br/>
            </w:r>
            <w:r>
              <w:rPr>
                <w:rFonts w:ascii="Times New Roman"/>
                <w:b w:val="false"/>
                <w:i w:val="false"/>
                <w:color w:val="000000"/>
                <w:sz w:val="20"/>
              </w:rPr>
              <w:t>істейтін емтихан комиссиялары</w:t>
            </w:r>
            <w:r>
              <w:br/>
            </w:r>
            <w:r>
              <w:rPr>
                <w:rFonts w:ascii="Times New Roman"/>
                <w:b w:val="false"/>
                <w:i w:val="false"/>
                <w:color w:val="000000"/>
                <w:sz w:val="20"/>
              </w:rPr>
              <w:t>мүшелерімен емтихан тапсыру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2"/>
          <w:p>
            <w:pPr>
              <w:spacing w:after="20"/>
              <w:ind w:left="20"/>
              <w:jc w:val="both"/>
            </w:pPr>
            <w:r>
              <w:rPr>
                <w:rFonts w:ascii="Times New Roman"/>
                <w:b w:val="false"/>
                <w:i w:val="false"/>
                <w:color w:val="000000"/>
                <w:sz w:val="20"/>
              </w:rPr>
              <w:t>
 </w:t>
            </w:r>
          </w:p>
          <w:bookmarkEnd w:id="162"/>
          <w:p>
            <w:pPr>
              <w:spacing w:after="20"/>
              <w:ind w:left="20"/>
              <w:jc w:val="both"/>
            </w:pPr>
            <w:r>
              <w:rPr>
                <w:rFonts w:ascii="Times New Roman"/>
                <w:b w:val="false"/>
                <w:i w:val="false"/>
                <w:color w:val="000000"/>
                <w:sz w:val="20"/>
              </w:rPr>
              <w:t>
Мемлекеттік органның</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3"/>
          <w:p>
            <w:pPr>
              <w:spacing w:after="20"/>
              <w:ind w:left="20"/>
              <w:jc w:val="both"/>
            </w:pPr>
          </w:p>
          <w:bookmarkEnd w:id="163"/>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4"/>
          <w:p>
            <w:pPr>
              <w:spacing w:after="20"/>
              <w:ind w:left="20"/>
              <w:jc w:val="both"/>
            </w:pPr>
            <w:r>
              <w:rPr>
                <w:rFonts w:ascii="Times New Roman"/>
                <w:b w:val="false"/>
                <w:i w:val="false"/>
                <w:color w:val="000000"/>
                <w:sz w:val="20"/>
              </w:rPr>
              <w:t>
Наименование государственного</w:t>
            </w:r>
          </w:p>
          <w:bookmarkEnd w:id="164"/>
          <w:p>
            <w:pPr>
              <w:spacing w:after="20"/>
              <w:ind w:left="20"/>
              <w:jc w:val="both"/>
            </w:pPr>
            <w:r>
              <w:rPr>
                <w:rFonts w:ascii="Times New Roman"/>
                <w:b w:val="false"/>
                <w:i w:val="false"/>
                <w:color w:val="000000"/>
                <w:sz w:val="20"/>
              </w:rPr>
              <w:t>
органа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w:t>
            </w:r>
          </w:p>
        </w:tc>
      </w:tr>
    </w:tbl>
    <w:bookmarkStart w:name="z206" w:id="165"/>
    <w:p>
      <w:pPr>
        <w:spacing w:after="0"/>
        <w:ind w:left="0"/>
        <w:jc w:val="left"/>
      </w:pPr>
      <w:r>
        <w:rPr>
          <w:rFonts w:ascii="Times New Roman"/>
          <w:b/>
          <w:i w:val="false"/>
          <w:color w:val="000000"/>
        </w:rPr>
        <w:t xml:space="preserve"> СЕРТИФИКАТ № ____</w:t>
      </w:r>
    </w:p>
    <w:bookmarkEnd w:id="165"/>
    <w:bookmarkStart w:name="z207" w:id="166"/>
    <w:p>
      <w:pPr>
        <w:spacing w:after="0"/>
        <w:ind w:left="0"/>
        <w:jc w:val="left"/>
      </w:pPr>
      <w:r>
        <w:rPr>
          <w:rFonts w:ascii="Times New Roman"/>
          <w:b/>
          <w:i w:val="false"/>
          <w:color w:val="000000"/>
        </w:rPr>
        <w:t xml:space="preserve"> ______________________________ Заңды тұлғаның атауы</w:t>
      </w:r>
    </w:p>
    <w:bookmarkEnd w:id="166"/>
    <w:bookmarkStart w:name="z208" w:id="167"/>
    <w:p>
      <w:pPr>
        <w:spacing w:after="0"/>
        <w:ind w:left="0"/>
        <w:jc w:val="both"/>
      </w:pPr>
      <w:r>
        <w:rPr>
          <w:rFonts w:ascii="Times New Roman"/>
          <w:b w:val="false"/>
          <w:i w:val="false"/>
          <w:color w:val="000000"/>
          <w:sz w:val="28"/>
        </w:rPr>
        <w:t>
      20__ жылғы "___" __________</w:t>
      </w:r>
    </w:p>
    <w:bookmarkEnd w:id="167"/>
    <w:bookmarkStart w:name="z209" w:id="168"/>
    <w:p>
      <w:pPr>
        <w:spacing w:after="0"/>
        <w:ind w:left="0"/>
        <w:jc w:val="both"/>
      </w:pPr>
      <w:r>
        <w:rPr>
          <w:rFonts w:ascii="Times New Roman"/>
          <w:b w:val="false"/>
          <w:i w:val="false"/>
          <w:color w:val="000000"/>
          <w:sz w:val="28"/>
        </w:rPr>
        <w:t>
      [Мемлекеттік органның атауы] Қазақстан Республикасының Заңдарымен және нормативтік құқықтық актілерімен белгіленген өнеркәсіптік қауіпсіздік талаптарының көлемінде емтихан қабылдады:</w:t>
      </w:r>
    </w:p>
    <w:bookmarkEnd w:id="168"/>
    <w:bookmarkStart w:name="z210" w:id="169"/>
    <w:p>
      <w:pPr>
        <w:spacing w:after="0"/>
        <w:ind w:left="0"/>
        <w:jc w:val="both"/>
      </w:pPr>
      <w:r>
        <w:rPr>
          <w:rFonts w:ascii="Times New Roman"/>
          <w:b w:val="false"/>
          <w:i w:val="false"/>
          <w:color w:val="000000"/>
          <w:sz w:val="28"/>
        </w:rPr>
        <w:t>
      _______________________________________________________________</w:t>
      </w:r>
    </w:p>
    <w:bookmarkEnd w:id="169"/>
    <w:bookmarkStart w:name="z211" w:id="170"/>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r>
              <w:rPr>
                <w:rFonts w:ascii="Times New Roman"/>
                <w:b w:val="false"/>
                <w:i w:val="false"/>
                <w:color w:val="000000"/>
                <w:sz w:val="20"/>
              </w:rPr>
              <w:t xml:space="preserve"> </w:t>
            </w:r>
            <w:r>
              <w:rPr>
                <w:rFonts w:ascii="Times New Roman"/>
                <w:b/>
                <w:i w:val="false"/>
                <w:color w:val="000000"/>
                <w:sz w:val="20"/>
              </w:rPr>
              <w:t>тапсырушының</w:t>
            </w:r>
            <w:r>
              <w:rPr>
                <w:rFonts w:ascii="Times New Roman"/>
                <w:b w:val="false"/>
                <w:i w:val="false"/>
                <w:color w:val="000000"/>
                <w:sz w:val="20"/>
              </w:rPr>
              <w:t xml:space="preserve"> </w:t>
            </w:r>
            <w:r>
              <w:rPr>
                <w:rFonts w:ascii="Times New Roman"/>
                <w:b/>
                <w:i w:val="false"/>
                <w:color w:val="000000"/>
                <w:sz w:val="20"/>
              </w:rPr>
              <w:t>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тапсырды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тапсырмады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келген</w:t>
            </w:r>
            <w:r>
              <w:rPr>
                <w:rFonts w:ascii="Times New Roman"/>
                <w:b w:val="false"/>
                <w:i w:val="false"/>
                <w:color w:val="000000"/>
                <w:sz w:val="20"/>
              </w:rPr>
              <w:t xml:space="preserve"> </w:t>
            </w:r>
            <w:r>
              <w:rPr>
                <w:rFonts w:ascii="Times New Roman"/>
                <w:b/>
                <w:i w:val="false"/>
                <w:color w:val="000000"/>
                <w:sz w:val="20"/>
              </w:rPr>
              <w:t>жоқ</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71"/>
    <w:p>
      <w:pPr>
        <w:spacing w:after="0"/>
        <w:ind w:left="0"/>
        <w:jc w:val="both"/>
      </w:pPr>
      <w:r>
        <w:rPr>
          <w:rFonts w:ascii="Times New Roman"/>
          <w:b w:val="false"/>
          <w:i w:val="false"/>
          <w:color w:val="000000"/>
          <w:sz w:val="28"/>
        </w:rPr>
        <w:t>
      Қолданылу мерзімі 20__ жыл "___" ____________ дейін</w:t>
      </w:r>
    </w:p>
    <w:bookmarkEnd w:id="171"/>
    <w:bookmarkStart w:name="z213" w:id="172"/>
    <w:p>
      <w:pPr>
        <w:spacing w:after="0"/>
        <w:ind w:left="0"/>
        <w:jc w:val="both"/>
      </w:pPr>
      <w:r>
        <w:rPr>
          <w:rFonts w:ascii="Times New Roman"/>
          <w:b w:val="false"/>
          <w:i w:val="false"/>
          <w:color w:val="000000"/>
          <w:sz w:val="28"/>
        </w:rPr>
        <w:t>
      ______________________________________________________</w:t>
      </w:r>
    </w:p>
    <w:bookmarkEnd w:id="172"/>
    <w:bookmarkStart w:name="z214" w:id="173"/>
    <w:p>
      <w:pPr>
        <w:spacing w:after="0"/>
        <w:ind w:left="0"/>
        <w:jc w:val="both"/>
      </w:pPr>
      <w:r>
        <w:rPr>
          <w:rFonts w:ascii="Times New Roman"/>
          <w:b w:val="false"/>
          <w:i w:val="false"/>
          <w:color w:val="000000"/>
          <w:sz w:val="28"/>
        </w:rPr>
        <w:t>
            Қол қоюшының лауазымы Т.А.Ә. (болған жағдайда)</w:t>
      </w:r>
    </w:p>
    <w:bookmarkEnd w:id="173"/>
    <w:bookmarkStart w:name="z215"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67056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056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тізбенің</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Жарылыс</w:t>
            </w:r>
            <w:r>
              <w:rPr>
                <w:rFonts w:ascii="Times New Roman"/>
                <w:b w:val="false"/>
                <w:i w:val="false"/>
                <w:color w:val="000000"/>
                <w:sz w:val="20"/>
              </w:rPr>
              <w:t xml:space="preserve"> </w:t>
            </w:r>
            <w:r>
              <w:rPr>
                <w:rFonts w:ascii="Times New Roman"/>
                <w:b/>
                <w:i w:val="false"/>
                <w:color w:val="000000"/>
                <w:sz w:val="20"/>
              </w:rPr>
              <w:t>жұмыстарын</w:t>
            </w:r>
            <w:r>
              <w:rPr>
                <w:rFonts w:ascii="Times New Roman"/>
                <w:b w:val="false"/>
                <w:i w:val="false"/>
                <w:color w:val="000000"/>
                <w:sz w:val="20"/>
              </w:rPr>
              <w:t xml:space="preserve"> </w:t>
            </w:r>
            <w:r>
              <w:rPr>
                <w:rFonts w:ascii="Times New Roman"/>
                <w:b/>
                <w:i w:val="false"/>
                <w:color w:val="000000"/>
                <w:sz w:val="20"/>
              </w:rPr>
              <w:t>жүргізуге</w:t>
            </w:r>
            <w:r>
              <w:rPr>
                <w:rFonts w:ascii="Times New Roman"/>
                <w:b w:val="false"/>
                <w:i w:val="false"/>
                <w:color w:val="000000"/>
                <w:sz w:val="20"/>
              </w:rPr>
              <w:t xml:space="preserve"> </w:t>
            </w:r>
            <w:r>
              <w:rPr>
                <w:rFonts w:ascii="Times New Roman"/>
                <w:b/>
                <w:i w:val="false"/>
                <w:color w:val="000000"/>
                <w:sz w:val="20"/>
              </w:rPr>
              <w:t>рұқсат</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талаптарының</w:t>
            </w:r>
            <w:r>
              <w:rPr>
                <w:rFonts w:ascii="Times New Roman"/>
                <w:b w:val="false"/>
                <w:i w:val="false"/>
                <w:color w:val="000000"/>
                <w:sz w:val="20"/>
              </w:rPr>
              <w:t xml:space="preserve"> </w:t>
            </w:r>
            <w:r>
              <w:rPr>
                <w:rFonts w:ascii="Times New Roman"/>
                <w:b/>
                <w:i w:val="false"/>
                <w:color w:val="000000"/>
                <w:sz w:val="20"/>
              </w:rPr>
              <w:t>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 ведомствосының аумақтық бөлімшесі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www. elіcense.kz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жұмыстарын жүргізуге рұқсат беру не болмаса "Жарылыс жұмыстарын жүргізуге рұқсат беру" мемлекеттік көрсетілетін қызмет Қағидаларына (бұдан әрі - Қағидалар)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4-қосымшаларға</w:t>
            </w:r>
            <w:r>
              <w:rPr>
                <w:rFonts w:ascii="Times New Roman"/>
                <w:b w:val="false"/>
                <w:i w:val="false"/>
                <w:color w:val="000000"/>
                <w:sz w:val="20"/>
              </w:rPr>
              <w:t xml:space="preserve">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5"/>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түскі үзіліспен.</w:t>
            </w:r>
          </w:p>
          <w:bookmarkEnd w:id="175"/>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6"/>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жарылыс жұмыстарын қауіпсіз орындау шарттарын, кесектердің ұшуы бойынша қауіпсіз қашықтықтарды, соққы ауа толқынының әсерін, жарылыс кезінде улы газдардың әсерін, сейсмикалық әсерді нақтылайтын есептеулері көрсетілген мәліметтері бар электрондық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жарылыс жұмыстарын жүргізу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асты жағдайларында жарылыс жұмыстарын жүргізу орны, қауіпті аймақ шекарасы, қауіпті аймақты қорғау бекеттерін қою орны көрсетілген тау-кен жұмыстарының жоспары, сондай-ақ шахтаның (кеніштің, геологиялық барлау жұмыстары объектісінің) газ бен шаң бойынша қауіптілігі туралы мәліметтер бар электрондық құжат ұсынылады.</w:t>
            </w:r>
          </w:p>
          <w:p>
            <w:pPr>
              <w:spacing w:after="20"/>
              <w:ind w:left="20"/>
              <w:jc w:val="both"/>
            </w:pPr>
            <w:r>
              <w:rPr>
                <w:rFonts w:ascii="Times New Roman"/>
                <w:b w:val="false"/>
                <w:i w:val="false"/>
                <w:color w:val="000000"/>
                <w:sz w:val="20"/>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7"/>
          <w:p>
            <w:pPr>
              <w:spacing w:after="20"/>
              <w:ind w:left="20"/>
              <w:jc w:val="both"/>
            </w:pPr>
            <w:r>
              <w:rPr>
                <w:rFonts w:ascii="Times New Roman"/>
                <w:b w:val="false"/>
                <w:i w:val="false"/>
                <w:color w:val="000000"/>
                <w:sz w:val="20"/>
              </w:rPr>
              <w:t>
1) Қағиданың 6-тармағында көрсетілген құжаттар толық түрде ұсынылмаған жағдайда;</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 рұқсат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көрсетілетін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8"/>
          <w:p>
            <w:pPr>
              <w:spacing w:after="20"/>
              <w:ind w:left="20"/>
              <w:jc w:val="both"/>
            </w:pPr>
            <w:r>
              <w:rPr>
                <w:rFonts w:ascii="Times New Roman"/>
                <w:b w:val="false"/>
                <w:i w:val="false"/>
                <w:color w:val="000000"/>
                <w:sz w:val="20"/>
              </w:rPr>
              <w:t>
Мемлекеттік қызмет көрсету орындарының мекенжайлары:</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көрсетушінің интернет-ресурсы;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2) www. egov. kz порталында.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 көрсету мәселелері жөніндегі бірыңғай байланыс орталығының телефоны: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негізгі қызмет түрі лицензиялауға жатпайтын болса, онда жарылыс жұмыстарын жүргізуге рұқсат алу үшін 3-тармақта көрсетілген лицензияның болуы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газ; газ конденсаты және айдау ұңғымаларында атқылау-жару жұмыстары қызметінің кіші түрінің лицензиясына қосымша ұсыну - мұнай-химия өндірістерін жобалауға (технологиялық) және (немесе) пайдалануға, көмірсутектер саласындағы магистральдық газ құбырларын, мұнай құбырларын, мұнай өнімдері құбырларын пайдалануға арналған лицензия;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Пайдалы қазбаларды өндіру үшін жарылыс жұмыстарын жүргізу - қызметтің кіші түріне арналған лицензияға қоса берілген тау-кен және химия өндірістерін пайдалану жөніндегі қызметті жүзеге асыруға лицензия және қызметтің кіші түрлеріне арналған лицензияға қоса берілген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Қызметтің кіші түрлеріне арналған лицензияға қоса беріле отырып,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