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a7ea" w14:textId="d12a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"Спорттың басым түрлерінің республикалық тізбесін бекіту туралы" Қазақстан Республикасы Мәдениет және спорт министрінің 2019 жылғы 1 қарашадағы № 293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30 қыркүйектегі № 186 бұйрығы. Қазақстан Республикасының Әділет министрлігінде 2025 жылғы 1 қазанда № 37002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"Спорттың басым түрлерінің республикалық тізбесін бекіту туралы" Қазақстан Республикасы Мәдениет және спорт министрінің 2019 жылғы 1 қарашадағы № 293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19544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тақырыбы мынадай редакцияда жазылсын:</w:t>
      </w:r>
    </w:p>
    <w:bookmarkEnd w:id="2"/>
    <w:bookmarkStart w:name="z7" w:id="3"/>
    <w:p>
      <w:pPr>
        <w:spacing w:after="0"/>
        <w:ind w:left="0"/>
        <w:jc w:val="both"/>
      </w:pPr>
      <w:r>
        <w:rPr>
          <w:rFonts w:ascii="Times New Roman"/>
          <w:b w:val="false"/>
          <w:i w:val="false"/>
          <w:color w:val="000000"/>
          <w:sz w:val="28"/>
        </w:rPr>
        <w:t>
      "Спорттың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бекіту туралы";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Мыналар:</w:t>
      </w:r>
    </w:p>
    <w:bookmarkEnd w:id="4"/>
    <w:bookmarkStart w:name="z10"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спорттың басым түрлерінің республикалық тізбесі;</w:t>
      </w:r>
    </w:p>
    <w:bookmarkEnd w:id="5"/>
    <w:bookmarkStart w:name="z11" w:id="6"/>
    <w:p>
      <w:pPr>
        <w:spacing w:after="0"/>
        <w:ind w:left="0"/>
        <w:jc w:val="both"/>
      </w:pPr>
      <w:r>
        <w:rPr>
          <w:rFonts w:ascii="Times New Roman"/>
          <w:b w:val="false"/>
          <w:i w:val="false"/>
          <w:color w:val="000000"/>
          <w:sz w:val="28"/>
        </w:rPr>
        <w:t>
      2) осы бұйрыққа 2-қосымшаға сәйкес өңірлер бөлінісінде спорттың басым түрлерінің өңірлік тізбесі;</w:t>
      </w:r>
    </w:p>
    <w:bookmarkEnd w:id="6"/>
    <w:bookmarkStart w:name="z12" w:id="7"/>
    <w:p>
      <w:pPr>
        <w:spacing w:after="0"/>
        <w:ind w:left="0"/>
        <w:jc w:val="both"/>
      </w:pPr>
      <w:r>
        <w:rPr>
          <w:rFonts w:ascii="Times New Roman"/>
          <w:b w:val="false"/>
          <w:i w:val="false"/>
          <w:color w:val="000000"/>
          <w:sz w:val="28"/>
        </w:rPr>
        <w:t>
      3) осы бұйрыққа 3-қосымшаға сәйкес спорттың басым түрлерінің республикалық тізбесін және өңірлер бөлінісінде спорттың басым түрлерінің өңірлік тізбесін бюджет қаражаты есебінен қаржыландыру қағидалары бекітілсін.";</w:t>
      </w:r>
    </w:p>
    <w:bookmarkEnd w:id="7"/>
    <w:bookmarkStart w:name="z13" w:id="8"/>
    <w:p>
      <w:pPr>
        <w:spacing w:after="0"/>
        <w:ind w:left="0"/>
        <w:jc w:val="both"/>
      </w:pPr>
      <w:r>
        <w:rPr>
          <w:rFonts w:ascii="Times New Roman"/>
          <w:b w:val="false"/>
          <w:i w:val="false"/>
          <w:color w:val="000000"/>
          <w:sz w:val="28"/>
        </w:rPr>
        <w:t xml:space="preserve">
      көрсетілген бұйрықпен бекітілген спорттың басым түрлерінің </w:t>
      </w:r>
      <w:r>
        <w:rPr>
          <w:rFonts w:ascii="Times New Roman"/>
          <w:b w:val="false"/>
          <w:i w:val="false"/>
          <w:color w:val="000000"/>
          <w:sz w:val="28"/>
        </w:rPr>
        <w:t>республикалық тізбесінде</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жоғарғы оң жақ бұрыш мынадай редакцияда жазылсын:</w:t>
      </w:r>
    </w:p>
    <w:bookmarkEnd w:id="9"/>
    <w:bookmarkStart w:name="z15" w:id="10"/>
    <w:p>
      <w:pPr>
        <w:spacing w:after="0"/>
        <w:ind w:left="0"/>
        <w:jc w:val="both"/>
      </w:pPr>
      <w:r>
        <w:rPr>
          <w:rFonts w:ascii="Times New Roman"/>
          <w:b w:val="false"/>
          <w:i w:val="false"/>
          <w:color w:val="000000"/>
          <w:sz w:val="28"/>
        </w:rPr>
        <w:t>
      "бұйрығына 1-қосымша";</w:t>
      </w:r>
    </w:p>
    <w:bookmarkEnd w:id="10"/>
    <w:bookmarkStart w:name="z16"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спорттың басым түрлерінің республикалық тізбесі жаңа редакцияда жазылсын;</w:t>
      </w:r>
    </w:p>
    <w:bookmarkEnd w:id="11"/>
    <w:bookmarkStart w:name="z17" w:id="12"/>
    <w:p>
      <w:pPr>
        <w:spacing w:after="0"/>
        <w:ind w:left="0"/>
        <w:jc w:val="both"/>
      </w:pPr>
      <w:r>
        <w:rPr>
          <w:rFonts w:ascii="Times New Roman"/>
          <w:b w:val="false"/>
          <w:i w:val="false"/>
          <w:color w:val="000000"/>
          <w:sz w:val="28"/>
        </w:rPr>
        <w:t xml:space="preserve">
      осы бұйрыққа 2 және 3-қосымшаларға сәйкес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3-қосымшалармен </w:t>
      </w:r>
      <w:r>
        <w:rPr>
          <w:rFonts w:ascii="Times New Roman"/>
          <w:b w:val="false"/>
          <w:i w:val="false"/>
          <w:color w:val="000000"/>
          <w:sz w:val="28"/>
        </w:rPr>
        <w:t>толықтырылсын.</w:t>
      </w:r>
    </w:p>
    <w:bookmarkEnd w:id="12"/>
    <w:bookmarkStart w:name="z18" w:id="13"/>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заңнамада белгіленген тәртіпте:</w:t>
      </w:r>
    </w:p>
    <w:bookmarkEnd w:id="13"/>
    <w:bookmarkStart w:name="z19"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0"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Туризм және спорт министрлігінің интернет-ресурсында орналастыруды;</w:t>
      </w:r>
    </w:p>
    <w:bookmarkEnd w:id="15"/>
    <w:bookmarkStart w:name="z21" w:id="16"/>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ақпараттарды ұсынуды қамтамасыз етсін.</w:t>
      </w:r>
    </w:p>
    <w:bookmarkEnd w:id="16"/>
    <w:bookmarkStart w:name="z22" w:id="17"/>
    <w:p>
      <w:pPr>
        <w:spacing w:after="0"/>
        <w:ind w:left="0"/>
        <w:jc w:val="both"/>
      </w:pPr>
      <w:r>
        <w:rPr>
          <w:rFonts w:ascii="Times New Roman"/>
          <w:b w:val="false"/>
          <w:i w:val="false"/>
          <w:color w:val="000000"/>
          <w:sz w:val="28"/>
        </w:rPr>
        <w:t>
      3. Осы бұйрықтың орындалуын бақылау Қазақстан Республикасы Туризм және спорт министрінің жетекшілік ететін орынбасарына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26" w:id="19"/>
    <w:p>
      <w:pPr>
        <w:spacing w:after="0"/>
        <w:ind w:left="0"/>
        <w:jc w:val="left"/>
      </w:pPr>
      <w:r>
        <w:rPr>
          <w:rFonts w:ascii="Times New Roman"/>
          <w:b/>
          <w:i w:val="false"/>
          <w:color w:val="000000"/>
        </w:rPr>
        <w:t xml:space="preserve"> Спорттың басым түрлерінің республикалық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Спорт </w:t>
            </w:r>
            <w:r>
              <w:rPr>
                <w:rFonts w:ascii="Times New Roman"/>
                <w:b/>
                <w:i w:val="false"/>
                <w:color w:val="000000"/>
                <w:sz w:val="20"/>
              </w:rPr>
              <w:t>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федерациялары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Олимпиадалық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Паралимпиадалық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Сурдлимпиадалық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Параазия</w:t>
            </w:r>
            <w:r>
              <w:rPr>
                <w:rFonts w:ascii="Times New Roman"/>
                <w:b w:val="false"/>
                <w:i w:val="false"/>
                <w:color w:val="000000"/>
                <w:sz w:val="20"/>
              </w:rPr>
              <w:t xml:space="preserve"> </w:t>
            </w:r>
            <w:r>
              <w:rPr>
                <w:rFonts w:ascii="Times New Roman"/>
                <w:b/>
                <w:i w:val="false"/>
                <w:color w:val="000000"/>
                <w:sz w:val="20"/>
              </w:rPr>
              <w:t>ойындарының</w:t>
            </w:r>
            <w:r>
              <w:rPr>
                <w:rFonts w:ascii="Times New Roman"/>
                <w:b w:val="false"/>
                <w:i w:val="false"/>
                <w:color w:val="000000"/>
                <w:sz w:val="20"/>
              </w:rPr>
              <w:t xml:space="preserve"> </w:t>
            </w:r>
            <w:r>
              <w:rPr>
                <w:rFonts w:ascii="Times New Roman"/>
                <w:b/>
                <w:i w:val="false"/>
                <w:color w:val="000000"/>
                <w:sz w:val="20"/>
              </w:rPr>
              <w:t>бағдарламаларына</w:t>
            </w:r>
            <w:r>
              <w:rPr>
                <w:rFonts w:ascii="Times New Roman"/>
                <w:b w:val="false"/>
                <w:i w:val="false"/>
                <w:color w:val="000000"/>
                <w:sz w:val="20"/>
              </w:rPr>
              <w:t xml:space="preserve"> </w:t>
            </w:r>
            <w:r>
              <w:rPr>
                <w:rFonts w:ascii="Times New Roman"/>
                <w:b/>
                <w:i w:val="false"/>
                <w:color w:val="000000"/>
                <w:sz w:val="20"/>
              </w:rPr>
              <w:t>енген</w:t>
            </w:r>
            <w:r>
              <w:rPr>
                <w:rFonts w:ascii="Times New Roman"/>
                <w:b/>
                <w:i w:val="false"/>
                <w:color w:val="000000"/>
                <w:sz w:val="20"/>
              </w:rPr>
              <w:t xml:space="preserve"> спорт </w:t>
            </w:r>
            <w:r>
              <w:rPr>
                <w:rFonts w:ascii="Times New Roman"/>
                <w:b/>
                <w:i w:val="false"/>
                <w:color w:val="000000"/>
                <w:sz w:val="20"/>
              </w:rPr>
              <w:t>түрлері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спорт </w:t>
            </w:r>
            <w:r>
              <w:rPr>
                <w:rFonts w:ascii="Times New Roman"/>
                <w:b/>
                <w:i w:val="false"/>
                <w:color w:val="000000"/>
                <w:sz w:val="20"/>
              </w:rPr>
              <w:t>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нысана көздеу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Basketball Federation (FIBA)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велоспорт (тас жол, трек)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Маунтинбайк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International Volleyball Federation (FIVB)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 отырып ойнау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Батуттық гимнастика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World Rowing</w:t>
            </w:r>
          </w:p>
          <w:bookmarkEnd w:id="20"/>
          <w:p>
            <w:pPr>
              <w:spacing w:after="20"/>
              <w:ind w:left="20"/>
              <w:jc w:val="both"/>
            </w:pPr>
            <w:r>
              <w:rPr>
                <w:rFonts w:ascii="Times New Roman"/>
                <w:b w:val="false"/>
                <w:i w:val="false"/>
                <w:color w:val="000000"/>
                <w:sz w:val="20"/>
              </w:rPr>
              <w:t>
Fédération Internationale des Sociétés d'Aviron (FISA)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каноэ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слаломы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Modern Pentathlon Union (UIPM)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Rugby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Archery Federation (WA)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Sport Climbing (IFSC)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жүзу (үйлесімді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таеквондо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Tennis Federation (ITF)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Triathlon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биатлон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шаңғы жарыстары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мен тұғырдан секіру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 могул)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Association of Kickboxing Organizations (WAKO)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Muaythai Associations (IFMA)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самбо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Wushu Federation (IWUF)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 (саньда, таолу)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шахмат (паралимпиадалық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bl>
    <w:bookmarkStart w:name="z28" w:id="21"/>
    <w:p>
      <w:pPr>
        <w:spacing w:after="0"/>
        <w:ind w:left="0"/>
        <w:jc w:val="both"/>
      </w:pPr>
      <w:r>
        <w:rPr>
          <w:rFonts w:ascii="Times New Roman"/>
          <w:b w:val="false"/>
          <w:i w:val="false"/>
          <w:color w:val="000000"/>
          <w:sz w:val="28"/>
        </w:rPr>
        <w:t>
      Ескертпе:</w:t>
      </w:r>
    </w:p>
    <w:bookmarkEnd w:id="21"/>
    <w:bookmarkStart w:name="z29" w:id="22"/>
    <w:p>
      <w:pPr>
        <w:spacing w:after="0"/>
        <w:ind w:left="0"/>
        <w:jc w:val="both"/>
      </w:pPr>
      <w:r>
        <w:rPr>
          <w:rFonts w:ascii="Times New Roman"/>
          <w:b w:val="false"/>
          <w:i w:val="false"/>
          <w:color w:val="000000"/>
          <w:sz w:val="28"/>
        </w:rPr>
        <w:t>
      аббревиатуралардың толық жазылуы:</w:t>
      </w:r>
    </w:p>
    <w:bookmarkEnd w:id="22"/>
    <w:bookmarkStart w:name="z30" w:id="23"/>
    <w:p>
      <w:pPr>
        <w:spacing w:after="0"/>
        <w:ind w:left="0"/>
        <w:jc w:val="both"/>
      </w:pPr>
      <w:r>
        <w:rPr>
          <w:rFonts w:ascii="Times New Roman"/>
          <w:b w:val="false"/>
          <w:i w:val="false"/>
          <w:color w:val="000000"/>
          <w:sz w:val="28"/>
        </w:rPr>
        <w:t>
      1. WKF – Уолд каратэ Федерейшн (World Karate Federation);</w:t>
      </w:r>
    </w:p>
    <w:bookmarkEnd w:id="23"/>
    <w:bookmarkStart w:name="z31" w:id="24"/>
    <w:p>
      <w:pPr>
        <w:spacing w:after="0"/>
        <w:ind w:left="0"/>
        <w:jc w:val="both"/>
      </w:pPr>
      <w:r>
        <w:rPr>
          <w:rFonts w:ascii="Times New Roman"/>
          <w:b w:val="false"/>
          <w:i w:val="false"/>
          <w:color w:val="000000"/>
          <w:sz w:val="28"/>
        </w:rPr>
        <w:t>
      2. WT – Уолд таеквондо (World Taekwondo).</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33" w:id="25"/>
    <w:p>
      <w:pPr>
        <w:spacing w:after="0"/>
        <w:ind w:left="0"/>
        <w:jc w:val="left"/>
      </w:pPr>
      <w:r>
        <w:rPr>
          <w:rFonts w:ascii="Times New Roman"/>
          <w:b/>
          <w:i w:val="false"/>
          <w:color w:val="000000"/>
        </w:rPr>
        <w:t xml:space="preserve"> Өңірлер бөлінісіндегі спорттың басым түрлерінің өңірлік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Спорт </w:t>
            </w:r>
            <w:r>
              <w:rPr>
                <w:rFonts w:ascii="Times New Roman"/>
                <w:b/>
                <w:i w:val="false"/>
                <w:color w:val="000000"/>
                <w:sz w:val="20"/>
              </w:rPr>
              <w:t>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федерациялары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Олимпиадалық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Паралимпиадалық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Сурдлимпиадалық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Параазия</w:t>
            </w:r>
            <w:r>
              <w:rPr>
                <w:rFonts w:ascii="Times New Roman"/>
                <w:b w:val="false"/>
                <w:i w:val="false"/>
                <w:color w:val="000000"/>
                <w:sz w:val="20"/>
              </w:rPr>
              <w:t xml:space="preserve"> </w:t>
            </w:r>
            <w:r>
              <w:rPr>
                <w:rFonts w:ascii="Times New Roman"/>
                <w:b/>
                <w:i w:val="false"/>
                <w:color w:val="000000"/>
                <w:sz w:val="20"/>
              </w:rPr>
              <w:t>ойындарының</w:t>
            </w:r>
            <w:r>
              <w:rPr>
                <w:rFonts w:ascii="Times New Roman"/>
                <w:b w:val="false"/>
                <w:i w:val="false"/>
                <w:color w:val="000000"/>
                <w:sz w:val="20"/>
              </w:rPr>
              <w:t xml:space="preserve"> </w:t>
            </w:r>
            <w:r>
              <w:rPr>
                <w:rFonts w:ascii="Times New Roman"/>
                <w:b/>
                <w:i w:val="false"/>
                <w:color w:val="000000"/>
                <w:sz w:val="20"/>
              </w:rPr>
              <w:t>бағдарламаларына</w:t>
            </w:r>
            <w:r>
              <w:rPr>
                <w:rFonts w:ascii="Times New Roman"/>
                <w:b w:val="false"/>
                <w:i w:val="false"/>
                <w:color w:val="000000"/>
                <w:sz w:val="20"/>
              </w:rPr>
              <w:t xml:space="preserve"> </w:t>
            </w:r>
            <w:r>
              <w:rPr>
                <w:rFonts w:ascii="Times New Roman"/>
                <w:b/>
                <w:i w:val="false"/>
                <w:color w:val="000000"/>
                <w:sz w:val="20"/>
              </w:rPr>
              <w:t>енген</w:t>
            </w:r>
            <w:r>
              <w:rPr>
                <w:rFonts w:ascii="Times New Roman"/>
                <w:b/>
                <w:i w:val="false"/>
                <w:color w:val="000000"/>
                <w:sz w:val="20"/>
              </w:rPr>
              <w:t xml:space="preserve"> спорт </w:t>
            </w:r>
            <w:r>
              <w:rPr>
                <w:rFonts w:ascii="Times New Roman"/>
                <w:b/>
                <w:i w:val="false"/>
                <w:color w:val="000000"/>
                <w:sz w:val="20"/>
              </w:rPr>
              <w:t>түрлері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спорт </w:t>
            </w:r>
            <w:r>
              <w:rPr>
                <w:rFonts w:ascii="Times New Roman"/>
                <w:b/>
                <w:i w:val="false"/>
                <w:color w:val="000000"/>
                <w:sz w:val="20"/>
              </w:rPr>
              <w:t>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Union Cycliste Internationale (UCI)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World Rowing</w:t>
            </w:r>
          </w:p>
          <w:bookmarkEnd w:id="26"/>
          <w:p>
            <w:pPr>
              <w:spacing w:after="20"/>
              <w:ind w:left="20"/>
              <w:jc w:val="both"/>
            </w:pPr>
            <w:r>
              <w:rPr>
                <w:rFonts w:ascii="Times New Roman"/>
                <w:b w:val="false"/>
                <w:i w:val="false"/>
                <w:color w:val="000000"/>
                <w:sz w:val="20"/>
              </w:rPr>
              <w:t>
Fédération Internationale des Sociétés d'Aviron (FISA)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Sport Climbing (IFSC)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жүзу (үйлесімді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2.Алматы қаласы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Union Cycliste Internationale (UCI)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велоспорт (шоссе, 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Modern Pentathlon Union (UIPM)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Rugby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жүзу (үйлесімді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Tennis Federation (ITF)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Triathlon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тұғырдан секіру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 могул)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Muaythai Associations (IFMA)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3.Шымкент қаласы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 de Basketball (FIBA)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Батуттық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каноэ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Archery Federation (WA)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 могул)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Association of Kickboxing Organizations (WAKO)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horseback archery alliance" (IHAA)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"Халықаралық жаппай көкпар федерациясы" ЗТБ</w:t>
            </w:r>
          </w:p>
          <w:bookmarkEnd w:id="27"/>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4.Абай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слаломы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5.Ақмола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нысана көздеу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Triathlon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horseback archery alliance" (IHAA)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6.Ақтөбе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7.Алматы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Archery Federation (WA)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Muaythai Associations (IFMA)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Wushu Federation (IWUF)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 (саньда, таолу)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horseback archery alliance" (IHAA)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8.Атырау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 отырып ойнау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Muaythai Associations (IFMA)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horseback archery alliance" (IHAA)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"QAZAQKURES"қауымдастық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9.Батыс Қазақстан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Archery Federation (WA)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Tradicional Archery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horseback archery alliance" (IHAA)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10.Жамбыл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Rugby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Association of Kickboxing Organizations (WAKO)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11.Жетісу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Rugby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Archery Federation (WA)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12.Қарағанды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Батуттық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World Rowing</w:t>
            </w:r>
          </w:p>
          <w:bookmarkEnd w:id="28"/>
          <w:p>
            <w:pPr>
              <w:spacing w:after="20"/>
              <w:ind w:left="20"/>
              <w:jc w:val="both"/>
            </w:pPr>
            <w:r>
              <w:rPr>
                <w:rFonts w:ascii="Times New Roman"/>
                <w:b w:val="false"/>
                <w:i w:val="false"/>
                <w:color w:val="000000"/>
                <w:sz w:val="20"/>
              </w:rPr>
              <w:t>
Fédération Internationale des Sociétés d'Aviron (FISA)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жүзу (үйлесімді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International Biathlon Union (IBU)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13.Қостанай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 de Basketball (FIBA)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Rugby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14.Қызылорда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 отырып ойнау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Association of Kickboxing Organizations (WAKO)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Muaythai Associations (IFMA)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15.Маңғыстау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 отырып ойнау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федерациясы"қауымдастық нысандағы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16.Павлодар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Маунтинбайк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Батуттық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 могул)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(паралимпиадалық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17.Солтүстік Қазақстан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 de Basketball (FIBA)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International Biathlon Union (IBU)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Пара шаңғы</w:t>
            </w:r>
          </w:p>
          <w:bookmarkEnd w:id="29"/>
          <w:p>
            <w:pPr>
              <w:spacing w:after="20"/>
              <w:ind w:left="20"/>
              <w:jc w:val="both"/>
            </w:pPr>
            <w:r>
              <w:rPr>
                <w:rFonts w:ascii="Times New Roman"/>
                <w:b w:val="false"/>
                <w:i w:val="false"/>
                <w:color w:val="000000"/>
                <w:sz w:val="20"/>
              </w:rPr>
              <w:t>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18.Түркістан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каноэ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Tennis Federation (ITF)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19.Ұлытау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20.Шығыс Қазақстан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слаломы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тұғырдан секіру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 могул)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bl>
    <w:bookmarkStart w:name="z38" w:id="30"/>
    <w:p>
      <w:pPr>
        <w:spacing w:after="0"/>
        <w:ind w:left="0"/>
        <w:jc w:val="both"/>
      </w:pPr>
      <w:r>
        <w:rPr>
          <w:rFonts w:ascii="Times New Roman"/>
          <w:b w:val="false"/>
          <w:i w:val="false"/>
          <w:color w:val="000000"/>
          <w:sz w:val="28"/>
        </w:rPr>
        <w:t>
      Ескертпе:</w:t>
      </w:r>
    </w:p>
    <w:bookmarkEnd w:id="30"/>
    <w:bookmarkStart w:name="z39" w:id="31"/>
    <w:p>
      <w:pPr>
        <w:spacing w:after="0"/>
        <w:ind w:left="0"/>
        <w:jc w:val="both"/>
      </w:pPr>
      <w:r>
        <w:rPr>
          <w:rFonts w:ascii="Times New Roman"/>
          <w:b w:val="false"/>
          <w:i w:val="false"/>
          <w:color w:val="000000"/>
          <w:sz w:val="28"/>
        </w:rPr>
        <w:t>
      аббревиатуралардың толық жазылуы:</w:t>
      </w:r>
    </w:p>
    <w:bookmarkEnd w:id="31"/>
    <w:bookmarkStart w:name="z40" w:id="32"/>
    <w:p>
      <w:pPr>
        <w:spacing w:after="0"/>
        <w:ind w:left="0"/>
        <w:jc w:val="both"/>
      </w:pPr>
      <w:r>
        <w:rPr>
          <w:rFonts w:ascii="Times New Roman"/>
          <w:b w:val="false"/>
          <w:i w:val="false"/>
          <w:color w:val="000000"/>
          <w:sz w:val="28"/>
        </w:rPr>
        <w:t>
      1. WKF – Уолд каратэ Федерейшн (World Karate Federation);</w:t>
      </w:r>
    </w:p>
    <w:bookmarkEnd w:id="32"/>
    <w:bookmarkStart w:name="z41" w:id="33"/>
    <w:p>
      <w:pPr>
        <w:spacing w:after="0"/>
        <w:ind w:left="0"/>
        <w:jc w:val="both"/>
      </w:pPr>
      <w:r>
        <w:rPr>
          <w:rFonts w:ascii="Times New Roman"/>
          <w:b w:val="false"/>
          <w:i w:val="false"/>
          <w:color w:val="000000"/>
          <w:sz w:val="28"/>
        </w:rPr>
        <w:t>
      2. WT – Уолд таеквондо (World Taekwondo).</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43" w:id="34"/>
    <w:p>
      <w:pPr>
        <w:spacing w:after="0"/>
        <w:ind w:left="0"/>
        <w:jc w:val="left"/>
      </w:pPr>
      <w:r>
        <w:rPr>
          <w:rFonts w:ascii="Times New Roman"/>
          <w:b/>
          <w:i w:val="false"/>
          <w:color w:val="000000"/>
        </w:rPr>
        <w:t xml:space="preserve"> Спорттың басым түрлерін бюджет қаражаты есебінен қаржыландыру қағидалары</w:t>
      </w:r>
    </w:p>
    <w:bookmarkEnd w:id="34"/>
    <w:bookmarkStart w:name="z44" w:id="35"/>
    <w:p>
      <w:pPr>
        <w:spacing w:after="0"/>
        <w:ind w:left="0"/>
        <w:jc w:val="left"/>
      </w:pPr>
      <w:r>
        <w:rPr>
          <w:rFonts w:ascii="Times New Roman"/>
          <w:b/>
          <w:i w:val="false"/>
          <w:color w:val="000000"/>
        </w:rPr>
        <w:t xml:space="preserve"> 1-тарау. Жалпы ережелер</w:t>
      </w:r>
    </w:p>
    <w:bookmarkEnd w:id="35"/>
    <w:bookmarkStart w:name="z45" w:id="36"/>
    <w:p>
      <w:pPr>
        <w:spacing w:after="0"/>
        <w:ind w:left="0"/>
        <w:jc w:val="both"/>
      </w:pPr>
      <w:r>
        <w:rPr>
          <w:rFonts w:ascii="Times New Roman"/>
          <w:b w:val="false"/>
          <w:i w:val="false"/>
          <w:color w:val="000000"/>
          <w:sz w:val="28"/>
        </w:rPr>
        <w:t xml:space="preserve">
      1. Осы Спорттың басым түрлерін бюджет қаражаты есебінен қаржыландыру қағидалары (бұдан әрі – Қағидалар) "Дене шынықтыру және спорт туралы" Қазақстан Республикасы Заңының (бұдан әрі – Заң) 7-бабы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спорттың басым түрлерін бюджет қаражаты есебінен қаржыландыру тәртібін айқындайды.</w:t>
      </w:r>
    </w:p>
    <w:bookmarkEnd w:id="36"/>
    <w:bookmarkStart w:name="z46" w:id="3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37"/>
    <w:bookmarkStart w:name="z47" w:id="38"/>
    <w:p>
      <w:pPr>
        <w:spacing w:after="0"/>
        <w:ind w:left="0"/>
        <w:jc w:val="both"/>
      </w:pPr>
      <w:r>
        <w:rPr>
          <w:rFonts w:ascii="Times New Roman"/>
          <w:b w:val="false"/>
          <w:i w:val="false"/>
          <w:color w:val="000000"/>
          <w:sz w:val="28"/>
        </w:rPr>
        <w:t>
      1) жоғары жетістіктер спорты – Олимпиадалық, Паралимпиадалық, Сурдлимпиадалық, Азиялық, Параазиялық ойындардың бағдарламаларына енгізілген ұлттық спорт түрлері мен спорт түрлері;</w:t>
      </w:r>
    </w:p>
    <w:bookmarkEnd w:id="38"/>
    <w:bookmarkStart w:name="z48" w:id="39"/>
    <w:p>
      <w:pPr>
        <w:spacing w:after="0"/>
        <w:ind w:left="0"/>
        <w:jc w:val="both"/>
      </w:pPr>
      <w:r>
        <w:rPr>
          <w:rFonts w:ascii="Times New Roman"/>
          <w:b w:val="false"/>
          <w:i w:val="false"/>
          <w:color w:val="000000"/>
          <w:sz w:val="28"/>
        </w:rPr>
        <w:t>
      2) спорттың басым түрлері – Олимпиадалық, Паралимпиадалық, Сурдлимпиадалық, Азия, Параазиялық ойындардың бағдарламаларына енгізілген және оларда жоғары спорттық нәтижелері бар спорт түрлері және ұлттық спорт түрлері.</w:t>
      </w:r>
    </w:p>
    <w:bookmarkEnd w:id="39"/>
    <w:bookmarkStart w:name="z49" w:id="40"/>
    <w:p>
      <w:pPr>
        <w:spacing w:after="0"/>
        <w:ind w:left="0"/>
        <w:jc w:val="both"/>
      </w:pPr>
      <w:r>
        <w:rPr>
          <w:rFonts w:ascii="Times New Roman"/>
          <w:b w:val="false"/>
          <w:i w:val="false"/>
          <w:color w:val="000000"/>
          <w:sz w:val="28"/>
        </w:rPr>
        <w:t>
      3. Жоғары спорттық нәтижелер болып:</w:t>
      </w:r>
    </w:p>
    <w:bookmarkEnd w:id="40"/>
    <w:bookmarkStart w:name="z50" w:id="41"/>
    <w:p>
      <w:pPr>
        <w:spacing w:after="0"/>
        <w:ind w:left="0"/>
        <w:jc w:val="both"/>
      </w:pPr>
      <w:r>
        <w:rPr>
          <w:rFonts w:ascii="Times New Roman"/>
          <w:b w:val="false"/>
          <w:i w:val="false"/>
          <w:color w:val="000000"/>
          <w:sz w:val="28"/>
        </w:rPr>
        <w:t>
      1) жазғы және қысқы Олимпиадалық, Паралимпиадалық, Сурдлимпиадалық ойындарда 1-6 орындар;</w:t>
      </w:r>
    </w:p>
    <w:bookmarkEnd w:id="41"/>
    <w:bookmarkStart w:name="z51" w:id="42"/>
    <w:p>
      <w:pPr>
        <w:spacing w:after="0"/>
        <w:ind w:left="0"/>
        <w:jc w:val="both"/>
      </w:pPr>
      <w:r>
        <w:rPr>
          <w:rFonts w:ascii="Times New Roman"/>
          <w:b w:val="false"/>
          <w:i w:val="false"/>
          <w:color w:val="000000"/>
          <w:sz w:val="28"/>
        </w:rPr>
        <w:t>
      2) Азиялық (жазғы және қысқы Азиялық ойындар, жауынгерлік өнер бойынша жабық үй-жайлардағы Азиялық ойындар, Жағажай Азия ойындары), Параазиялық ойындарда (жазғы және қысқы) 1-3 орындар болып есептеледі.</w:t>
      </w:r>
    </w:p>
    <w:bookmarkEnd w:id="42"/>
    <w:bookmarkStart w:name="z52" w:id="43"/>
    <w:p>
      <w:pPr>
        <w:spacing w:after="0"/>
        <w:ind w:left="0"/>
        <w:jc w:val="both"/>
      </w:pPr>
      <w:r>
        <w:rPr>
          <w:rFonts w:ascii="Times New Roman"/>
          <w:b w:val="false"/>
          <w:i w:val="false"/>
          <w:color w:val="000000"/>
          <w:sz w:val="28"/>
        </w:rPr>
        <w:t>
      Ұлттық спорт түрлеріне жоғары спорттық нәтижелердің болуы талап етілмейді.</w:t>
      </w:r>
    </w:p>
    <w:bookmarkEnd w:id="43"/>
    <w:bookmarkStart w:name="z53" w:id="44"/>
    <w:p>
      <w:pPr>
        <w:spacing w:after="0"/>
        <w:ind w:left="0"/>
        <w:jc w:val="both"/>
      </w:pPr>
      <w:r>
        <w:rPr>
          <w:rFonts w:ascii="Times New Roman"/>
          <w:b w:val="false"/>
          <w:i w:val="false"/>
          <w:color w:val="000000"/>
          <w:sz w:val="28"/>
        </w:rPr>
        <w:t>
      4. Жоғары спорттық нәтижелер спорт түрі бойынша аккредиттелген ұлттық спорт федерациясы басшысының мөрімен куәландырылған және қолымен расталған жарыс хаттамаларының көшірмелерімен расталады.</w:t>
      </w:r>
    </w:p>
    <w:bookmarkEnd w:id="44"/>
    <w:bookmarkStart w:name="z54" w:id="45"/>
    <w:p>
      <w:pPr>
        <w:spacing w:after="0"/>
        <w:ind w:left="0"/>
        <w:jc w:val="both"/>
      </w:pPr>
      <w:r>
        <w:rPr>
          <w:rFonts w:ascii="Times New Roman"/>
          <w:b w:val="false"/>
          <w:i w:val="false"/>
          <w:color w:val="000000"/>
          <w:sz w:val="28"/>
        </w:rPr>
        <w:t>
      5. Спорттың басым түрлерінің тізбесі жазғы және қысқы Олимпиадалық, Паралимпиадалық, Сурдлимпиадалық ойындары, Азиялық (жазғы және қысқы Азиялық ойындар, жауынгерлік өнер бойынша жабық үй-жайлардағы Азиялық ойындар, Жағажай Азиялық ойындар), Параазиялық (жазғы және қысқы) ойындар қорытындылары бойынша қайта қаралады, бірақ жылына 1 реттен жиі емес.</w:t>
      </w:r>
    </w:p>
    <w:bookmarkEnd w:id="45"/>
    <w:bookmarkStart w:name="z55" w:id="46"/>
    <w:p>
      <w:pPr>
        <w:spacing w:after="0"/>
        <w:ind w:left="0"/>
        <w:jc w:val="both"/>
      </w:pPr>
      <w:r>
        <w:rPr>
          <w:rFonts w:ascii="Times New Roman"/>
          <w:b w:val="false"/>
          <w:i w:val="false"/>
          <w:color w:val="000000"/>
          <w:sz w:val="28"/>
        </w:rPr>
        <w:t>
      6. Спорттың басым түрлерінің тізбесіне енбеген жоғары жетістіктер спорты түрлерін қаржыландыру көлемі спорттың басым түрлерін қаржыландыру көлемінен аспауы тиіс.</w:t>
      </w:r>
    </w:p>
    <w:bookmarkEnd w:id="46"/>
    <w:bookmarkStart w:name="z56" w:id="47"/>
    <w:p>
      <w:pPr>
        <w:spacing w:after="0"/>
        <w:ind w:left="0"/>
        <w:jc w:val="left"/>
      </w:pPr>
      <w:r>
        <w:rPr>
          <w:rFonts w:ascii="Times New Roman"/>
          <w:b/>
          <w:i w:val="false"/>
          <w:color w:val="000000"/>
        </w:rPr>
        <w:t xml:space="preserve"> 2-тарау. Спорттың басым түрлерінің республикалық тізбесіне енген спорттың басым түрлерін қаржыландыру тәртібі</w:t>
      </w:r>
    </w:p>
    <w:bookmarkEnd w:id="47"/>
    <w:bookmarkStart w:name="z57" w:id="48"/>
    <w:p>
      <w:pPr>
        <w:spacing w:after="0"/>
        <w:ind w:left="0"/>
        <w:jc w:val="both"/>
      </w:pPr>
      <w:r>
        <w:rPr>
          <w:rFonts w:ascii="Times New Roman"/>
          <w:b w:val="false"/>
          <w:i w:val="false"/>
          <w:color w:val="000000"/>
          <w:sz w:val="28"/>
        </w:rPr>
        <w:t>
      7. Спорттың басым түрлерін қаржыландыру Қазақстан Республикасының бюджет заңнамасына сәйкес тиісті қаржы жылдарына арналған республикалық бюджет қаражаты есебінен жүзеге асырылады.</w:t>
      </w:r>
    </w:p>
    <w:bookmarkEnd w:id="48"/>
    <w:bookmarkStart w:name="z58" w:id="49"/>
    <w:p>
      <w:pPr>
        <w:spacing w:after="0"/>
        <w:ind w:left="0"/>
        <w:jc w:val="both"/>
      </w:pPr>
      <w:r>
        <w:rPr>
          <w:rFonts w:ascii="Times New Roman"/>
          <w:b w:val="false"/>
          <w:i w:val="false"/>
          <w:color w:val="000000"/>
          <w:sz w:val="28"/>
        </w:rPr>
        <w:t xml:space="preserve">
      Дене шынықтыру және спорт саласындағы уәкілетті орган Қазақстан Республикасы Қаржы министрінің 2025 жылғы 22 сәуірдегі №185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Бюджеттік сұранымды жасау, ұсыну, қарау қағидаларына сәйкес бюджеттік сұранымды жасайды және ұсынады.</w:t>
      </w:r>
    </w:p>
    <w:bookmarkEnd w:id="49"/>
    <w:bookmarkStart w:name="z59" w:id="50"/>
    <w:p>
      <w:pPr>
        <w:spacing w:after="0"/>
        <w:ind w:left="0"/>
        <w:jc w:val="both"/>
      </w:pPr>
      <w:r>
        <w:rPr>
          <w:rFonts w:ascii="Times New Roman"/>
          <w:b w:val="false"/>
          <w:i w:val="false"/>
          <w:color w:val="000000"/>
          <w:sz w:val="28"/>
        </w:rPr>
        <w:t>
      8. Спорттың басым түрлерінің республикалық тізбесін дене шынықтыру және спорт саласындағы уәкілетті орган әзірлейді және бекітеді.</w:t>
      </w:r>
    </w:p>
    <w:bookmarkEnd w:id="50"/>
    <w:bookmarkStart w:name="z60" w:id="51"/>
    <w:p>
      <w:pPr>
        <w:spacing w:after="0"/>
        <w:ind w:left="0"/>
        <w:jc w:val="both"/>
      </w:pPr>
      <w:r>
        <w:rPr>
          <w:rFonts w:ascii="Times New Roman"/>
          <w:b w:val="false"/>
          <w:i w:val="false"/>
          <w:color w:val="000000"/>
          <w:sz w:val="28"/>
        </w:rPr>
        <w:t>
      9. Спорттың басым түрлерінің республикалық тізбесіне енген спорт түрлерін қаржыландыруды республикалық дене шынықтыру-спорт ұйымдары жүзеге асырады.</w:t>
      </w:r>
    </w:p>
    <w:bookmarkEnd w:id="51"/>
    <w:bookmarkStart w:name="z61" w:id="52"/>
    <w:p>
      <w:pPr>
        <w:spacing w:after="0"/>
        <w:ind w:left="0"/>
        <w:jc w:val="both"/>
      </w:pPr>
      <w:r>
        <w:rPr>
          <w:rFonts w:ascii="Times New Roman"/>
          <w:b w:val="false"/>
          <w:i w:val="false"/>
          <w:color w:val="000000"/>
          <w:sz w:val="28"/>
        </w:rPr>
        <w:t>
      10. Республикалық бюджет қаражаты есебінен қаржыландыру келесі бағыттарында:</w:t>
      </w:r>
    </w:p>
    <w:bookmarkEnd w:id="52"/>
    <w:bookmarkStart w:name="z62" w:id="53"/>
    <w:p>
      <w:pPr>
        <w:spacing w:after="0"/>
        <w:ind w:left="0"/>
        <w:jc w:val="both"/>
      </w:pPr>
      <w:r>
        <w:rPr>
          <w:rFonts w:ascii="Times New Roman"/>
          <w:b w:val="false"/>
          <w:i w:val="false"/>
          <w:color w:val="000000"/>
          <w:sz w:val="28"/>
        </w:rPr>
        <w:t>
      1) Заңның 1-бабы 41-4) тармақшасына сәйкес дене шынықтыру және спорт саласындағы уәкілетті орган бекітетін спорттық даярлықтың ұлттық стандарттарына сәйкес спорттық резервті және жоғары дәрежелі спортшыларды даярлау жөніндегі оқу-жаттығу процесін жүзеге асыру;</w:t>
      </w:r>
    </w:p>
    <w:bookmarkEnd w:id="53"/>
    <w:bookmarkStart w:name="z63" w:id="54"/>
    <w:p>
      <w:pPr>
        <w:spacing w:after="0"/>
        <w:ind w:left="0"/>
        <w:jc w:val="both"/>
      </w:pPr>
      <w:r>
        <w:rPr>
          <w:rFonts w:ascii="Times New Roman"/>
          <w:b w:val="false"/>
          <w:i w:val="false"/>
          <w:color w:val="000000"/>
          <w:sz w:val="28"/>
        </w:rPr>
        <w:t>
      2) спорт түрлері бойынша Қазақстан Республикасының ұлттық және (немесе) штаттық ұлттық командаларының мүшелерін Қазақстан Республикасының аумағында және оның шегінен тыс жерлерде халықаралық спорттық жарыстарға дайындау және қатысу;</w:t>
      </w:r>
    </w:p>
    <w:bookmarkEnd w:id="54"/>
    <w:bookmarkStart w:name="z64" w:id="55"/>
    <w:p>
      <w:pPr>
        <w:spacing w:after="0"/>
        <w:ind w:left="0"/>
        <w:jc w:val="both"/>
      </w:pPr>
      <w:r>
        <w:rPr>
          <w:rFonts w:ascii="Times New Roman"/>
          <w:b w:val="false"/>
          <w:i w:val="false"/>
          <w:color w:val="000000"/>
          <w:sz w:val="28"/>
        </w:rPr>
        <w:t xml:space="preserve">
      3) Қазақстан Республикасы Мәдениет және спорт министрінің 2015 жылғы 14 мамырдағы № 179 </w:t>
      </w:r>
      <w:r>
        <w:rPr>
          <w:rFonts w:ascii="Times New Roman"/>
          <w:b w:val="false"/>
          <w:i w:val="false"/>
          <w:color w:val="000000"/>
          <w:sz w:val="28"/>
        </w:rPr>
        <w:t>бұйрығымен</w:t>
      </w:r>
      <w:r>
        <w:rPr>
          <w:rFonts w:ascii="Times New Roman"/>
          <w:b w:val="false"/>
          <w:i w:val="false"/>
          <w:color w:val="000000"/>
          <w:sz w:val="28"/>
        </w:rPr>
        <w:t xml:space="preserve"> (бұдан әрі – № 179 бұйрық) (Нормативтік құқықтық актілерді мемлекеттік тіркеу тізілімінде № 11437 болып тіркелген) бекітілген Жарыстар түрлерінің, оқу-жаттығу жиындарының тізбесін және олардың сыныптамасына сәйкес аккредиттелген ұлттық спорт федерацияларымен және жергілікті атқарушы органдармен бірлесіп республикалық және халықаралық спорт жарыстарын өткізу;</w:t>
      </w:r>
    </w:p>
    <w:bookmarkEnd w:id="55"/>
    <w:bookmarkStart w:name="z65" w:id="56"/>
    <w:p>
      <w:pPr>
        <w:spacing w:after="0"/>
        <w:ind w:left="0"/>
        <w:jc w:val="both"/>
      </w:pPr>
      <w:r>
        <w:rPr>
          <w:rFonts w:ascii="Times New Roman"/>
          <w:b w:val="false"/>
          <w:i w:val="false"/>
          <w:color w:val="000000"/>
          <w:sz w:val="28"/>
        </w:rPr>
        <w:t>
      4) спорт түрлері бойынша Қазақстан Республикасының ұлттық командаларының құрамына кірген спортшыларды қамтамасыз ету, сондай-ақ спорт түрлері бойынша Қазақстан Республикасының штаттық ұлттық командаларын қамтамасыз ету және ұстау;</w:t>
      </w:r>
    </w:p>
    <w:bookmarkEnd w:id="56"/>
    <w:bookmarkStart w:name="z66" w:id="57"/>
    <w:p>
      <w:pPr>
        <w:spacing w:after="0"/>
        <w:ind w:left="0"/>
        <w:jc w:val="both"/>
      </w:pPr>
      <w:r>
        <w:rPr>
          <w:rFonts w:ascii="Times New Roman"/>
          <w:b w:val="false"/>
          <w:i w:val="false"/>
          <w:color w:val="000000"/>
          <w:sz w:val="28"/>
        </w:rPr>
        <w:t>
      5) мемлекеттік дене шынықтыру-спорт ұйымдарының жұмыс істеу;</w:t>
      </w:r>
    </w:p>
    <w:bookmarkEnd w:id="57"/>
    <w:bookmarkStart w:name="z67" w:id="58"/>
    <w:p>
      <w:pPr>
        <w:spacing w:after="0"/>
        <w:ind w:left="0"/>
        <w:jc w:val="both"/>
      </w:pPr>
      <w:r>
        <w:rPr>
          <w:rFonts w:ascii="Times New Roman"/>
          <w:b w:val="false"/>
          <w:i w:val="false"/>
          <w:color w:val="000000"/>
          <w:sz w:val="28"/>
        </w:rPr>
        <w:t>
      6) спорт резервін және жоғары дәрежелі спортшыларды даярлау жөніндегі оқу-жаттығу процесі жүзеге асырылатын республикалық спорт нысандарын, дене шынықтыру-спорт ұйымдарын салу, қайта жаңарту және күрделі жөндеу жүзеге асырылады.</w:t>
      </w:r>
    </w:p>
    <w:bookmarkEnd w:id="58"/>
    <w:bookmarkStart w:name="z68" w:id="59"/>
    <w:p>
      <w:pPr>
        <w:spacing w:after="0"/>
        <w:ind w:left="0"/>
        <w:jc w:val="both"/>
      </w:pPr>
      <w:r>
        <w:rPr>
          <w:rFonts w:ascii="Times New Roman"/>
          <w:b w:val="false"/>
          <w:i w:val="false"/>
          <w:color w:val="000000"/>
          <w:sz w:val="28"/>
        </w:rPr>
        <w:t>
      11. Уәкілетті орган бюджет қаражаты есебінен спорттың басым түрлерін қаржыландыру мақсатында спорт резервін және жоғары дәрежелі спортшыларды даярлау жөніндегі оқу-жаттығу процесі жүзеге асырылатын мемлекеттік дене шынықтыру-спорт ұйымдарымен тиісті қаржы жылына арналған мемлекеттік сатып алу туралы шарт жасасады.</w:t>
      </w:r>
    </w:p>
    <w:bookmarkEnd w:id="59"/>
    <w:bookmarkStart w:name="z69" w:id="60"/>
    <w:p>
      <w:pPr>
        <w:spacing w:after="0"/>
        <w:ind w:left="0"/>
        <w:jc w:val="both"/>
      </w:pPr>
      <w:r>
        <w:rPr>
          <w:rFonts w:ascii="Times New Roman"/>
          <w:b w:val="false"/>
          <w:i w:val="false"/>
          <w:color w:val="000000"/>
          <w:sz w:val="28"/>
        </w:rPr>
        <w:t>
      Мемлекеттік мекеме ұйымдық-құқықтық нысанындағы дене шынықтыру-спорт ұйымдары жүргізетін бюджет қаражаты есебінен спорттың басым түрлерін қаржыландыру уәкілетті орган бекітетін мемлекеттік мекемені қаржыландырудың жеке жоспарына сәйкес жүзеге асырылады.</w:t>
      </w:r>
    </w:p>
    <w:bookmarkEnd w:id="60"/>
    <w:bookmarkStart w:name="z70" w:id="61"/>
    <w:p>
      <w:pPr>
        <w:spacing w:after="0"/>
        <w:ind w:left="0"/>
        <w:jc w:val="both"/>
      </w:pPr>
      <w:r>
        <w:rPr>
          <w:rFonts w:ascii="Times New Roman"/>
          <w:b w:val="false"/>
          <w:i w:val="false"/>
          <w:color w:val="000000"/>
          <w:sz w:val="28"/>
        </w:rPr>
        <w:t>
      12. Қаржыландыру ай сайын мемлекеттік сатып алу туралы жасалған шарт негізінде жүзеге асырылады.</w:t>
      </w:r>
    </w:p>
    <w:bookmarkEnd w:id="61"/>
    <w:bookmarkStart w:name="z71" w:id="62"/>
    <w:p>
      <w:pPr>
        <w:spacing w:after="0"/>
        <w:ind w:left="0"/>
        <w:jc w:val="both"/>
      </w:pPr>
      <w:r>
        <w:rPr>
          <w:rFonts w:ascii="Times New Roman"/>
          <w:b w:val="false"/>
          <w:i w:val="false"/>
          <w:color w:val="000000"/>
          <w:sz w:val="28"/>
        </w:rPr>
        <w:t xml:space="preserve">
      13. Спорттың басым түрлерін қаржыландыруға көзделген бюджет қаражатын қайта бөлу Қазақстан Республикасы Бюджет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жүзеге асырылады.</w:t>
      </w:r>
    </w:p>
    <w:bookmarkEnd w:id="62"/>
    <w:bookmarkStart w:name="z72" w:id="63"/>
    <w:p>
      <w:pPr>
        <w:spacing w:after="0"/>
        <w:ind w:left="0"/>
        <w:jc w:val="both"/>
      </w:pPr>
      <w:r>
        <w:rPr>
          <w:rFonts w:ascii="Times New Roman"/>
          <w:b w:val="false"/>
          <w:i w:val="false"/>
          <w:color w:val="000000"/>
          <w:sz w:val="28"/>
        </w:rPr>
        <w:t xml:space="preserve">
      14. Республикалық және жергілікті бюджеттерден ақшаны жұмсау Қазақстан Республикасы Мәдениет және спорт министрінің 2020 жылғы 24 сәуірдегі № 100 бұйрығымен (бұдан әрі – № 100 бұйрық) (Нормативтік құқықтық актілерді мемлекеттік тіркеу тізілімінде № 20488 болып тіркелген) бекітілген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жүзеге асырылады.</w:t>
      </w:r>
    </w:p>
    <w:bookmarkEnd w:id="63"/>
    <w:bookmarkStart w:name="z73" w:id="64"/>
    <w:p>
      <w:pPr>
        <w:spacing w:after="0"/>
        <w:ind w:left="0"/>
        <w:jc w:val="both"/>
      </w:pPr>
      <w:r>
        <w:rPr>
          <w:rFonts w:ascii="Times New Roman"/>
          <w:b w:val="false"/>
          <w:i w:val="false"/>
          <w:color w:val="000000"/>
          <w:sz w:val="28"/>
        </w:rPr>
        <w:t>
      15. Спорттың басым түрлерінің тізбесіне енген спорт түрлері бойынша шығыстардың лимиттерін дене шынықтыру және спорт саласындағы уәкілетті орган келесіні ескере отырып:</w:t>
      </w:r>
    </w:p>
    <w:bookmarkEnd w:id="64"/>
    <w:bookmarkStart w:name="z74" w:id="65"/>
    <w:p>
      <w:pPr>
        <w:spacing w:after="0"/>
        <w:ind w:left="0"/>
        <w:jc w:val="both"/>
      </w:pPr>
      <w:r>
        <w:rPr>
          <w:rFonts w:ascii="Times New Roman"/>
          <w:b w:val="false"/>
          <w:i w:val="false"/>
          <w:color w:val="000000"/>
          <w:sz w:val="28"/>
        </w:rPr>
        <w:t>
      1) спорт түрлері бойынша Қазақстан Республикасының ұлттық және (немесе) штаттық ұлттық командалары мүшелерінің және дене шынықтыру-спорт ұйымдарына қабылданған спортшылардың ағымдағы күнтізбелік жылы халықаралық спорттық жарыстарға қатысуы жөніндегі басым міндеттерін;</w:t>
      </w:r>
    </w:p>
    <w:bookmarkEnd w:id="65"/>
    <w:bookmarkStart w:name="z75" w:id="66"/>
    <w:p>
      <w:pPr>
        <w:spacing w:after="0"/>
        <w:ind w:left="0"/>
        <w:jc w:val="both"/>
      </w:pPr>
      <w:r>
        <w:rPr>
          <w:rFonts w:ascii="Times New Roman"/>
          <w:b w:val="false"/>
          <w:i w:val="false"/>
          <w:color w:val="000000"/>
          <w:sz w:val="28"/>
        </w:rPr>
        <w:t>
      2) спорттық-бұқаралық іс-шаралар күнтізбесін, қаржылық күнтізбесін және дене шынықтыру-спорт ұйымының ағымдағы қаржы жылына арналған қаржыландыру жоспарын айқындайды.</w:t>
      </w:r>
    </w:p>
    <w:bookmarkEnd w:id="66"/>
    <w:bookmarkStart w:name="z76" w:id="67"/>
    <w:p>
      <w:pPr>
        <w:spacing w:after="0"/>
        <w:ind w:left="0"/>
        <w:jc w:val="both"/>
      </w:pPr>
      <w:r>
        <w:rPr>
          <w:rFonts w:ascii="Times New Roman"/>
          <w:b w:val="false"/>
          <w:i w:val="false"/>
          <w:color w:val="000000"/>
          <w:sz w:val="28"/>
        </w:rPr>
        <w:t>
      16. Қаржылық шығындар шығындардың келесі баптары бойынша жіберіледі:</w:t>
      </w:r>
    </w:p>
    <w:bookmarkEnd w:id="67"/>
    <w:bookmarkStart w:name="z77" w:id="68"/>
    <w:p>
      <w:pPr>
        <w:spacing w:after="0"/>
        <w:ind w:left="0"/>
        <w:jc w:val="both"/>
      </w:pPr>
      <w:r>
        <w:rPr>
          <w:rFonts w:ascii="Times New Roman"/>
          <w:b w:val="false"/>
          <w:i w:val="false"/>
          <w:color w:val="000000"/>
          <w:sz w:val="28"/>
        </w:rPr>
        <w:t xml:space="preserve">
      1) спортшыларды тамақтандыру Қазақстан Республикасы Мәдениет және спорт министрінің 2014 жылғы 22 қарашадағы № 107 </w:t>
      </w:r>
      <w:r>
        <w:rPr>
          <w:rFonts w:ascii="Times New Roman"/>
          <w:b w:val="false"/>
          <w:i w:val="false"/>
          <w:color w:val="000000"/>
          <w:sz w:val="28"/>
        </w:rPr>
        <w:t>бұйрығымен</w:t>
      </w:r>
      <w:r>
        <w:rPr>
          <w:rFonts w:ascii="Times New Roman"/>
          <w:b w:val="false"/>
          <w:i w:val="false"/>
          <w:color w:val="000000"/>
          <w:sz w:val="28"/>
        </w:rPr>
        <w:t xml:space="preserve"> (бұдан әрі – № 107 бұйрық) (Нормативтік құқықтық актілерді мемлекеттік тіркеу тізілімінде № 10005 болып тіркелген) бекітілген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 негізінде айқындалады;</w:t>
      </w:r>
    </w:p>
    <w:bookmarkEnd w:id="68"/>
    <w:bookmarkStart w:name="z78" w:id="69"/>
    <w:p>
      <w:pPr>
        <w:spacing w:after="0"/>
        <w:ind w:left="0"/>
        <w:jc w:val="both"/>
      </w:pPr>
      <w:r>
        <w:rPr>
          <w:rFonts w:ascii="Times New Roman"/>
          <w:b w:val="false"/>
          <w:i w:val="false"/>
          <w:color w:val="000000"/>
          <w:sz w:val="28"/>
        </w:rPr>
        <w:t xml:space="preserve">
      2) спорт түрлерінде пайдаланылатын жануарлар мен құстарды жем-азығы Қазақстан Республикасы Мәдениет және спорт министрінің 2014 жылғы 14 қарашадағы № 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9992 болып тіркелген) бекітілген Спорт түрлерінде пайдаланылатын жануарлар мен құстардың жем-азығы нормативтері негізінде айқындалады;</w:t>
      </w:r>
    </w:p>
    <w:bookmarkEnd w:id="69"/>
    <w:bookmarkStart w:name="z79" w:id="70"/>
    <w:p>
      <w:pPr>
        <w:spacing w:after="0"/>
        <w:ind w:left="0"/>
        <w:jc w:val="both"/>
      </w:pPr>
      <w:r>
        <w:rPr>
          <w:rFonts w:ascii="Times New Roman"/>
          <w:b w:val="false"/>
          <w:i w:val="false"/>
          <w:color w:val="000000"/>
          <w:sz w:val="28"/>
        </w:rPr>
        <w:t>
      3) медициналық қамтамасыз ету және медициналық көмек көрсету;</w:t>
      </w:r>
    </w:p>
    <w:bookmarkEnd w:id="70"/>
    <w:bookmarkStart w:name="z80" w:id="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107</w:t>
      </w:r>
      <w:r>
        <w:rPr>
          <w:rFonts w:ascii="Times New Roman"/>
          <w:b w:val="false"/>
          <w:i w:val="false"/>
          <w:color w:val="000000"/>
          <w:sz w:val="28"/>
        </w:rPr>
        <w:t xml:space="preserve"> бұйрыққа сәйкес фармакологиялық қамтамасыз ету;</w:t>
      </w:r>
    </w:p>
    <w:bookmarkEnd w:id="71"/>
    <w:bookmarkStart w:name="z81" w:id="72"/>
    <w:p>
      <w:pPr>
        <w:spacing w:after="0"/>
        <w:ind w:left="0"/>
        <w:jc w:val="both"/>
      </w:pPr>
      <w:r>
        <w:rPr>
          <w:rFonts w:ascii="Times New Roman"/>
          <w:b w:val="false"/>
          <w:i w:val="false"/>
          <w:color w:val="000000"/>
          <w:sz w:val="28"/>
        </w:rPr>
        <w:t xml:space="preserve">
      5)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дене шынықтыру және спорт саласындағы уәкілетті орган белгіленген тәртіппен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мен дене шынықтыру және спорт саласындағы мамандарды, әскери қызметшілер мен құқық қорғау органдарының қызметкерлерін қамтамасыз етудің заттай нормалары негізінде спорттық мүкәммал, спорттық жабдықтар және спорттық жарақтар сатып алу;</w:t>
      </w:r>
    </w:p>
    <w:bookmarkEnd w:id="72"/>
    <w:bookmarkStart w:name="z82" w:id="73"/>
    <w:p>
      <w:pPr>
        <w:spacing w:after="0"/>
        <w:ind w:left="0"/>
        <w:jc w:val="both"/>
      </w:pPr>
      <w:r>
        <w:rPr>
          <w:rFonts w:ascii="Times New Roman"/>
          <w:b w:val="false"/>
          <w:i w:val="false"/>
          <w:color w:val="000000"/>
          <w:sz w:val="28"/>
        </w:rPr>
        <w:t>
      6) тұрғын үй-жайларды жалдау, тәуліктік ақы, спорттық іс-шаралар өткізілетін жерге дейін және кері жол жүру, бастапқы (нысаналы) жарналарға ақы төлеу. Спорттық іс-шараны және оқу-жаттығу жиыны өткізу кезінде қатысушылардың нақты тұратын жері бойынша тұру және тамақтану үшін ақы төлеуге жол беріледі;</w:t>
      </w:r>
    </w:p>
    <w:bookmarkEnd w:id="73"/>
    <w:bookmarkStart w:name="z83" w:id="74"/>
    <w:p>
      <w:pPr>
        <w:spacing w:after="0"/>
        <w:ind w:left="0"/>
        <w:jc w:val="both"/>
      </w:pPr>
      <w:r>
        <w:rPr>
          <w:rFonts w:ascii="Times New Roman"/>
          <w:b w:val="false"/>
          <w:i w:val="false"/>
          <w:color w:val="000000"/>
          <w:sz w:val="28"/>
        </w:rPr>
        <w:t>
      7) жанар-жағармай материалдарын сатып алу;</w:t>
      </w:r>
    </w:p>
    <w:bookmarkEnd w:id="74"/>
    <w:bookmarkStart w:name="z84" w:id="75"/>
    <w:p>
      <w:pPr>
        <w:spacing w:after="0"/>
        <w:ind w:left="0"/>
        <w:jc w:val="both"/>
      </w:pPr>
      <w:r>
        <w:rPr>
          <w:rFonts w:ascii="Times New Roman"/>
          <w:b w:val="false"/>
          <w:i w:val="false"/>
          <w:color w:val="000000"/>
          <w:sz w:val="28"/>
        </w:rPr>
        <w:t>
      8) спорттық іс-шараларға қатысушыларды материалдық қамтамасыз етуге байланысты спорт түрлері бойынша шығыстар;</w:t>
      </w:r>
    </w:p>
    <w:bookmarkEnd w:id="75"/>
    <w:bookmarkStart w:name="z85" w:id="76"/>
    <w:p>
      <w:pPr>
        <w:spacing w:after="0"/>
        <w:ind w:left="0"/>
        <w:jc w:val="both"/>
      </w:pPr>
      <w:r>
        <w:rPr>
          <w:rFonts w:ascii="Times New Roman"/>
          <w:b w:val="false"/>
          <w:i w:val="false"/>
          <w:color w:val="000000"/>
          <w:sz w:val="28"/>
        </w:rPr>
        <w:t>
      9) визалық қызметтерге, багажды тасымалдауға, трансфер құнына ақы төлеу;</w:t>
      </w:r>
    </w:p>
    <w:bookmarkEnd w:id="76"/>
    <w:bookmarkStart w:name="z86" w:id="77"/>
    <w:p>
      <w:pPr>
        <w:spacing w:after="0"/>
        <w:ind w:left="0"/>
        <w:jc w:val="both"/>
      </w:pPr>
      <w:r>
        <w:rPr>
          <w:rFonts w:ascii="Times New Roman"/>
          <w:b w:val="false"/>
          <w:i w:val="false"/>
          <w:color w:val="000000"/>
          <w:sz w:val="28"/>
        </w:rPr>
        <w:t>
      10) полиграфиялық және кәдесый өнімдерін дайындау және сатып алу;</w:t>
      </w:r>
    </w:p>
    <w:bookmarkEnd w:id="77"/>
    <w:bookmarkStart w:name="z87" w:id="78"/>
    <w:p>
      <w:pPr>
        <w:spacing w:after="0"/>
        <w:ind w:left="0"/>
        <w:jc w:val="both"/>
      </w:pPr>
      <w:r>
        <w:rPr>
          <w:rFonts w:ascii="Times New Roman"/>
          <w:b w:val="false"/>
          <w:i w:val="false"/>
          <w:color w:val="000000"/>
          <w:sz w:val="28"/>
        </w:rPr>
        <w:t xml:space="preserve">
      11)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бекіту туралы" Қазақстан Республикасы Мәдениет және спорт министрінің 2017 жылғы 28 шілдедегі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15562 болып тіркелген) сәйкес марапаттау және жүлделерді табыстау рәсімі;</w:t>
      </w:r>
    </w:p>
    <w:bookmarkEnd w:id="78"/>
    <w:bookmarkStart w:name="z88" w:id="79"/>
    <w:p>
      <w:pPr>
        <w:spacing w:after="0"/>
        <w:ind w:left="0"/>
        <w:jc w:val="both"/>
      </w:pPr>
      <w:r>
        <w:rPr>
          <w:rFonts w:ascii="Times New Roman"/>
          <w:b w:val="false"/>
          <w:i w:val="false"/>
          <w:color w:val="000000"/>
          <w:sz w:val="28"/>
        </w:rPr>
        <w:t>
      12) спорттық іс-шараларды өткізу орнын, музыкалық және жарық жабдықтарын, мүкәммалды және өзге де қосалқы құралдарды жалға алу;</w:t>
      </w:r>
    </w:p>
    <w:bookmarkEnd w:id="79"/>
    <w:bookmarkStart w:name="z89" w:id="80"/>
    <w:p>
      <w:pPr>
        <w:spacing w:after="0"/>
        <w:ind w:left="0"/>
        <w:jc w:val="both"/>
      </w:pPr>
      <w:r>
        <w:rPr>
          <w:rFonts w:ascii="Times New Roman"/>
          <w:b w:val="false"/>
          <w:i w:val="false"/>
          <w:color w:val="000000"/>
          <w:sz w:val="28"/>
        </w:rPr>
        <w:t>
      13) көлік, пошта-телеграф, баспаханалық және ақпараттық шығыстар;</w:t>
      </w:r>
    </w:p>
    <w:bookmarkEnd w:id="80"/>
    <w:bookmarkStart w:name="z90" w:id="81"/>
    <w:p>
      <w:pPr>
        <w:spacing w:after="0"/>
        <w:ind w:left="0"/>
        <w:jc w:val="both"/>
      </w:pPr>
      <w:r>
        <w:rPr>
          <w:rFonts w:ascii="Times New Roman"/>
          <w:b w:val="false"/>
          <w:i w:val="false"/>
          <w:color w:val="000000"/>
          <w:sz w:val="28"/>
        </w:rPr>
        <w:t>
      14) спорттық іс-шараларды ұйымдастыруға және өткізуге тартылған қызметкерлердің, мамандар мен қызмет көрсетуші персоналдың (оның ішінде медициналық) еңбегіне ақы төлеу;</w:t>
      </w:r>
    </w:p>
    <w:bookmarkEnd w:id="81"/>
    <w:bookmarkStart w:name="z91" w:id="82"/>
    <w:p>
      <w:pPr>
        <w:spacing w:after="0"/>
        <w:ind w:left="0"/>
        <w:jc w:val="both"/>
      </w:pPr>
      <w:r>
        <w:rPr>
          <w:rFonts w:ascii="Times New Roman"/>
          <w:b w:val="false"/>
          <w:i w:val="false"/>
          <w:color w:val="000000"/>
          <w:sz w:val="28"/>
        </w:rPr>
        <w:t>
      15) спорттық жарыстарға қызмет көрсеткені үшін спорт төрешілерінің қызметіне ақы төлеу;</w:t>
      </w:r>
    </w:p>
    <w:bookmarkEnd w:id="82"/>
    <w:bookmarkStart w:name="z92" w:id="83"/>
    <w:p>
      <w:pPr>
        <w:spacing w:after="0"/>
        <w:ind w:left="0"/>
        <w:jc w:val="both"/>
      </w:pPr>
      <w:r>
        <w:rPr>
          <w:rFonts w:ascii="Times New Roman"/>
          <w:b w:val="false"/>
          <w:i w:val="false"/>
          <w:color w:val="000000"/>
          <w:sz w:val="28"/>
        </w:rPr>
        <w:t>
      16) спорттық мүкәммалды бейімдеу және баптау жөніндегі қызметтер;</w:t>
      </w:r>
    </w:p>
    <w:bookmarkEnd w:id="83"/>
    <w:bookmarkStart w:name="z93" w:id="84"/>
    <w:p>
      <w:pPr>
        <w:spacing w:after="0"/>
        <w:ind w:left="0"/>
        <w:jc w:val="both"/>
      </w:pPr>
      <w:r>
        <w:rPr>
          <w:rFonts w:ascii="Times New Roman"/>
          <w:b w:val="false"/>
          <w:i w:val="false"/>
          <w:color w:val="000000"/>
          <w:sz w:val="28"/>
        </w:rPr>
        <w:t>
      17) спорттық делегацияларды қабылдау және оларға қызмет көрсету, тұрғын үй-жайларды жалдау және ұйымдастырылған тамақтану;</w:t>
      </w:r>
    </w:p>
    <w:bookmarkEnd w:id="84"/>
    <w:bookmarkStart w:name="z94" w:id="85"/>
    <w:p>
      <w:pPr>
        <w:spacing w:after="0"/>
        <w:ind w:left="0"/>
        <w:jc w:val="both"/>
      </w:pPr>
      <w:r>
        <w:rPr>
          <w:rFonts w:ascii="Times New Roman"/>
          <w:b w:val="false"/>
          <w:i w:val="false"/>
          <w:color w:val="000000"/>
          <w:sz w:val="28"/>
        </w:rPr>
        <w:t>
      18) заңды және жеке тұлғалар ақылы негізде көрсететін қызметтерді қоса алғанда, спорттық іс-шараларды ұйымдастыруға, өткізу орындарын дайындауға және ағымдағы ұстауға байланысты қызметтерге ақы төлеу;</w:t>
      </w:r>
    </w:p>
    <w:bookmarkEnd w:id="85"/>
    <w:bookmarkStart w:name="z95" w:id="86"/>
    <w:p>
      <w:pPr>
        <w:spacing w:after="0"/>
        <w:ind w:left="0"/>
        <w:jc w:val="both"/>
      </w:pPr>
      <w:r>
        <w:rPr>
          <w:rFonts w:ascii="Times New Roman"/>
          <w:b w:val="false"/>
          <w:i w:val="false"/>
          <w:color w:val="000000"/>
          <w:sz w:val="28"/>
        </w:rPr>
        <w:t>
      19) спорттық іс-шараны өткізу үшін қажетті спорт түрінің немесе спорттық іс-шараның ерекшелігін ескере отырып, спорттық іс-шараларды өткізу үшін материалдық қорларды сатып алу;</w:t>
      </w:r>
    </w:p>
    <w:bookmarkEnd w:id="86"/>
    <w:bookmarkStart w:name="z96" w:id="87"/>
    <w:p>
      <w:pPr>
        <w:spacing w:after="0"/>
        <w:ind w:left="0"/>
        <w:jc w:val="both"/>
      </w:pPr>
      <w:r>
        <w:rPr>
          <w:rFonts w:ascii="Times New Roman"/>
          <w:b w:val="false"/>
          <w:i w:val="false"/>
          <w:color w:val="000000"/>
          <w:sz w:val="28"/>
        </w:rPr>
        <w:t>
      20) спорттық іс-шараларға қатысу, бірыңғай республикалық және өңірлік күнтізбелерде спорттық іс-шараларды тіркеу, бастапқы және ұйымдастырушылық жарналарды төлеуге байланысты шығыстар;</w:t>
      </w:r>
    </w:p>
    <w:bookmarkEnd w:id="87"/>
    <w:bookmarkStart w:name="z97" w:id="88"/>
    <w:p>
      <w:pPr>
        <w:spacing w:after="0"/>
        <w:ind w:left="0"/>
        <w:jc w:val="both"/>
      </w:pPr>
      <w:r>
        <w:rPr>
          <w:rFonts w:ascii="Times New Roman"/>
          <w:b w:val="false"/>
          <w:i w:val="false"/>
          <w:color w:val="000000"/>
          <w:sz w:val="28"/>
        </w:rPr>
        <w:t>
      21) спорт түрлері бойынша Қазақстан Республикасының ұлттық және (немесе) штаттық ұлттық командаларын, спорттық іс-шараларға қатысу үшін спорттық іс-шараларға қатысушыларды және спорттық жарыстарға қызмет көрсету үшін қажетті басқа да мамандарды іссапарға жіберу;</w:t>
      </w:r>
    </w:p>
    <w:bookmarkEnd w:id="88"/>
    <w:bookmarkStart w:name="z98" w:id="8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 100 </w:t>
      </w:r>
      <w:r>
        <w:rPr>
          <w:rFonts w:ascii="Times New Roman"/>
          <w:b w:val="false"/>
          <w:i w:val="false"/>
          <w:color w:val="000000"/>
          <w:sz w:val="28"/>
        </w:rPr>
        <w:t>бұйрыққа сәйкес бірінші топтағы мүгедектігі бар еріп жүретін спортшының шығыстарын өтеу;</w:t>
      </w:r>
    </w:p>
    <w:bookmarkEnd w:id="89"/>
    <w:bookmarkStart w:name="z99" w:id="90"/>
    <w:p>
      <w:pPr>
        <w:spacing w:after="0"/>
        <w:ind w:left="0"/>
        <w:jc w:val="both"/>
      </w:pPr>
      <w:r>
        <w:rPr>
          <w:rFonts w:ascii="Times New Roman"/>
          <w:b w:val="false"/>
          <w:i w:val="false"/>
          <w:color w:val="000000"/>
          <w:sz w:val="28"/>
        </w:rPr>
        <w:t xml:space="preserve">
      23)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9677 болып тіркелген) сәйкес спорттық қызмет туралы шарттар бойынша ақы төлеу;</w:t>
      </w:r>
    </w:p>
    <w:bookmarkEnd w:id="90"/>
    <w:bookmarkStart w:name="z100" w:id="91"/>
    <w:p>
      <w:pPr>
        <w:spacing w:after="0"/>
        <w:ind w:left="0"/>
        <w:jc w:val="both"/>
      </w:pPr>
      <w:r>
        <w:rPr>
          <w:rFonts w:ascii="Times New Roman"/>
          <w:b w:val="false"/>
          <w:i w:val="false"/>
          <w:color w:val="000000"/>
          <w:sz w:val="28"/>
        </w:rPr>
        <w:t xml:space="preserve">
      24)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мөлшерін бекіту туралы" Қазақстан Республикасы Мәдениет және спорт министрінің 2023 жылғы 27 маусымдағы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32990 болып тіркелген) сәйкес ақшалай көтермелеу;</w:t>
      </w:r>
    </w:p>
    <w:bookmarkEnd w:id="91"/>
    <w:bookmarkStart w:name="z101" w:id="92"/>
    <w:p>
      <w:pPr>
        <w:spacing w:after="0"/>
        <w:ind w:left="0"/>
        <w:jc w:val="both"/>
      </w:pPr>
      <w:r>
        <w:rPr>
          <w:rFonts w:ascii="Times New Roman"/>
          <w:b w:val="false"/>
          <w:i w:val="false"/>
          <w:color w:val="000000"/>
          <w:sz w:val="28"/>
        </w:rPr>
        <w:t xml:space="preserve">
      25)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шілдедегі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9672 болып тіркелген) сәйкес өтемақы төлемдерін төлеу.</w:t>
      </w:r>
    </w:p>
    <w:bookmarkEnd w:id="92"/>
    <w:bookmarkStart w:name="z102" w:id="93"/>
    <w:p>
      <w:pPr>
        <w:spacing w:after="0"/>
        <w:ind w:left="0"/>
        <w:jc w:val="both"/>
      </w:pPr>
      <w:r>
        <w:rPr>
          <w:rFonts w:ascii="Times New Roman"/>
          <w:b w:val="false"/>
          <w:i w:val="false"/>
          <w:color w:val="000000"/>
          <w:sz w:val="28"/>
        </w:rPr>
        <w:t>
      17. Спорт резервін және жоғары дәрежелі спортшыларды даярлау жөніндегі оқу-жаттығу процесі жүзеге асырылатын мемлекеттік дене шынықтыру-спорт ұйымдары шартта белгіленген мерзімдерде мемлекеттік сатып алу туралы шарттың орындалуы туралы ай сайынғы есепті қоса бере отырып көрсетілген қызметтер актісін, сондай-ақ мемлекеттік сатып алу туралы шарттың орындалуы бойынша қорытынды есепті уәкілетті органға ұсынады.</w:t>
      </w:r>
    </w:p>
    <w:bookmarkEnd w:id="93"/>
    <w:bookmarkStart w:name="z103" w:id="94"/>
    <w:p>
      <w:pPr>
        <w:spacing w:after="0"/>
        <w:ind w:left="0"/>
        <w:jc w:val="left"/>
      </w:pPr>
      <w:r>
        <w:rPr>
          <w:rFonts w:ascii="Times New Roman"/>
          <w:b/>
          <w:i w:val="false"/>
          <w:color w:val="000000"/>
        </w:rPr>
        <w:t xml:space="preserve"> 3-тарау. Өңірлер бөлінісінде спорттың басым түрлерінің өңірлік тізбесіне енген спорттың басым түрлерін қаржыландыру тәртібі</w:t>
      </w:r>
    </w:p>
    <w:bookmarkEnd w:id="94"/>
    <w:bookmarkStart w:name="z104" w:id="95"/>
    <w:p>
      <w:pPr>
        <w:spacing w:after="0"/>
        <w:ind w:left="0"/>
        <w:jc w:val="both"/>
      </w:pPr>
      <w:r>
        <w:rPr>
          <w:rFonts w:ascii="Times New Roman"/>
          <w:b w:val="false"/>
          <w:i w:val="false"/>
          <w:color w:val="000000"/>
          <w:sz w:val="28"/>
        </w:rPr>
        <w:t>
      18. Спорттың басым түрлерін қаржыландыру Қазақстан Республикасының бюджет заңнамасына сәйкес тиісті қаржы жылдарына арналған жергілікті бюджет қаражаты есебінен жүзеге асырылады.</w:t>
      </w:r>
    </w:p>
    <w:bookmarkEnd w:id="95"/>
    <w:bookmarkStart w:name="z105" w:id="96"/>
    <w:p>
      <w:pPr>
        <w:spacing w:after="0"/>
        <w:ind w:left="0"/>
        <w:jc w:val="both"/>
      </w:pPr>
      <w:r>
        <w:rPr>
          <w:rFonts w:ascii="Times New Roman"/>
          <w:b w:val="false"/>
          <w:i w:val="false"/>
          <w:color w:val="000000"/>
          <w:sz w:val="28"/>
        </w:rPr>
        <w:t xml:space="preserve">
      Дене шынықтыру және спорт саласындағы жергілікті атқарушы орган Қазақстан Республикасы Қаржы министрінің 2025 жылғы 22 сәуірдегі №185 бұйрығымен бекітілген Бюджеттік сұранымды жасау, ұсыну, қарау </w:t>
      </w:r>
      <w:r>
        <w:rPr>
          <w:rFonts w:ascii="Times New Roman"/>
          <w:b w:val="false"/>
          <w:i w:val="false"/>
          <w:color w:val="000000"/>
          <w:sz w:val="28"/>
        </w:rPr>
        <w:t>қағидаларына</w:t>
      </w:r>
      <w:r>
        <w:rPr>
          <w:rFonts w:ascii="Times New Roman"/>
          <w:b w:val="false"/>
          <w:i w:val="false"/>
          <w:color w:val="000000"/>
          <w:sz w:val="28"/>
        </w:rPr>
        <w:t xml:space="preserve"> сәйкес бюджеттік сұранымды жасайды және ұсынады.</w:t>
      </w:r>
    </w:p>
    <w:bookmarkEnd w:id="96"/>
    <w:bookmarkStart w:name="z106" w:id="97"/>
    <w:p>
      <w:pPr>
        <w:spacing w:after="0"/>
        <w:ind w:left="0"/>
        <w:jc w:val="both"/>
      </w:pPr>
      <w:r>
        <w:rPr>
          <w:rFonts w:ascii="Times New Roman"/>
          <w:b w:val="false"/>
          <w:i w:val="false"/>
          <w:color w:val="000000"/>
          <w:sz w:val="28"/>
        </w:rPr>
        <w:t>
      19. Өңірлер бөлінісінде спорттың басым түрлерінің өңірлік тізбесі облыстардың, республикалық маңызы бар қалалардың және астананың жергілікті атқарушы органдарының ұсынысы бойынша спорттың басым түрлерінің республикалық тізбесіне енген спорт түрлерінің негізінде дене шынықтыру және спорт саласындағы уәкілетті органмен әзірленіп, бекітіледі.</w:t>
      </w:r>
    </w:p>
    <w:bookmarkEnd w:id="97"/>
    <w:bookmarkStart w:name="z107" w:id="98"/>
    <w:p>
      <w:pPr>
        <w:spacing w:after="0"/>
        <w:ind w:left="0"/>
        <w:jc w:val="both"/>
      </w:pPr>
      <w:r>
        <w:rPr>
          <w:rFonts w:ascii="Times New Roman"/>
          <w:b w:val="false"/>
          <w:i w:val="false"/>
          <w:color w:val="000000"/>
          <w:sz w:val="28"/>
        </w:rPr>
        <w:t>
      20. Жергілікті бюджет қаражаты есебінен қаржыландыру:</w:t>
      </w:r>
    </w:p>
    <w:bookmarkEnd w:id="98"/>
    <w:bookmarkStart w:name="z108" w:id="99"/>
    <w:p>
      <w:pPr>
        <w:spacing w:after="0"/>
        <w:ind w:left="0"/>
        <w:jc w:val="both"/>
      </w:pPr>
      <w:r>
        <w:rPr>
          <w:rFonts w:ascii="Times New Roman"/>
          <w:b w:val="false"/>
          <w:i w:val="false"/>
          <w:color w:val="000000"/>
          <w:sz w:val="28"/>
        </w:rPr>
        <w:t xml:space="preserve">
      1) Заңның 1-бабы </w:t>
      </w:r>
      <w:r>
        <w:rPr>
          <w:rFonts w:ascii="Times New Roman"/>
          <w:b w:val="false"/>
          <w:i w:val="false"/>
          <w:color w:val="000000"/>
          <w:sz w:val="28"/>
        </w:rPr>
        <w:t>41-4) тармақшасына</w:t>
      </w:r>
      <w:r>
        <w:rPr>
          <w:rFonts w:ascii="Times New Roman"/>
          <w:b w:val="false"/>
          <w:i w:val="false"/>
          <w:color w:val="000000"/>
          <w:sz w:val="28"/>
        </w:rPr>
        <w:t xml:space="preserve"> сәйкес дене шынықтыру және спорт саласындағы уәкілетті орган бекітетін спорттық даярлықтың ұлттық стандарттарына сәйкес спорт резервін және жоғары дәрежелі спортшыларды даярлау жөніндегі оқу-жаттығу процесін жүзеге асыру;</w:t>
      </w:r>
    </w:p>
    <w:bookmarkEnd w:id="99"/>
    <w:bookmarkStart w:name="z109" w:id="100"/>
    <w:p>
      <w:pPr>
        <w:spacing w:after="0"/>
        <w:ind w:left="0"/>
        <w:jc w:val="both"/>
      </w:pPr>
      <w:r>
        <w:rPr>
          <w:rFonts w:ascii="Times New Roman"/>
          <w:b w:val="false"/>
          <w:i w:val="false"/>
          <w:color w:val="000000"/>
          <w:sz w:val="28"/>
        </w:rPr>
        <w:t>
      2) облыстардың, республикалық маңызы бар қалалардың және астананың командаларын даярлау және олардың спорттың басым түрлері бойынша республикалық және халықаралық спорттық жарыстарға қатысуы;</w:t>
      </w:r>
    </w:p>
    <w:bookmarkEnd w:id="100"/>
    <w:bookmarkStart w:name="z110" w:id="101"/>
    <w:p>
      <w:pPr>
        <w:spacing w:after="0"/>
        <w:ind w:left="0"/>
        <w:jc w:val="both"/>
      </w:pPr>
      <w:r>
        <w:rPr>
          <w:rFonts w:ascii="Times New Roman"/>
          <w:b w:val="false"/>
          <w:i w:val="false"/>
          <w:color w:val="000000"/>
          <w:sz w:val="28"/>
        </w:rPr>
        <w:t>
      3) спорт түрлері бойынша аудандық, облыстық маңызы бар қалалардың құрама командаларын даярлау және олардың облыстық спорттық жарыстарда өнер көрсетуі;</w:t>
      </w:r>
    </w:p>
    <w:bookmarkEnd w:id="101"/>
    <w:bookmarkStart w:name="z111" w:id="1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179</w:t>
      </w:r>
      <w:r>
        <w:rPr>
          <w:rFonts w:ascii="Times New Roman"/>
          <w:b w:val="false"/>
          <w:i w:val="false"/>
          <w:color w:val="000000"/>
          <w:sz w:val="28"/>
        </w:rPr>
        <w:t xml:space="preserve"> бұйрыққа сәйкес ұлттық және (немесе) жергілікті аккредиттелген спорт федерацияларымен бірлесіп облыстық, республикалық маңызы бар қалалардың, астананың спорттық жарыстарын өткізу;</w:t>
      </w:r>
    </w:p>
    <w:bookmarkEnd w:id="102"/>
    <w:bookmarkStart w:name="z112" w:id="1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179</w:t>
      </w:r>
      <w:r>
        <w:rPr>
          <w:rFonts w:ascii="Times New Roman"/>
          <w:b w:val="false"/>
          <w:i w:val="false"/>
          <w:color w:val="000000"/>
          <w:sz w:val="28"/>
        </w:rPr>
        <w:t xml:space="preserve"> бұйрыққа сәйкес жергілікті аккредиттелген спорт федерацияларымен бірлесіп, спорт түрлері бойынша аудандық, облыстық маңызы бар қалалардың спорттық жарыстарын өткізу;</w:t>
      </w:r>
    </w:p>
    <w:bookmarkEnd w:id="103"/>
    <w:bookmarkStart w:name="z113" w:id="104"/>
    <w:p>
      <w:pPr>
        <w:spacing w:after="0"/>
        <w:ind w:left="0"/>
        <w:jc w:val="both"/>
      </w:pPr>
      <w:r>
        <w:rPr>
          <w:rFonts w:ascii="Times New Roman"/>
          <w:b w:val="false"/>
          <w:i w:val="false"/>
          <w:color w:val="000000"/>
          <w:sz w:val="28"/>
        </w:rPr>
        <w:t>
      6) дене шынықтыру және спорт саласындағы уәкілетті орган және ұлттық аккредиттелген спорт федерацияларымен бірлесіп өткізетін республикалық және халықаралық спорттық жарыстарды өткізуге қатысу;</w:t>
      </w:r>
    </w:p>
    <w:bookmarkEnd w:id="104"/>
    <w:bookmarkStart w:name="z114" w:id="105"/>
    <w:p>
      <w:pPr>
        <w:spacing w:after="0"/>
        <w:ind w:left="0"/>
        <w:jc w:val="both"/>
      </w:pPr>
      <w:r>
        <w:rPr>
          <w:rFonts w:ascii="Times New Roman"/>
          <w:b w:val="false"/>
          <w:i w:val="false"/>
          <w:color w:val="000000"/>
          <w:sz w:val="28"/>
        </w:rPr>
        <w:t>
      7) жергілікті атқарушы органдардың меншігіндегі мемлекеттік дене шынықтыру-спорт ұйымдарының жұмыс істеуі;</w:t>
      </w:r>
    </w:p>
    <w:bookmarkEnd w:id="105"/>
    <w:bookmarkStart w:name="z115" w:id="106"/>
    <w:p>
      <w:pPr>
        <w:spacing w:after="0"/>
        <w:ind w:left="0"/>
        <w:jc w:val="both"/>
      </w:pPr>
      <w:r>
        <w:rPr>
          <w:rFonts w:ascii="Times New Roman"/>
          <w:b w:val="false"/>
          <w:i w:val="false"/>
          <w:color w:val="000000"/>
          <w:sz w:val="28"/>
        </w:rPr>
        <w:t>
      8) спорт нысандарын салу және қайта жаңарту;</w:t>
      </w:r>
    </w:p>
    <w:bookmarkEnd w:id="106"/>
    <w:bookmarkStart w:name="z116" w:id="107"/>
    <w:p>
      <w:pPr>
        <w:spacing w:after="0"/>
        <w:ind w:left="0"/>
        <w:jc w:val="both"/>
      </w:pPr>
      <w:r>
        <w:rPr>
          <w:rFonts w:ascii="Times New Roman"/>
          <w:b w:val="false"/>
          <w:i w:val="false"/>
          <w:color w:val="000000"/>
          <w:sz w:val="28"/>
        </w:rPr>
        <w:t xml:space="preserve">
      9) Заңның 7-бабы </w:t>
      </w:r>
      <w:r>
        <w:rPr>
          <w:rFonts w:ascii="Times New Roman"/>
          <w:b w:val="false"/>
          <w:i w:val="false"/>
          <w:color w:val="000000"/>
          <w:sz w:val="28"/>
        </w:rPr>
        <w:t xml:space="preserve">65-16) тармақшасына </w:t>
      </w:r>
      <w:r>
        <w:rPr>
          <w:rFonts w:ascii="Times New Roman"/>
          <w:b w:val="false"/>
          <w:i w:val="false"/>
          <w:color w:val="000000"/>
          <w:sz w:val="28"/>
        </w:rPr>
        <w:t>сәйкес дене шынықтыру және спорт саласындағы уәкілетті орган бекітетін спорт түрлері бойынша Қазақстан Республикасы ұлттық құрама командаларының құрамына кіретін спортшыларға, олардың жаттықтырушыларына ай сайынғы ақшалай қамтылым төлемдерін төлеу көзделеді.</w:t>
      </w:r>
    </w:p>
    <w:bookmarkEnd w:id="107"/>
    <w:bookmarkStart w:name="z117" w:id="108"/>
    <w:p>
      <w:pPr>
        <w:spacing w:after="0"/>
        <w:ind w:left="0"/>
        <w:jc w:val="both"/>
      </w:pPr>
      <w:r>
        <w:rPr>
          <w:rFonts w:ascii="Times New Roman"/>
          <w:b w:val="false"/>
          <w:i w:val="false"/>
          <w:color w:val="000000"/>
          <w:sz w:val="28"/>
        </w:rPr>
        <w:t>
      21. Жергілікті атқарушы орган бюджет қаражаты есебінен спорттың басым түрлерін қаржыландыру мақсатында спорт резервін және жоғары дәрежелі спортшыларды даярлау жөніндегі оқу-жаттығу процесі жүзеге асырылатын мемлекеттік дене шынықтыру-спорт ұйымдарымен тиісті қаржы жылына арналған мемлекеттік сатып алу туралы шарт жасасады.</w:t>
      </w:r>
    </w:p>
    <w:bookmarkEnd w:id="108"/>
    <w:bookmarkStart w:name="z118" w:id="109"/>
    <w:p>
      <w:pPr>
        <w:spacing w:after="0"/>
        <w:ind w:left="0"/>
        <w:jc w:val="both"/>
      </w:pPr>
      <w:r>
        <w:rPr>
          <w:rFonts w:ascii="Times New Roman"/>
          <w:b w:val="false"/>
          <w:i w:val="false"/>
          <w:color w:val="000000"/>
          <w:sz w:val="28"/>
        </w:rPr>
        <w:t>
      Мемлекеттік мекеменің ұйымдық-құқықтық нысанындағы дене шынықтыру-спорт ұйымдары жүргізетін бюджет қаражаты есебінен спорттың басым түрлерін қаржыландыру жергілікті атқарушы орган бекітетін мемлекеттік мекемені қаржыландырудың жеке жоспарына сәйкес жүзеге асырылады.</w:t>
      </w:r>
    </w:p>
    <w:bookmarkEnd w:id="109"/>
    <w:bookmarkStart w:name="z119" w:id="110"/>
    <w:p>
      <w:pPr>
        <w:spacing w:after="0"/>
        <w:ind w:left="0"/>
        <w:jc w:val="both"/>
      </w:pPr>
      <w:r>
        <w:rPr>
          <w:rFonts w:ascii="Times New Roman"/>
          <w:b w:val="false"/>
          <w:i w:val="false"/>
          <w:color w:val="000000"/>
          <w:sz w:val="28"/>
        </w:rPr>
        <w:t>
      22. Қаржыландыру ай сайын мемлекеттік сатып алу туралы жасалған шарт негізінде жүзеге асырылады.</w:t>
      </w:r>
    </w:p>
    <w:bookmarkEnd w:id="110"/>
    <w:bookmarkStart w:name="z120" w:id="111"/>
    <w:p>
      <w:pPr>
        <w:spacing w:after="0"/>
        <w:ind w:left="0"/>
        <w:jc w:val="both"/>
      </w:pPr>
      <w:r>
        <w:rPr>
          <w:rFonts w:ascii="Times New Roman"/>
          <w:b w:val="false"/>
          <w:i w:val="false"/>
          <w:color w:val="000000"/>
          <w:sz w:val="28"/>
        </w:rPr>
        <w:t xml:space="preserve">
      23. Спорттың басым түрлерін қаржыландыруға көзделген бюджет қаражатын қайта бөлу Қазақстан Республикасы Бюджет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жүзеге асырылады.</w:t>
      </w:r>
    </w:p>
    <w:bookmarkEnd w:id="111"/>
    <w:bookmarkStart w:name="z121" w:id="112"/>
    <w:p>
      <w:pPr>
        <w:spacing w:after="0"/>
        <w:ind w:left="0"/>
        <w:jc w:val="both"/>
      </w:pPr>
      <w:r>
        <w:rPr>
          <w:rFonts w:ascii="Times New Roman"/>
          <w:b w:val="false"/>
          <w:i w:val="false"/>
          <w:color w:val="000000"/>
          <w:sz w:val="28"/>
        </w:rPr>
        <w:t xml:space="preserve">
      24. Жергілікті бюджеттен ақша жұмсау </w:t>
      </w:r>
      <w:r>
        <w:rPr>
          <w:rFonts w:ascii="Times New Roman"/>
          <w:b w:val="false"/>
          <w:i w:val="false"/>
          <w:color w:val="000000"/>
          <w:sz w:val="28"/>
        </w:rPr>
        <w:t>№ 100</w:t>
      </w:r>
      <w:r>
        <w:rPr>
          <w:rFonts w:ascii="Times New Roman"/>
          <w:b w:val="false"/>
          <w:i w:val="false"/>
          <w:color w:val="000000"/>
          <w:sz w:val="28"/>
        </w:rPr>
        <w:t xml:space="preserve"> бұйрықпен бекітілген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қағидаларының 5 және 6-тармақтарына сәйкес жүзеге асырылады.</w:t>
      </w:r>
    </w:p>
    <w:bookmarkEnd w:id="112"/>
    <w:bookmarkStart w:name="z122" w:id="113"/>
    <w:p>
      <w:pPr>
        <w:spacing w:after="0"/>
        <w:ind w:left="0"/>
        <w:jc w:val="both"/>
      </w:pPr>
      <w:r>
        <w:rPr>
          <w:rFonts w:ascii="Times New Roman"/>
          <w:b w:val="false"/>
          <w:i w:val="false"/>
          <w:color w:val="000000"/>
          <w:sz w:val="28"/>
        </w:rPr>
        <w:t>
      25. Өңірлер бөлінісінде спорттың басым түрлерінің өңірлік тізбесіне енген спорт түрлері бойынша шығыс лимиттерін жергілікті атқарушы орган мыналарды ескере отырып айқындайды:</w:t>
      </w:r>
    </w:p>
    <w:bookmarkEnd w:id="113"/>
    <w:bookmarkStart w:name="z123" w:id="114"/>
    <w:p>
      <w:pPr>
        <w:spacing w:after="0"/>
        <w:ind w:left="0"/>
        <w:jc w:val="both"/>
      </w:pPr>
      <w:r>
        <w:rPr>
          <w:rFonts w:ascii="Times New Roman"/>
          <w:b w:val="false"/>
          <w:i w:val="false"/>
          <w:color w:val="000000"/>
          <w:sz w:val="28"/>
        </w:rPr>
        <w:t>
      1) дене шынықтыру және спорт саласындағы уәкілетті орган белгілеген басым міндеттер;</w:t>
      </w:r>
    </w:p>
    <w:bookmarkEnd w:id="114"/>
    <w:bookmarkStart w:name="z124" w:id="115"/>
    <w:p>
      <w:pPr>
        <w:spacing w:after="0"/>
        <w:ind w:left="0"/>
        <w:jc w:val="both"/>
      </w:pPr>
      <w:r>
        <w:rPr>
          <w:rFonts w:ascii="Times New Roman"/>
          <w:b w:val="false"/>
          <w:i w:val="false"/>
          <w:color w:val="000000"/>
          <w:sz w:val="28"/>
        </w:rPr>
        <w:t>
      2) спорттық-бұқаралық іс-шаралар күнтізбесі, қаржылық күнтізбе және дене шынықтыру-спорт ұйымының ағымдағы қаржы жылына арналған қаржыландыру жоспары.</w:t>
      </w:r>
    </w:p>
    <w:bookmarkEnd w:id="115"/>
    <w:bookmarkStart w:name="z125" w:id="116"/>
    <w:p>
      <w:pPr>
        <w:spacing w:after="0"/>
        <w:ind w:left="0"/>
        <w:jc w:val="both"/>
      </w:pPr>
      <w:r>
        <w:rPr>
          <w:rFonts w:ascii="Times New Roman"/>
          <w:b w:val="false"/>
          <w:i w:val="false"/>
          <w:color w:val="000000"/>
          <w:sz w:val="28"/>
        </w:rPr>
        <w:t>
      26. Спорт резервін және жоғары дәрежелі спортшыларды даярлау бойынша оқу-жаттығу процесі жүзеге асырылатын мемлекеттік дене шынықтыру-спорт ұйымдары шартта белгіленген мерзімдерде мемлекеттік сатып алу туралы шарттың орындалуы туралы ай сайынғы есепті қоса бере отырып көрсетілген қызметтер актісін, сондай-ақ мемлекеттік сатып алу туралы шарттың орындалуы бойынша қорытынды есепті жергілікті атқарушы органға ұсынады.</w:t>
      </w:r>
    </w:p>
    <w:bookmarkEnd w:id="116"/>
    <w:bookmarkStart w:name="z126" w:id="117"/>
    <w:p>
      <w:pPr>
        <w:spacing w:after="0"/>
        <w:ind w:left="0"/>
        <w:jc w:val="both"/>
      </w:pPr>
      <w:r>
        <w:rPr>
          <w:rFonts w:ascii="Times New Roman"/>
          <w:b w:val="false"/>
          <w:i w:val="false"/>
          <w:color w:val="000000"/>
          <w:sz w:val="28"/>
        </w:rPr>
        <w:t xml:space="preserve">
      27. Қаржыландыру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шығыстардың баптары бойынша, сондай-ақ, Заңның 7-бабы </w:t>
      </w:r>
      <w:r>
        <w:rPr>
          <w:rFonts w:ascii="Times New Roman"/>
          <w:b w:val="false"/>
          <w:i w:val="false"/>
          <w:color w:val="000000"/>
          <w:sz w:val="28"/>
        </w:rPr>
        <w:t>65-16) тармақшасына</w:t>
      </w:r>
      <w:r>
        <w:rPr>
          <w:rFonts w:ascii="Times New Roman"/>
          <w:b w:val="false"/>
          <w:i w:val="false"/>
          <w:color w:val="000000"/>
          <w:sz w:val="28"/>
        </w:rPr>
        <w:t xml:space="preserve"> сәйкес дене шынықтыру және спорт саласындағы уәкілетті орган бекітетін спорт түрлері бойынша Қазақстан Республикасы ұлттық құрама командаларының құрамына кіретін спортшыларға, олардың жаттықтырушыларына ай сайынғы ақшалай жабдықталым төлемдерін төлеу үшін жіберіледі.</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