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a642" w14:textId="cc2a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қыркүйектегі № 299 бұйрығы. Қазақстан Республикасының Әділет министрлігінде 2025 жылғы 30 қыркүйекте № 37000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 </w:t>
      </w:r>
    </w:p>
    <w:bookmarkEnd w:id="1"/>
    <w:bookmarkStart w:name="z7"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тармақтың 1) және 2) тармақшалары орындалғаннан кейін он жұмыс күні ішінде Қазақстан Республикасы Еңбек және халықты әлеуметтік қорғау министрлігінің Заң қызметі департаментіне олардың орындалуы туралы ақпарат берілсін.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2026 жылғы 1 қаңтардан бастап қолданысқа енгізілетін Тізбенің 3-тармағының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екінші, жетпіс үшінші, жетпіс төртінші, сексенінші, сексен бірінші, сексен бесінші, жүз жиырма алтыншы, жүз жиырма жетінші, жүз жиырма сегізінші абзацтарын, Тізбенің 4-тармағының үшінші, төртінші, бесінші, алтыншы, жетінші, сегізінші, он алтыншы, он жетінші, он сегізінші, он тоғызыншы, жиырмасыншы, жиырма бірінші, жиырма екінші, жиырма үшінші абзацтарын, Тізбенің 5-тармағының үшінші, төртінші, бесінші, алтыншы, жетінші, сегізінші, алтыншы, он жетінші, он тоғызыншы, жиырмасыншы, жиырма бірінші, жиырма екінші, жиырма үшінші, жиырма төртінші, жиырма бесінші, жиырма алтыншы абзацтарын, Тізбенің 6-тармағының үшінші, төртінші, бесінші, алтыншы, жетінші, сегізінші, отыз алтыншы, отыз жетінші, отыз тоғызыншы, қырықыншы, қырық бірінші, қырық екінші, қырық үшінші, қырық төртінші, қырық бесінші, қырық алтыншы, қырық жетінші абзацтарын, Тізбенің 7-тармағының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абзацтарын, Тізбенің 8-тармағын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5"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6"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Жасанды интелллект және цифрлық</w:t>
      </w:r>
    </w:p>
    <w:p>
      <w:pPr>
        <w:spacing w:after="0"/>
        <w:ind w:left="0"/>
        <w:jc w:val="both"/>
      </w:pPr>
      <w:r>
        <w:rPr>
          <w:rFonts w:ascii="Times New Roman"/>
          <w:b w:val="false"/>
          <w:i w:val="false"/>
          <w:color w:val="000000"/>
          <w:sz w:val="28"/>
        </w:rPr>
        <w:t>даму министрлігі</w:t>
      </w:r>
    </w:p>
    <w:p>
      <w:pPr>
        <w:spacing w:after="0"/>
        <w:ind w:left="0"/>
        <w:jc w:val="both"/>
      </w:pPr>
      <w:bookmarkStart w:name="z17"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br/>
            </w:r>
            <w:r>
              <w:rPr>
                <w:rFonts w:ascii="Times New Roman"/>
                <w:b w:val="false"/>
                <w:i w:val="false"/>
                <w:color w:val="000000"/>
                <w:sz w:val="20"/>
              </w:rPr>
              <w:t>№ 299</w:t>
            </w:r>
            <w:r>
              <w:br/>
            </w:r>
            <w:r>
              <w:rPr>
                <w:rFonts w:ascii="Times New Roman"/>
                <w:b w:val="false"/>
                <w:i w:val="false"/>
                <w:color w:val="000000"/>
                <w:sz w:val="20"/>
              </w:rPr>
              <w:t>Бұйрықпен бекітілген</w:t>
            </w:r>
          </w:p>
        </w:tc>
      </w:tr>
    </w:tbl>
    <w:bookmarkStart w:name="z19" w:id="1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өзгерістер мен толықтырулар енгізілетін кейбір бұйрықтарының тізбесі</w:t>
      </w:r>
    </w:p>
    <w:bookmarkEnd w:id="12"/>
    <w:bookmarkStart w:name="z20" w:id="13"/>
    <w:p>
      <w:pPr>
        <w:spacing w:after="0"/>
        <w:ind w:left="0"/>
        <w:jc w:val="both"/>
      </w:pPr>
      <w:r>
        <w:rPr>
          <w:rFonts w:ascii="Times New Roman"/>
          <w:b w:val="false"/>
          <w:i w:val="false"/>
          <w:color w:val="000000"/>
          <w:sz w:val="28"/>
        </w:rPr>
        <w:t xml:space="preserve">
      1.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мынадай өгерістер енгізілсін:</w:t>
      </w:r>
    </w:p>
    <w:bookmarkEnd w:id="13"/>
    <w:bookmarkStart w:name="z21" w:id="14"/>
    <w:p>
      <w:pPr>
        <w:spacing w:after="0"/>
        <w:ind w:left="0"/>
        <w:jc w:val="both"/>
      </w:pPr>
      <w:r>
        <w:rPr>
          <w:rFonts w:ascii="Times New Roman"/>
          <w:b w:val="false"/>
          <w:i w:val="false"/>
          <w:color w:val="000000"/>
          <w:sz w:val="28"/>
        </w:rPr>
        <w:t xml:space="preserve">
      көрсетілген бұйрықпен бекітілген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"10. Мемлекеттік корпорацияның аудандық (қалалық) бөлiмшелерi келiп түскен iс макеттерiн тиiстi журналда тiркейдi және Семей ядролық сынақ полигонындағы ядролық сынақтардың салдарынан зардап шеккен азаматтарға өтемақы тағайындау туралы шешiмдердiң жобаларын дайындайды.</w:t>
      </w:r>
    </w:p>
    <w:bookmarkEnd w:id="15"/>
    <w:bookmarkStart w:name="z24" w:id="16"/>
    <w:p>
      <w:pPr>
        <w:spacing w:after="0"/>
        <w:ind w:left="0"/>
        <w:jc w:val="both"/>
      </w:pPr>
      <w:r>
        <w:rPr>
          <w:rFonts w:ascii="Times New Roman"/>
          <w:b w:val="false"/>
          <w:i w:val="false"/>
          <w:color w:val="000000"/>
          <w:sz w:val="28"/>
        </w:rPr>
        <w:t>
      Өтемақы тағайындау үшiн Мемлекеттік корпорацияның аудандық (қалалық) бөлiмшелерiнiң қызметкерлерi өтемақы тағайындау туралы шешiмдердiң жобаларын қоса бере отырып, iс макеттерiн олар алынған күннен бастап күнтізбелік бес күннiң iшiнде Мемлекеттік корпорацияның облыстардағы, республикалық маңызы бар қалалардағы, астанадағы филиалдары арқылы Қазақстан Республикасының Еңбек және халықты әлеуметтік қорғау министрлігі Халықты әлеуметтік қорғау саласындағы реттеу және бақылау комитетінің аумақтық органдарына (бұдан әрі – өтемақы тағайындау жөніндегі орган) жiбередi.";</w:t>
      </w:r>
    </w:p>
    <w:bookmarkEnd w:id="16"/>
    <w:bookmarkStart w:name="z25" w:id="1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6-қосымшасы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xml:space="preserve">
      көрсетілген бұйрықпен бекітілген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"2. Мемлекеттік қызметті Қазақстан Республикасы Енбек және халықты әлеуметтік қорғау министрлігінің Халықты әлеуметтік қорғау саласындағы реттеу және бақылау комитетінің аумақтық бөлімшелері (бұдан әрі – көрсетілетін қызметті беруші) жеке тұлғаларға және оның заңды өкілдеріне (бұдан әрі – көрсетілетін қызметті алушы) осы Қағидаларға сәйкес көрсетеді.</w:t>
      </w:r>
    </w:p>
    <w:bookmarkEnd w:id="20"/>
    <w:bookmarkStart w:name="z30" w:id="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"Азаматарға арналған үкімет" мемлекеттік корпорациясы (бұдан әрі – Мемлекеттік корпорация) коммерциялық емес акционерлық коғам арқылы жүзеге асырылады.";</w:t>
      </w:r>
    </w:p>
    <w:bookmarkEnd w:id="21"/>
    <w:bookmarkStart w:name="z31" w:id="2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2"/>
    <w:bookmarkStart w:name="z32" w:id="2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4-қосымшасы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"2. Мемлекеттік көрсетілетін қызметті осы Қағидаларға сәйкес жеке тұлғаларға (бұдан әрі – көрсетілетін қызметті алушы)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әрі-көрсетілетін қызметті беруші) көрсетеді.</w:t>
      </w:r>
    </w:p>
    <w:bookmarkEnd w:id="25"/>
    <w:bookmarkStart w:name="z36" w:id="26"/>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26"/>
    <w:bookmarkStart w:name="z37" w:id="2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7"/>
    <w:bookmarkStart w:name="z38" w:id="28"/>
    <w:p>
      <w:pPr>
        <w:spacing w:after="0"/>
        <w:ind w:left="0"/>
        <w:jc w:val="both"/>
      </w:pPr>
      <w:r>
        <w:rPr>
          <w:rFonts w:ascii="Times New Roman"/>
          <w:b w:val="false"/>
          <w:i w:val="false"/>
          <w:color w:val="000000"/>
          <w:sz w:val="28"/>
        </w:rPr>
        <w:t>
      2) ұялы байланыстың абоненттік құрылғысы.</w:t>
      </w:r>
    </w:p>
    <w:bookmarkEnd w:id="28"/>
    <w:bookmarkStart w:name="z39" w:id="2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29"/>
    <w:bookmarkStart w:name="z40" w:id="30"/>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 қағидалары (бұдан әрі – Қағидалар)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 (бұдан әрі – мемлекеттік көрсетілетін қызмет) тәртібін айқындайды.";</w:t>
      </w:r>
    </w:p>
    <w:bookmarkEnd w:id="31"/>
    <w:bookmarkStart w:name="z42" w:id="3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32"/>
    <w:bookmarkStart w:name="z43" w:id="33"/>
    <w:p>
      <w:pPr>
        <w:spacing w:after="0"/>
        <w:ind w:left="0"/>
        <w:jc w:val="both"/>
      </w:pPr>
      <w:r>
        <w:rPr>
          <w:rFonts w:ascii="Times New Roman"/>
          <w:b w:val="false"/>
          <w:i w:val="false"/>
          <w:color w:val="000000"/>
          <w:sz w:val="28"/>
        </w:rPr>
        <w:t xml:space="preserve">
      2.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32776 болып тіркелген) мынадай өгерістер енгізілсін:</w:t>
      </w:r>
    </w:p>
    <w:bookmarkEnd w:id="33"/>
    <w:bookmarkStart w:name="z44" w:id="34"/>
    <w:p>
      <w:pPr>
        <w:spacing w:after="0"/>
        <w:ind w:left="0"/>
        <w:jc w:val="both"/>
      </w:pPr>
      <w:r>
        <w:rPr>
          <w:rFonts w:ascii="Times New Roman"/>
          <w:b w:val="false"/>
          <w:i w:val="false"/>
          <w:color w:val="000000"/>
          <w:sz w:val="28"/>
        </w:rPr>
        <w:t xml:space="preserve">
      көрсетілген бұйрықпен бекітілген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3) тармақшасы </w:t>
      </w:r>
      <w:r>
        <w:rPr>
          <w:rFonts w:ascii="Times New Roman"/>
          <w:b w:val="false"/>
          <w:i w:val="false"/>
          <w:color w:val="000000"/>
          <w:sz w:val="28"/>
        </w:rPr>
        <w:t>мынадай редакцияда жазылсын:</w:t>
      </w:r>
    </w:p>
    <w:bookmarkStart w:name="z46" w:id="35"/>
    <w:p>
      <w:pPr>
        <w:spacing w:after="0"/>
        <w:ind w:left="0"/>
        <w:jc w:val="both"/>
      </w:pPr>
      <w:r>
        <w:rPr>
          <w:rFonts w:ascii="Times New Roman"/>
          <w:b w:val="false"/>
          <w:i w:val="false"/>
          <w:color w:val="000000"/>
          <w:sz w:val="28"/>
        </w:rPr>
        <w:t>
      "3) бюджеттік субсидиялардың мөлшерін белгілеу жөніндегі уәкілетті мемлекеттік орган (бұдан әрі – уәкілетті орган) –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органдары;";</w:t>
      </w:r>
    </w:p>
    <w:bookmarkEnd w:id="35"/>
    <w:bookmarkStart w:name="z47" w:id="3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6"/>
    <w:bookmarkStart w:name="z48" w:id="3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осы Тізбеге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 xml:space="preserve">11-қосымшаларға </w:t>
      </w:r>
      <w:r>
        <w:rPr>
          <w:rFonts w:ascii="Times New Roman"/>
          <w:b w:val="false"/>
          <w:i w:val="false"/>
          <w:color w:val="000000"/>
          <w:sz w:val="28"/>
        </w:rPr>
        <w:t>сәйкес жаңа редакцияда жазылсын;</w:t>
      </w:r>
    </w:p>
    <w:bookmarkEnd w:id="37"/>
    <w:bookmarkStart w:name="z49" w:id="3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10-қосымшасы</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38"/>
    <w:bookmarkStart w:name="z50" w:id="39"/>
    <w:p>
      <w:pPr>
        <w:spacing w:after="0"/>
        <w:ind w:left="0"/>
        <w:jc w:val="both"/>
      </w:pPr>
      <w:r>
        <w:rPr>
          <w:rFonts w:ascii="Times New Roman"/>
          <w:b w:val="false"/>
          <w:i w:val="false"/>
          <w:color w:val="000000"/>
          <w:sz w:val="28"/>
        </w:rPr>
        <w:t xml:space="preserve">
      3.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мынадай өгерістер мен толықтырулар енгізілсін:</w:t>
      </w:r>
    </w:p>
    <w:bookmarkEnd w:id="39"/>
    <w:bookmarkStart w:name="z51" w:id="40"/>
    <w:p>
      <w:pPr>
        <w:spacing w:after="0"/>
        <w:ind w:left="0"/>
        <w:jc w:val="both"/>
      </w:pPr>
      <w:r>
        <w:rPr>
          <w:rFonts w:ascii="Times New Roman"/>
          <w:b w:val="false"/>
          <w:i w:val="false"/>
          <w:color w:val="000000"/>
          <w:sz w:val="28"/>
        </w:rPr>
        <w:t xml:space="preserve">
      көрсетілген бұйрықпен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Салық кодексінде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41"/>
    <w:bookmarkStart w:name="z55" w:id="42"/>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аударымдарды төлеуші ретінде танылады.";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xml:space="preserve">
      "6) бірыңғай төлемді төлеуші – Салық кодексінің </w:t>
      </w:r>
      <w:r>
        <w:rPr>
          <w:rFonts w:ascii="Times New Roman"/>
          <w:b w:val="false"/>
          <w:i w:val="false"/>
          <w:color w:val="000000"/>
          <w:sz w:val="28"/>
        </w:rPr>
        <w:t>820-бабына</w:t>
      </w:r>
      <w:r>
        <w:rPr>
          <w:rFonts w:ascii="Times New Roman"/>
          <w:b w:val="false"/>
          <w:i w:val="false"/>
          <w:color w:val="000000"/>
          <w:sz w:val="28"/>
        </w:rPr>
        <w:t xml:space="preserve"> сәйкес айқындалған салық агенті;";</w:t>
      </w:r>
    </w:p>
    <w:bookmarkEnd w:id="43"/>
    <w:bookmarkStart w:name="z58" w:id="44"/>
    <w:p>
      <w:pPr>
        <w:spacing w:after="0"/>
        <w:ind w:left="0"/>
        <w:jc w:val="both"/>
      </w:pPr>
      <w:r>
        <w:rPr>
          <w:rFonts w:ascii="Times New Roman"/>
          <w:b w:val="false"/>
          <w:i w:val="false"/>
          <w:color w:val="000000"/>
          <w:sz w:val="28"/>
        </w:rPr>
        <w:t>
      мынадай мазмұндағы 3-1-тармағымен толықтырылсын:</w:t>
      </w:r>
    </w:p>
    <w:bookmarkEnd w:id="44"/>
    <w:bookmarkStart w:name="z59" w:id="45"/>
    <w:p>
      <w:pPr>
        <w:spacing w:after="0"/>
        <w:ind w:left="0"/>
        <w:jc w:val="both"/>
      </w:pPr>
      <w:r>
        <w:rPr>
          <w:rFonts w:ascii="Times New Roman"/>
          <w:b w:val="false"/>
          <w:i w:val="false"/>
          <w:color w:val="000000"/>
          <w:sz w:val="28"/>
        </w:rPr>
        <w:t>
      "3-1. Өзін-өзі жұмыспен қамтығандар үшін арнаулы салық режимін қолданатын жеке тұлғалардың төлеуіне жататын әлеуметтік аударымдардың мөлшерлемесі әлеуметтік аударымдарды есептеу объектісінің 1 пайызы мөлшерінде белгіленеді.";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"8. Егер күнтізбелік ай үшін бір төлеушіден әлеуметтік аударымдарды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болса, онда әлеуметтік аударымдар жалақының ең төмен мөлшері негізге алына отырып есептеледі, төленеді.</w:t>
      </w:r>
    </w:p>
    <w:bookmarkEnd w:id="46"/>
    <w:bookmarkStart w:name="z62" w:id="47"/>
    <w:p>
      <w:pPr>
        <w:spacing w:after="0"/>
        <w:ind w:left="0"/>
        <w:jc w:val="both"/>
      </w:pPr>
      <w:r>
        <w:rPr>
          <w:rFonts w:ascii="Times New Roman"/>
          <w:b w:val="false"/>
          <w:i w:val="false"/>
          <w:color w:val="000000"/>
          <w:sz w:val="28"/>
        </w:rPr>
        <w:t>
      Осы тармақтың күші:</w:t>
      </w:r>
    </w:p>
    <w:bookmarkEnd w:id="47"/>
    <w:bookmarkStart w:name="z63" w:id="48"/>
    <w:p>
      <w:pPr>
        <w:spacing w:after="0"/>
        <w:ind w:left="0"/>
        <w:jc w:val="both"/>
      </w:pPr>
      <w:r>
        <w:rPr>
          <w:rFonts w:ascii="Times New Roman"/>
          <w:b w:val="false"/>
          <w:i w:val="false"/>
          <w:color w:val="000000"/>
          <w:sz w:val="28"/>
        </w:rPr>
        <w:t>
      өзін-өзі жұмыспен қамтығандар үшін арнаулы салық режимін қолданатын жеке тұлғалардың;</w:t>
      </w:r>
    </w:p>
    <w:bookmarkEnd w:id="48"/>
    <w:bookmarkStart w:name="z64" w:id="49"/>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қызметті жүзеге асыратын жеке тұлғалардың;</w:t>
      </w:r>
    </w:p>
    <w:bookmarkEnd w:id="49"/>
    <w:bookmarkStart w:name="z65" w:id="50"/>
    <w:p>
      <w:pPr>
        <w:spacing w:after="0"/>
        <w:ind w:left="0"/>
        <w:jc w:val="both"/>
      </w:pPr>
      <w:r>
        <w:rPr>
          <w:rFonts w:ascii="Times New Roman"/>
          <w:b w:val="false"/>
          <w:i w:val="false"/>
          <w:color w:val="000000"/>
          <w:sz w:val="28"/>
        </w:rPr>
        <w:t>
      нысанасы жұмыстарды орындау (қызметтер көрсету) болып табылатын, Қазақстан Республикасының заңнамасына сәйкес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жеке тұлғалар (бұдан әрі – азаматтық-құқықтық сипаттағы шарттар бойынша кірістер алатын жеке тұлғалар);</w:t>
      </w:r>
    </w:p>
    <w:bookmarkEnd w:id="50"/>
    <w:bookmarkStart w:name="z66" w:id="51"/>
    <w:p>
      <w:pPr>
        <w:spacing w:after="0"/>
        <w:ind w:left="0"/>
        <w:jc w:val="both"/>
      </w:pPr>
      <w:r>
        <w:rPr>
          <w:rFonts w:ascii="Times New Roman"/>
          <w:b w:val="false"/>
          <w:i w:val="false"/>
          <w:color w:val="000000"/>
          <w:sz w:val="28"/>
        </w:rPr>
        <w:t xml:space="preserve">
      Қазақстан Республикасы Салық кодексінің </w:t>
      </w:r>
      <w:r>
        <w:rPr>
          <w:rFonts w:ascii="Times New Roman"/>
          <w:b w:val="false"/>
          <w:i w:val="false"/>
          <w:color w:val="000000"/>
          <w:sz w:val="28"/>
        </w:rPr>
        <w:t>94-тарауына</w:t>
      </w:r>
      <w:r>
        <w:rPr>
          <w:rFonts w:ascii="Times New Roman"/>
          <w:b w:val="false"/>
          <w:i w:val="false"/>
          <w:color w:val="000000"/>
          <w:sz w:val="28"/>
        </w:rPr>
        <w:t xml:space="preserve"> сәйкес бірыңғай төлем есептелетін жұмыскерлердің;</w:t>
      </w:r>
    </w:p>
    <w:bookmarkEnd w:id="51"/>
    <w:bookmarkStart w:name="z67" w:id="52"/>
    <w:p>
      <w:pPr>
        <w:spacing w:after="0"/>
        <w:ind w:left="0"/>
        <w:jc w:val="both"/>
      </w:pPr>
      <w:r>
        <w:rPr>
          <w:rFonts w:ascii="Times New Roman"/>
          <w:b w:val="false"/>
          <w:i w:val="false"/>
          <w:color w:val="000000"/>
          <w:sz w:val="28"/>
        </w:rPr>
        <w:t xml:space="preserve">
      жергілікті атқарушы органдар және өзге де заңды тұлғалар төлейтін жеке көмекшілердің кірістеріне қолданылмайды. </w:t>
      </w:r>
    </w:p>
    <w:bookmarkEnd w:id="52"/>
    <w:bookmarkStart w:name="z68" w:id="53"/>
    <w:p>
      <w:pPr>
        <w:spacing w:after="0"/>
        <w:ind w:left="0"/>
        <w:jc w:val="both"/>
      </w:pPr>
      <w:r>
        <w:rPr>
          <w:rFonts w:ascii="Times New Roman"/>
          <w:b w:val="false"/>
          <w:i w:val="false"/>
          <w:color w:val="000000"/>
          <w:sz w:val="28"/>
        </w:rPr>
        <w:t xml:space="preserve">
      9.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 үшін әлеуметтік аударымдарды есептеу объектісі жұмыс берушінің: </w:t>
      </w:r>
    </w:p>
    <w:bookmarkEnd w:id="53"/>
    <w:bookmarkStart w:name="z69" w:id="54"/>
    <w:p>
      <w:pPr>
        <w:spacing w:after="0"/>
        <w:ind w:left="0"/>
        <w:jc w:val="both"/>
      </w:pPr>
      <w:r>
        <w:rPr>
          <w:rFonts w:ascii="Times New Roman"/>
          <w:b w:val="false"/>
          <w:i w:val="false"/>
          <w:color w:val="000000"/>
          <w:sz w:val="28"/>
        </w:rPr>
        <w:t xml:space="preserve">
      салық кезеңі үшін есептелген төлем көзінен салық салуға жататын жұмыскердің кірісі, </w:t>
      </w:r>
    </w:p>
    <w:bookmarkEnd w:id="54"/>
    <w:bookmarkStart w:name="z70" w:id="55"/>
    <w:p>
      <w:pPr>
        <w:spacing w:after="0"/>
        <w:ind w:left="0"/>
        <w:jc w:val="both"/>
      </w:pPr>
      <w:r>
        <w:rPr>
          <w:rFonts w:ascii="Times New Roman"/>
          <w:b w:val="false"/>
          <w:i w:val="false"/>
          <w:color w:val="000000"/>
          <w:sz w:val="28"/>
        </w:rPr>
        <w:t>
      алу</w:t>
      </w:r>
    </w:p>
    <w:bookmarkEnd w:id="55"/>
    <w:bookmarkStart w:name="z71" w:id="56"/>
    <w:p>
      <w:pPr>
        <w:spacing w:after="0"/>
        <w:ind w:left="0"/>
        <w:jc w:val="both"/>
      </w:pPr>
      <w:r>
        <w:rPr>
          <w:rFonts w:ascii="Times New Roman"/>
          <w:b w:val="false"/>
          <w:i w:val="false"/>
          <w:color w:val="000000"/>
          <w:sz w:val="28"/>
        </w:rPr>
        <w:t>
      салық кезеңі үшін міндетті зейнетақы жарналары</w:t>
      </w:r>
    </w:p>
    <w:bookmarkEnd w:id="56"/>
    <w:bookmarkStart w:name="z72" w:id="57"/>
    <w:p>
      <w:pPr>
        <w:spacing w:after="0"/>
        <w:ind w:left="0"/>
        <w:jc w:val="both"/>
      </w:pPr>
      <w:r>
        <w:rPr>
          <w:rFonts w:ascii="Times New Roman"/>
          <w:b w:val="false"/>
          <w:i w:val="false"/>
          <w:color w:val="000000"/>
          <w:sz w:val="28"/>
        </w:rPr>
        <w:t>
      алу</w:t>
      </w:r>
    </w:p>
    <w:bookmarkEnd w:id="57"/>
    <w:bookmarkStart w:name="z73" w:id="58"/>
    <w:p>
      <w:pPr>
        <w:spacing w:after="0"/>
        <w:ind w:left="0"/>
        <w:jc w:val="both"/>
      </w:pPr>
      <w:r>
        <w:rPr>
          <w:rFonts w:ascii="Times New Roman"/>
          <w:b w:val="false"/>
          <w:i w:val="false"/>
          <w:color w:val="000000"/>
          <w:sz w:val="28"/>
        </w:rPr>
        <w:t xml:space="preserve">
      салық кезеңі үшін Қазақстан Республикасы Салық Кодексінің 429-бабының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табыстарды қоспағанда, Қазақстан Республикасы Салық кодексінің 400-бабының </w:t>
      </w:r>
      <w:r>
        <w:rPr>
          <w:rFonts w:ascii="Times New Roman"/>
          <w:b w:val="false"/>
          <w:i w:val="false"/>
          <w:color w:val="000000"/>
          <w:sz w:val="28"/>
        </w:rPr>
        <w:t xml:space="preserve">1-тармағында </w:t>
      </w:r>
      <w:r>
        <w:rPr>
          <w:rFonts w:ascii="Times New Roman"/>
          <w:b w:val="false"/>
          <w:i w:val="false"/>
          <w:color w:val="000000"/>
          <w:sz w:val="28"/>
        </w:rPr>
        <w:t>көзделген төлем көзінен салық салуға жататын табысы азайтылатын кіріс түріндегі шығыстары болып табылады.</w:t>
      </w:r>
    </w:p>
    <w:bookmarkEnd w:id="58"/>
    <w:bookmarkStart w:name="z74" w:id="59"/>
    <w:p>
      <w:pPr>
        <w:spacing w:after="0"/>
        <w:ind w:left="0"/>
        <w:jc w:val="both"/>
      </w:pPr>
      <w:r>
        <w:rPr>
          <w:rFonts w:ascii="Times New Roman"/>
          <w:b w:val="false"/>
          <w:i w:val="false"/>
          <w:color w:val="000000"/>
          <w:sz w:val="28"/>
        </w:rPr>
        <w:t>
      Жұмыс берушінің шығыстарына әскери қызметшілердің, арнаулы мемлекеттік және құқық қорғау органдары қызметкерлерінің ақшалай жабдықталымы енгізіледі.";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76" w:id="60"/>
    <w:p>
      <w:pPr>
        <w:spacing w:after="0"/>
        <w:ind w:left="0"/>
        <w:jc w:val="both"/>
      </w:pPr>
      <w:r>
        <w:rPr>
          <w:rFonts w:ascii="Times New Roman"/>
          <w:b w:val="false"/>
          <w:i w:val="false"/>
          <w:color w:val="000000"/>
          <w:sz w:val="28"/>
        </w:rPr>
        <w:t xml:space="preserve">
      "10-1. Нысанасы жұмыстарды орындау (қызметтер көрсету) болып табылатын азаматтық-құқықтық сипаттағы шарттар бойынша кірістер алатын жеке тұлғалар үшін әлеуметтік аударымдарды есептеу объектісі: </w:t>
      </w:r>
    </w:p>
    <w:bookmarkEnd w:id="60"/>
    <w:bookmarkStart w:name="z77" w:id="61"/>
    <w:p>
      <w:pPr>
        <w:spacing w:after="0"/>
        <w:ind w:left="0"/>
        <w:jc w:val="both"/>
      </w:pPr>
      <w:r>
        <w:rPr>
          <w:rFonts w:ascii="Times New Roman"/>
          <w:b w:val="false"/>
          <w:i w:val="false"/>
          <w:color w:val="000000"/>
          <w:sz w:val="28"/>
        </w:rPr>
        <w:t>
      салықтық кезең үшін есептелген төлем көзінен салық салуға жататын жұмыстарды орындау (қызметтер көрсету) нысанасы болып табылатын азаматтық-құқықтық сипаттағы шарт бойынша жеке тұлғаның табыс сомасы,</w:t>
      </w:r>
    </w:p>
    <w:bookmarkEnd w:id="61"/>
    <w:bookmarkStart w:name="z78" w:id="62"/>
    <w:p>
      <w:pPr>
        <w:spacing w:after="0"/>
        <w:ind w:left="0"/>
        <w:jc w:val="both"/>
      </w:pPr>
      <w:r>
        <w:rPr>
          <w:rFonts w:ascii="Times New Roman"/>
          <w:b w:val="false"/>
          <w:i w:val="false"/>
          <w:color w:val="000000"/>
          <w:sz w:val="28"/>
        </w:rPr>
        <w:t>
      алу</w:t>
      </w:r>
    </w:p>
    <w:bookmarkEnd w:id="62"/>
    <w:bookmarkStart w:name="z79" w:id="63"/>
    <w:p>
      <w:pPr>
        <w:spacing w:after="0"/>
        <w:ind w:left="0"/>
        <w:jc w:val="both"/>
      </w:pPr>
      <w:r>
        <w:rPr>
          <w:rFonts w:ascii="Times New Roman"/>
          <w:b w:val="false"/>
          <w:i w:val="false"/>
          <w:color w:val="000000"/>
          <w:sz w:val="28"/>
        </w:rPr>
        <w:t>
      салықтық кезең үшін міндетті зейнетақы жарналары</w:t>
      </w:r>
    </w:p>
    <w:bookmarkEnd w:id="63"/>
    <w:bookmarkStart w:name="z80" w:id="64"/>
    <w:p>
      <w:pPr>
        <w:spacing w:after="0"/>
        <w:ind w:left="0"/>
        <w:jc w:val="both"/>
      </w:pPr>
      <w:r>
        <w:rPr>
          <w:rFonts w:ascii="Times New Roman"/>
          <w:b w:val="false"/>
          <w:i w:val="false"/>
          <w:color w:val="000000"/>
          <w:sz w:val="28"/>
        </w:rPr>
        <w:t>
      алу</w:t>
      </w:r>
    </w:p>
    <w:bookmarkEnd w:id="64"/>
    <w:bookmarkStart w:name="z81" w:id="65"/>
    <w:p>
      <w:pPr>
        <w:spacing w:after="0"/>
        <w:ind w:left="0"/>
        <w:jc w:val="both"/>
      </w:pPr>
      <w:r>
        <w:rPr>
          <w:rFonts w:ascii="Times New Roman"/>
          <w:b w:val="false"/>
          <w:i w:val="false"/>
          <w:color w:val="000000"/>
          <w:sz w:val="28"/>
        </w:rPr>
        <w:t xml:space="preserve">
      салықтық кезең үшін Қазақстан Республикасы Салық кодексінің 400-бабының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төлем көзінен салық салуға жататын кірістен азайтылған кіріс.</w:t>
      </w:r>
    </w:p>
    <w:bookmarkEnd w:id="65"/>
    <w:bookmarkStart w:name="z82" w:id="66"/>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төменгі жалақының 7 еселенген мөлшерінен аспауға тиіс.</w:t>
      </w:r>
    </w:p>
    <w:bookmarkEnd w:id="66"/>
    <w:bookmarkStart w:name="z83" w:id="67"/>
    <w:p>
      <w:pPr>
        <w:spacing w:after="0"/>
        <w:ind w:left="0"/>
        <w:jc w:val="both"/>
      </w:pPr>
      <w:r>
        <w:rPr>
          <w:rFonts w:ascii="Times New Roman"/>
          <w:b w:val="false"/>
          <w:i w:val="false"/>
          <w:color w:val="000000"/>
          <w:sz w:val="28"/>
        </w:rPr>
        <w:t>
      Нысанасы жұмыстарды орындау (қызметтерді көрсету) болып табылатын азаматтық-құқықтық сипаттағы шарттар бойынша кірістер алатын жеке тұлғалар үшін әлеуметтік аударымдарды есептеуді, ұстап қалуды және Қорға аударуды төлеушілер осындай жеке тұлғалардың кірістері есебінен жүзеге асырады.</w:t>
      </w:r>
    </w:p>
    <w:bookmarkEnd w:id="67"/>
    <w:bookmarkStart w:name="z84" w:id="68"/>
    <w:p>
      <w:pPr>
        <w:spacing w:after="0"/>
        <w:ind w:left="0"/>
        <w:jc w:val="both"/>
      </w:pPr>
      <w:r>
        <w:rPr>
          <w:rFonts w:ascii="Times New Roman"/>
          <w:b w:val="false"/>
          <w:i w:val="false"/>
          <w:color w:val="000000"/>
          <w:sz w:val="28"/>
        </w:rPr>
        <w:t xml:space="preserve">
      Егер тұлға бір төлеушімен жасалған екі және одан да көп азаматтық-құқықтық сипаттағы шарттар бойынша жұмыстарды орындаудан (қызметтерді көрсетуден) кіріс алған жағдайда, онда шектеу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алынған жалпы кіріске қолданылады.</w:t>
      </w:r>
    </w:p>
    <w:bookmarkEnd w:id="68"/>
    <w:bookmarkStart w:name="z85" w:id="69"/>
    <w:p>
      <w:pPr>
        <w:spacing w:after="0"/>
        <w:ind w:left="0"/>
        <w:jc w:val="both"/>
      </w:pPr>
      <w:r>
        <w:rPr>
          <w:rFonts w:ascii="Times New Roman"/>
          <w:b w:val="false"/>
          <w:i w:val="false"/>
          <w:color w:val="000000"/>
          <w:sz w:val="28"/>
        </w:rPr>
        <w:t xml:space="preserve">
      Нысанасы жұмыстарды орындау (қызметтерді көрсету) болып табылатын азаматтық-құқықтық сипаттағы шарттар бойынша кірістер алатын жеке тұлға бір мезгілде оның жұмыс берушісі болып табылатын төлеушіден табыс алған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шектеу бір төлеушіден алынған жалпы табысқа қолданылады.</w:t>
      </w:r>
    </w:p>
    <w:bookmarkEnd w:id="69"/>
    <w:bookmarkStart w:name="z86" w:id="70"/>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жалпы кіріске шектеу бірінші кезекте жұмыс берушіден алынған кіріске қолданылады.";</w:t>
      </w:r>
    </w:p>
    <w:bookmarkEnd w:id="70"/>
    <w:bookmarkStart w:name="z87" w:id="71"/>
    <w:p>
      <w:pPr>
        <w:spacing w:after="0"/>
        <w:ind w:left="0"/>
        <w:jc w:val="both"/>
      </w:pPr>
      <w:r>
        <w:rPr>
          <w:rFonts w:ascii="Times New Roman"/>
          <w:b w:val="false"/>
          <w:i w:val="false"/>
          <w:color w:val="000000"/>
          <w:sz w:val="28"/>
        </w:rPr>
        <w:t>
      мынадай мазмұндағы 10-2-тармағымен толықтырылсын:</w:t>
      </w:r>
    </w:p>
    <w:bookmarkEnd w:id="71"/>
    <w:bookmarkStart w:name="z88" w:id="72"/>
    <w:p>
      <w:pPr>
        <w:spacing w:after="0"/>
        <w:ind w:left="0"/>
        <w:jc w:val="both"/>
      </w:pPr>
      <w:r>
        <w:rPr>
          <w:rFonts w:ascii="Times New Roman"/>
          <w:b w:val="false"/>
          <w:i w:val="false"/>
          <w:color w:val="000000"/>
          <w:sz w:val="28"/>
        </w:rPr>
        <w:t>
      "10-2. Жеке тұлғалар үшін, арнаулы салық режимін қолданатын өзін-өзі жұмыспен қамтығандар үшін әлеуметтік аударымдарды есептеу объектісі осы режим шеңберіндегі қызметті жүзеге асырудың есепті айында алған кірісі болып табылады.</w:t>
      </w:r>
    </w:p>
    <w:bookmarkEnd w:id="72"/>
    <w:bookmarkStart w:name="z89" w:id="73"/>
    <w:p>
      <w:pPr>
        <w:spacing w:after="0"/>
        <w:ind w:left="0"/>
        <w:jc w:val="both"/>
      </w:pPr>
      <w:r>
        <w:rPr>
          <w:rFonts w:ascii="Times New Roman"/>
          <w:b w:val="false"/>
          <w:i w:val="false"/>
          <w:color w:val="000000"/>
          <w:sz w:val="28"/>
        </w:rPr>
        <w:t>
      Бұл ретте, әлеуметтік аударымдарды есептеу үшін қабылданатын кіріс тиісті қаржы жылына арналған республикалық бюджет туралы заңда белгіленген ең төменгі жалақының 7 еселенген мөлшерінен және Қазақстан Республикасының Салық кодексінде өзін-өзі жұмыспен қамтығандар үшін арнаулы салық режимін қолдану үшін белгіленген шектен аспауға тиіс.";</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91" w:id="74"/>
    <w:p>
      <w:pPr>
        <w:spacing w:after="0"/>
        <w:ind w:left="0"/>
        <w:jc w:val="both"/>
      </w:pPr>
      <w:r>
        <w:rPr>
          <w:rFonts w:ascii="Times New Roman"/>
          <w:b w:val="false"/>
          <w:i w:val="false"/>
          <w:color w:val="000000"/>
          <w:sz w:val="28"/>
        </w:rPr>
        <w:t xml:space="preserve">
      "12. Бірыңғай төлемді есептеу объектісі Қазақстан Республикасы Салық кодексінің </w:t>
      </w:r>
      <w:r>
        <w:rPr>
          <w:rFonts w:ascii="Times New Roman"/>
          <w:b w:val="false"/>
          <w:i w:val="false"/>
          <w:color w:val="000000"/>
          <w:sz w:val="28"/>
        </w:rPr>
        <w:t>821-бабында</w:t>
      </w:r>
      <w:r>
        <w:rPr>
          <w:rFonts w:ascii="Times New Roman"/>
          <w:b w:val="false"/>
          <w:i w:val="false"/>
          <w:color w:val="000000"/>
          <w:sz w:val="28"/>
        </w:rPr>
        <w:t xml:space="preserve"> айқындалған қызметкердің кірісі болып табылады.</w:t>
      </w:r>
    </w:p>
    <w:bookmarkEnd w:id="74"/>
    <w:bookmarkStart w:name="z92" w:id="75"/>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End w:id="75"/>
    <w:bookmarkStart w:name="z93" w:id="76"/>
    <w:p>
      <w:pPr>
        <w:spacing w:after="0"/>
        <w:ind w:left="0"/>
        <w:jc w:val="both"/>
      </w:pPr>
      <w:r>
        <w:rPr>
          <w:rFonts w:ascii="Times New Roman"/>
          <w:b w:val="false"/>
          <w:i w:val="false"/>
          <w:color w:val="000000"/>
          <w:sz w:val="28"/>
        </w:rPr>
        <w:t>
      13. Жеке көмекшілер үшін әлеуметтік аударымдарды есептеу объектісі жергілікті атқарушы органдар мен өзге де заңды тұлғалар төлейтін кіріс болып табылады.</w:t>
      </w:r>
    </w:p>
    <w:bookmarkEnd w:id="76"/>
    <w:bookmarkStart w:name="z94" w:id="77"/>
    <w:p>
      <w:pPr>
        <w:spacing w:after="0"/>
        <w:ind w:left="0"/>
        <w:jc w:val="both"/>
      </w:pPr>
      <w:r>
        <w:rPr>
          <w:rFonts w:ascii="Times New Roman"/>
          <w:b w:val="false"/>
          <w:i w:val="false"/>
          <w:color w:val="000000"/>
          <w:sz w:val="28"/>
        </w:rPr>
        <w:t>
      14. Әлеуметтік аударымдарды есептеу кезінде тиындармен есептелген сомалар тиындардың сомасына қарамастан 1 теңгеге дейін дөңгелектенеді.</w:t>
      </w:r>
    </w:p>
    <w:bookmarkEnd w:id="77"/>
    <w:bookmarkStart w:name="z95" w:id="78"/>
    <w:p>
      <w:pPr>
        <w:spacing w:after="0"/>
        <w:ind w:left="0"/>
        <w:jc w:val="both"/>
      </w:pPr>
      <w:r>
        <w:rPr>
          <w:rFonts w:ascii="Times New Roman"/>
          <w:b w:val="false"/>
          <w:i w:val="false"/>
          <w:color w:val="000000"/>
          <w:sz w:val="28"/>
        </w:rPr>
        <w:t>
      Жүріп-тұруы қиын бірінші топтағы мүгедектігі бар адамға әлеуметтік қызметтер көрсететін жеке көмекшінің кірісін қоспағанда, Қорға әлеуметтік аударымдар салық салу мақсатында жеке тұлғаның кірісі ретінде қарастырылмайтын кірістерден төленбейді.</w:t>
      </w:r>
    </w:p>
    <w:bookmarkEnd w:id="78"/>
    <w:bookmarkStart w:name="z96" w:id="79"/>
    <w:p>
      <w:pPr>
        <w:spacing w:after="0"/>
        <w:ind w:left="0"/>
        <w:jc w:val="both"/>
      </w:pPr>
      <w:r>
        <w:rPr>
          <w:rFonts w:ascii="Times New Roman"/>
          <w:b w:val="false"/>
          <w:i w:val="false"/>
          <w:color w:val="000000"/>
          <w:sz w:val="28"/>
        </w:rPr>
        <w:t xml:space="preserve">
      Осы тармақтың күші Қазақстан Республикасы Салық кодексінің </w:t>
      </w:r>
      <w:r>
        <w:rPr>
          <w:rFonts w:ascii="Times New Roman"/>
          <w:b w:val="false"/>
          <w:i w:val="false"/>
          <w:color w:val="000000"/>
          <w:sz w:val="28"/>
        </w:rPr>
        <w:t>94-тарауына</w:t>
      </w:r>
      <w:r>
        <w:rPr>
          <w:rFonts w:ascii="Times New Roman"/>
          <w:b w:val="false"/>
          <w:i w:val="false"/>
          <w:color w:val="000000"/>
          <w:sz w:val="28"/>
        </w:rPr>
        <w:t xml:space="preserve"> сәйкес бірыңғай төлем есептелетін жұмыскерлердің кірісіне, сондай-ақ осы Кодекстің 101-1 және 102-1-баптарында аталған адамдардың кірісіне қолданылмайды.";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98" w:id="80"/>
    <w:p>
      <w:pPr>
        <w:spacing w:after="0"/>
        <w:ind w:left="0"/>
        <w:jc w:val="both"/>
      </w:pPr>
      <w:r>
        <w:rPr>
          <w:rFonts w:ascii="Times New Roman"/>
          <w:b w:val="false"/>
          <w:i w:val="false"/>
          <w:color w:val="000000"/>
          <w:sz w:val="28"/>
        </w:rPr>
        <w:t>
      мынадай мазмұндағы 16-2-тармақпен толықтырылсын:</w:t>
      </w:r>
    </w:p>
    <w:bookmarkEnd w:id="80"/>
    <w:bookmarkStart w:name="z99" w:id="81"/>
    <w:p>
      <w:pPr>
        <w:spacing w:after="0"/>
        <w:ind w:left="0"/>
        <w:jc w:val="both"/>
      </w:pPr>
      <w:r>
        <w:rPr>
          <w:rFonts w:ascii="Times New Roman"/>
          <w:b w:val="false"/>
          <w:i w:val="false"/>
          <w:color w:val="000000"/>
          <w:sz w:val="28"/>
        </w:rPr>
        <w:t>
      "16-2. Кодекстің 101-1-бабында көрсетілген өзін-өзі жұмыспен қамтығандар үшін арнаулы салық режимін қолданатын адамдардың әлеуметтік аударымдарды төлеуі күнтізбелік жылдың ағымдағы және кейінгі айларында жүзеге асырылуы мүмкін және кіріс алынған айдан кейінгі айдың 25-күнінен кешіктірілмей жүргізіледі.</w:t>
      </w:r>
    </w:p>
    <w:bookmarkEnd w:id="81"/>
    <w:bookmarkStart w:name="z100" w:id="82"/>
    <w:p>
      <w:pPr>
        <w:spacing w:after="0"/>
        <w:ind w:left="0"/>
        <w:jc w:val="both"/>
      </w:pPr>
      <w:r>
        <w:rPr>
          <w:rFonts w:ascii="Times New Roman"/>
          <w:b w:val="false"/>
          <w:i w:val="false"/>
          <w:color w:val="000000"/>
          <w:sz w:val="28"/>
        </w:rPr>
        <w:t>
      Бұл ретте әлеуметтік аударымдар және (немесе) олардың уақтылы және (немесе) толық төленбегені үшін өсімпұл бойынша берешек арнайы мобильді қосымшаның чектері негізінде орындалған жұмыстар, көрсетілген қызметтер үшін ақы алу кезеңіндегі кірістен есептеледі және төленеді.";</w:t>
      </w:r>
    </w:p>
    <w:bookmarkEnd w:id="82"/>
    <w:bookmarkStart w:name="z101" w:id="83"/>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 xml:space="preserve">3) тармақшасының </w:t>
      </w:r>
      <w:r>
        <w:rPr>
          <w:rFonts w:ascii="Times New Roman"/>
          <w:b w:val="false"/>
          <w:i w:val="false"/>
          <w:color w:val="000000"/>
          <w:sz w:val="28"/>
        </w:rPr>
        <w:t>екінші бөлігі мынадай редакцияда жазылсын:</w:t>
      </w:r>
    </w:p>
    <w:bookmarkEnd w:id="83"/>
    <w:bookmarkStart w:name="z102" w:id="84"/>
    <w:p>
      <w:pPr>
        <w:spacing w:after="0"/>
        <w:ind w:left="0"/>
        <w:jc w:val="both"/>
      </w:pPr>
      <w:r>
        <w:rPr>
          <w:rFonts w:ascii="Times New Roman"/>
          <w:b w:val="false"/>
          <w:i w:val="false"/>
          <w:color w:val="000000"/>
          <w:sz w:val="28"/>
        </w:rPr>
        <w:t xml:space="preserve">
      "Осы Қағидалардың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сондай-ақ </w:t>
      </w:r>
      <w:r>
        <w:rPr>
          <w:rFonts w:ascii="Times New Roman"/>
          <w:b w:val="false"/>
          <w:i w:val="false"/>
          <w:color w:val="000000"/>
          <w:sz w:val="28"/>
        </w:rPr>
        <w:t xml:space="preserve">6) тармақшасына </w:t>
      </w:r>
      <w:r>
        <w:rPr>
          <w:rFonts w:ascii="Times New Roman"/>
          <w:b w:val="false"/>
          <w:i w:val="false"/>
          <w:color w:val="000000"/>
          <w:sz w:val="28"/>
        </w:rPr>
        <w:t>сәйкес төлеуші болып табылмайтын жеке тұлғалар төлеген әлеуметтік аударымдар және (немесе) әлеуметтiк аударымдардың уақтылы және (немесе) толық төленбегені үшін өсімпұл да қайтаруға жатады.";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104" w:id="85"/>
    <w:p>
      <w:pPr>
        <w:spacing w:after="0"/>
        <w:ind w:left="0"/>
        <w:jc w:val="both"/>
      </w:pPr>
      <w:r>
        <w:rPr>
          <w:rFonts w:ascii="Times New Roman"/>
          <w:b w:val="false"/>
          <w:i w:val="false"/>
          <w:color w:val="000000"/>
          <w:sz w:val="28"/>
        </w:rPr>
        <w:t>
      "29. Мемлекеттік кірістер органы төлеушіде әлеуметтік аударымдар бойынша берешек түзілген күннен бастап бес жұмыс күнінен кешіктірмей төлеушіге республикалық бюджет туралы заңда белгіленген және тиісті қаржы жылының 1 қаңтарына қолданыста болатын 6 еселенген айлық есептік көрсеткіштен астам мөлшердегі берешек сомасы туралы хабарлама жібереді.";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06" w:id="86"/>
    <w:p>
      <w:pPr>
        <w:spacing w:after="0"/>
        <w:ind w:left="0"/>
        <w:jc w:val="both"/>
      </w:pPr>
      <w:r>
        <w:rPr>
          <w:rFonts w:ascii="Times New Roman"/>
          <w:b w:val="false"/>
          <w:i w:val="false"/>
          <w:color w:val="000000"/>
          <w:sz w:val="28"/>
        </w:rPr>
        <w:t>
      "30. Әлеуметтік аударымдар және әлеуметтік аударымдарды уақтылы және (немеес) толық төлемегені үшін өсімпұлдар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тізімі хабарламаны жіберген мемлекеттік кіріс органына оған хабарлама тапсырылған күннен бастап бес жұмыс күні ішінде ұсынылады.";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08" w:id="87"/>
    <w:p>
      <w:pPr>
        <w:spacing w:after="0"/>
        <w:ind w:left="0"/>
        <w:jc w:val="both"/>
      </w:pPr>
      <w:r>
        <w:rPr>
          <w:rFonts w:ascii="Times New Roman"/>
          <w:b w:val="false"/>
          <w:i w:val="false"/>
          <w:color w:val="000000"/>
          <w:sz w:val="28"/>
        </w:rPr>
        <w:t>
      "32. Әлеуметтік аударымдар бойынша берешекті және әлеуметтік аударымдарды уақтылы және (немесе) толық төленбегені үшін өсімпұлды өтемеген кезде мемлекеттік кіріс органы төлеушінің шығыс операцияларын:</w:t>
      </w:r>
    </w:p>
    <w:bookmarkEnd w:id="87"/>
    <w:bookmarkStart w:name="z109" w:id="88"/>
    <w:p>
      <w:pPr>
        <w:spacing w:after="0"/>
        <w:ind w:left="0"/>
        <w:jc w:val="both"/>
      </w:pPr>
      <w:r>
        <w:rPr>
          <w:rFonts w:ascii="Times New Roman"/>
          <w:b w:val="false"/>
          <w:i w:val="false"/>
          <w:color w:val="000000"/>
          <w:sz w:val="28"/>
        </w:rPr>
        <w:t>
      банктік шоттары бойынша – әлеуметтік аударымдар бойынша берешек сомасы шегінде;</w:t>
      </w:r>
    </w:p>
    <w:bookmarkEnd w:id="88"/>
    <w:bookmarkStart w:name="z110" w:id="89"/>
    <w:p>
      <w:pPr>
        <w:spacing w:after="0"/>
        <w:ind w:left="0"/>
        <w:jc w:val="both"/>
      </w:pPr>
      <w:r>
        <w:rPr>
          <w:rFonts w:ascii="Times New Roman"/>
          <w:b w:val="false"/>
          <w:i w:val="false"/>
          <w:color w:val="000000"/>
          <w:sz w:val="28"/>
        </w:rPr>
        <w:t>
      касса бойынша – екінші деңгейдегі банкке немесе банк операцияларының жекелеген түрлерін жүзеге асыратын ұйымға қолма-қол ақшаны төлеу және тапсыру жөніндегі операциялардан басқа, кассадағы қолма-қол ақшаның барлық шығыс операциялары бойынша оларды кейіннен әлеуметтік аударымдарды, оларға хабарлама тапсырылған күннен бастап он жұмыс күні өткен соң уақтылы төленбегені үшін есептелген өсімпұлдарды төлеу есебіне аудару үшін тоқтата тұруды жүргізеді.</w:t>
      </w:r>
    </w:p>
    <w:bookmarkEnd w:id="89"/>
    <w:bookmarkStart w:name="z111" w:id="90"/>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w:t>
      </w:r>
    </w:p>
    <w:bookmarkEnd w:id="90"/>
    <w:bookmarkStart w:name="z112" w:id="91"/>
    <w:p>
      <w:pPr>
        <w:spacing w:after="0"/>
        <w:ind w:left="0"/>
        <w:jc w:val="both"/>
      </w:pPr>
      <w:r>
        <w:rPr>
          <w:rFonts w:ascii="Times New Roman"/>
          <w:b w:val="false"/>
          <w:i w:val="false"/>
          <w:color w:val="000000"/>
          <w:sz w:val="28"/>
        </w:rPr>
        <w:t>
      1) Қазақстан Республикасы Салық кодексінің 201-бабында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жөніндегі операциялардан басқа;</w:t>
      </w:r>
    </w:p>
    <w:bookmarkEnd w:id="91"/>
    <w:bookmarkStart w:name="z113" w:id="92"/>
    <w:p>
      <w:pPr>
        <w:spacing w:after="0"/>
        <w:ind w:left="0"/>
        <w:jc w:val="both"/>
      </w:pPr>
      <w:r>
        <w:rPr>
          <w:rFonts w:ascii="Times New Roman"/>
          <w:b w:val="false"/>
          <w:i w:val="false"/>
          <w:color w:val="000000"/>
          <w:sz w:val="28"/>
        </w:rPr>
        <w:t>
      2) ақшаны:</w:t>
      </w:r>
    </w:p>
    <w:bookmarkEnd w:id="92"/>
    <w:bookmarkStart w:name="z114" w:id="93"/>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bookmarkEnd w:id="93"/>
    <w:bookmarkStart w:name="z115" w:id="94"/>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bookmarkEnd w:id="94"/>
    <w:bookmarkStart w:name="z116" w:id="95"/>
    <w:p>
      <w:pPr>
        <w:spacing w:after="0"/>
        <w:ind w:left="0"/>
        <w:jc w:val="both"/>
      </w:pPr>
      <w:r>
        <w:rPr>
          <w:rFonts w:ascii="Times New Roman"/>
          <w:b w:val="false"/>
          <w:i w:val="false"/>
          <w:color w:val="000000"/>
          <w:sz w:val="28"/>
        </w:rPr>
        <w:t>
      салық берешегін, кедендік төлемдер, салықтар мен өсімпұлдар бойынша берешекті, әлеуметтік төлемдер бойынша берешекті өтеу бойынша ақшаны алып қоюдан басқа төлеушілердің банктік шоттары бойынша шығыс операцияларын тоқтата тұрады.</w:t>
      </w:r>
    </w:p>
    <w:bookmarkEnd w:id="95"/>
    <w:bookmarkStart w:name="z117" w:id="96"/>
    <w:p>
      <w:pPr>
        <w:spacing w:after="0"/>
        <w:ind w:left="0"/>
        <w:jc w:val="both"/>
      </w:pPr>
      <w:r>
        <w:rPr>
          <w:rFonts w:ascii="Times New Roman"/>
          <w:b w:val="false"/>
          <w:i w:val="false"/>
          <w:color w:val="000000"/>
          <w:sz w:val="28"/>
        </w:rPr>
        <w:t xml:space="preserve">
      Төлеушiнің банктік шоттары бойынша шығыс операцияларын тоқтата тұру туралы мемлекеттік кірістер органының өкімінің нысаны Қазақстан Республикасы Салық кодексінің 86-бабы </w:t>
      </w:r>
      <w:r>
        <w:rPr>
          <w:rFonts w:ascii="Times New Roman"/>
          <w:b w:val="false"/>
          <w:i w:val="false"/>
          <w:color w:val="000000"/>
          <w:sz w:val="28"/>
        </w:rPr>
        <w:t>6-тармағына</w:t>
      </w:r>
      <w:r>
        <w:rPr>
          <w:rFonts w:ascii="Times New Roman"/>
          <w:b w:val="false"/>
          <w:i w:val="false"/>
          <w:color w:val="000000"/>
          <w:sz w:val="28"/>
        </w:rPr>
        <w:t xml:space="preserve"> сәйкес бекітіледі.";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абзацы мынадай редакцияда жазылсын:</w:t>
      </w:r>
    </w:p>
    <w:bookmarkStart w:name="z119" w:id="97"/>
    <w:p>
      <w:pPr>
        <w:spacing w:after="0"/>
        <w:ind w:left="0"/>
        <w:jc w:val="both"/>
      </w:pPr>
      <w:r>
        <w:rPr>
          <w:rFonts w:ascii="Times New Roman"/>
          <w:b w:val="false"/>
          <w:i w:val="false"/>
          <w:color w:val="000000"/>
          <w:sz w:val="28"/>
        </w:rPr>
        <w:t xml:space="preserve">
      "Қазақстан Республикасы Салық кодексінің </w:t>
      </w:r>
      <w:r>
        <w:rPr>
          <w:rFonts w:ascii="Times New Roman"/>
          <w:b w:val="false"/>
          <w:i w:val="false"/>
          <w:color w:val="000000"/>
          <w:sz w:val="28"/>
        </w:rPr>
        <w:t>201-бабында</w:t>
      </w:r>
      <w:r>
        <w:rPr>
          <w:rFonts w:ascii="Times New Roman"/>
          <w:b w:val="false"/>
          <w:i w:val="false"/>
          <w:color w:val="000000"/>
          <w:sz w:val="28"/>
        </w:rPr>
        <w:t xml:space="preserve"> көзделген салықтар мен бюджетке төленетін төлемдерді, кедендік төлемдерді, әлеуметтік төлемдерді, олардың уақтылы төленбегені үшін есептелген өсімпұлдарды, сондай-ақ бюджетке енгізуге жататын айыппұлдар төлеу есебіне оларды кейіннен аудару үшін банкке ақша тапсыру үшін";</w:t>
      </w:r>
    </w:p>
    <w:bookmarkEnd w:id="97"/>
    <w:bookmarkStart w:name="z120" w:id="98"/>
    <w:p>
      <w:pPr>
        <w:spacing w:after="0"/>
        <w:ind w:left="0"/>
        <w:jc w:val="both"/>
      </w:pPr>
      <w:r>
        <w:rPr>
          <w:rFonts w:ascii="Times New Roman"/>
          <w:b w:val="false"/>
          <w:i w:val="false"/>
          <w:color w:val="000000"/>
          <w:sz w:val="28"/>
        </w:rPr>
        <w:t xml:space="preserve">
      көрсетілген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мен жағдайларында:</w:t>
      </w:r>
    </w:p>
    <w:bookmarkEnd w:id="98"/>
    <w:bookmarkStart w:name="z121" w:id="9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9"/>
    <w:bookmarkStart w:name="z122" w:id="100"/>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Салық кодексінде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00"/>
    <w:bookmarkStart w:name="z123" w:id="101"/>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айқындалған интернет-платформа операторы әлеуметтік аударымдарды төлеуші ретінде танылады.";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bookmarkStart w:name="z125" w:id="102"/>
    <w:p>
      <w:pPr>
        <w:spacing w:after="0"/>
        <w:ind w:left="0"/>
        <w:jc w:val="both"/>
      </w:pPr>
      <w:r>
        <w:rPr>
          <w:rFonts w:ascii="Times New Roman"/>
          <w:b w:val="false"/>
          <w:i w:val="false"/>
          <w:color w:val="000000"/>
          <w:sz w:val="28"/>
        </w:rPr>
        <w:t>
      1) тармақша мынадай редакцияда жазылсын:</w:t>
      </w:r>
    </w:p>
    <w:bookmarkEnd w:id="102"/>
    <w:bookmarkStart w:name="z126" w:id="103"/>
    <w:p>
      <w:pPr>
        <w:spacing w:after="0"/>
        <w:ind w:left="0"/>
        <w:jc w:val="both"/>
      </w:pPr>
      <w:r>
        <w:rPr>
          <w:rFonts w:ascii="Times New Roman"/>
          <w:b w:val="false"/>
          <w:i w:val="false"/>
          <w:color w:val="000000"/>
          <w:sz w:val="28"/>
        </w:rPr>
        <w:t>
      "1) бір кезеңде екі немесе одан көп төлемдер;";</w:t>
      </w:r>
    </w:p>
    <w:bookmarkEnd w:id="103"/>
    <w:bookmarkStart w:name="z127" w:id="104"/>
    <w:p>
      <w:pPr>
        <w:spacing w:after="0"/>
        <w:ind w:left="0"/>
        <w:jc w:val="both"/>
      </w:pPr>
      <w:r>
        <w:rPr>
          <w:rFonts w:ascii="Times New Roman"/>
          <w:b w:val="false"/>
          <w:i w:val="false"/>
          <w:color w:val="000000"/>
          <w:sz w:val="28"/>
        </w:rPr>
        <w:t>
      7) тармақша мынадай редакцияда жазылсын:</w:t>
      </w:r>
    </w:p>
    <w:bookmarkEnd w:id="104"/>
    <w:bookmarkStart w:name="z128" w:id="105"/>
    <w:p>
      <w:pPr>
        <w:spacing w:after="0"/>
        <w:ind w:left="0"/>
        <w:jc w:val="both"/>
      </w:pPr>
      <w:r>
        <w:rPr>
          <w:rFonts w:ascii="Times New Roman"/>
          <w:b w:val="false"/>
          <w:i w:val="false"/>
          <w:color w:val="000000"/>
          <w:sz w:val="28"/>
        </w:rPr>
        <w:t>
      "7) төлеушінің деректемелері дұрыс көрсетілмеген (төлеушілердің ЖСН/БСН қате болған жағдайда);";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130" w:id="10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3), 4), 5), 6) немесе 7) тармақшаларда көрсетілген жағдайлар бойынша салық төлеушінің дербес шотынан үзінді көшірме.";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мазмұндағы бесінші абзацпен толықтырылсын:</w:t>
      </w:r>
    </w:p>
    <w:bookmarkStart w:name="z132" w:id="107"/>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бала күтіміне әлеуметтік төлемдерді есептеу үшін қабылданатын кезеңге келетін әлеуметтік аударымдар Қорға құқық пайда болған күннен және (немесе) оларды тағайындауға өтініш берілген күннен кейін келіп түскен, бірақ тиісті әлеуметтік төлемнің мөлшерін есептеуде (айқындауда) ескерілмеген.";</w:t>
      </w:r>
    </w:p>
    <w:bookmarkEnd w:id="107"/>
    <w:bookmarkStart w:name="z133" w:id="10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08"/>
    <w:bookmarkStart w:name="z134" w:id="10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09"/>
    <w:bookmarkStart w:name="z135" w:id="110"/>
    <w:p>
      <w:pPr>
        <w:spacing w:after="0"/>
        <w:ind w:left="0"/>
        <w:jc w:val="both"/>
      </w:pPr>
      <w:r>
        <w:rPr>
          <w:rFonts w:ascii="Times New Roman"/>
          <w:b w:val="false"/>
          <w:i w:val="false"/>
          <w:color w:val="000000"/>
          <w:sz w:val="28"/>
        </w:rPr>
        <w:t xml:space="preserve">
      көрсетілген бұйрықпен бекітілген Міндетті әлеуметтік сақтандыру жүйесіне қатысушыға әлеуметтік аударымдардың жай-күйі мен қозғалысы туралы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7" w:id="111"/>
    <w:p>
      <w:pPr>
        <w:spacing w:after="0"/>
        <w:ind w:left="0"/>
        <w:jc w:val="both"/>
      </w:pPr>
      <w:r>
        <w:rPr>
          <w:rFonts w:ascii="Times New Roman"/>
          <w:b w:val="false"/>
          <w:i w:val="false"/>
          <w:color w:val="000000"/>
          <w:sz w:val="28"/>
        </w:rPr>
        <w:t xml:space="preserve">
      "1.Осы Міндетті әлеуметтік сақтандыру жүйесіне қатысушыға әлеуметтік аударымдардың жай-күйі мен қозғалысы туралы ақпарат беру қағидасы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алтыншы абзацына (бұдан әрі – Кодекс) сәйкес әзiрлендi және міндетті әлеуметтік сақтандыру жүйесіне қатысушыға әлеуметтік аударымдардың жай-күйі мен қозғалысы туралы ақпарат беру тәртібін айқындайды.";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7) және 8)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40" w:id="112"/>
    <w:p>
      <w:pPr>
        <w:spacing w:after="0"/>
        <w:ind w:left="0"/>
        <w:jc w:val="both"/>
      </w:pPr>
      <w:r>
        <w:rPr>
          <w:rFonts w:ascii="Times New Roman"/>
          <w:b w:val="false"/>
          <w:i w:val="false"/>
          <w:color w:val="000000"/>
          <w:sz w:val="28"/>
        </w:rPr>
        <w:t>
      "3. Міндетті әлеуметтік сақтандыру жүйесіне қатысушыға әлеуметтік аударымдардың жай-күйі мен қозғалысы туралы ақпаратты беруді Мемлекеттік корпорация және Қор филиалдары жүзеге асырады.</w:t>
      </w:r>
    </w:p>
    <w:bookmarkEnd w:id="112"/>
    <w:bookmarkStart w:name="z141" w:id="113"/>
    <w:p>
      <w:pPr>
        <w:spacing w:after="0"/>
        <w:ind w:left="0"/>
        <w:jc w:val="both"/>
      </w:pPr>
      <w:r>
        <w:rPr>
          <w:rFonts w:ascii="Times New Roman"/>
          <w:b w:val="false"/>
          <w:i w:val="false"/>
          <w:color w:val="000000"/>
          <w:sz w:val="28"/>
        </w:rPr>
        <w:t xml:space="preserve">
      4. Әлеуметтік аударымдардың жай-күйі мен қозғалысы туралы ақпарат алу үшін міндетті әлеуметтік сақтандыру жүйесіне қатысушы Мемлекеттік корпорацияға және Қордың филиалдарына жеке басын куәландыратын құжатпен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 арқылы сұрау салу жіберу жолымен жүгінеді.";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3" w:id="114"/>
    <w:p>
      <w:pPr>
        <w:spacing w:after="0"/>
        <w:ind w:left="0"/>
        <w:jc w:val="both"/>
      </w:pPr>
      <w:r>
        <w:rPr>
          <w:rFonts w:ascii="Times New Roman"/>
          <w:b w:val="false"/>
          <w:i w:val="false"/>
          <w:color w:val="000000"/>
          <w:sz w:val="28"/>
        </w:rPr>
        <w:t xml:space="preserve">
      "6. Міндетті әлеуметтік сақтандыру жүйесіне қатысушысы қолданылу мерзімі өткен құжатты ұсынған жағдайда Мемлекеттік корпорацияның немесе Қор филиалының қызметкері міндетті әлеуметтік сақтандыру жүйесіне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bookmarkEnd w:id="114"/>
    <w:bookmarkStart w:name="z144" w:id="115"/>
    <w:p>
      <w:pPr>
        <w:spacing w:after="0"/>
        <w:ind w:left="0"/>
        <w:jc w:val="both"/>
      </w:pPr>
      <w:r>
        <w:rPr>
          <w:rFonts w:ascii="Times New Roman"/>
          <w:b w:val="false"/>
          <w:i w:val="false"/>
          <w:color w:val="000000"/>
          <w:sz w:val="28"/>
        </w:rPr>
        <w:t>
      7. Өтінішті қабылдау кезінде:</w:t>
      </w:r>
    </w:p>
    <w:bookmarkEnd w:id="115"/>
    <w:bookmarkStart w:name="z145" w:id="116"/>
    <w:p>
      <w:pPr>
        <w:spacing w:after="0"/>
        <w:ind w:left="0"/>
        <w:jc w:val="both"/>
      </w:pPr>
      <w:r>
        <w:rPr>
          <w:rFonts w:ascii="Times New Roman"/>
          <w:b w:val="false"/>
          <w:i w:val="false"/>
          <w:color w:val="000000"/>
          <w:sz w:val="28"/>
        </w:rPr>
        <w:t>
      Мемлекеттік корпорацияның қызметкері әлеуметтік-еңбек саласының бірыңғай ақпараттық жүйесіне міндетті әлеуметтік сақтандыру жүйесіне қатысушы туралы деректердің болуына сұрау салуды қалыптастырады және өтінішті тіркейді;</w:t>
      </w:r>
    </w:p>
    <w:bookmarkEnd w:id="116"/>
    <w:bookmarkStart w:name="z146" w:id="117"/>
    <w:p>
      <w:pPr>
        <w:spacing w:after="0"/>
        <w:ind w:left="0"/>
        <w:jc w:val="both"/>
      </w:pPr>
      <w:r>
        <w:rPr>
          <w:rFonts w:ascii="Times New Roman"/>
          <w:b w:val="false"/>
          <w:i w:val="false"/>
          <w:color w:val="000000"/>
          <w:sz w:val="28"/>
        </w:rPr>
        <w:t>
       Қордың қызметкері Қордың автоматтандырылған ақпараттық жүйесінде міндетті әлеуметтік сақтандыру жүйесіне қатысушы туралы деректердің болуына сұрау салуды қалыптастырады және өтінішті тіркейді.</w:t>
      </w:r>
    </w:p>
    <w:bookmarkEnd w:id="117"/>
    <w:bookmarkStart w:name="z147" w:id="118"/>
    <w:p>
      <w:pPr>
        <w:spacing w:after="0"/>
        <w:ind w:left="0"/>
        <w:jc w:val="both"/>
      </w:pPr>
      <w:r>
        <w:rPr>
          <w:rFonts w:ascii="Times New Roman"/>
          <w:b w:val="false"/>
          <w:i w:val="false"/>
          <w:color w:val="000000"/>
          <w:sz w:val="28"/>
        </w:rPr>
        <w:t>
       Сұрау салуды өңдеу әлеуметтік-еңбек саласының тиісті бірыңғай ақпараттық жүйесінде және Қордың автоматтандырылған ақпараттық жүйесінде 10 минут ішінде жүзеге асырылады.</w:t>
      </w:r>
    </w:p>
    <w:bookmarkEnd w:id="118"/>
    <w:bookmarkStart w:name="z148" w:id="119"/>
    <w:p>
      <w:pPr>
        <w:spacing w:after="0"/>
        <w:ind w:left="0"/>
        <w:jc w:val="both"/>
      </w:pPr>
      <w:r>
        <w:rPr>
          <w:rFonts w:ascii="Times New Roman"/>
          <w:b w:val="false"/>
          <w:i w:val="false"/>
          <w:color w:val="000000"/>
          <w:sz w:val="28"/>
        </w:rPr>
        <w:t xml:space="preserve">
      8. Міндетті әлеуметтік сақтандыру жүйесіне қатысушыға әлеуметтік аударымдардың жай-күйі мен қозғалысы туралы ақпарат 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жүзеге асырылады.</w:t>
      </w:r>
    </w:p>
    <w:bookmarkEnd w:id="119"/>
    <w:bookmarkStart w:name="z149" w:id="120"/>
    <w:p>
      <w:pPr>
        <w:spacing w:after="0"/>
        <w:ind w:left="0"/>
        <w:jc w:val="both"/>
      </w:pPr>
      <w:r>
        <w:rPr>
          <w:rFonts w:ascii="Times New Roman"/>
          <w:b w:val="false"/>
          <w:i w:val="false"/>
          <w:color w:val="000000"/>
          <w:sz w:val="28"/>
        </w:rPr>
        <w:t>
      Әлеуметтік аударымдардың жай-күйі мен қозғалысы туралы ақпарат мынадай мәліметтерді қамтиды:</w:t>
      </w:r>
    </w:p>
    <w:bookmarkEnd w:id="120"/>
    <w:bookmarkStart w:name="z150" w:id="121"/>
    <w:p>
      <w:pPr>
        <w:spacing w:after="0"/>
        <w:ind w:left="0"/>
        <w:jc w:val="both"/>
      </w:pPr>
      <w:r>
        <w:rPr>
          <w:rFonts w:ascii="Times New Roman"/>
          <w:b w:val="false"/>
          <w:i w:val="false"/>
          <w:color w:val="000000"/>
          <w:sz w:val="28"/>
        </w:rPr>
        <w:t>
      1) "өңделген" - әлеуметтік аударымдарды және (немесе) әлеуметтік аударымдардың уақтылы және (немесе) толық төленбегені үшін өсімпұлдар сомасы түскен сәтті өңделді.</w:t>
      </w:r>
    </w:p>
    <w:bookmarkEnd w:id="121"/>
    <w:bookmarkStart w:name="z151" w:id="122"/>
    <w:p>
      <w:pPr>
        <w:spacing w:after="0"/>
        <w:ind w:left="0"/>
        <w:jc w:val="both"/>
      </w:pPr>
      <w:r>
        <w:rPr>
          <w:rFonts w:ascii="Times New Roman"/>
          <w:b w:val="false"/>
          <w:i w:val="false"/>
          <w:color w:val="000000"/>
          <w:sz w:val="28"/>
        </w:rPr>
        <w:t>
      2) "қайтарылған" - Мемлекеттік корпорацияның төлеушіге әлеуметтік аударымдарды және (немесе) әлеуметтік аударымдардың уақтылы және (немесе) толық төленбегені үшін өсімпұлдарды төлеу бойынша қате төлемдерді қайтару.</w:t>
      </w:r>
    </w:p>
    <w:bookmarkEnd w:id="122"/>
    <w:bookmarkStart w:name="z152" w:id="123"/>
    <w:p>
      <w:pPr>
        <w:spacing w:after="0"/>
        <w:ind w:left="0"/>
        <w:jc w:val="both"/>
      </w:pPr>
      <w:r>
        <w:rPr>
          <w:rFonts w:ascii="Times New Roman"/>
          <w:b w:val="false"/>
          <w:i w:val="false"/>
          <w:color w:val="000000"/>
          <w:sz w:val="28"/>
        </w:rPr>
        <w:t>
      3) "жеткізілді" - Қордың артық (қате) төленген әлеуметтік аударымдарды және (немесе) әлеуметтік аударымдардың уақтылы және (немесе) толық төленбегені үшін өсімпұлдарды қайтаруы.</w:t>
      </w:r>
    </w:p>
    <w:bookmarkEnd w:id="123"/>
    <w:bookmarkStart w:name="z153" w:id="124"/>
    <w:p>
      <w:pPr>
        <w:spacing w:after="0"/>
        <w:ind w:left="0"/>
        <w:jc w:val="both"/>
      </w:pPr>
      <w:r>
        <w:rPr>
          <w:rFonts w:ascii="Times New Roman"/>
          <w:b w:val="false"/>
          <w:i w:val="false"/>
          <w:color w:val="000000"/>
          <w:sz w:val="28"/>
        </w:rPr>
        <w:t>
      9. Портал арқылы әлеуметтік аударымдардың жай-күйі мен қозғалысы туралы ақпарат алу үшін міндетті әлеуметтік сақтандыру жүйесіне қатысушы:</w:t>
      </w:r>
    </w:p>
    <w:bookmarkEnd w:id="124"/>
    <w:bookmarkStart w:name="z154" w:id="125"/>
    <w:p>
      <w:pPr>
        <w:spacing w:after="0"/>
        <w:ind w:left="0"/>
        <w:jc w:val="both"/>
      </w:pPr>
      <w:r>
        <w:rPr>
          <w:rFonts w:ascii="Times New Roman"/>
          <w:b w:val="false"/>
          <w:i w:val="false"/>
          <w:color w:val="000000"/>
          <w:sz w:val="28"/>
        </w:rPr>
        <w:t>
      1) ЭЦҚ немесе бір реттік пароль арқылы порталда авторизациялануды жүргізеді;</w:t>
      </w:r>
    </w:p>
    <w:bookmarkEnd w:id="125"/>
    <w:bookmarkStart w:name="z155" w:id="126"/>
    <w:p>
      <w:pPr>
        <w:spacing w:after="0"/>
        <w:ind w:left="0"/>
        <w:jc w:val="both"/>
      </w:pPr>
      <w:r>
        <w:rPr>
          <w:rFonts w:ascii="Times New Roman"/>
          <w:b w:val="false"/>
          <w:i w:val="false"/>
          <w:color w:val="000000"/>
          <w:sz w:val="28"/>
        </w:rPr>
        <w:t>
      2) Мемлекеттік корпорацияның ақпараттық жүйесіне сұрау салуды жүзеге асырады;</w:t>
      </w:r>
    </w:p>
    <w:bookmarkEnd w:id="126"/>
    <w:bookmarkStart w:name="z156" w:id="127"/>
    <w:p>
      <w:pPr>
        <w:spacing w:after="0"/>
        <w:ind w:left="0"/>
        <w:jc w:val="both"/>
      </w:pPr>
      <w:r>
        <w:rPr>
          <w:rFonts w:ascii="Times New Roman"/>
          <w:b w:val="false"/>
          <w:i w:val="false"/>
          <w:color w:val="000000"/>
          <w:sz w:val="28"/>
        </w:rPr>
        <w:t>
      3) ЭЦҚ арқылы қызмет алу үшін сұрау салуды куәландырады (оған қол қояды).</w:t>
      </w:r>
    </w:p>
    <w:bookmarkEnd w:id="127"/>
    <w:bookmarkStart w:name="z157" w:id="128"/>
    <w:p>
      <w:pPr>
        <w:spacing w:after="0"/>
        <w:ind w:left="0"/>
        <w:jc w:val="both"/>
      </w:pPr>
      <w:r>
        <w:rPr>
          <w:rFonts w:ascii="Times New Roman"/>
          <w:b w:val="false"/>
          <w:i w:val="false"/>
          <w:color w:val="000000"/>
          <w:sz w:val="28"/>
        </w:rPr>
        <w:t>
      Міндетті әлеуметтік сақтандыру жүйесіне қатысушы портал арқылы өтініш берген кезде міндетті әлеуметтік сақтандыру жүйесіне қатысушының "жеке кабинетіне" сұрау салудың қабылданғаны туралы мәртебе, сондай-ақ әлеуметтік аударымдардың жай-күйі мен қозғалысы туралы ақпаратты алу уақыты мен күнін көрсете отырып, хабарлама жіберіледі.</w:t>
      </w:r>
    </w:p>
    <w:bookmarkEnd w:id="128"/>
    <w:bookmarkStart w:name="z158" w:id="129"/>
    <w:p>
      <w:pPr>
        <w:spacing w:after="0"/>
        <w:ind w:left="0"/>
        <w:jc w:val="both"/>
      </w:pPr>
      <w:r>
        <w:rPr>
          <w:rFonts w:ascii="Times New Roman"/>
          <w:b w:val="false"/>
          <w:i w:val="false"/>
          <w:color w:val="000000"/>
          <w:sz w:val="28"/>
        </w:rPr>
        <w:t xml:space="preserve">
      10. Міндетті әлеуметтік сақтандыру жүйесіне қатысушыға портал арқылы жүгінген кезде әлеуметтік аударымдардың жай-күйі мен қозғалысы туралы ақпарат 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жүзеге асырылады.</w:t>
      </w:r>
    </w:p>
    <w:bookmarkEnd w:id="129"/>
    <w:bookmarkStart w:name="z159" w:id="130"/>
    <w:p>
      <w:pPr>
        <w:spacing w:after="0"/>
        <w:ind w:left="0"/>
        <w:jc w:val="both"/>
      </w:pPr>
      <w:r>
        <w:rPr>
          <w:rFonts w:ascii="Times New Roman"/>
          <w:b w:val="false"/>
          <w:i w:val="false"/>
          <w:color w:val="000000"/>
          <w:sz w:val="28"/>
        </w:rPr>
        <w:t>
      Әлеуметтік аударымдардың жай-күйі мен қозғалысы туралы ақпарат мынадай мәліметтерді қамтиды:</w:t>
      </w:r>
    </w:p>
    <w:bookmarkEnd w:id="130"/>
    <w:bookmarkStart w:name="z160" w:id="131"/>
    <w:p>
      <w:pPr>
        <w:spacing w:after="0"/>
        <w:ind w:left="0"/>
        <w:jc w:val="both"/>
      </w:pPr>
      <w:r>
        <w:rPr>
          <w:rFonts w:ascii="Times New Roman"/>
          <w:b w:val="false"/>
          <w:i w:val="false"/>
          <w:color w:val="000000"/>
          <w:sz w:val="28"/>
        </w:rPr>
        <w:t>
      1) "өңделген" - түскен әлеуметтік аударымдарды және (немесе) әлеуметтік аударымдардың уақтылы және (немесе) толық төленбегені үшін өсімпұлдар сомасы сәтті өңделді;</w:t>
      </w:r>
    </w:p>
    <w:bookmarkEnd w:id="131"/>
    <w:bookmarkStart w:name="z161" w:id="132"/>
    <w:p>
      <w:pPr>
        <w:spacing w:after="0"/>
        <w:ind w:left="0"/>
        <w:jc w:val="both"/>
      </w:pPr>
      <w:r>
        <w:rPr>
          <w:rFonts w:ascii="Times New Roman"/>
          <w:b w:val="false"/>
          <w:i w:val="false"/>
          <w:color w:val="000000"/>
          <w:sz w:val="28"/>
        </w:rPr>
        <w:t>
      2) "қайтарылған" - Мемлекеттік корпорацияның төлеушіге әлеуметтік аударымдарды және (немесе) әлеуметтік аударымдардың уақтылы және (немесе) толық төленбегені үшін өсімпұлдар бойынша қате төленген төлемдерді қайтару;</w:t>
      </w:r>
    </w:p>
    <w:bookmarkEnd w:id="132"/>
    <w:bookmarkStart w:name="z162" w:id="133"/>
    <w:p>
      <w:pPr>
        <w:spacing w:after="0"/>
        <w:ind w:left="0"/>
        <w:jc w:val="both"/>
      </w:pPr>
      <w:r>
        <w:rPr>
          <w:rFonts w:ascii="Times New Roman"/>
          <w:b w:val="false"/>
          <w:i w:val="false"/>
          <w:color w:val="000000"/>
          <w:sz w:val="28"/>
        </w:rPr>
        <w:t>
      3) "жеткізілді" - Қордың артық (қате) төленген әлеуметтік аударымдарды және (немесе) әлеуметтік аударымдардың уақтылы және (немесе) толық төленбегені үшін өсімпұлдарды қайтаруы.";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5" w:id="134"/>
    <w:p>
      <w:pPr>
        <w:spacing w:after="0"/>
        <w:ind w:left="0"/>
        <w:jc w:val="both"/>
      </w:pPr>
      <w:r>
        <w:rPr>
          <w:rFonts w:ascii="Times New Roman"/>
          <w:b w:val="false"/>
          <w:i w:val="false"/>
          <w:color w:val="000000"/>
          <w:sz w:val="28"/>
        </w:rPr>
        <w:t>
      "3-тарау. Міндетті әлеуметтік сақтандыру жүйесіне қатысушыға әлеуметтік аударымдардың жай-күйі мен қозғалысы туралы ақпарат беру мәселелері бойынша Мемлекеттік корпорацияның немесе Қор филиалының шешімдеріне, әрекеттеріне (әрекетсіздігіне) шағымдану тәртібі";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7" w:id="135"/>
    <w:p>
      <w:pPr>
        <w:spacing w:after="0"/>
        <w:ind w:left="0"/>
        <w:jc w:val="both"/>
      </w:pPr>
      <w:r>
        <w:rPr>
          <w:rFonts w:ascii="Times New Roman"/>
          <w:b w:val="false"/>
          <w:i w:val="false"/>
          <w:color w:val="000000"/>
          <w:sz w:val="28"/>
        </w:rPr>
        <w:t>
      "13. Міндетті әлеуметтік сақтандыру жүйесіне қатысушыға әлеуметтік аударымдардың жай-күйі мен қозғалысы туралы ақпарат беру мәселелері бойынша шағымды қарауды жоғары тұрған әкімшілік орган, лауазымды адам жүргізеді.</w:t>
      </w:r>
    </w:p>
    <w:bookmarkEnd w:id="135"/>
    <w:bookmarkStart w:name="z168" w:id="136"/>
    <w:p>
      <w:pPr>
        <w:spacing w:after="0"/>
        <w:ind w:left="0"/>
        <w:jc w:val="both"/>
      </w:pPr>
      <w:r>
        <w:rPr>
          <w:rFonts w:ascii="Times New Roman"/>
          <w:b w:val="false"/>
          <w:i w:val="false"/>
          <w:color w:val="000000"/>
          <w:sz w:val="28"/>
        </w:rPr>
        <w:t>
      Шағым Мемлекеттік корпорацияға немесе Қордың филиалына шешіміне, әрекетіне (әрекетсіздігіне) шағым жасалатын лауазымды адамға беріледі.</w:t>
      </w:r>
    </w:p>
    <w:bookmarkEnd w:id="136"/>
    <w:bookmarkStart w:name="z169" w:id="137"/>
    <w:p>
      <w:pPr>
        <w:spacing w:after="0"/>
        <w:ind w:left="0"/>
        <w:jc w:val="both"/>
      </w:pPr>
      <w:r>
        <w:rPr>
          <w:rFonts w:ascii="Times New Roman"/>
          <w:b w:val="false"/>
          <w:i w:val="false"/>
          <w:color w:val="000000"/>
          <w:sz w:val="28"/>
        </w:rPr>
        <w:t>
      Мемлекеттік корпорация немесе Қордың филиалы шешіміне,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bookmarkEnd w:id="137"/>
    <w:bookmarkStart w:name="z170" w:id="138"/>
    <w:p>
      <w:pPr>
        <w:spacing w:after="0"/>
        <w:ind w:left="0"/>
        <w:jc w:val="both"/>
      </w:pPr>
      <w:r>
        <w:rPr>
          <w:rFonts w:ascii="Times New Roman"/>
          <w:b w:val="false"/>
          <w:i w:val="false"/>
          <w:color w:val="000000"/>
          <w:sz w:val="28"/>
        </w:rPr>
        <w:t>
      Бұл ретте Мемлекеттік корпорация немесе Қордың филиалы шешіміне, әрекетіне (әрекетсіздігіне) шағым жасалатын лауазымды адам, егер ол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End w:id="138"/>
    <w:bookmarkStart w:name="z171" w:id="13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39"/>
    <w:bookmarkStart w:name="z172" w:id="140"/>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алып тасталсын;</w:t>
      </w:r>
    </w:p>
    <w:bookmarkEnd w:id="140"/>
    <w:bookmarkStart w:name="z173" w:id="14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Тізбеге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жаңа редакцияда жазылсын.</w:t>
      </w:r>
    </w:p>
    <w:bookmarkEnd w:id="141"/>
    <w:bookmarkStart w:name="z174" w:id="142"/>
    <w:p>
      <w:pPr>
        <w:spacing w:after="0"/>
        <w:ind w:left="0"/>
        <w:jc w:val="both"/>
      </w:pPr>
      <w:r>
        <w:rPr>
          <w:rFonts w:ascii="Times New Roman"/>
          <w:b w:val="false"/>
          <w:i w:val="false"/>
          <w:color w:val="000000"/>
          <w:sz w:val="28"/>
        </w:rPr>
        <w:t xml:space="preserve">
      көрсетілген бұйрықпен бекітілген Төлеушілерге әлеуметтік аударымдардың жай-күйі мен қозғалысы туралы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142"/>
    <w:bookmarkStart w:name="z175" w:id="14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3"/>
    <w:bookmarkStart w:name="z176" w:id="144"/>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44"/>
    <w:bookmarkStart w:name="z177" w:id="145"/>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айқындалған интернет-платформа операторы әлеуметтік аударымдарды төлеуші ретінде танылады.";</w:t>
      </w:r>
    </w:p>
    <w:bookmarkEnd w:id="145"/>
    <w:bookmarkStart w:name="z178" w:id="146"/>
    <w:p>
      <w:pPr>
        <w:spacing w:after="0"/>
        <w:ind w:left="0"/>
        <w:jc w:val="both"/>
      </w:pPr>
      <w:r>
        <w:rPr>
          <w:rFonts w:ascii="Times New Roman"/>
          <w:b w:val="false"/>
          <w:i w:val="false"/>
          <w:color w:val="000000"/>
          <w:sz w:val="28"/>
        </w:rPr>
        <w:t xml:space="preserve">
      4.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32881 болып тіркелген) мынадай өзгерістер мен толықтырулар енгізілсін:</w:t>
      </w:r>
    </w:p>
    <w:bookmarkEnd w:id="146"/>
    <w:bookmarkStart w:name="z179" w:id="147"/>
    <w:p>
      <w:pPr>
        <w:spacing w:after="0"/>
        <w:ind w:left="0"/>
        <w:jc w:val="both"/>
      </w:pPr>
      <w:r>
        <w:rPr>
          <w:rFonts w:ascii="Times New Roman"/>
          <w:b w:val="false"/>
          <w:i w:val="false"/>
          <w:color w:val="000000"/>
          <w:sz w:val="28"/>
        </w:rPr>
        <w:t xml:space="preserve">
      көрсетілген бұйрықпен бекітілген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2" w:id="148"/>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Салық кодексінде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48"/>
    <w:bookmarkStart w:name="z183" w:id="149"/>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айқындалған интернет-платформа операторы әлеуметтік аударымдарды төлеуші ретінде танылады.";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5" w:id="150"/>
    <w:p>
      <w:pPr>
        <w:spacing w:after="0"/>
        <w:ind w:left="0"/>
        <w:jc w:val="both"/>
      </w:pPr>
      <w:r>
        <w:rPr>
          <w:rFonts w:ascii="Times New Roman"/>
          <w:b w:val="false"/>
          <w:i w:val="false"/>
          <w:color w:val="000000"/>
          <w:sz w:val="28"/>
        </w:rPr>
        <w:t xml:space="preserve">
      "7) бірыңғай төлемді төлеуші – Қазақстан Республикасы Салық кодексінің </w:t>
      </w:r>
      <w:r>
        <w:rPr>
          <w:rFonts w:ascii="Times New Roman"/>
          <w:b w:val="false"/>
          <w:i w:val="false"/>
          <w:color w:val="000000"/>
          <w:sz w:val="28"/>
        </w:rPr>
        <w:t>820-бабына</w:t>
      </w:r>
      <w:r>
        <w:rPr>
          <w:rFonts w:ascii="Times New Roman"/>
          <w:b w:val="false"/>
          <w:i w:val="false"/>
          <w:color w:val="000000"/>
          <w:sz w:val="28"/>
        </w:rPr>
        <w:t xml:space="preserve"> сәйкес айқындалған салық агенті;";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87" w:id="151"/>
    <w:p>
      <w:pPr>
        <w:spacing w:after="0"/>
        <w:ind w:left="0"/>
        <w:jc w:val="both"/>
      </w:pPr>
      <w:r>
        <w:rPr>
          <w:rFonts w:ascii="Times New Roman"/>
          <w:b w:val="false"/>
          <w:i w:val="false"/>
          <w:color w:val="000000"/>
          <w:sz w:val="28"/>
        </w:rPr>
        <w:t xml:space="preserve">
      "23. Егер Қор филиалы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w:t>
      </w:r>
    </w:p>
    <w:bookmarkEnd w:id="151"/>
    <w:bookmarkStart w:name="z188" w:id="152"/>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 Қор филиалы осы </w:t>
      </w:r>
      <w:r>
        <w:rPr>
          <w:rFonts w:ascii="Times New Roman"/>
          <w:b w:val="false"/>
          <w:i w:val="false"/>
          <w:color w:val="000000"/>
          <w:sz w:val="28"/>
        </w:rPr>
        <w:t>Қағидаларға 19</w:t>
      </w:r>
      <w:r>
        <w:rPr>
          <w:rFonts w:ascii="Times New Roman"/>
          <w:b w:val="false"/>
          <w:i w:val="false"/>
          <w:color w:val="000000"/>
          <w:sz w:val="28"/>
        </w:rPr>
        <w:t>-қосымшаға сәйкес нысан бойынша төлеуші беретін міндетті әлеуметтік сақтандыру жүйесіне қатысушының ай сайынғы табысы туралы анықтама негізінде әлеуметтік төлем мөлшерін есептеуді жүргізеді;</w:t>
      </w:r>
    </w:p>
    <w:bookmarkEnd w:id="152"/>
    <w:bookmarkStart w:name="z189" w:id="153"/>
    <w:p>
      <w:pPr>
        <w:spacing w:after="0"/>
        <w:ind w:left="0"/>
        <w:jc w:val="both"/>
      </w:pPr>
      <w:r>
        <w:rPr>
          <w:rFonts w:ascii="Times New Roman"/>
          <w:b w:val="false"/>
          <w:i w:val="false"/>
          <w:color w:val="000000"/>
          <w:sz w:val="28"/>
        </w:rPr>
        <w:t>
      әлеуметтік аударымдар жүргізілмеген не толық көлемде жүргізілмеген, бірыңғай төлем құрамындағы әлеуметтік аударымдар, Қор филиалы нақты түскен әлеуметтік аударымдар негізінде әлеуметтік төлем мөлшерін есептеуді жүргізеді.</w:t>
      </w:r>
    </w:p>
    <w:bookmarkEnd w:id="153"/>
    <w:bookmarkStart w:name="z190" w:id="154"/>
    <w:p>
      <w:pPr>
        <w:spacing w:after="0"/>
        <w:ind w:left="0"/>
        <w:jc w:val="both"/>
      </w:pPr>
      <w:r>
        <w:rPr>
          <w:rFonts w:ascii="Times New Roman"/>
          <w:b w:val="false"/>
          <w:i w:val="false"/>
          <w:color w:val="000000"/>
          <w:sz w:val="28"/>
        </w:rPr>
        <w:t>
      Бұл ретте, егер мемлекеттік органдардың және (немесе) ұйымдардың АЖ-дағы қолда бар мәліметтер бойынша, оның ішінде өтініш берушінің қатысуымен жүргізілген тексеру нәтижелері бойынша осы тармақтың бірінші бөлігінде көзделген бірыңғай төлем құрамындағы әлеуметтік аударымдардың, әлеуметтік аударымдардың сәйкес келмеу мән - жайлары сақталса және өтініш берушінің таңдауы бойынша бөлімшеге ұсынылатын өтініш берушінің келісімі негізінде Қор филиалы сақталса Осы Қағидаларға 16-нысан бойынша Мемлекеттік корпорация айларды (айды)есептемегенде әлеуметтік төлемнің мөлшерін есептеуді жүргізеді, әлеуметтік аударымдардың сәйкессіздігі бар не сот шешімінің негізінде осы тармақта көрсетілген айларды (айды) ескере отырып, төлем мөлшерін есептеуді жүргізеді.";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алтыншы бөлігі мынадай редакцияда жазылсын:</w:t>
      </w:r>
    </w:p>
    <w:bookmarkStart w:name="z192" w:id="155"/>
    <w:p>
      <w:pPr>
        <w:spacing w:after="0"/>
        <w:ind w:left="0"/>
        <w:jc w:val="both"/>
      </w:pPr>
      <w:r>
        <w:rPr>
          <w:rFonts w:ascii="Times New Roman"/>
          <w:b w:val="false"/>
          <w:i w:val="false"/>
          <w:color w:val="000000"/>
          <w:sz w:val="28"/>
        </w:rPr>
        <w:t xml:space="preserve">
      "ЭІМ-ға қосымша құжаттарды (мәліметтерді) қосу қажет болған кезде Қор филиалы "Е-макет" ААЖ арқылы ЭІМ-ны Мемлекеттік корпорацияның бөлімшесіне қайтарады. Бұл ретте, өтініш берушіге әлеуметтік төлемді тағайындауға арналған құжаттарды толық ресімдеу қажеттілігі туралы ұялы телефонға sms-хабарлама, ал екінші деңгейдегі банктерді ақпараттандыру объектісінің мобильді қосымшасының "жеке кабинетіне"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толық ресімдеу қажеттілігі туралы электрондық хабарлама жіберіледі.";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94" w:id="156"/>
    <w:p>
      <w:pPr>
        <w:spacing w:after="0"/>
        <w:ind w:left="0"/>
        <w:jc w:val="both"/>
      </w:pPr>
      <w:r>
        <w:rPr>
          <w:rFonts w:ascii="Times New Roman"/>
          <w:b w:val="false"/>
          <w:i w:val="false"/>
          <w:color w:val="000000"/>
          <w:sz w:val="28"/>
        </w:rPr>
        <w:t>
      "32. Әлеуметтік төлемнің мөлшерін есептеу әлеуметтік аударымдарды есептеу объектісі ретінде ескерілген міндетті әлеуметтік сақтандыру жүйесіне қатысушының кірісінің орташа айлық мөлшеріне және тиісті коэффициенттерге сүйене отырып жүргізіледі.</w:t>
      </w:r>
    </w:p>
    <w:bookmarkEnd w:id="156"/>
    <w:bookmarkStart w:name="z195" w:id="157"/>
    <w:p>
      <w:pPr>
        <w:spacing w:after="0"/>
        <w:ind w:left="0"/>
        <w:jc w:val="both"/>
      </w:pPr>
      <w:r>
        <w:rPr>
          <w:rFonts w:ascii="Times New Roman"/>
          <w:b w:val="false"/>
          <w:i w:val="false"/>
          <w:color w:val="000000"/>
          <w:sz w:val="28"/>
        </w:rPr>
        <w:t>
      Бұл ретте әлеуметтік төлемнің мөлшерін есептеу үшін міндетті әлеуметтік сақтандыру жүйесіне қатысушының кірісінің орташа айлық мөлшеріне Қазақстан Республикасының заңнамасына сәйкес бюджет қаражаты есебінен алынған жеке көмекшілерге материалдық пайда қосылады.</w:t>
      </w:r>
    </w:p>
    <w:bookmarkEnd w:id="157"/>
    <w:bookmarkStart w:name="z196" w:id="158"/>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екінші бөлікпен толықтырылсын:</w:t>
      </w:r>
    </w:p>
    <w:bookmarkStart w:name="z198" w:id="159"/>
    <w:p>
      <w:pPr>
        <w:spacing w:after="0"/>
        <w:ind w:left="0"/>
        <w:jc w:val="both"/>
      </w:pPr>
      <w:r>
        <w:rPr>
          <w:rFonts w:ascii="Times New Roman"/>
          <w:b w:val="false"/>
          <w:i w:val="false"/>
          <w:color w:val="000000"/>
          <w:sz w:val="28"/>
        </w:rPr>
        <w:t>
      "Кодекстің 101-1-бабында көрсетілген адамдар үшін әлеуметтік аударымдарды есептеу объектісі ретінде есепке алынған ай сайынғы кіріс Қазақстан Республикасының Салық кодексінде көзделген арнайы мобильдік қосымшадан алынған мәліметтерге сәйкес қосымша расталады";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төртінші бөлігі мынадай редакцияда жазылсын:</w:t>
      </w:r>
    </w:p>
    <w:bookmarkStart w:name="z200" w:id="160"/>
    <w:p>
      <w:pPr>
        <w:spacing w:after="0"/>
        <w:ind w:left="0"/>
        <w:jc w:val="both"/>
      </w:pPr>
      <w:r>
        <w:rPr>
          <w:rFonts w:ascii="Times New Roman"/>
          <w:b w:val="false"/>
          <w:i w:val="false"/>
          <w:color w:val="000000"/>
          <w:sz w:val="28"/>
        </w:rPr>
        <w:t xml:space="preserve">
      "Кодекстің 101-1 және 102-1-баптарында көрсетілген адамдар үшін жұмысынан айырылу жағдайы бойынша әлеуметтік төлемді есептеу кезінде әлеуметтік аударымдар жүргізілген әрбір ай үшін кіріс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мазмұндағы үшінші бөлікпен толықтырылсын:</w:t>
      </w:r>
    </w:p>
    <w:bookmarkStart w:name="z202" w:id="161"/>
    <w:p>
      <w:pPr>
        <w:spacing w:after="0"/>
        <w:ind w:left="0"/>
        <w:jc w:val="both"/>
      </w:pPr>
      <w:r>
        <w:rPr>
          <w:rFonts w:ascii="Times New Roman"/>
          <w:b w:val="false"/>
          <w:i w:val="false"/>
          <w:color w:val="000000"/>
          <w:sz w:val="28"/>
        </w:rPr>
        <w:t>
       "Қор филиалы жұмыссыздың субсидияланатын жұмыс орнындарына қатысқаны үшін әлеуметтік аударымдарды және (немесе) міндетті зейнетақы жарналарын қоспағанда, жұмыс берушінің әлеуметтік аударымдарды және (немесе) міндетті зейнетақы жарналары түскені туралы мәліметтер АЖ-дан келіп түскен күннен бастап екі жұмыс күні ішінде әлеуметтік төлемді тоқтата тұру туралы шешім қабылдайды, маңсап орталығы бағыты бойынша кәсіптік оқыту.";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мазмұндағы екінші бөлігімен толықтырылсын:</w:t>
      </w:r>
    </w:p>
    <w:bookmarkStart w:name="z204" w:id="162"/>
    <w:p>
      <w:pPr>
        <w:spacing w:after="0"/>
        <w:ind w:left="0"/>
        <w:jc w:val="both"/>
      </w:pPr>
      <w:r>
        <w:rPr>
          <w:rFonts w:ascii="Times New Roman"/>
          <w:b w:val="false"/>
          <w:i w:val="false"/>
          <w:color w:val="000000"/>
          <w:sz w:val="28"/>
        </w:rPr>
        <w:t xml:space="preserve">
      "Әлеуметтік аударымдар және (немесе) міндетті зейнетақы жарналары және (немесе) жұмыс берушінің міндетті зейнетақы жарналары өтемақы және ынталандырушы сипаттағы төлемдерден түскен жағдайда, әлеуметтік төлемді алушы осы Қағидаларға 17-1-қосымшаға сәйкес нысан бойынша өтемақы және ынталандырушы сипаттағы төлемдерді алу фактісін растайтын анықтаманы ұсынған кезде әлеуметтік төлем тоқтатыла тұрған күннен бастап осы Қағидаларға сәйкес айқындалған мөлшерде қайта басталады."; </w:t>
      </w:r>
    </w:p>
    <w:bookmarkEnd w:id="162"/>
    <w:bookmarkStart w:name="z205" w:id="163"/>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3"/>
    <w:bookmarkStart w:name="z206" w:id="164"/>
    <w:p>
      <w:pPr>
        <w:spacing w:after="0"/>
        <w:ind w:left="0"/>
        <w:jc w:val="both"/>
      </w:pPr>
      <w:r>
        <w:rPr>
          <w:rFonts w:ascii="Times New Roman"/>
          <w:b w:val="false"/>
          <w:i w:val="false"/>
          <w:color w:val="000000"/>
          <w:sz w:val="28"/>
        </w:rPr>
        <w:t>
      "46. Қор филиалы мыналар келіп түскен күннен бастап екі жұмыс күні ішінде әлеуметтік төлемді тоқтату туралы шешім қабылдайды:</w:t>
      </w:r>
    </w:p>
    <w:bookmarkEnd w:id="164"/>
    <w:bookmarkStart w:name="z207" w:id="1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АЖ-дан мынадай мәліметтер келіп түскенде:</w:t>
      </w:r>
    </w:p>
    <w:bookmarkEnd w:id="165"/>
    <w:bookmarkStart w:name="z208" w:id="166"/>
    <w:p>
      <w:pPr>
        <w:spacing w:after="0"/>
        <w:ind w:left="0"/>
        <w:jc w:val="both"/>
      </w:pPr>
      <w:r>
        <w:rPr>
          <w:rFonts w:ascii="Times New Roman"/>
          <w:b w:val="false"/>
          <w:i w:val="false"/>
          <w:color w:val="000000"/>
          <w:sz w:val="28"/>
        </w:rPr>
        <w:t>
      алушының қайтыс болғаны (соттың оны қайтыс болды деп жариялау туралы шешімі заңды күшіне енгені) туралы мәлімет. Бұл ретте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66"/>
    <w:bookmarkStart w:name="z209" w:id="167"/>
    <w:p>
      <w:pPr>
        <w:spacing w:after="0"/>
        <w:ind w:left="0"/>
        <w:jc w:val="both"/>
      </w:pPr>
      <w:r>
        <w:rPr>
          <w:rFonts w:ascii="Times New Roman"/>
          <w:b w:val="false"/>
          <w:i w:val="false"/>
          <w:color w:val="000000"/>
          <w:sz w:val="28"/>
        </w:rPr>
        <w:t>
      мансап орталығында алушыны жұмыссыз ретінде есептен шығару туралы мәлімет. Бұл ретте, алушы жұмыссыз ретінде есептен шығарылған айдан кейінгі айдың бірінші күнінен бастап әлеуметтік төлем тоқтатылады;</w:t>
      </w:r>
    </w:p>
    <w:bookmarkEnd w:id="167"/>
    <w:bookmarkStart w:name="z210" w:id="168"/>
    <w:p>
      <w:pPr>
        <w:spacing w:after="0"/>
        <w:ind w:left="0"/>
        <w:jc w:val="both"/>
      </w:pPr>
      <w:r>
        <w:rPr>
          <w:rFonts w:ascii="Times New Roman"/>
          <w:b w:val="false"/>
          <w:i w:val="false"/>
          <w:color w:val="000000"/>
          <w:sz w:val="28"/>
        </w:rPr>
        <w:t xml:space="preserve">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тоқтатқаны туралы мәлімет. Бұл ретте, әлеуметтік төлем азаматтығын тоқтату туралы мәліметтер келіп түскен айдан кейінгі айдың бірінші күнінен бастап тоқтатылады;</w:t>
      </w:r>
    </w:p>
    <w:bookmarkEnd w:id="168"/>
    <w:bookmarkStart w:name="z211" w:id="169"/>
    <w:p>
      <w:pPr>
        <w:spacing w:after="0"/>
        <w:ind w:left="0"/>
        <w:jc w:val="both"/>
      </w:pPr>
      <w:r>
        <w:rPr>
          <w:rFonts w:ascii="Times New Roman"/>
          <w:b w:val="false"/>
          <w:i w:val="false"/>
          <w:color w:val="000000"/>
          <w:sz w:val="28"/>
        </w:rPr>
        <w:t>
      алушының кәсіпкерлік қызметті жүзеге асыруы туралы мәлімет. Бұл ретте әлеуметтік төлем дара кәсіпкер ретінде тіркелген айдан кейінгі айдың бірінші күнінен бастап тоқтатылады;</w:t>
      </w:r>
    </w:p>
    <w:bookmarkEnd w:id="169"/>
    <w:bookmarkStart w:name="z212" w:id="170"/>
    <w:p>
      <w:pPr>
        <w:spacing w:after="0"/>
        <w:ind w:left="0"/>
        <w:jc w:val="both"/>
      </w:pPr>
      <w:r>
        <w:rPr>
          <w:rFonts w:ascii="Times New Roman"/>
          <w:b w:val="false"/>
          <w:i w:val="false"/>
          <w:color w:val="000000"/>
          <w:sz w:val="28"/>
        </w:rPr>
        <w:t>
      "Еңбек шарттарын есепке алудың бірыңғай жүйесі" АЖ-мен белсенді еңбек шарты туралы мәлімет. Бұл ретте әлеуметтік төлем еңбек шарты жасалған айдан кейінгі айдың бірінші күнінен бастап тоқтатылады.";</w:t>
      </w:r>
    </w:p>
    <w:bookmarkEnd w:id="170"/>
    <w:bookmarkStart w:name="z213" w:id="17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4-қосымшасы</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71"/>
    <w:bookmarkStart w:name="z214" w:id="17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w:t>
      </w:r>
      <w:r>
        <w:rPr>
          <w:rFonts w:ascii="Times New Roman"/>
          <w:b w:val="false"/>
          <w:i w:val="false"/>
          <w:color w:val="000000"/>
          <w:sz w:val="28"/>
        </w:rPr>
        <w:t xml:space="preserve"> алып тасталсын;</w:t>
      </w:r>
    </w:p>
    <w:bookmarkEnd w:id="172"/>
    <w:bookmarkStart w:name="z215" w:id="173"/>
    <w:p>
      <w:pPr>
        <w:spacing w:after="0"/>
        <w:ind w:left="0"/>
        <w:jc w:val="both"/>
      </w:pPr>
      <w:r>
        <w:rPr>
          <w:rFonts w:ascii="Times New Roman"/>
          <w:b w:val="false"/>
          <w:i w:val="false"/>
          <w:color w:val="000000"/>
          <w:sz w:val="28"/>
        </w:rPr>
        <w:t xml:space="preserve">
      көрсетілген Қағидалардың 17-1-қосымшасы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73"/>
    <w:bookmarkStart w:name="z216" w:id="17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19-қосымшасы</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74"/>
    <w:bookmarkStart w:name="z217" w:id="175"/>
    <w:p>
      <w:pPr>
        <w:spacing w:after="0"/>
        <w:ind w:left="0"/>
        <w:jc w:val="both"/>
      </w:pPr>
      <w:r>
        <w:rPr>
          <w:rFonts w:ascii="Times New Roman"/>
          <w:b w:val="false"/>
          <w:i w:val="false"/>
          <w:color w:val="000000"/>
          <w:sz w:val="28"/>
        </w:rPr>
        <w:t xml:space="preserve">
      5.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32886 болып тіркелген) мынадай өзгерістер мен толықтырулар енгізілсін:</w:t>
      </w:r>
    </w:p>
    <w:bookmarkEnd w:id="175"/>
    <w:bookmarkStart w:name="z218" w:id="176"/>
    <w:p>
      <w:pPr>
        <w:spacing w:after="0"/>
        <w:ind w:left="0"/>
        <w:jc w:val="both"/>
      </w:pPr>
      <w:r>
        <w:rPr>
          <w:rFonts w:ascii="Times New Roman"/>
          <w:b w:val="false"/>
          <w:i w:val="false"/>
          <w:color w:val="000000"/>
          <w:sz w:val="28"/>
        </w:rPr>
        <w:t xml:space="preserve">
      көрсетілген бұйрықпен бекітілген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20" w:id="177"/>
    <w:p>
      <w:pPr>
        <w:spacing w:after="0"/>
        <w:ind w:left="0"/>
        <w:jc w:val="both"/>
      </w:pPr>
      <w:r>
        <w:rPr>
          <w:rFonts w:ascii="Times New Roman"/>
          <w:b w:val="false"/>
          <w:i w:val="false"/>
          <w:color w:val="000000"/>
          <w:sz w:val="28"/>
        </w:rPr>
        <w:t>
      4) тармақша мынадай редакцияда жазылсын:</w:t>
      </w:r>
    </w:p>
    <w:bookmarkEnd w:id="177"/>
    <w:bookmarkStart w:name="z221" w:id="178"/>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Салық кодексінде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78"/>
    <w:bookmarkStart w:name="z222" w:id="179"/>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айқындалған интернет-платформа операторы әлеуметтік аударымдарды төлеуші ретінде танылады.";</w:t>
      </w:r>
    </w:p>
    <w:bookmarkEnd w:id="179"/>
    <w:bookmarkStart w:name="z223" w:id="180"/>
    <w:p>
      <w:pPr>
        <w:spacing w:after="0"/>
        <w:ind w:left="0"/>
        <w:jc w:val="both"/>
      </w:pPr>
      <w:r>
        <w:rPr>
          <w:rFonts w:ascii="Times New Roman"/>
          <w:b w:val="false"/>
          <w:i w:val="false"/>
          <w:color w:val="000000"/>
          <w:sz w:val="28"/>
        </w:rPr>
        <w:t>
      7) тармақша мынадай редакцияда жазылсын:</w:t>
      </w:r>
    </w:p>
    <w:bookmarkEnd w:id="180"/>
    <w:bookmarkStart w:name="z224" w:id="181"/>
    <w:p>
      <w:pPr>
        <w:spacing w:after="0"/>
        <w:ind w:left="0"/>
        <w:jc w:val="both"/>
      </w:pPr>
      <w:r>
        <w:rPr>
          <w:rFonts w:ascii="Times New Roman"/>
          <w:b w:val="false"/>
          <w:i w:val="false"/>
          <w:color w:val="000000"/>
          <w:sz w:val="28"/>
        </w:rPr>
        <w:t xml:space="preserve">
      "7) бірыңғай төлемді төлеуші – Салық кодексінің </w:t>
      </w:r>
      <w:r>
        <w:rPr>
          <w:rFonts w:ascii="Times New Roman"/>
          <w:b w:val="false"/>
          <w:i w:val="false"/>
          <w:color w:val="000000"/>
          <w:sz w:val="28"/>
        </w:rPr>
        <w:t>820-бабына</w:t>
      </w:r>
      <w:r>
        <w:rPr>
          <w:rFonts w:ascii="Times New Roman"/>
          <w:b w:val="false"/>
          <w:i w:val="false"/>
          <w:color w:val="000000"/>
          <w:sz w:val="28"/>
        </w:rPr>
        <w:t xml:space="preserve"> сәйкес айқындалған салық агенті;";</w:t>
      </w:r>
    </w:p>
    <w:bookmarkEnd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26" w:id="182"/>
    <w:p>
      <w:pPr>
        <w:spacing w:after="0"/>
        <w:ind w:left="0"/>
        <w:jc w:val="both"/>
      </w:pPr>
      <w:r>
        <w:rPr>
          <w:rFonts w:ascii="Times New Roman"/>
          <w:b w:val="false"/>
          <w:i w:val="false"/>
          <w:color w:val="000000"/>
          <w:sz w:val="28"/>
        </w:rPr>
        <w:t xml:space="preserve">
      "25. Егер Қор филиалы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w:t>
      </w:r>
    </w:p>
    <w:bookmarkEnd w:id="182"/>
    <w:bookmarkStart w:name="z227" w:id="183"/>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 Қор филиалы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төлеуші беретін міндетті әлеуметтік сақтандыру жүйесіне қатысушының ай сайынғы кірісі туралы анықтама негізінде әлеуметтік төлем мөлшерін есептеуді жүргізеді;</w:t>
      </w:r>
    </w:p>
    <w:bookmarkEnd w:id="183"/>
    <w:bookmarkStart w:name="z228" w:id="184"/>
    <w:p>
      <w:pPr>
        <w:spacing w:after="0"/>
        <w:ind w:left="0"/>
        <w:jc w:val="both"/>
      </w:pPr>
      <w:r>
        <w:rPr>
          <w:rFonts w:ascii="Times New Roman"/>
          <w:b w:val="false"/>
          <w:i w:val="false"/>
          <w:color w:val="000000"/>
          <w:sz w:val="28"/>
        </w:rPr>
        <w:t>
      бірыңғай төлем құрамындағы әлеуметтік аударымдар жүргізілмеген не толық көлемде жүргізілмеген, Қор филиалы көрсетілген айларда (айда) нақты келіп түскен әлеуметтік аударымдар негізінде әлеуметтік төлем мөлшерін есептеуді жүргізеді.</w:t>
      </w:r>
    </w:p>
    <w:bookmarkEnd w:id="184"/>
    <w:bookmarkStart w:name="z229" w:id="185"/>
    <w:p>
      <w:pPr>
        <w:spacing w:after="0"/>
        <w:ind w:left="0"/>
        <w:jc w:val="both"/>
      </w:pPr>
      <w:r>
        <w:rPr>
          <w:rFonts w:ascii="Times New Roman"/>
          <w:b w:val="false"/>
          <w:i w:val="false"/>
          <w:color w:val="000000"/>
          <w:sz w:val="28"/>
        </w:rPr>
        <w:t>
      Бұл ретте, егер мемлекеттік органдардың және (немесе) ұйымдардың АЖ-дағы қолда бар мәліметтер бойынша жүргізілген тексеру нәтижелері бойынша, оның ішінде өтініш берушінің қатысуымен, осы тармақтың бірінші бөлігінде көзделген бірыңғай төлем құрамындағы әлеуметтік аударымдардың, әлеуметтік аударымдардың сәйкес келмеу мән-жайлары өтініш берушінің таңдауы бойынша сақталса, Қор филиалы өтініш берушінің Мемлекеттік бөлімшеге ұсынылатын келісімі негізінде корпорациялар осы Қағидаларға 18-нысан бойынша айларды (айды)есептемегенде әлеуметтік төлемнің мөлшерін есептеуді жүргізеді, әлеуметтік аударымдардың сәйкессіздігі бар не сот шешімінің негізінде осы тармақта көрсетілген айларды (айды) ескере отырып, төлем мөлшерін есептеуді жүргізеді.";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алтыншы бөлігі мынадай редакцияда жазылсын:</w:t>
      </w:r>
    </w:p>
    <w:bookmarkStart w:name="z231" w:id="186"/>
    <w:p>
      <w:pPr>
        <w:spacing w:after="0"/>
        <w:ind w:left="0"/>
        <w:jc w:val="both"/>
      </w:pPr>
      <w:r>
        <w:rPr>
          <w:rFonts w:ascii="Times New Roman"/>
          <w:b w:val="false"/>
          <w:i w:val="false"/>
          <w:color w:val="000000"/>
          <w:sz w:val="28"/>
        </w:rPr>
        <w:t xml:space="preserve">
      "ЭІМ-ге қосымша құжаттарды (мәліметтерді) қосу қажет болған кезде Қордың филиалы "Е-макет" ААЖ арқылы ЭІМ-ді Мемлекеттік корпорацияның бөлімшесіне қайтарады, бұл ретте өтініш берушіге әлеуметтік төлемді тағайындауға арналған құжаттарды толық ресімдеу қажеттілігі туралы ұялы телефонға sms-хабарлама, ал порталға "жеке кабинетке"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әлеуметтік төлем тағайындауға құжаттарды толық ресімдеу қажеттілігі туралы электрондық хабарлама жіберіледі.";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редакцияда жазылсын:</w:t>
      </w:r>
    </w:p>
    <w:bookmarkStart w:name="z233" w:id="187"/>
    <w:p>
      <w:pPr>
        <w:spacing w:after="0"/>
        <w:ind w:left="0"/>
        <w:jc w:val="both"/>
      </w:pPr>
      <w:r>
        <w:rPr>
          <w:rFonts w:ascii="Times New Roman"/>
          <w:b w:val="false"/>
          <w:i w:val="false"/>
          <w:color w:val="000000"/>
          <w:sz w:val="28"/>
        </w:rPr>
        <w:t>
      "Бұл ретте әлеуметтік төлемнің мөлшерін есептеу үшін міндетті әлеуметтік сақтандыру жүйесіне қатысушының кірісінің орташа айлық мөлшеріне Қазақстан Республикасының заңнамасына сәйкес бюджет қаражаты есебінен алынған жеке көмекшілерге материалдық пайда қосылады.";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36-тармақ </w:t>
      </w:r>
      <w:r>
        <w:rPr>
          <w:rFonts w:ascii="Times New Roman"/>
          <w:b w:val="false"/>
          <w:i w:val="false"/>
          <w:color w:val="000000"/>
          <w:sz w:val="28"/>
        </w:rPr>
        <w:t>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p>
    <w:bookmarkStart w:name="z236" w:id="188"/>
    <w:p>
      <w:pPr>
        <w:spacing w:after="0"/>
        <w:ind w:left="0"/>
        <w:jc w:val="both"/>
      </w:pPr>
      <w:r>
        <w:rPr>
          <w:rFonts w:ascii="Times New Roman"/>
          <w:b w:val="false"/>
          <w:i w:val="false"/>
          <w:color w:val="000000"/>
          <w:sz w:val="28"/>
        </w:rPr>
        <w:t>
      "37.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188"/>
    <w:bookmarkStart w:name="z237" w:id="189"/>
    <w:p>
      <w:pPr>
        <w:spacing w:after="0"/>
        <w:ind w:left="0"/>
        <w:jc w:val="both"/>
      </w:pPr>
      <w:r>
        <w:rPr>
          <w:rFonts w:ascii="Times New Roman"/>
          <w:b w:val="false"/>
          <w:i w:val="false"/>
          <w:color w:val="000000"/>
          <w:sz w:val="28"/>
        </w:rPr>
        <w:t>
      ОАК = (АК1 + АК2 + АК3...... + АК24) / 24, мұндағы:</w:t>
      </w:r>
    </w:p>
    <w:bookmarkEnd w:id="189"/>
    <w:bookmarkStart w:name="z238" w:id="190"/>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bookmarkEnd w:id="190"/>
    <w:bookmarkStart w:name="z239" w:id="191"/>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bookmarkEnd w:id="191"/>
    <w:bookmarkStart w:name="z240" w:id="192"/>
    <w:p>
      <w:pPr>
        <w:spacing w:after="0"/>
        <w:ind w:left="0"/>
        <w:jc w:val="both"/>
      </w:pPr>
      <w:r>
        <w:rPr>
          <w:rFonts w:ascii="Times New Roman"/>
          <w:b w:val="false"/>
          <w:i w:val="false"/>
          <w:color w:val="000000"/>
          <w:sz w:val="28"/>
        </w:rPr>
        <w:t>
      Кодекстің 101-1-бабында көрсетілген адамдар үшін әлеуметтік аударымдарды есептеу объектісі ретінде есепке алынған ай сайынғы кіріс Қазақстан Республикасының Салық кодексінде көзделген арнайы мобильдік қосымшаға сәйкес мәліметтермен қосымша расталады.";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төртінші бөлігі мынадай редакцияда жазылсын:</w:t>
      </w:r>
    </w:p>
    <w:bookmarkStart w:name="z242" w:id="193"/>
    <w:p>
      <w:pPr>
        <w:spacing w:after="0"/>
        <w:ind w:left="0"/>
        <w:jc w:val="both"/>
      </w:pPr>
      <w:r>
        <w:rPr>
          <w:rFonts w:ascii="Times New Roman"/>
          <w:b w:val="false"/>
          <w:i w:val="false"/>
          <w:color w:val="000000"/>
          <w:sz w:val="28"/>
        </w:rPr>
        <w:t xml:space="preserve">
      "Еңбек ету қабілетінен айырылу жағдайы бойынша әлеуметтік төлемді есептеу кезінде Кодекстің 101-1 және 102-1-баптарында көрсетілген адамдар үшін әлеуметтік аударымдар жүргізілген әрбір ай үшін кіріс нақты келіп түскен айда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44" w:id="194"/>
    <w:p>
      <w:pPr>
        <w:spacing w:after="0"/>
        <w:ind w:left="0"/>
        <w:jc w:val="both"/>
      </w:pPr>
      <w:r>
        <w:rPr>
          <w:rFonts w:ascii="Times New Roman"/>
          <w:b w:val="false"/>
          <w:i w:val="false"/>
          <w:color w:val="000000"/>
          <w:sz w:val="28"/>
        </w:rPr>
        <w:t xml:space="preserve">
      "39. Бірыңғай төлемді төлеушінің жұмыскерлері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мөлшерлемесіне бөлу және алынған нәтижені жүзге көбейту арқылы мынадай формула бойынша есептеледі:</w:t>
      </w:r>
    </w:p>
    <w:bookmarkEnd w:id="194"/>
    <w:bookmarkStart w:name="z245" w:id="195"/>
    <w:p>
      <w:pPr>
        <w:spacing w:after="0"/>
        <w:ind w:left="0"/>
        <w:jc w:val="both"/>
      </w:pPr>
      <w:r>
        <w:rPr>
          <w:rFonts w:ascii="Times New Roman"/>
          <w:b w:val="false"/>
          <w:i w:val="false"/>
          <w:color w:val="000000"/>
          <w:sz w:val="28"/>
        </w:rPr>
        <w:t>
      АК = ӘА а / S әа х 100, мұндағы:</w:t>
      </w:r>
    </w:p>
    <w:bookmarkEnd w:id="195"/>
    <w:bookmarkStart w:name="z246" w:id="196"/>
    <w:p>
      <w:pPr>
        <w:spacing w:after="0"/>
        <w:ind w:left="0"/>
        <w:jc w:val="both"/>
      </w:pPr>
      <w:r>
        <w:rPr>
          <w:rFonts w:ascii="Times New Roman"/>
          <w:b w:val="false"/>
          <w:i w:val="false"/>
          <w:color w:val="000000"/>
          <w:sz w:val="28"/>
        </w:rPr>
        <w:t>
      ӘА а – бір айдағы әлеуметтік аударымдар;</w:t>
      </w:r>
    </w:p>
    <w:bookmarkEnd w:id="196"/>
    <w:bookmarkStart w:name="z247" w:id="197"/>
    <w:p>
      <w:pPr>
        <w:spacing w:after="0"/>
        <w:ind w:left="0"/>
        <w:jc w:val="both"/>
      </w:pPr>
      <w:r>
        <w:rPr>
          <w:rFonts w:ascii="Times New Roman"/>
          <w:b w:val="false"/>
          <w:i w:val="false"/>
          <w:color w:val="000000"/>
          <w:sz w:val="28"/>
        </w:rPr>
        <w:t>
      S әа – әлеуметтік аударымдар мөлшерлемесі.";</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w:t>
      </w:r>
    </w:p>
    <w:bookmarkStart w:name="z249" w:id="19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98"/>
    <w:bookmarkStart w:name="z250" w:id="19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17-қосымшалары</w:t>
      </w:r>
      <w:r>
        <w:rPr>
          <w:rFonts w:ascii="Times New Roman"/>
          <w:b w:val="false"/>
          <w:i w:val="false"/>
          <w:color w:val="000000"/>
          <w:sz w:val="28"/>
        </w:rPr>
        <w:t xml:space="preserve"> алып тасталсын;</w:t>
      </w:r>
    </w:p>
    <w:bookmarkEnd w:id="199"/>
    <w:bookmarkStart w:name="z251" w:id="200"/>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21-қосымшасы</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200"/>
    <w:bookmarkStart w:name="z252" w:id="201"/>
    <w:p>
      <w:pPr>
        <w:spacing w:after="0"/>
        <w:ind w:left="0"/>
        <w:jc w:val="both"/>
      </w:pPr>
      <w:r>
        <w:rPr>
          <w:rFonts w:ascii="Times New Roman"/>
          <w:b w:val="false"/>
          <w:i w:val="false"/>
          <w:color w:val="000000"/>
          <w:sz w:val="28"/>
        </w:rPr>
        <w:t xml:space="preserve">
      6.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32883 болып тіркелген) мынадай өзгерістер мен толықтырулар енгізілсін:</w:t>
      </w:r>
    </w:p>
    <w:bookmarkEnd w:id="201"/>
    <w:bookmarkStart w:name="z253" w:id="202"/>
    <w:p>
      <w:pPr>
        <w:spacing w:after="0"/>
        <w:ind w:left="0"/>
        <w:jc w:val="both"/>
      </w:pPr>
      <w:r>
        <w:rPr>
          <w:rFonts w:ascii="Times New Roman"/>
          <w:b w:val="false"/>
          <w:i w:val="false"/>
          <w:color w:val="000000"/>
          <w:sz w:val="28"/>
        </w:rPr>
        <w:t xml:space="preserve">
      көрсетілген бұйрықпен бекітілген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56" w:id="203"/>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Салық кодексінде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203"/>
    <w:bookmarkStart w:name="z257" w:id="204"/>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айқындалған интернет-платформа операторы әлеуметтік аударымдарды төлеуші ретінде танылады.";</w:t>
      </w:r>
    </w:p>
    <w:bookmarkEnd w:id="204"/>
    <w:bookmarkStart w:name="z258" w:id="205"/>
    <w:p>
      <w:pPr>
        <w:spacing w:after="0"/>
        <w:ind w:left="0"/>
        <w:jc w:val="both"/>
      </w:pPr>
      <w:r>
        <w:rPr>
          <w:rFonts w:ascii="Times New Roman"/>
          <w:b w:val="false"/>
          <w:i w:val="false"/>
          <w:color w:val="000000"/>
          <w:sz w:val="28"/>
        </w:rPr>
        <w:t>
      8) тармақша мынадай редакцияда жазылсын:</w:t>
      </w:r>
    </w:p>
    <w:bookmarkEnd w:id="205"/>
    <w:bookmarkStart w:name="z259" w:id="206"/>
    <w:p>
      <w:pPr>
        <w:spacing w:after="0"/>
        <w:ind w:left="0"/>
        <w:jc w:val="both"/>
      </w:pPr>
      <w:r>
        <w:rPr>
          <w:rFonts w:ascii="Times New Roman"/>
          <w:b w:val="false"/>
          <w:i w:val="false"/>
          <w:color w:val="000000"/>
          <w:sz w:val="28"/>
        </w:rPr>
        <w:t xml:space="preserve">
      "8) бірыңғай төлемді төлеуші – Салық кодексінің </w:t>
      </w:r>
      <w:r>
        <w:rPr>
          <w:rFonts w:ascii="Times New Roman"/>
          <w:b w:val="false"/>
          <w:i w:val="false"/>
          <w:color w:val="000000"/>
          <w:sz w:val="28"/>
        </w:rPr>
        <w:t>820-бабына</w:t>
      </w:r>
      <w:r>
        <w:rPr>
          <w:rFonts w:ascii="Times New Roman"/>
          <w:b w:val="false"/>
          <w:i w:val="false"/>
          <w:color w:val="000000"/>
          <w:sz w:val="28"/>
        </w:rPr>
        <w:t xml:space="preserve"> сәйкес айқындалған салық агенті;";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1" w:id="207"/>
    <w:p>
      <w:pPr>
        <w:spacing w:after="0"/>
        <w:ind w:left="0"/>
        <w:jc w:val="both"/>
      </w:pPr>
      <w:r>
        <w:rPr>
          <w:rFonts w:ascii="Times New Roman"/>
          <w:b w:val="false"/>
          <w:i w:val="false"/>
          <w:color w:val="000000"/>
          <w:sz w:val="28"/>
        </w:rPr>
        <w:t xml:space="preserve">
      "8. Әлеуметтік төлемді тағайындау үшін өтініш беруші сәйкестендіру үшін ұсынылатын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мынадай құжаттарды ұсынады:</w:t>
      </w:r>
    </w:p>
    <w:bookmarkEnd w:id="207"/>
    <w:bookmarkStart w:name="z262" w:id="208"/>
    <w:p>
      <w:pPr>
        <w:spacing w:after="0"/>
        <w:ind w:left="0"/>
        <w:jc w:val="both"/>
      </w:pPr>
      <w:r>
        <w:rPr>
          <w:rFonts w:ascii="Times New Roman"/>
          <w:b w:val="false"/>
          <w:i w:val="false"/>
          <w:color w:val="000000"/>
          <w:sz w:val="28"/>
        </w:rPr>
        <w:t>
      1) асыраушысының қайтыс болуы туралы куәлік (не қайтыс болу туралы азаматтық хал актілерінің жазбаларынан мәліметтер бар анықтама немесе портал арқылы алынған қайтыс болу туралы хабарлама) не цифрлық құжаттар сервисінен электрондық құжат (сәйкестендіру үшін) не адамды хабарсыз кетті деп тану немесе қайтыс болды деп жариялау туралы сот шешімі;</w:t>
      </w:r>
    </w:p>
    <w:bookmarkEnd w:id="208"/>
    <w:bookmarkStart w:name="z263" w:id="209"/>
    <w:p>
      <w:pPr>
        <w:spacing w:after="0"/>
        <w:ind w:left="0"/>
        <w:jc w:val="both"/>
      </w:pPr>
      <w:r>
        <w:rPr>
          <w:rFonts w:ascii="Times New Roman"/>
          <w:b w:val="false"/>
          <w:i w:val="false"/>
          <w:color w:val="000000"/>
          <w:sz w:val="28"/>
        </w:rPr>
        <w:t>
      2) қайтыс болған (сот хабарсыз кетті деп таныған немесе қайтыс болды деп жариялаған) адаммен туыстық қатынастарды растайтын құжаттар, қайтыс болған асыраушы баласының (балаларының) туу туралы және неке (ерлі-зайыптылықты) қию (бұзу) туралы, бала асырап алу туралы, әке (ана) болуды белгілеу туралы куәліктер не цифрлық құжаттар сервисінен электрондық құжат (сәйкестендіру үшін);</w:t>
      </w:r>
    </w:p>
    <w:bookmarkEnd w:id="209"/>
    <w:bookmarkStart w:name="z264" w:id="210"/>
    <w:p>
      <w:pPr>
        <w:spacing w:after="0"/>
        <w:ind w:left="0"/>
        <w:jc w:val="both"/>
      </w:pPr>
      <w:r>
        <w:rPr>
          <w:rFonts w:ascii="Times New Roman"/>
          <w:b w:val="false"/>
          <w:i w:val="false"/>
          <w:color w:val="000000"/>
          <w:sz w:val="28"/>
        </w:rPr>
        <w:t xml:space="preserve">
      3) жалпы орта, техникалық, кәсіптік, орта білімнен кейінгі, жоғары, жоғары оқу орнынан кейінгі білім беру ұйымдарынан он сегіз жастан жиырма үш жасқа дейінгі отбасы мүшелерінің күндізгі оқу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 алушылар немесе білім алушылар болып табылатыны туралы анықтама (жыл сайын жаңартылып отырады) не цифрлық құжаттар сервисінен электрондық құжат (сәйкестендіру үшін).</w:t>
      </w:r>
    </w:p>
    <w:bookmarkEnd w:id="210"/>
    <w:bookmarkStart w:name="z265" w:id="211"/>
    <w:p>
      <w:pPr>
        <w:spacing w:after="0"/>
        <w:ind w:left="0"/>
        <w:jc w:val="both"/>
      </w:pPr>
      <w:r>
        <w:rPr>
          <w:rFonts w:ascii="Times New Roman"/>
          <w:b w:val="false"/>
          <w:i w:val="false"/>
          <w:color w:val="000000"/>
          <w:sz w:val="28"/>
        </w:rPr>
        <w:t>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туған күні, оқыту нысаны (бар болса), курсы мен көрсетілген курста оқу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bookmarkEnd w:id="211"/>
    <w:bookmarkStart w:name="z266" w:id="212"/>
    <w:p>
      <w:pPr>
        <w:spacing w:after="0"/>
        <w:ind w:left="0"/>
        <w:jc w:val="both"/>
      </w:pPr>
      <w:r>
        <w:rPr>
          <w:rFonts w:ascii="Times New Roman"/>
          <w:b w:val="false"/>
          <w:i w:val="false"/>
          <w:color w:val="000000"/>
          <w:sz w:val="28"/>
        </w:rPr>
        <w:t>
      Бұл ретте білім алушы оқу орнынан шығарылған немесе сырттай оқу нысанына ауысқан жағдайларда білім беру ұйымының басшысы әлеуметтік төлем алушының тұрғылықты жері бойынша Мемлекеттік корпорацияның бөлімшесін хабардар етеді.</w:t>
      </w:r>
    </w:p>
    <w:bookmarkEnd w:id="212"/>
    <w:bookmarkStart w:name="z267" w:id="213"/>
    <w:p>
      <w:pPr>
        <w:spacing w:after="0"/>
        <w:ind w:left="0"/>
        <w:jc w:val="both"/>
      </w:pPr>
      <w:r>
        <w:rPr>
          <w:rFonts w:ascii="Times New Roman"/>
          <w:b w:val="false"/>
          <w:i w:val="false"/>
          <w:color w:val="000000"/>
          <w:sz w:val="28"/>
        </w:rPr>
        <w:t>
      4) қорғаншылық немесе қамқоршылық белгілеу туралы құжат немесе цифрлық құжаттар сервисінен электрондық құжат (сәйкестендіру үшін).</w:t>
      </w:r>
    </w:p>
    <w:bookmarkEnd w:id="213"/>
    <w:bookmarkStart w:name="z268" w:id="214"/>
    <w:p>
      <w:pPr>
        <w:spacing w:after="0"/>
        <w:ind w:left="0"/>
        <w:jc w:val="both"/>
      </w:pPr>
      <w:r>
        <w:rPr>
          <w:rFonts w:ascii="Times New Roman"/>
          <w:b w:val="false"/>
          <w:i w:val="false"/>
          <w:color w:val="000000"/>
          <w:sz w:val="28"/>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bookmarkEnd w:id="214"/>
    <w:bookmarkStart w:name="z269" w:id="215"/>
    <w:p>
      <w:pPr>
        <w:spacing w:after="0"/>
        <w:ind w:left="0"/>
        <w:jc w:val="both"/>
      </w:pPr>
      <w:r>
        <w:rPr>
          <w:rFonts w:ascii="Times New Roman"/>
          <w:b w:val="false"/>
          <w:i w:val="false"/>
          <w:color w:val="000000"/>
          <w:sz w:val="28"/>
        </w:rPr>
        <w:t>
      Құжаттарды қабылдайтын Мемлекеттік корпорацияның маманы "электрондық үкімет" шлюзі арқылы тиісті ақпараттық жүйелерге (бұдан әрі – АЖ) сұрау салулар қалыптастырады:</w:t>
      </w:r>
    </w:p>
    <w:bookmarkEnd w:id="215"/>
    <w:bookmarkStart w:name="z270" w:id="216"/>
    <w:p>
      <w:pPr>
        <w:spacing w:after="0"/>
        <w:ind w:left="0"/>
        <w:jc w:val="both"/>
      </w:pPr>
      <w:r>
        <w:rPr>
          <w:rFonts w:ascii="Times New Roman"/>
          <w:b w:val="false"/>
          <w:i w:val="false"/>
          <w:color w:val="000000"/>
          <w:sz w:val="28"/>
        </w:rPr>
        <w:t>
      "Жеке тұлғалар" мемлекеттік дерекқоры" АЖ-да өтініш берушінің жеке басын куәландыратын құжаттар бойынша;</w:t>
      </w:r>
    </w:p>
    <w:bookmarkEnd w:id="216"/>
    <w:bookmarkStart w:name="z271" w:id="217"/>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банк шотының нөмірі туралы мәліметтер бойынша;</w:t>
      </w:r>
    </w:p>
    <w:bookmarkEnd w:id="217"/>
    <w:bookmarkStart w:name="z272" w:id="218"/>
    <w:p>
      <w:pPr>
        <w:spacing w:after="0"/>
        <w:ind w:left="0"/>
        <w:jc w:val="both"/>
      </w:pPr>
      <w:r>
        <w:rPr>
          <w:rFonts w:ascii="Times New Roman"/>
          <w:b w:val="false"/>
          <w:i w:val="false"/>
          <w:color w:val="000000"/>
          <w:sz w:val="28"/>
        </w:rPr>
        <w:t>
      "АХАТ" АЖ-ға баланың (балалардың) туу туралы куәлігі, не туу туралы, баланы (балаларды) асырап алу туралы азаматтық хал актілері жазбаларынан мәліметтерді қамтитын, некеге тұру туралы анықтама не неке туралы азаматтық хал актілері жазбаларынан мәліметтерді қамтитын, асыраушының қайтыс болуы (сот хабарсыз кетті деп немесе қайтыс болды деп жариялаған) туралы, не қайтыс болу туралы азаматтық хал актілері жазбаларынан мәліметтерді қамтитын анықтама бойынша;</w:t>
      </w:r>
    </w:p>
    <w:bookmarkEnd w:id="218"/>
    <w:bookmarkStart w:name="z273" w:id="219"/>
    <w:p>
      <w:pPr>
        <w:spacing w:after="0"/>
        <w:ind w:left="0"/>
        <w:jc w:val="both"/>
      </w:pPr>
      <w:r>
        <w:rPr>
          <w:rFonts w:ascii="Times New Roman"/>
          <w:b w:val="false"/>
          <w:i w:val="false"/>
          <w:color w:val="000000"/>
          <w:sz w:val="28"/>
        </w:rPr>
        <w:t>
      "Төрелік" автоматтандырылған ақпараттық талдау жүйесінде - баланы (балаларды) асырап алу туралы сот шешімі бойынша;</w:t>
      </w:r>
    </w:p>
    <w:bookmarkEnd w:id="219"/>
    <w:bookmarkStart w:name="z274" w:id="220"/>
    <w:p>
      <w:pPr>
        <w:spacing w:after="0"/>
        <w:ind w:left="0"/>
        <w:jc w:val="both"/>
      </w:pPr>
      <w:r>
        <w:rPr>
          <w:rFonts w:ascii="Times New Roman"/>
          <w:b w:val="false"/>
          <w:i w:val="false"/>
          <w:color w:val="000000"/>
          <w:sz w:val="28"/>
        </w:rPr>
        <w:t>
      Қазақстан Республикасы Оқу-ағарту министрлігінің "Ұлттық білім беру деректер қоры" ақпараттық жүйесіне (бұдан әрі - "ҰБДҚ" АЖ) асырауындағылардың күндізгі оқу нысаны бойынша жалпы орта білім беру, техникалық, кәсіптік, орта білімнен кейінгі, жоғары, жоғары оқу орнынан кейінгі білім беру ұйымдарында оқуы туралы мәліметтер бойынша;</w:t>
      </w:r>
    </w:p>
    <w:bookmarkEnd w:id="220"/>
    <w:bookmarkStart w:name="z275" w:id="221"/>
    <w:p>
      <w:pPr>
        <w:spacing w:after="0"/>
        <w:ind w:left="0"/>
        <w:jc w:val="both"/>
      </w:pPr>
      <w:r>
        <w:rPr>
          <w:rFonts w:ascii="Times New Roman"/>
          <w:b w:val="false"/>
          <w:i w:val="false"/>
          <w:color w:val="000000"/>
          <w:sz w:val="28"/>
        </w:rPr>
        <w:t>
      "Мүгедектігі бар адамдардың орталықтандырылған банкі" АЖ-ға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мүгедектігі бар адам деп танылған жағдайда);</w:t>
      </w:r>
    </w:p>
    <w:bookmarkEnd w:id="221"/>
    <w:bookmarkStart w:name="z276" w:id="222"/>
    <w:p>
      <w:pPr>
        <w:spacing w:after="0"/>
        <w:ind w:left="0"/>
        <w:jc w:val="both"/>
      </w:pPr>
      <w:r>
        <w:rPr>
          <w:rFonts w:ascii="Times New Roman"/>
          <w:b w:val="false"/>
          <w:i w:val="false"/>
          <w:color w:val="000000"/>
          <w:sz w:val="28"/>
        </w:rPr>
        <w:t>
      "ҚР ҒЖБМ ЖББП" АЖ (Қазақстан Республикасы Ғылым және жоғары білім министрлігінің "Жоғары білім берудің бірыңғай платформасы" ақпараттық жүйесі) - оқыту туралы мәліметтер бойынша.</w:t>
      </w:r>
    </w:p>
    <w:bookmarkEnd w:id="222"/>
    <w:bookmarkStart w:name="z277" w:id="223"/>
    <w:p>
      <w:pPr>
        <w:spacing w:after="0"/>
        <w:ind w:left="0"/>
        <w:jc w:val="both"/>
      </w:pPr>
      <w:r>
        <w:rPr>
          <w:rFonts w:ascii="Times New Roman"/>
          <w:b w:val="false"/>
          <w:i w:val="false"/>
          <w:color w:val="000000"/>
          <w:sz w:val="28"/>
        </w:rPr>
        <w:t>
      Қазақстан Республикасы Оқу-ағарту министрлігінің "Ұлттық білім беру деректер қоры" АЖ-да-кәмелетке толмаған балаға (балаларға) қорғаншылық (қамқоршылық) белгілеу туралы, мектепке дейінгі тәрбие мен оқыту ұйымдарында тәрбиеленушілердің және орта (бастауыш, негізгі орта және жалпы орта), оның ішінде арнайы және орта білім алушылардың білімі туралы мәліметтердің болуына мамандандырылған, техникалық және кәсіптік, орта білімнен кейінгі;</w:t>
      </w:r>
    </w:p>
    <w:bookmarkEnd w:id="223"/>
    <w:bookmarkStart w:name="z278" w:id="224"/>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мәліметтер өтінішке қоса беріледі.</w:t>
      </w:r>
    </w:p>
    <w:bookmarkEnd w:id="224"/>
    <w:bookmarkStart w:name="z279" w:id="225"/>
    <w:p>
      <w:pPr>
        <w:spacing w:after="0"/>
        <w:ind w:left="0"/>
        <w:jc w:val="both"/>
      </w:pPr>
      <w:r>
        <w:rPr>
          <w:rFonts w:ascii="Times New Roman"/>
          <w:b w:val="false"/>
          <w:i w:val="false"/>
          <w:color w:val="000000"/>
          <w:sz w:val="28"/>
        </w:rPr>
        <w:t>
      Электрондық құжаттар цифрлық құжаттар сервисі арқылы қалыптастырылады, тексеріледі және пайдаланылады.";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81" w:id="226"/>
    <w:p>
      <w:pPr>
        <w:spacing w:after="0"/>
        <w:ind w:left="0"/>
        <w:jc w:val="both"/>
      </w:pPr>
      <w:r>
        <w:rPr>
          <w:rFonts w:ascii="Times New Roman"/>
          <w:b w:val="false"/>
          <w:i w:val="false"/>
          <w:color w:val="000000"/>
          <w:sz w:val="28"/>
        </w:rPr>
        <w:t xml:space="preserve">
      "24. Егер Қор филиалы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w:t>
      </w:r>
    </w:p>
    <w:bookmarkEnd w:id="226"/>
    <w:bookmarkStart w:name="z282" w:id="227"/>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 Қор филиалы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төлеуші беретін міндетті әлеуметтік сақтандыру жүйесіне қатысушының ай сайынғы кірісі туралы анықтама негізінде артық (қате) төленген әлеуметтік аударымдардың сомаларын есепке алмағанда, әлеуметтік төлем мөлшерін есептеуді жүргізеді;</w:t>
      </w:r>
    </w:p>
    <w:bookmarkEnd w:id="227"/>
    <w:bookmarkStart w:name="z283" w:id="228"/>
    <w:p>
      <w:pPr>
        <w:spacing w:after="0"/>
        <w:ind w:left="0"/>
        <w:jc w:val="both"/>
      </w:pPr>
      <w:r>
        <w:rPr>
          <w:rFonts w:ascii="Times New Roman"/>
          <w:b w:val="false"/>
          <w:i w:val="false"/>
          <w:color w:val="000000"/>
          <w:sz w:val="28"/>
        </w:rPr>
        <w:t>
      бірыңғай төлем құрамындағы әлеуметтік аударымдар жүргізілмеген не толық көлемде жүргізілмеген, Қор филиалы көрсетілген айларда (айда) нақты түскен әлеуметтік аударымдар негізінде әлеуметтік төлем мөлшерін есептеуді жүргізеді.</w:t>
      </w:r>
    </w:p>
    <w:bookmarkEnd w:id="228"/>
    <w:bookmarkStart w:name="z284" w:id="229"/>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алтыншы бөлігі мынадай редакцияда жазылсын:</w:t>
      </w:r>
    </w:p>
    <w:bookmarkStart w:name="z286" w:id="230"/>
    <w:p>
      <w:pPr>
        <w:spacing w:after="0"/>
        <w:ind w:left="0"/>
        <w:jc w:val="both"/>
      </w:pPr>
      <w:r>
        <w:rPr>
          <w:rFonts w:ascii="Times New Roman"/>
          <w:b w:val="false"/>
          <w:i w:val="false"/>
          <w:color w:val="000000"/>
          <w:sz w:val="28"/>
        </w:rPr>
        <w:t xml:space="preserve">
      "ЭІМ-ге қосымша құжаттарды (мәліметтерді) қосу қажет болған кезде Қордың филиалы "Е-макет" ААЖ арқылы ЭІМ-ді Мемлекеттік корпорацияның бөлімшесіне қайтарады, бұл ретте өтініш берушіге әлеуметтік төлемді тағайындауға арналған құжаттарды толық ресімдеу қажеттілігі туралы ұялы телефонға sms-хабарлама, ал порталға "жеке кабинетке"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 тағайындауға құжаттарды толық ресімдеу қажеттілігі туралы электрондық хабарлама жіберіледі.";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Start w:name="z288" w:id="231"/>
    <w:p>
      <w:pPr>
        <w:spacing w:after="0"/>
        <w:ind w:left="0"/>
        <w:jc w:val="both"/>
      </w:pPr>
      <w:r>
        <w:rPr>
          <w:rFonts w:ascii="Times New Roman"/>
          <w:b w:val="false"/>
          <w:i w:val="false"/>
          <w:color w:val="000000"/>
          <w:sz w:val="28"/>
        </w:rPr>
        <w:t>
      "Бұл ретте әлеуметтік төлемнің мөлшерін есептеу үшін міндетті әлеуметтік сақтандыру жүйесіне қатысушының кірісінің орташа айлық мөлшеріне Қазақстан Республикасының заңнамасына сәйкес бюджет қаражаты есебінен алынған жеке көмекшілерге материалдық пайда қосылады.";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91" w:id="232"/>
    <w:p>
      <w:pPr>
        <w:spacing w:after="0"/>
        <w:ind w:left="0"/>
        <w:jc w:val="both"/>
      </w:pPr>
      <w:r>
        <w:rPr>
          <w:rFonts w:ascii="Times New Roman"/>
          <w:b w:val="false"/>
          <w:i w:val="false"/>
          <w:color w:val="000000"/>
          <w:sz w:val="28"/>
        </w:rPr>
        <w:t>
      "35.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232"/>
    <w:bookmarkStart w:name="z292" w:id="233"/>
    <w:p>
      <w:pPr>
        <w:spacing w:after="0"/>
        <w:ind w:left="0"/>
        <w:jc w:val="both"/>
      </w:pPr>
      <w:r>
        <w:rPr>
          <w:rFonts w:ascii="Times New Roman"/>
          <w:b w:val="false"/>
          <w:i w:val="false"/>
          <w:color w:val="000000"/>
          <w:sz w:val="28"/>
        </w:rPr>
        <w:t>
      ОАК = (АК1 + АК2 + АК3...... + АК24) / 24, мұндағы:</w:t>
      </w:r>
    </w:p>
    <w:bookmarkEnd w:id="233"/>
    <w:bookmarkStart w:name="z293" w:id="234"/>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bookmarkEnd w:id="234"/>
    <w:bookmarkStart w:name="z294" w:id="235"/>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bookmarkEnd w:id="235"/>
    <w:bookmarkStart w:name="z295" w:id="236"/>
    <w:p>
      <w:pPr>
        <w:spacing w:after="0"/>
        <w:ind w:left="0"/>
        <w:jc w:val="both"/>
      </w:pPr>
      <w:r>
        <w:rPr>
          <w:rFonts w:ascii="Times New Roman"/>
          <w:b w:val="false"/>
          <w:i w:val="false"/>
          <w:color w:val="000000"/>
          <w:sz w:val="28"/>
        </w:rPr>
        <w:t>
      Кодекстің 101-1-бабында көрсетілген адамдар үшін әлеуметтік аударымдарды есептеу объектісі ретінде есепке алынған ай сайынғы кіріс Қазақстан Республикасының Салық кодексінде көзделген арнайы мобильдік қосымшаға сәйкес мәліметтермен қосымша расталады.</w:t>
      </w:r>
    </w:p>
    <w:bookmarkEnd w:id="236"/>
    <w:bookmarkStart w:name="z296" w:id="237"/>
    <w:p>
      <w:pPr>
        <w:spacing w:after="0"/>
        <w:ind w:left="0"/>
        <w:jc w:val="both"/>
      </w:pPr>
      <w:r>
        <w:rPr>
          <w:rFonts w:ascii="Times New Roman"/>
          <w:b w:val="false"/>
          <w:i w:val="false"/>
          <w:color w:val="000000"/>
          <w:sz w:val="28"/>
        </w:rPr>
        <w:t xml:space="preserve">
      Бірыңғай төлем төлеушінің жұмыскерлері болып табылатын адамдар үшін АК осы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айқындалады.";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төртінші бөлігі мынадай редакцияда жазылсын:</w:t>
      </w:r>
    </w:p>
    <w:bookmarkStart w:name="z298" w:id="238"/>
    <w:p>
      <w:pPr>
        <w:spacing w:after="0"/>
        <w:ind w:left="0"/>
        <w:jc w:val="both"/>
      </w:pPr>
      <w:r>
        <w:rPr>
          <w:rFonts w:ascii="Times New Roman"/>
          <w:b w:val="false"/>
          <w:i w:val="false"/>
          <w:color w:val="000000"/>
          <w:sz w:val="28"/>
        </w:rPr>
        <w:t xml:space="preserve">
      "Асыраушысынан айырылу жағдайы бойынша әлеуметтік төлемді есептеу кезінде Кодекстің 101-1 және 102-1-баптарында көрсетілген адамдар үшін әлеуметтік аударымдар жүргізілген әрбір ай үшін кіріс нақты келіп түскен айда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00" w:id="239"/>
    <w:p>
      <w:pPr>
        <w:spacing w:after="0"/>
        <w:ind w:left="0"/>
        <w:jc w:val="both"/>
      </w:pPr>
      <w:r>
        <w:rPr>
          <w:rFonts w:ascii="Times New Roman"/>
          <w:b w:val="false"/>
          <w:i w:val="false"/>
          <w:color w:val="000000"/>
          <w:sz w:val="28"/>
        </w:rPr>
        <w:t xml:space="preserve">
      "37. Бірыңғай төлемді төлеушінің жұмыскерлері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мөлшерлемесіне бөлу және алынған нәтижені жүзге көбейту арқылы мынадай формула бойынша есептеледі:</w:t>
      </w:r>
    </w:p>
    <w:bookmarkEnd w:id="239"/>
    <w:bookmarkStart w:name="z301" w:id="240"/>
    <w:p>
      <w:pPr>
        <w:spacing w:after="0"/>
        <w:ind w:left="0"/>
        <w:jc w:val="both"/>
      </w:pPr>
      <w:r>
        <w:rPr>
          <w:rFonts w:ascii="Times New Roman"/>
          <w:b w:val="false"/>
          <w:i w:val="false"/>
          <w:color w:val="000000"/>
          <w:sz w:val="28"/>
        </w:rPr>
        <w:t>
      АК = ӘА а / S әа х 100, мұндағы:</w:t>
      </w:r>
    </w:p>
    <w:bookmarkEnd w:id="240"/>
    <w:bookmarkStart w:name="z302" w:id="241"/>
    <w:p>
      <w:pPr>
        <w:spacing w:after="0"/>
        <w:ind w:left="0"/>
        <w:jc w:val="both"/>
      </w:pPr>
      <w:r>
        <w:rPr>
          <w:rFonts w:ascii="Times New Roman"/>
          <w:b w:val="false"/>
          <w:i w:val="false"/>
          <w:color w:val="000000"/>
          <w:sz w:val="28"/>
        </w:rPr>
        <w:t>
      ӘА а – бір айдағы әлеуметтік аударымдар;</w:t>
      </w:r>
    </w:p>
    <w:bookmarkEnd w:id="241"/>
    <w:bookmarkStart w:name="z303" w:id="242"/>
    <w:p>
      <w:pPr>
        <w:spacing w:after="0"/>
        <w:ind w:left="0"/>
        <w:jc w:val="both"/>
      </w:pPr>
      <w:r>
        <w:rPr>
          <w:rFonts w:ascii="Times New Roman"/>
          <w:b w:val="false"/>
          <w:i w:val="false"/>
          <w:color w:val="000000"/>
          <w:sz w:val="28"/>
        </w:rPr>
        <w:t>
      S әа – әлеуметтік аударымдар мөлшерлемесі.";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06" w:id="243"/>
    <w:p>
      <w:pPr>
        <w:spacing w:after="0"/>
        <w:ind w:left="0"/>
        <w:jc w:val="both"/>
      </w:pPr>
      <w:r>
        <w:rPr>
          <w:rFonts w:ascii="Times New Roman"/>
          <w:b w:val="false"/>
          <w:i w:val="false"/>
          <w:color w:val="000000"/>
          <w:sz w:val="28"/>
        </w:rPr>
        <w:t>
      "50. Қайтыс болған (сот хабарсыз кетті деп таныған немесе қайтыс болды деп жариялаған) асыраушының асырауында болған, бала кезден бірінші немесе екінші топтағы мүгедектігі бар адамдар деп танылған адамдарға қайта куәландыру кезінде, әлеуметтік төлем Қор филиалының шешімі негізінде қайта куәландыру күнінен қайта басталады.</w:t>
      </w:r>
    </w:p>
    <w:bookmarkEnd w:id="243"/>
    <w:bookmarkStart w:name="z307" w:id="244"/>
    <w:p>
      <w:pPr>
        <w:spacing w:after="0"/>
        <w:ind w:left="0"/>
        <w:jc w:val="both"/>
      </w:pPr>
      <w:r>
        <w:rPr>
          <w:rFonts w:ascii="Times New Roman"/>
          <w:b w:val="false"/>
          <w:i w:val="false"/>
          <w:color w:val="000000"/>
          <w:sz w:val="28"/>
        </w:rPr>
        <w:t>
      Мемлекеттік корпорацияның маманы күндізгі оқу нысаны бойынша оқушылар немесе студенттер болып табылатын отбасы мүшелері бойынша "электрондық үкімет" шлюзі арқылы тиісті АЖ-ға сұрау салу негізінде әлеуметтік төлемді қайта қарау шешімінің жобасын қалыптастырады.</w:t>
      </w:r>
    </w:p>
    <w:bookmarkEnd w:id="244"/>
    <w:bookmarkStart w:name="z308" w:id="245"/>
    <w:p>
      <w:pPr>
        <w:spacing w:after="0"/>
        <w:ind w:left="0"/>
        <w:jc w:val="both"/>
      </w:pPr>
      <w:r>
        <w:rPr>
          <w:rFonts w:ascii="Times New Roman"/>
          <w:b w:val="false"/>
          <w:i w:val="false"/>
          <w:color w:val="000000"/>
          <w:sz w:val="28"/>
        </w:rPr>
        <w:t>
      Бұл ретте Қазақстан Республикасынан тыс жерлерде білім беру ұйымдарында оқыған жағдайда жалпы орта, техникалық, кәсіптік, ортадан кейінгі, жоғары,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әлеуметтік төлем тоқтатыла тұрған сәттен бастап, бірақ жалпы орта, техникалық, кәсіптік, ортадан кейінгі, жоғары,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қайта басталады.";</w:t>
      </w:r>
    </w:p>
    <w:bookmarkEnd w:id="245"/>
    <w:bookmarkStart w:name="z309" w:id="24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Тізбеге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жаңа редакцияда жазылсын;</w:t>
      </w:r>
    </w:p>
    <w:bookmarkEnd w:id="246"/>
    <w:bookmarkStart w:name="z310" w:id="24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w:t>
      </w:r>
      <w:r>
        <w:rPr>
          <w:rFonts w:ascii="Times New Roman"/>
          <w:b w:val="false"/>
          <w:i w:val="false"/>
          <w:color w:val="000000"/>
          <w:sz w:val="28"/>
        </w:rPr>
        <w:t xml:space="preserve"> алып тасталсын;</w:t>
      </w:r>
    </w:p>
    <w:bookmarkEnd w:id="247"/>
    <w:bookmarkStart w:name="z311" w:id="24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20-қосымшасы</w:t>
      </w:r>
      <w:r>
        <w:rPr>
          <w:rFonts w:ascii="Times New Roman"/>
          <w:b w:val="false"/>
          <w:i w:val="false"/>
          <w:color w:val="000000"/>
          <w:sz w:val="28"/>
        </w:rPr>
        <w:t xml:space="preserve"> осы Тізбеге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248"/>
    <w:bookmarkStart w:name="z312" w:id="249"/>
    <w:p>
      <w:pPr>
        <w:spacing w:after="0"/>
        <w:ind w:left="0"/>
        <w:jc w:val="both"/>
      </w:pPr>
      <w:r>
        <w:rPr>
          <w:rFonts w:ascii="Times New Roman"/>
          <w:b w:val="false"/>
          <w:i w:val="false"/>
          <w:color w:val="000000"/>
          <w:sz w:val="28"/>
        </w:rPr>
        <w:t xml:space="preserve">
      7.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32912 болып тіркелген) мынадай өзгерістер мен толықтырулар енгізілсін:</w:t>
      </w:r>
    </w:p>
    <w:bookmarkEnd w:id="249"/>
    <w:bookmarkStart w:name="z313" w:id="250"/>
    <w:p>
      <w:pPr>
        <w:spacing w:after="0"/>
        <w:ind w:left="0"/>
        <w:jc w:val="both"/>
      </w:pPr>
      <w:r>
        <w:rPr>
          <w:rFonts w:ascii="Times New Roman"/>
          <w:b w:val="false"/>
          <w:i w:val="false"/>
          <w:color w:val="000000"/>
          <w:sz w:val="28"/>
        </w:rPr>
        <w:t xml:space="preserve">
      көрсетілген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6" w:id="251"/>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Қазақстан Республикасының Салық кодексінде көзделген өзін-өзі жұмыспен қамтығандар үшін арнаулы салық режимін қолданатын жеке тұлға,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251"/>
    <w:bookmarkStart w:name="z317" w:id="252"/>
    <w:p>
      <w:pPr>
        <w:spacing w:after="0"/>
        <w:ind w:left="0"/>
        <w:jc w:val="both"/>
      </w:pPr>
      <w:r>
        <w:rPr>
          <w:rFonts w:ascii="Times New Roman"/>
          <w:b w:val="false"/>
          <w:i w:val="false"/>
          <w:color w:val="000000"/>
          <w:sz w:val="28"/>
        </w:rPr>
        <w:t xml:space="preserve">
      Жеке көмекшілерге материалдық пайда төлеген кезде жергілікті атқарушы органдар немесе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8) тармақшасында көрсетілген адамдар үшін әлеуметтік аударымдарды төлейтін, Кодекстің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айқындалған интернет-платформа операторы әлеуметтік аударымдарды төлеуші ретінде танылады.";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19" w:id="253"/>
    <w:p>
      <w:pPr>
        <w:spacing w:after="0"/>
        <w:ind w:left="0"/>
        <w:jc w:val="both"/>
      </w:pPr>
      <w:r>
        <w:rPr>
          <w:rFonts w:ascii="Times New Roman"/>
          <w:b w:val="false"/>
          <w:i w:val="false"/>
          <w:color w:val="000000"/>
          <w:sz w:val="28"/>
        </w:rPr>
        <w:t>
      "9) бірыңғай төлемді төлеуші – Салық кодексінің 820-бабына сәйкес айқындалған салық агенті;";</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21" w:id="254"/>
    <w:p>
      <w:pPr>
        <w:spacing w:after="0"/>
        <w:ind w:left="0"/>
        <w:jc w:val="both"/>
      </w:pPr>
      <w:r>
        <w:rPr>
          <w:rFonts w:ascii="Times New Roman"/>
          <w:b w:val="false"/>
          <w:i w:val="false"/>
          <w:color w:val="000000"/>
          <w:sz w:val="28"/>
        </w:rPr>
        <w:t>
      "25. Қор филиалдарының жүктілікке және босануға, баланы (балаларды) асырап алуға әлеуметтік төлемдерді, бала күтіміне байланысты әлеуметтік төлемді тағайындау үшін қажетті құжаттардың (мәліметтердің) дұрыстығын тексеруі үшін негіздер болып табылады:</w:t>
      </w:r>
    </w:p>
    <w:bookmarkEnd w:id="254"/>
    <w:bookmarkStart w:name="z322" w:id="255"/>
    <w:p>
      <w:pPr>
        <w:spacing w:after="0"/>
        <w:ind w:left="0"/>
        <w:jc w:val="both"/>
      </w:pPr>
      <w:r>
        <w:rPr>
          <w:rFonts w:ascii="Times New Roman"/>
          <w:b w:val="false"/>
          <w:i w:val="false"/>
          <w:color w:val="000000"/>
          <w:sz w:val="28"/>
        </w:rPr>
        <w:t>
      әлеуметтік аударымдардың уақтылы түспеуі;</w:t>
      </w:r>
    </w:p>
    <w:bookmarkEnd w:id="255"/>
    <w:bookmarkStart w:name="z323" w:id="256"/>
    <w:p>
      <w:pPr>
        <w:spacing w:after="0"/>
        <w:ind w:left="0"/>
        <w:jc w:val="both"/>
      </w:pPr>
      <w:r>
        <w:rPr>
          <w:rFonts w:ascii="Times New Roman"/>
          <w:b w:val="false"/>
          <w:i w:val="false"/>
          <w:color w:val="000000"/>
          <w:sz w:val="28"/>
        </w:rPr>
        <w:t>
      әлеуметтік аударымдардың төленген сомаларының қызметкердің табысына және (немесе) дара кәсіпкерлер мен жеке практикамен айналысатын адамдардың, сондай-ақ Қазақстан Республикасының Салық кодексінде көзделген өзін-өзі жұмыспен қамтығандар үшін арнаулы салық режимін қолданатын жеке тұлғаның кірісіне міндетті зейнетақы жарналарының аударылған сомаларына сәйкес келмеуі;</w:t>
      </w:r>
    </w:p>
    <w:bookmarkEnd w:id="256"/>
    <w:bookmarkStart w:name="z324" w:id="257"/>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bookmarkEnd w:id="257"/>
    <w:bookmarkStart w:name="z325" w:id="258"/>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bookmarkEnd w:id="258"/>
    <w:bookmarkStart w:name="z326" w:id="259"/>
    <w:p>
      <w:pPr>
        <w:spacing w:after="0"/>
        <w:ind w:left="0"/>
        <w:jc w:val="both"/>
      </w:pPr>
      <w:r>
        <w:rPr>
          <w:rFonts w:ascii="Times New Roman"/>
          <w:b w:val="false"/>
          <w:i w:val="false"/>
          <w:color w:val="000000"/>
          <w:sz w:val="28"/>
        </w:rPr>
        <w:t>
      жүктілік бойынша медициналық есепке қойылғанға дейін әлеуметтік аударымдардың болмауы.</w:t>
      </w:r>
    </w:p>
    <w:bookmarkEnd w:id="259"/>
    <w:bookmarkStart w:name="z327" w:id="260"/>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сұрау салуларды, оның ішінде АЖ арқылы мемлекеттік органдарға және тиісті ұйымдарға, төлеушіге, бірыңғай төлем төлеушіге, өтініш берушіге жібереді.</w:t>
      </w:r>
    </w:p>
    <w:bookmarkEnd w:id="260"/>
    <w:bookmarkStart w:name="z328" w:id="261"/>
    <w:p>
      <w:pPr>
        <w:spacing w:after="0"/>
        <w:ind w:left="0"/>
        <w:jc w:val="both"/>
      </w:pPr>
      <w:r>
        <w:rPr>
          <w:rFonts w:ascii="Times New Roman"/>
          <w:b w:val="false"/>
          <w:i w:val="false"/>
          <w:color w:val="000000"/>
          <w:sz w:val="28"/>
        </w:rPr>
        <w:t>
      Бұл ретте әлеуметтік аударымдар түскен кірістің дұрыстығын тексеру мәліметтермен расталады:</w:t>
      </w:r>
    </w:p>
    <w:bookmarkEnd w:id="261"/>
    <w:bookmarkStart w:name="z329" w:id="262"/>
    <w:p>
      <w:pPr>
        <w:spacing w:after="0"/>
        <w:ind w:left="0"/>
        <w:jc w:val="both"/>
      </w:pPr>
      <w:r>
        <w:rPr>
          <w:rFonts w:ascii="Times New Roman"/>
          <w:b w:val="false"/>
          <w:i w:val="false"/>
          <w:color w:val="000000"/>
          <w:sz w:val="28"/>
        </w:rPr>
        <w:t>
      міндетті зейнетақы жарналарын аудару туралы және олардың Қорға әлеуметтік аударымдар мөлшеріне және "Қазақстан Республикасы Қаржы министрлігінің Мемлекеттік кірістер комитеті" АЖ жеке табыс салығына сәйкестігі туралы;</w:t>
      </w:r>
    </w:p>
    <w:bookmarkEnd w:id="262"/>
    <w:bookmarkStart w:name="z330" w:id="263"/>
    <w:p>
      <w:pPr>
        <w:spacing w:after="0"/>
        <w:ind w:left="0"/>
        <w:jc w:val="both"/>
      </w:pPr>
      <w:r>
        <w:rPr>
          <w:rFonts w:ascii="Times New Roman"/>
          <w:b w:val="false"/>
          <w:i w:val="false"/>
          <w:color w:val="000000"/>
          <w:sz w:val="28"/>
        </w:rPr>
        <w:t>
      "Еңбек шарттарын есепке алудың бірыңғай жүйесі"АЖ-дағы еңбек шарты туралы.</w:t>
      </w:r>
    </w:p>
    <w:bookmarkEnd w:id="263"/>
    <w:bookmarkStart w:name="z331" w:id="264"/>
    <w:p>
      <w:pPr>
        <w:spacing w:after="0"/>
        <w:ind w:left="0"/>
        <w:jc w:val="both"/>
      </w:pPr>
      <w:r>
        <w:rPr>
          <w:rFonts w:ascii="Times New Roman"/>
          <w:b w:val="false"/>
          <w:i w:val="false"/>
          <w:color w:val="000000"/>
          <w:sz w:val="28"/>
        </w:rPr>
        <w:t xml:space="preserve">
      Қор филиалы әлеуметтік төлемдерді тағайындау кезінде өтініш берушіден растайтын құжатты (құжаттарды) сұрау жолымен дара кәсіпкерлерден, шаруа немесе фермер қожалықтарынан, жауапкершілігі шектеулі серіктестіктерден, жеке практикамен айналысатын адамдардан, сондай-ақ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өзін-өзі жұмыспен қамтығандар үшін арнаулы салық режимін қолданатын жеке тұлғадан әлеуметтік аударымдар түскен табыс алу фактісін тексереді.</w:t>
      </w:r>
    </w:p>
    <w:bookmarkEnd w:id="264"/>
    <w:bookmarkStart w:name="z332" w:id="265"/>
    <w:p>
      <w:pPr>
        <w:spacing w:after="0"/>
        <w:ind w:left="0"/>
        <w:jc w:val="both"/>
      </w:pPr>
      <w:r>
        <w:rPr>
          <w:rFonts w:ascii="Times New Roman"/>
          <w:b w:val="false"/>
          <w:i w:val="false"/>
          <w:color w:val="000000"/>
          <w:sz w:val="28"/>
        </w:rPr>
        <w:t>
      Растайтын құжаттарға мыналар жатады:</w:t>
      </w:r>
    </w:p>
    <w:bookmarkEnd w:id="265"/>
    <w:bookmarkStart w:name="z333" w:id="266"/>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bookmarkEnd w:id="266"/>
    <w:bookmarkStart w:name="z334" w:id="267"/>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bookmarkEnd w:id="267"/>
    <w:bookmarkStart w:name="z335" w:id="268"/>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w:t>
      </w:r>
    </w:p>
    <w:bookmarkEnd w:id="268"/>
    <w:bookmarkStart w:name="z336" w:id="269"/>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берушіге" Е-макет" ААЖ-мен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тағайындау үшін құжаттарды тексеру туралы электрондық хабарлама (бұдан әрі – құжаттарды тексеру туралы хабарлама) жіберу арқылы порталға өтініш берушінің "Жеке кабинетіне" хабарланады.</w:t>
      </w:r>
    </w:p>
    <w:bookmarkEnd w:id="269"/>
    <w:bookmarkStart w:name="z337" w:id="270"/>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bookmarkEnd w:id="270"/>
    <w:bookmarkStart w:name="z338" w:id="271"/>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құжаттарға тексеру жүргізу туралы хабарлама беру арқылы;</w:t>
      </w:r>
    </w:p>
    <w:bookmarkEnd w:id="271"/>
    <w:bookmarkStart w:name="z339" w:id="272"/>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bookmarkEnd w:id="272"/>
    <w:bookmarkStart w:name="z340" w:id="273"/>
    <w:p>
      <w:pPr>
        <w:spacing w:after="0"/>
        <w:ind w:left="0"/>
        <w:jc w:val="both"/>
      </w:pPr>
      <w:r>
        <w:rPr>
          <w:rFonts w:ascii="Times New Roman"/>
          <w:b w:val="false"/>
          <w:i w:val="false"/>
          <w:color w:val="000000"/>
          <w:sz w:val="28"/>
        </w:rPr>
        <w:t xml:space="preserve">
      Құжаттарды тексеру туралы sms-хабарламалар осы </w:t>
      </w:r>
      <w:r>
        <w:rPr>
          <w:rFonts w:ascii="Times New Roman"/>
          <w:b w:val="false"/>
          <w:i w:val="false"/>
          <w:color w:val="000000"/>
          <w:sz w:val="28"/>
        </w:rPr>
        <w:t>Қағидаларға 18</w:t>
      </w:r>
      <w:r>
        <w:rPr>
          <w:rFonts w:ascii="Times New Roman"/>
          <w:b w:val="false"/>
          <w:i w:val="false"/>
          <w:color w:val="000000"/>
          <w:sz w:val="28"/>
        </w:rPr>
        <w:t>-қосымшаға сәйкес нысанда әлеуметтік төлем бойынша sms-хабарламалар журналында тіркеледі.</w:t>
      </w:r>
    </w:p>
    <w:bookmarkEnd w:id="273"/>
    <w:bookmarkStart w:name="z341" w:id="274"/>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"Е-макет" ААЖ интеграциялануы арқылы келіп түскен кезде олар ЭІМ-ге автоматты режимде Мемлекеттік корпорацияның қатысуынсыз тіркеледі.</w:t>
      </w:r>
    </w:p>
    <w:bookmarkEnd w:id="274"/>
    <w:bookmarkStart w:name="z342" w:id="275"/>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44" w:id="276"/>
    <w:p>
      <w:pPr>
        <w:spacing w:after="0"/>
        <w:ind w:left="0"/>
        <w:jc w:val="both"/>
      </w:pPr>
      <w:r>
        <w:rPr>
          <w:rFonts w:ascii="Times New Roman"/>
          <w:b w:val="false"/>
          <w:i w:val="false"/>
          <w:color w:val="000000"/>
          <w:sz w:val="28"/>
        </w:rPr>
        <w:t xml:space="preserve">
      "27. Егер Қор филиалы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жүктілікке және босануға, баланы (балаларды) асырап алуға әлеуметтік төлемдерді, бала күтіміне байланысты әлеуметтік төлемді есептеу кезінде ескерілетін кезеңге келетін айлар (ай) үшін:</w:t>
      </w:r>
    </w:p>
    <w:bookmarkEnd w:id="276"/>
    <w:bookmarkStart w:name="z345" w:id="277"/>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 Қор филиалы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төлеуші беретін міндетті әлеуметтік сақтандыру жүйесіне қатысушының ай сайынғы кірісі туралы анықтама негізінде жүктілік және босану, бала асырап алу бойынша әлеуметтік төлемдердің, күтім бойынша әлеуметтік төлемдердің мөлшерін есептеуді жүргізеді;</w:t>
      </w:r>
    </w:p>
    <w:bookmarkEnd w:id="277"/>
    <w:bookmarkStart w:name="z346" w:id="278"/>
    <w:p>
      <w:pPr>
        <w:spacing w:after="0"/>
        <w:ind w:left="0"/>
        <w:jc w:val="both"/>
      </w:pPr>
      <w:r>
        <w:rPr>
          <w:rFonts w:ascii="Times New Roman"/>
          <w:b w:val="false"/>
          <w:i w:val="false"/>
          <w:color w:val="000000"/>
          <w:sz w:val="28"/>
        </w:rPr>
        <w:t>
      бірыңғай төлем құрамында әлеуметтік аударымдар жүргізілмеген не толық көлемде жүргізілмеген, Қор филиалы көрсетілген айларда (айда) нақты түскен әлеуметтік аударымдар негізінде жүктілік және босану, бала асырап алу, күтім бойынша әлеуметтік төлемдердің мөлшерін есептеуді жүргізеді.</w:t>
      </w:r>
    </w:p>
    <w:bookmarkEnd w:id="278"/>
    <w:bookmarkStart w:name="z347" w:id="279"/>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қолда бар мәліметтер бойынша жүргізілген тексеру нәтижелері бойынша, оның ішінде өтініш берушінің қатысуымен, осы тармақтың бірінші бөлігінде көзделген бірыңғай төлем құрамындағы әлеуметтік аударымдардың, әлеуметтік аударымдардың сәйкес келмеу мән-жайлары өтініш берушінің таңдауы бойынша сақталса, Қор филиалы өтініш берушінің Мемлекеттік бөлімшеге ұсынылатын келісімі негізінде корпорациялар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жүктілік және босану, бала асырап алу бойынша әлеуметтік төлемдердің мөлшерін есептеуді жүргізеді, әлеуметтік аударымдар сәйкес келмейтін айларды (айды) есептемегенде не сот шешімінің негізінде осы тармақта көрсетілген айларды (айды) ескере отырып, төлемдер мөлшерін есептеуді жүргізеді.";</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алтыншы бөлігі мынадай редакцияда жазылсын:</w:t>
      </w:r>
    </w:p>
    <w:bookmarkStart w:name="z349" w:id="280"/>
    <w:p>
      <w:pPr>
        <w:spacing w:after="0"/>
        <w:ind w:left="0"/>
        <w:jc w:val="both"/>
      </w:pPr>
      <w:r>
        <w:rPr>
          <w:rFonts w:ascii="Times New Roman"/>
          <w:b w:val="false"/>
          <w:i w:val="false"/>
          <w:color w:val="000000"/>
          <w:sz w:val="28"/>
        </w:rPr>
        <w:t xml:space="preserve">
      "Қосымша құжаттарды (мәліметтерді) ЭМҚ-ға қосу қажет болған кезде Қордың филиалы "Е-макет" ААЖ арқылы ЭМҚ-ны Мемлекеттік корпорацияның бөлімшесіне қайтарады, бұл ретте өтініш берушіге тиісті әлеуметтік төлемді тағайындау үшін құжаттарды толық ресімдеу қажеттілігі туралы ұялы телефонға, ал екінші деңгейдегі банктерді ақпараттандыру объектісінің мобильді қосымшасына sms-хабарлама, порталға "жеке кабинетке" -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 тағайындауға арналған құжаттарды толық ресімдеу қажеттілігі туралы электрондық хабарлама жіберіледі.";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редакцияда жазылсын:</w:t>
      </w:r>
    </w:p>
    <w:bookmarkStart w:name="z351" w:id="281"/>
    <w:p>
      <w:pPr>
        <w:spacing w:after="0"/>
        <w:ind w:left="0"/>
        <w:jc w:val="both"/>
      </w:pPr>
      <w:r>
        <w:rPr>
          <w:rFonts w:ascii="Times New Roman"/>
          <w:b w:val="false"/>
          <w:i w:val="false"/>
          <w:color w:val="000000"/>
          <w:sz w:val="28"/>
        </w:rPr>
        <w:t>
      "Бұл ретте жүктілік және босану, баланы (балаларды) асырап алу бойынша әлеуметтік төлемдердің, бала күтімі бойынша әлеуметтік төлемдердің мөлшерін есептеу үшін міндетті әлеуметтік сақтандыру жүйесіне қатысушының табысының орташа айлық мөлшеріне Қазақстан Республикасының заңнамасына сәйкес бюджет қаражаты есебінен алынған жеке көмекшілерге материалдық пайда қосылады.";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54" w:id="282"/>
    <w:p>
      <w:pPr>
        <w:spacing w:after="0"/>
        <w:ind w:left="0"/>
        <w:jc w:val="both"/>
      </w:pPr>
      <w:r>
        <w:rPr>
          <w:rFonts w:ascii="Times New Roman"/>
          <w:b w:val="false"/>
          <w:i w:val="false"/>
          <w:color w:val="000000"/>
          <w:sz w:val="28"/>
        </w:rPr>
        <w:t>
      "40. Жүктілікке және босануға, баланы (балаларды) асырап алуға әлеуметтік төлемдердің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 сомасын он екіге бөлу жолымен мынадай формула бойынша айқындалады:</w:t>
      </w:r>
    </w:p>
    <w:bookmarkEnd w:id="282"/>
    <w:bookmarkStart w:name="z355" w:id="283"/>
    <w:p>
      <w:pPr>
        <w:spacing w:after="0"/>
        <w:ind w:left="0"/>
        <w:jc w:val="both"/>
      </w:pPr>
      <w:r>
        <w:rPr>
          <w:rFonts w:ascii="Times New Roman"/>
          <w:b w:val="false"/>
          <w:i w:val="false"/>
          <w:color w:val="000000"/>
          <w:sz w:val="28"/>
        </w:rPr>
        <w:t>
      ОАКәтжб = (АК1 + АК2 + АК3...... + АК12) / 12, мұндағы:</w:t>
      </w:r>
    </w:p>
    <w:bookmarkEnd w:id="283"/>
    <w:bookmarkStart w:name="z356" w:id="284"/>
    <w:p>
      <w:pPr>
        <w:spacing w:after="0"/>
        <w:ind w:left="0"/>
        <w:jc w:val="both"/>
      </w:pPr>
      <w:r>
        <w:rPr>
          <w:rFonts w:ascii="Times New Roman"/>
          <w:b w:val="false"/>
          <w:i w:val="false"/>
          <w:color w:val="000000"/>
          <w:sz w:val="28"/>
        </w:rPr>
        <w:t>
      ОАКәтжб – міндетті әлеуметтік сақтандыру жүйесіне қатысушының орташа айлық кірісі;</w:t>
      </w:r>
    </w:p>
    <w:bookmarkEnd w:id="284"/>
    <w:bookmarkStart w:name="z357" w:id="285"/>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bookmarkEnd w:id="285"/>
    <w:bookmarkStart w:name="z358" w:id="286"/>
    <w:p>
      <w:pPr>
        <w:spacing w:after="0"/>
        <w:ind w:left="0"/>
        <w:jc w:val="both"/>
      </w:pPr>
      <w:r>
        <w:rPr>
          <w:rFonts w:ascii="Times New Roman"/>
          <w:b w:val="false"/>
          <w:i w:val="false"/>
          <w:color w:val="000000"/>
          <w:sz w:val="28"/>
        </w:rPr>
        <w:t>
      Кодекстің 101-1-бабында көрсетілген адамдар үшін әлеуметтік аударымдарды есептеу объектісі ретінде есепке алынған ай сайынғы кіріс Қазақстан Республикасының Салық кодексінде көзделген арнайы мобильдік қосымшаға сәйкес мәліметтермен қосымша расталады.</w:t>
      </w:r>
    </w:p>
    <w:bookmarkEnd w:id="286"/>
    <w:bookmarkStart w:name="z359" w:id="287"/>
    <w:p>
      <w:pPr>
        <w:spacing w:after="0"/>
        <w:ind w:left="0"/>
        <w:jc w:val="both"/>
      </w:pPr>
      <w:r>
        <w:rPr>
          <w:rFonts w:ascii="Times New Roman"/>
          <w:b w:val="false"/>
          <w:i w:val="false"/>
          <w:color w:val="000000"/>
          <w:sz w:val="28"/>
        </w:rPr>
        <w:t xml:space="preserve">
      Бірыңғай төлем төлеушінің жұмыскерлері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bookmarkEnd w:id="287"/>
    <w:bookmarkStart w:name="z360" w:id="288"/>
    <w:p>
      <w:pPr>
        <w:spacing w:after="0"/>
        <w:ind w:left="0"/>
        <w:jc w:val="both"/>
      </w:pPr>
      <w:r>
        <w:rPr>
          <w:rFonts w:ascii="Times New Roman"/>
          <w:b w:val="false"/>
          <w:i w:val="false"/>
          <w:color w:val="000000"/>
          <w:sz w:val="28"/>
        </w:rPr>
        <w:t>
      Әлеуметтік төлемге құқық туындаған күннен кейін төленген әлеуметтік аударымдар, осындай құқық туындаған айдың алдындағы ай үшін төленген әлеуметтік аударымдарды қоспағанда, әлеуметтік аударымдарды есептеу объектісі ретінде ескерілген кірістің орташа айлық мөлшерін айқындаған кезде Қорға түскен әлеуметтік аударымдар есепке алынбайды.</w:t>
      </w:r>
    </w:p>
    <w:bookmarkEnd w:id="288"/>
    <w:bookmarkStart w:name="z361" w:id="289"/>
    <w:p>
      <w:pPr>
        <w:spacing w:after="0"/>
        <w:ind w:left="0"/>
        <w:jc w:val="both"/>
      </w:pPr>
      <w:r>
        <w:rPr>
          <w:rFonts w:ascii="Times New Roman"/>
          <w:b w:val="false"/>
          <w:i w:val="false"/>
          <w:color w:val="000000"/>
          <w:sz w:val="28"/>
        </w:rPr>
        <w:t>
      41. Бала күтіміне байланысты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289"/>
    <w:bookmarkStart w:name="z362" w:id="290"/>
    <w:p>
      <w:pPr>
        <w:spacing w:after="0"/>
        <w:ind w:left="0"/>
        <w:jc w:val="both"/>
      </w:pPr>
      <w:r>
        <w:rPr>
          <w:rFonts w:ascii="Times New Roman"/>
          <w:b w:val="false"/>
          <w:i w:val="false"/>
          <w:color w:val="000000"/>
          <w:sz w:val="28"/>
        </w:rPr>
        <w:t>
      ОАКәтбк = (АК1 + АК2 + АК3...... + АК24) / 24, мұндағы:</w:t>
      </w:r>
    </w:p>
    <w:bookmarkEnd w:id="290"/>
    <w:bookmarkStart w:name="z363" w:id="291"/>
    <w:p>
      <w:pPr>
        <w:spacing w:after="0"/>
        <w:ind w:left="0"/>
        <w:jc w:val="both"/>
      </w:pPr>
      <w:r>
        <w:rPr>
          <w:rFonts w:ascii="Times New Roman"/>
          <w:b w:val="false"/>
          <w:i w:val="false"/>
          <w:color w:val="000000"/>
          <w:sz w:val="28"/>
        </w:rPr>
        <w:t>
      ОАКәтбк – міндетті әлеуметтік сақтандыру жүйесіне қатысушының орташа айлық кірісі;</w:t>
      </w:r>
    </w:p>
    <w:bookmarkEnd w:id="291"/>
    <w:bookmarkStart w:name="z364" w:id="292"/>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bookmarkEnd w:id="292"/>
    <w:bookmarkStart w:name="z365" w:id="293"/>
    <w:p>
      <w:pPr>
        <w:spacing w:after="0"/>
        <w:ind w:left="0"/>
        <w:jc w:val="both"/>
      </w:pPr>
      <w:r>
        <w:rPr>
          <w:rFonts w:ascii="Times New Roman"/>
          <w:b w:val="false"/>
          <w:i w:val="false"/>
          <w:color w:val="000000"/>
          <w:sz w:val="28"/>
        </w:rPr>
        <w:t>
      Кодекстің 101-1-бабында көрсетілген адамдар үшін әлеуметтік аударымдарды есептеу объектісі ретінде есепке алынған ай сайынғы кіріс Қазақстан Республикасының Салық кодексінде көзделген арнайы мобильдік қосымшаға сәйкес мәліметтермен қосымша расталады.</w:t>
      </w:r>
    </w:p>
    <w:bookmarkEnd w:id="293"/>
    <w:bookmarkStart w:name="z366" w:id="294"/>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bookmarkEnd w:id="294"/>
    <w:bookmarkStart w:name="z367" w:id="295"/>
    <w:p>
      <w:pPr>
        <w:spacing w:after="0"/>
        <w:ind w:left="0"/>
        <w:jc w:val="both"/>
      </w:pPr>
      <w:r>
        <w:rPr>
          <w:rFonts w:ascii="Times New Roman"/>
          <w:b w:val="false"/>
          <w:i w:val="false"/>
          <w:color w:val="000000"/>
          <w:sz w:val="28"/>
        </w:rPr>
        <w:t>
      Осы құқық туындаған айдың алдындағы ай үшін төленген әлеуметтік аударымдарды қоспағанда, әлеуметтік аударымдарды есептеу объектісі ретінде есепке алынған табыстың орташа айлық мөлшерін айқындау кезінде Қорға әлеуметтік аударымдар есепке алынбайды.";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төртінші бөлігі мынадай редакцияда жазылсын:</w:t>
      </w:r>
    </w:p>
    <w:bookmarkStart w:name="z369" w:id="296"/>
    <w:p>
      <w:pPr>
        <w:spacing w:after="0"/>
        <w:ind w:left="0"/>
        <w:jc w:val="both"/>
      </w:pPr>
      <w:r>
        <w:rPr>
          <w:rFonts w:ascii="Times New Roman"/>
          <w:b w:val="false"/>
          <w:i w:val="false"/>
          <w:color w:val="000000"/>
          <w:sz w:val="28"/>
        </w:rPr>
        <w:t xml:space="preserve">
      "Кодекстің 101-1 және 102-1-баптарында көрсетілген адамдар үшін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 бойынша әлеуметтік төлемдерді есептеу кезінде әлеуметтік аударымдар жүргізілген әрбір ай үшін кіріс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71" w:id="297"/>
    <w:p>
      <w:pPr>
        <w:spacing w:after="0"/>
        <w:ind w:left="0"/>
        <w:jc w:val="both"/>
      </w:pPr>
      <w:r>
        <w:rPr>
          <w:rFonts w:ascii="Times New Roman"/>
          <w:b w:val="false"/>
          <w:i w:val="false"/>
          <w:color w:val="000000"/>
          <w:sz w:val="28"/>
        </w:rPr>
        <w:t>
      "44.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1-тармағында көзделген әлеуметтік аударымдар мөлшерлемесіне көрсетілген ай үшін төлеушіден түскен әлеуметтік аударымдар сомасын бөлу және алынған нәтижені мынадай формула бойынша БСҰ-ға көбейту жолымен есептеледі:</w:t>
      </w:r>
    </w:p>
    <w:bookmarkEnd w:id="297"/>
    <w:bookmarkStart w:name="z372" w:id="298"/>
    <w:p>
      <w:pPr>
        <w:spacing w:after="0"/>
        <w:ind w:left="0"/>
        <w:jc w:val="both"/>
      </w:pPr>
      <w:r>
        <w:rPr>
          <w:rFonts w:ascii="Times New Roman"/>
          <w:b w:val="false"/>
          <w:i w:val="false"/>
          <w:color w:val="000000"/>
          <w:sz w:val="28"/>
        </w:rPr>
        <w:t>
      АК = ӘА а / S әа х 100, мұндағы:</w:t>
      </w:r>
    </w:p>
    <w:bookmarkEnd w:id="298"/>
    <w:bookmarkStart w:name="z373" w:id="299"/>
    <w:p>
      <w:pPr>
        <w:spacing w:after="0"/>
        <w:ind w:left="0"/>
        <w:jc w:val="both"/>
      </w:pPr>
      <w:r>
        <w:rPr>
          <w:rFonts w:ascii="Times New Roman"/>
          <w:b w:val="false"/>
          <w:i w:val="false"/>
          <w:color w:val="000000"/>
          <w:sz w:val="28"/>
        </w:rPr>
        <w:t>
      ӘА а – бір айдағы әлеуметтік аударымдар;</w:t>
      </w:r>
    </w:p>
    <w:bookmarkEnd w:id="299"/>
    <w:bookmarkStart w:name="z374" w:id="300"/>
    <w:p>
      <w:pPr>
        <w:spacing w:after="0"/>
        <w:ind w:left="0"/>
        <w:jc w:val="both"/>
      </w:pPr>
      <w:r>
        <w:rPr>
          <w:rFonts w:ascii="Times New Roman"/>
          <w:b w:val="false"/>
          <w:i w:val="false"/>
          <w:color w:val="000000"/>
          <w:sz w:val="28"/>
        </w:rPr>
        <w:t>
      S әа – әлеуметтік аударымдар мөлшерлемесі.";</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алынып тасталсын;</w:t>
      </w:r>
    </w:p>
    <w:bookmarkStart w:name="z376" w:id="301"/>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01"/>
    <w:bookmarkStart w:name="z377" w:id="302"/>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302"/>
    <w:bookmarkStart w:name="z378" w:id="303"/>
    <w:p>
      <w:pPr>
        <w:spacing w:after="0"/>
        <w:ind w:left="0"/>
        <w:jc w:val="both"/>
      </w:pPr>
      <w:r>
        <w:rPr>
          <w:rFonts w:ascii="Times New Roman"/>
          <w:b w:val="false"/>
          <w:i w:val="false"/>
          <w:color w:val="000000"/>
          <w:sz w:val="28"/>
        </w:rPr>
        <w:t>
      Өтініш берушінің негізсіз тағайындауға алып келген анық емес құжаттарды (мәліметтерді) ұсыну фактісін анықтау себебінен күтім бойынша әлеуметтік төлемді тоқтата тұру кезінде осы Қағидаларда көзделген тәртіппен күтім бойынша әлеуметтік төлемнің тағайындалған мөлшерін қайта қарау жүргізіледі.";</w:t>
      </w:r>
    </w:p>
    <w:bookmarkEnd w:id="303"/>
    <w:bookmarkStart w:name="z379" w:id="30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6-қосымшасы</w:t>
      </w:r>
      <w:r>
        <w:rPr>
          <w:rFonts w:ascii="Times New Roman"/>
          <w:b w:val="false"/>
          <w:i w:val="false"/>
          <w:color w:val="000000"/>
          <w:sz w:val="28"/>
        </w:rPr>
        <w:t xml:space="preserve"> осы Тізбеге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bookmarkEnd w:id="304"/>
    <w:bookmarkStart w:name="z380" w:id="30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16-қосымшасы</w:t>
      </w:r>
      <w:r>
        <w:rPr>
          <w:rFonts w:ascii="Times New Roman"/>
          <w:b w:val="false"/>
          <w:i w:val="false"/>
          <w:color w:val="000000"/>
          <w:sz w:val="28"/>
        </w:rPr>
        <w:t xml:space="preserve"> осы Тізбеге </w:t>
      </w:r>
      <w:r>
        <w:rPr>
          <w:rFonts w:ascii="Times New Roman"/>
          <w:b w:val="false"/>
          <w:i w:val="false"/>
          <w:color w:val="000000"/>
          <w:sz w:val="28"/>
        </w:rPr>
        <w:t>28-қосымшаға</w:t>
      </w:r>
      <w:r>
        <w:rPr>
          <w:rFonts w:ascii="Times New Roman"/>
          <w:b w:val="false"/>
          <w:i w:val="false"/>
          <w:color w:val="000000"/>
          <w:sz w:val="28"/>
        </w:rPr>
        <w:t xml:space="preserve"> сәйкес жаңа редакцияда жазылсын;</w:t>
      </w:r>
    </w:p>
    <w:bookmarkEnd w:id="305"/>
    <w:bookmarkStart w:name="z381" w:id="30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w:t>
      </w:r>
      <w:r>
        <w:rPr>
          <w:rFonts w:ascii="Times New Roman"/>
          <w:b w:val="false"/>
          <w:i w:val="false"/>
          <w:color w:val="000000"/>
          <w:sz w:val="28"/>
        </w:rPr>
        <w:t xml:space="preserve"> алынып тасталсын;</w:t>
      </w:r>
    </w:p>
    <w:bookmarkEnd w:id="306"/>
    <w:bookmarkStart w:name="z382" w:id="30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25-қосымшасы</w:t>
      </w:r>
      <w:r>
        <w:rPr>
          <w:rFonts w:ascii="Times New Roman"/>
          <w:b w:val="false"/>
          <w:i w:val="false"/>
          <w:color w:val="000000"/>
          <w:sz w:val="28"/>
        </w:rPr>
        <w:t xml:space="preserve"> осы Тізбеге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bookmarkEnd w:id="307"/>
    <w:bookmarkStart w:name="z383" w:id="308"/>
    <w:p>
      <w:pPr>
        <w:spacing w:after="0"/>
        <w:ind w:left="0"/>
        <w:jc w:val="both"/>
      </w:pPr>
      <w:r>
        <w:rPr>
          <w:rFonts w:ascii="Times New Roman"/>
          <w:b w:val="false"/>
          <w:i w:val="false"/>
          <w:color w:val="000000"/>
          <w:sz w:val="28"/>
        </w:rPr>
        <w:t xml:space="preserve">
      8.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32961 болып тіркелген) мынадай өзгерістер енгізілсін:</w:t>
      </w:r>
    </w:p>
    <w:bookmarkEnd w:id="308"/>
    <w:bookmarkStart w:name="z384" w:id="309"/>
    <w:p>
      <w:pPr>
        <w:spacing w:after="0"/>
        <w:ind w:left="0"/>
        <w:jc w:val="both"/>
      </w:pPr>
      <w:r>
        <w:rPr>
          <w:rFonts w:ascii="Times New Roman"/>
          <w:b w:val="false"/>
          <w:i w:val="false"/>
          <w:color w:val="000000"/>
          <w:sz w:val="28"/>
        </w:rPr>
        <w:t xml:space="preserve">
      көрсетілген бұйрықпен бекітілген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w:t>
      </w:r>
      <w:r>
        <w:rPr>
          <w:rFonts w:ascii="Times New Roman"/>
          <w:b w:val="false"/>
          <w:i w:val="false"/>
          <w:color w:val="000000"/>
          <w:sz w:val="28"/>
        </w:rPr>
        <w:t>қағидаларында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86" w:id="310"/>
    <w:p>
      <w:pPr>
        <w:spacing w:after="0"/>
        <w:ind w:left="0"/>
        <w:jc w:val="both"/>
      </w:pPr>
      <w:r>
        <w:rPr>
          <w:rFonts w:ascii="Times New Roman"/>
          <w:b w:val="false"/>
          <w:i w:val="false"/>
          <w:color w:val="000000"/>
          <w:sz w:val="28"/>
        </w:rPr>
        <w:t xml:space="preserve">
      "Қазақстан Республикасы Әлеуметтік кодексінің 246-бабының </w:t>
      </w:r>
      <w:r>
        <w:rPr>
          <w:rFonts w:ascii="Times New Roman"/>
          <w:b w:val="false"/>
          <w:i w:val="false"/>
          <w:color w:val="000000"/>
          <w:sz w:val="28"/>
        </w:rPr>
        <w:t>5-тармағына</w:t>
      </w:r>
      <w:r>
        <w:rPr>
          <w:rFonts w:ascii="Times New Roman"/>
          <w:b w:val="false"/>
          <w:i w:val="false"/>
          <w:color w:val="000000"/>
          <w:sz w:val="28"/>
        </w:rPr>
        <w:t xml:space="preserve">, 248-бабының </w:t>
      </w:r>
      <w:r>
        <w:rPr>
          <w:rFonts w:ascii="Times New Roman"/>
          <w:b w:val="false"/>
          <w:i w:val="false"/>
          <w:color w:val="000000"/>
          <w:sz w:val="28"/>
        </w:rPr>
        <w:t>10-тармағына</w:t>
      </w:r>
      <w:r>
        <w:rPr>
          <w:rFonts w:ascii="Times New Roman"/>
          <w:b w:val="false"/>
          <w:i w:val="false"/>
          <w:color w:val="000000"/>
          <w:sz w:val="28"/>
        </w:rPr>
        <w:t xml:space="preserve">, Қазақстан Республикасы Салық Кодексі 823-бабының </w:t>
      </w:r>
      <w:r>
        <w:rPr>
          <w:rFonts w:ascii="Times New Roman"/>
          <w:b w:val="false"/>
          <w:i w:val="false"/>
          <w:color w:val="000000"/>
          <w:sz w:val="28"/>
        </w:rPr>
        <w:t>6-тармағына</w:t>
      </w:r>
      <w:r>
        <w:rPr>
          <w:rFonts w:ascii="Times New Roman"/>
          <w:b w:val="false"/>
          <w:i w:val="false"/>
          <w:color w:val="000000"/>
          <w:sz w:val="28"/>
        </w:rPr>
        <w:t xml:space="preserve"> және "Міндетті әлеуметтік медициналық сақтандыру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8" w:id="311"/>
    <w:p>
      <w:pPr>
        <w:spacing w:after="0"/>
        <w:ind w:left="0"/>
        <w:jc w:val="both"/>
      </w:pPr>
      <w:r>
        <w:rPr>
          <w:rFonts w:ascii="Times New Roman"/>
          <w:b w:val="false"/>
          <w:i w:val="false"/>
          <w:color w:val="000000"/>
          <w:sz w:val="28"/>
        </w:rPr>
        <w:t xml:space="preserve">
      "1. Осы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 (бұдан әрі – Қағидалар) Қазақстан Республикасы Әлеуметтік кодексінің (бұдан әрі – Әлеуметтік кодекс) 246-бабының </w:t>
      </w:r>
      <w:r>
        <w:rPr>
          <w:rFonts w:ascii="Times New Roman"/>
          <w:b w:val="false"/>
          <w:i w:val="false"/>
          <w:color w:val="000000"/>
          <w:sz w:val="28"/>
        </w:rPr>
        <w:t>5-тармағына</w:t>
      </w:r>
      <w:r>
        <w:rPr>
          <w:rFonts w:ascii="Times New Roman"/>
          <w:b w:val="false"/>
          <w:i w:val="false"/>
          <w:color w:val="000000"/>
          <w:sz w:val="28"/>
        </w:rPr>
        <w:t xml:space="preserve">, 248-бабының </w:t>
      </w:r>
      <w:r>
        <w:rPr>
          <w:rFonts w:ascii="Times New Roman"/>
          <w:b w:val="false"/>
          <w:i w:val="false"/>
          <w:color w:val="000000"/>
          <w:sz w:val="28"/>
        </w:rPr>
        <w:t>10-тармағына</w:t>
      </w:r>
      <w:r>
        <w:rPr>
          <w:rFonts w:ascii="Times New Roman"/>
          <w:b w:val="false"/>
          <w:i w:val="false"/>
          <w:color w:val="000000"/>
          <w:sz w:val="28"/>
        </w:rPr>
        <w:t xml:space="preserve">, Қазақстан Республикасының Салық кодексінің </w:t>
      </w:r>
      <w:r>
        <w:rPr>
          <w:rFonts w:ascii="Times New Roman"/>
          <w:b w:val="false"/>
          <w:i w:val="false"/>
          <w:color w:val="000000"/>
          <w:sz w:val="28"/>
        </w:rPr>
        <w:t>823-бабының</w:t>
      </w:r>
      <w:r>
        <w:rPr>
          <w:rFonts w:ascii="Times New Roman"/>
          <w:b w:val="false"/>
          <w:i w:val="false"/>
          <w:color w:val="000000"/>
          <w:sz w:val="28"/>
        </w:rPr>
        <w:t xml:space="preserve"> 6-тармағына және "Міндетті әлеуметтік медициналық сақтандыру туралы" Қазақстан Республикасы Заңының (бұдан әрі – Заң) 14-бабы </w:t>
      </w:r>
      <w:r>
        <w:rPr>
          <w:rFonts w:ascii="Times New Roman"/>
          <w:b w:val="false"/>
          <w:i w:val="false"/>
          <w:color w:val="000000"/>
          <w:sz w:val="28"/>
        </w:rPr>
        <w:t>2-тармағының</w:t>
      </w:r>
      <w:r>
        <w:rPr>
          <w:rFonts w:ascii="Times New Roman"/>
          <w:b w:val="false"/>
          <w:i w:val="false"/>
          <w:color w:val="000000"/>
          <w:sz w:val="28"/>
        </w:rPr>
        <w:t xml:space="preserve"> 2-1-тармақшасына сәйкес әзірленді.";</w:t>
      </w:r>
    </w:p>
    <w:bookmarkEnd w:id="311"/>
    <w:bookmarkStart w:name="z389" w:id="3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12"/>
    <w:bookmarkStart w:name="z390" w:id="313"/>
    <w:p>
      <w:pPr>
        <w:spacing w:after="0"/>
        <w:ind w:left="0"/>
        <w:jc w:val="both"/>
      </w:pPr>
      <w:r>
        <w:rPr>
          <w:rFonts w:ascii="Times New Roman"/>
          <w:b w:val="false"/>
          <w:i w:val="false"/>
          <w:color w:val="000000"/>
          <w:sz w:val="28"/>
        </w:rPr>
        <w:t>
      "8) бірыңғай төлем төлеуші (бұдан әрі – төлеуші) – Cалық кодексінің 820-бабында айқындалған салық агенті;";</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2" w:id="314"/>
    <w:p>
      <w:pPr>
        <w:spacing w:after="0"/>
        <w:ind w:left="0"/>
        <w:jc w:val="both"/>
      </w:pPr>
      <w:r>
        <w:rPr>
          <w:rFonts w:ascii="Times New Roman"/>
          <w:b w:val="false"/>
          <w:i w:val="false"/>
          <w:color w:val="000000"/>
          <w:sz w:val="28"/>
        </w:rPr>
        <w:t xml:space="preserve">
      "5. Төлеушілердің бірыңғай төлем және (немесе) бірыңғай төлемді уақтылы және (немесе) толық төлемегені үшін өсімпұл бойынша берешекті төлеуі кезеңге (ай (айлар), жыл (жылдар)) Қазақстан Республикасы Ұлттық Банкі Басқармасының 2016 жылғы 31 тамыздағы № 208 (Нормативтік құқықтық актілерді мемлекеттік тіркеу тізілімінде № 14419 болып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bookmarkEnd w:id="314"/>
    <w:bookmarkStart w:name="z393" w:id="315"/>
    <w:p>
      <w:pPr>
        <w:spacing w:after="0"/>
        <w:ind w:left="0"/>
        <w:jc w:val="both"/>
      </w:pPr>
      <w:r>
        <w:rPr>
          <w:rFonts w:ascii="Times New Roman"/>
          <w:b w:val="false"/>
          <w:i w:val="false"/>
          <w:color w:val="000000"/>
          <w:sz w:val="28"/>
        </w:rPr>
        <w:t xml:space="preserve">
      Бірыңғай төлем және (немесе) өсімпұл төленетін әрбір қызметкер бойынша жиынтық төлем тапсырмасында: тегі, аты, әкесінің аты (ол болған кезде); жеке сәйкестендіру нөмірі; бірыңғай төлемнің және (немесе) өсімпұлдың аударылатын сомасы; бірыңғай төлем және (немесе) өсімпұл төленетін кезең (ай, жыл); бірыңғай төлемнің құрамына енгізілген төлемдер бойынша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(бұдан әрі – Басқарманың қаулысы)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және Салық кодексінің </w:t>
      </w:r>
      <w:r>
        <w:rPr>
          <w:rFonts w:ascii="Times New Roman"/>
          <w:b w:val="false"/>
          <w:i w:val="false"/>
          <w:color w:val="000000"/>
          <w:sz w:val="28"/>
        </w:rPr>
        <w:t>822-бабы</w:t>
      </w:r>
      <w:r>
        <w:rPr>
          <w:rFonts w:ascii="Times New Roman"/>
          <w:b w:val="false"/>
          <w:i w:val="false"/>
          <w:color w:val="000000"/>
          <w:sz w:val="28"/>
        </w:rPr>
        <w:t xml:space="preserve"> 1-тармағының екінші бөлігінің ережелеріне сәйкес әлеуметтік төлемдердің тиісті үлестеріне азайтуды есепке алмағанда есептелген бірыңғай төлем сомасы көрсетіледі.</w:t>
      </w:r>
    </w:p>
    <w:bookmarkEnd w:id="315"/>
    <w:bookmarkStart w:name="z394" w:id="316"/>
    <w:p>
      <w:pPr>
        <w:spacing w:after="0"/>
        <w:ind w:left="0"/>
        <w:jc w:val="both"/>
      </w:pPr>
      <w:r>
        <w:rPr>
          <w:rFonts w:ascii="Times New Roman"/>
          <w:b w:val="false"/>
          <w:i w:val="false"/>
          <w:color w:val="000000"/>
          <w:sz w:val="28"/>
        </w:rPr>
        <w:t xml:space="preserve">
      Бірыңғай төлемнің аударылатын сомасы Салық кодексінің </w:t>
      </w:r>
      <w:r>
        <w:rPr>
          <w:rFonts w:ascii="Times New Roman"/>
          <w:b w:val="false"/>
          <w:i w:val="false"/>
          <w:color w:val="000000"/>
          <w:sz w:val="28"/>
        </w:rPr>
        <w:t>822-бабы</w:t>
      </w:r>
      <w:r>
        <w:rPr>
          <w:rFonts w:ascii="Times New Roman"/>
          <w:b w:val="false"/>
          <w:i w:val="false"/>
          <w:color w:val="000000"/>
          <w:sz w:val="28"/>
        </w:rPr>
        <w:t xml:space="preserve"> 1-тармағының екінші бөлігінің ережелеріне сәйкес әлеуметтік төлемдердің тиісті үлестеріне азайтуды ескере отырып,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 үлестерінің шегінен асып кетуін есепке ала отырып немесе есепке алмай есептелген мөлшерде көрсетіледі.</w:t>
      </w:r>
    </w:p>
    <w:bookmarkEnd w:id="316"/>
    <w:bookmarkStart w:name="z395" w:id="3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 үлестерінің шегінен асып кетуін есепке алмағанда есептелген мөлшерде аударылатын бірыңғай төлем сомасы көрсетілген кезде бірыңғай төлемді бөлу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жүзеге асырылады.";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7" w:id="318"/>
    <w:p>
      <w:pPr>
        <w:spacing w:after="0"/>
        <w:ind w:left="0"/>
        <w:jc w:val="both"/>
      </w:pPr>
      <w:r>
        <w:rPr>
          <w:rFonts w:ascii="Times New Roman"/>
          <w:b w:val="false"/>
          <w:i w:val="false"/>
          <w:color w:val="000000"/>
          <w:sz w:val="28"/>
        </w:rPr>
        <w:t xml:space="preserve">
      "10. ҚР Еңбекмині ААЖ-ға бірыңғай төлемді аударуды және бөлуді мемлекеттік корпорация Салық кодексінің </w:t>
      </w:r>
      <w:r>
        <w:rPr>
          <w:rFonts w:ascii="Times New Roman"/>
          <w:b w:val="false"/>
          <w:i w:val="false"/>
          <w:color w:val="000000"/>
          <w:sz w:val="28"/>
        </w:rPr>
        <w:t>825-бабына</w:t>
      </w:r>
      <w:r>
        <w:rPr>
          <w:rFonts w:ascii="Times New Roman"/>
          <w:b w:val="false"/>
          <w:i w:val="false"/>
          <w:color w:val="000000"/>
          <w:sz w:val="28"/>
        </w:rPr>
        <w:t xml:space="preserve"> сәйкес жүзеге асырады.";</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жетінші абзацы мынадай редакцияда жазылсын:</w:t>
      </w:r>
    </w:p>
    <w:bookmarkStart w:name="z399" w:id="319"/>
    <w:p>
      <w:pPr>
        <w:spacing w:after="0"/>
        <w:ind w:left="0"/>
        <w:jc w:val="both"/>
      </w:pPr>
      <w:r>
        <w:rPr>
          <w:rFonts w:ascii="Times New Roman"/>
          <w:b w:val="false"/>
          <w:i w:val="false"/>
          <w:color w:val="000000"/>
          <w:sz w:val="28"/>
        </w:rPr>
        <w:t xml:space="preserve">
      "Салық кодексінің 822-бабының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жеке кіріс салығының үлесі.";</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401" w:id="320"/>
    <w:p>
      <w:pPr>
        <w:spacing w:after="0"/>
        <w:ind w:left="0"/>
        <w:jc w:val="both"/>
      </w:pPr>
      <w:r>
        <w:rPr>
          <w:rFonts w:ascii="Times New Roman"/>
          <w:b w:val="false"/>
          <w:i w:val="false"/>
          <w:color w:val="000000"/>
          <w:sz w:val="28"/>
        </w:rPr>
        <w:t xml:space="preserve">
      "12. Қазақстан Республикасы Кәсіпкерлік кодексінің </w:t>
      </w:r>
      <w:r>
        <w:rPr>
          <w:rFonts w:ascii="Times New Roman"/>
          <w:b w:val="false"/>
          <w:i w:val="false"/>
          <w:color w:val="000000"/>
          <w:sz w:val="28"/>
        </w:rPr>
        <w:t>24-бабына</w:t>
      </w:r>
      <w:r>
        <w:rPr>
          <w:rFonts w:ascii="Times New Roman"/>
          <w:b w:val="false"/>
          <w:i w:val="false"/>
          <w:color w:val="000000"/>
          <w:sz w:val="28"/>
        </w:rPr>
        <w:t xml:space="preserve"> сәйкес кәсіпкерлік субъектілерінің санаттарына жататындығын қоспағанда, Салық кодексінің </w:t>
      </w:r>
      <w:r>
        <w:rPr>
          <w:rFonts w:ascii="Times New Roman"/>
          <w:b w:val="false"/>
          <w:i w:val="false"/>
          <w:color w:val="000000"/>
          <w:sz w:val="28"/>
        </w:rPr>
        <w:t>820-бабында</w:t>
      </w:r>
      <w:r>
        <w:rPr>
          <w:rFonts w:ascii="Times New Roman"/>
          <w:b w:val="false"/>
          <w:i w:val="false"/>
          <w:color w:val="000000"/>
          <w:sz w:val="28"/>
        </w:rPr>
        <w:t xml:space="preserve"> көрсетілген тұлғалар санатына төлеушілердің тиесілігі туралы мәліметтер ҚР Қаржымині МКК АЖ-дан ҚР Еңбекмині ААЖ-ға ұсынылады.";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403" w:id="321"/>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820-бабында</w:t>
      </w:r>
      <w:r>
        <w:rPr>
          <w:rFonts w:ascii="Times New Roman"/>
          <w:b w:val="false"/>
          <w:i w:val="false"/>
          <w:color w:val="000000"/>
          <w:sz w:val="28"/>
        </w:rPr>
        <w:t xml:space="preserve"> көрсетілген төлеушілердің тұлғалар санатына жататындығы туралы мәліметтер болмаған;";</w:t>
      </w:r>
    </w:p>
    <w:bookmarkEnd w:id="321"/>
    <w:bookmarkStart w:name="z404" w:id="322"/>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322"/>
    <w:bookmarkStart w:name="z405" w:id="323"/>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822-бабына</w:t>
      </w:r>
      <w:r>
        <w:rPr>
          <w:rFonts w:ascii="Times New Roman"/>
          <w:b w:val="false"/>
          <w:i w:val="false"/>
          <w:color w:val="000000"/>
          <w:sz w:val="28"/>
        </w:rPr>
        <w:t xml:space="preserve"> сәйкес төлеуден босатылған тұлға үшін әлеуметтік аударым төленгені расталмаған;</w:t>
      </w:r>
    </w:p>
    <w:bookmarkEnd w:id="323"/>
    <w:bookmarkStart w:name="z406" w:id="324"/>
    <w:p>
      <w:pPr>
        <w:spacing w:after="0"/>
        <w:ind w:left="0"/>
        <w:jc w:val="both"/>
      </w:pPr>
      <w:r>
        <w:rPr>
          <w:rFonts w:ascii="Times New Roman"/>
          <w:b w:val="false"/>
          <w:i w:val="false"/>
          <w:color w:val="000000"/>
          <w:sz w:val="28"/>
        </w:rPr>
        <w:t xml:space="preserve">
      8) бірыңғай төлемді Салық кодексінің </w:t>
      </w:r>
      <w:r>
        <w:rPr>
          <w:rFonts w:ascii="Times New Roman"/>
          <w:b w:val="false"/>
          <w:i w:val="false"/>
          <w:color w:val="000000"/>
          <w:sz w:val="28"/>
        </w:rPr>
        <w:t>820-баптарына</w:t>
      </w:r>
      <w:r>
        <w:rPr>
          <w:rFonts w:ascii="Times New Roman"/>
          <w:b w:val="false"/>
          <w:i w:val="false"/>
          <w:color w:val="000000"/>
          <w:sz w:val="28"/>
        </w:rPr>
        <w:t xml:space="preserve"> сәйкес бірыңғай төлемді төлеуші деп танылған тұлға төлегені расталмаған.";</w:t>
      </w:r>
    </w:p>
    <w:bookmarkEnd w:id="324"/>
    <w:bookmarkStart w:name="z407" w:id="32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Тізбеге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410" w:id="326"/>
    <w:p>
      <w:pPr>
        <w:spacing w:after="0"/>
        <w:ind w:left="0"/>
        <w:jc w:val="both"/>
      </w:pPr>
      <w:r>
        <w:rPr>
          <w:rFonts w:ascii="Times New Roman"/>
          <w:b w:val="false"/>
          <w:i w:val="false"/>
          <w:color w:val="000000"/>
          <w:sz w:val="28"/>
        </w:rPr>
        <w:t>
      Нысан</w:t>
      </w:r>
    </w:p>
    <w:bookmarkEnd w:id="326"/>
    <w:bookmarkStart w:name="z411" w:id="327"/>
    <w:p>
      <w:pPr>
        <w:spacing w:after="0"/>
        <w:ind w:left="0"/>
        <w:jc w:val="both"/>
      </w:pPr>
      <w:r>
        <w:rPr>
          <w:rFonts w:ascii="Times New Roman"/>
          <w:b w:val="false"/>
          <w:i w:val="false"/>
          <w:color w:val="000000"/>
          <w:sz w:val="28"/>
        </w:rPr>
        <w:t>
      Қазақстан Республикасы</w:t>
      </w:r>
    </w:p>
    <w:bookmarkEnd w:id="327"/>
    <w:bookmarkStart w:name="z412" w:id="328"/>
    <w:p>
      <w:pPr>
        <w:spacing w:after="0"/>
        <w:ind w:left="0"/>
        <w:jc w:val="both"/>
      </w:pPr>
      <w:r>
        <w:rPr>
          <w:rFonts w:ascii="Times New Roman"/>
          <w:b w:val="false"/>
          <w:i w:val="false"/>
          <w:color w:val="000000"/>
          <w:sz w:val="28"/>
        </w:rPr>
        <w:t xml:space="preserve">
      Халықты әлеуметтік қорғау </w:t>
      </w:r>
    </w:p>
    <w:bookmarkEnd w:id="328"/>
    <w:bookmarkStart w:name="z413" w:id="329"/>
    <w:p>
      <w:pPr>
        <w:spacing w:after="0"/>
        <w:ind w:left="0"/>
        <w:jc w:val="both"/>
      </w:pPr>
      <w:r>
        <w:rPr>
          <w:rFonts w:ascii="Times New Roman"/>
          <w:b w:val="false"/>
          <w:i w:val="false"/>
          <w:color w:val="000000"/>
          <w:sz w:val="28"/>
        </w:rPr>
        <w:t xml:space="preserve">
      саласындағы реттеу </w:t>
      </w:r>
    </w:p>
    <w:bookmarkEnd w:id="329"/>
    <w:bookmarkStart w:name="z414" w:id="330"/>
    <w:p>
      <w:pPr>
        <w:spacing w:after="0"/>
        <w:ind w:left="0"/>
        <w:jc w:val="both"/>
      </w:pPr>
      <w:r>
        <w:rPr>
          <w:rFonts w:ascii="Times New Roman"/>
          <w:b w:val="false"/>
          <w:i w:val="false"/>
          <w:color w:val="000000"/>
          <w:sz w:val="28"/>
        </w:rPr>
        <w:t>
      және бақылау комитетінің ___________</w:t>
      </w:r>
    </w:p>
    <w:bookmarkEnd w:id="330"/>
    <w:bookmarkStart w:name="z415" w:id="331"/>
    <w:p>
      <w:pPr>
        <w:spacing w:after="0"/>
        <w:ind w:left="0"/>
        <w:jc w:val="both"/>
      </w:pPr>
      <w:r>
        <w:rPr>
          <w:rFonts w:ascii="Times New Roman"/>
          <w:b w:val="false"/>
          <w:i w:val="false"/>
          <w:color w:val="000000"/>
          <w:sz w:val="28"/>
        </w:rPr>
        <w:t>
      облысы бойынша</w:t>
      </w:r>
    </w:p>
    <w:bookmarkEnd w:id="331"/>
    <w:bookmarkStart w:name="z416" w:id="332"/>
    <w:p>
      <w:pPr>
        <w:spacing w:after="0"/>
        <w:ind w:left="0"/>
        <w:jc w:val="both"/>
      </w:pPr>
      <w:r>
        <w:rPr>
          <w:rFonts w:ascii="Times New Roman"/>
          <w:b w:val="false"/>
          <w:i w:val="false"/>
          <w:color w:val="000000"/>
          <w:sz w:val="28"/>
        </w:rPr>
        <w:t>
      департаменінің басшысына</w:t>
      </w:r>
    </w:p>
    <w:bookmarkEnd w:id="332"/>
    <w:bookmarkStart w:name="z417" w:id="333"/>
    <w:p>
      <w:pPr>
        <w:spacing w:after="0"/>
        <w:ind w:left="0"/>
        <w:jc w:val="both"/>
      </w:pPr>
      <w:r>
        <w:rPr>
          <w:rFonts w:ascii="Times New Roman"/>
          <w:b w:val="false"/>
          <w:i w:val="false"/>
          <w:color w:val="000000"/>
          <w:sz w:val="28"/>
        </w:rPr>
        <w:t>
      ____________________________</w:t>
      </w:r>
    </w:p>
    <w:bookmarkEnd w:id="333"/>
    <w:bookmarkStart w:name="z418" w:id="334"/>
    <w:p>
      <w:pPr>
        <w:spacing w:after="0"/>
        <w:ind w:left="0"/>
        <w:jc w:val="both"/>
      </w:pPr>
      <w:r>
        <w:rPr>
          <w:rFonts w:ascii="Times New Roman"/>
          <w:b w:val="false"/>
          <w:i w:val="false"/>
          <w:color w:val="000000"/>
          <w:sz w:val="28"/>
        </w:rPr>
        <w:t>
      ____________________________</w:t>
      </w:r>
    </w:p>
    <w:bookmarkEnd w:id="334"/>
    <w:bookmarkStart w:name="z419" w:id="335"/>
    <w:p>
      <w:pPr>
        <w:spacing w:after="0"/>
        <w:ind w:left="0"/>
        <w:jc w:val="both"/>
      </w:pPr>
      <w:r>
        <w:rPr>
          <w:rFonts w:ascii="Times New Roman"/>
          <w:b w:val="false"/>
          <w:i w:val="false"/>
          <w:color w:val="000000"/>
          <w:sz w:val="28"/>
        </w:rPr>
        <w:t>
      мекенжайы бойынша тұратын</w:t>
      </w:r>
    </w:p>
    <w:bookmarkEnd w:id="335"/>
    <w:bookmarkStart w:name="z420" w:id="336"/>
    <w:p>
      <w:pPr>
        <w:spacing w:after="0"/>
        <w:ind w:left="0"/>
        <w:jc w:val="both"/>
      </w:pPr>
      <w:r>
        <w:rPr>
          <w:rFonts w:ascii="Times New Roman"/>
          <w:b w:val="false"/>
          <w:i w:val="false"/>
          <w:color w:val="000000"/>
          <w:sz w:val="28"/>
        </w:rPr>
        <w:t>
      ____________________________</w:t>
      </w:r>
    </w:p>
    <w:bookmarkEnd w:id="336"/>
    <w:bookmarkStart w:name="z421" w:id="337"/>
    <w:p>
      <w:pPr>
        <w:spacing w:after="0"/>
        <w:ind w:left="0"/>
        <w:jc w:val="both"/>
      </w:pPr>
      <w:r>
        <w:rPr>
          <w:rFonts w:ascii="Times New Roman"/>
          <w:b w:val="false"/>
          <w:i w:val="false"/>
          <w:color w:val="000000"/>
          <w:sz w:val="28"/>
        </w:rPr>
        <w:t>
      ___________________________,</w:t>
      </w:r>
    </w:p>
    <w:bookmarkEnd w:id="337"/>
    <w:bookmarkStart w:name="z422" w:id="338"/>
    <w:p>
      <w:pPr>
        <w:spacing w:after="0"/>
        <w:ind w:left="0"/>
        <w:jc w:val="both"/>
      </w:pPr>
      <w:r>
        <w:rPr>
          <w:rFonts w:ascii="Times New Roman"/>
          <w:b w:val="false"/>
          <w:i w:val="false"/>
          <w:color w:val="000000"/>
          <w:sz w:val="28"/>
        </w:rPr>
        <w:t>
      жеке басын куәландыратын</w:t>
      </w:r>
    </w:p>
    <w:bookmarkEnd w:id="338"/>
    <w:bookmarkStart w:name="z423" w:id="339"/>
    <w:p>
      <w:pPr>
        <w:spacing w:after="0"/>
        <w:ind w:left="0"/>
        <w:jc w:val="both"/>
      </w:pPr>
      <w:r>
        <w:rPr>
          <w:rFonts w:ascii="Times New Roman"/>
          <w:b w:val="false"/>
          <w:i w:val="false"/>
          <w:color w:val="000000"/>
          <w:sz w:val="28"/>
        </w:rPr>
        <w:t>
      құжат жеке сәйкестендіру нөмірі</w:t>
      </w:r>
    </w:p>
    <w:bookmarkEnd w:id="339"/>
    <w:bookmarkStart w:name="z424" w:id="340"/>
    <w:p>
      <w:pPr>
        <w:spacing w:after="0"/>
        <w:ind w:left="0"/>
        <w:jc w:val="both"/>
      </w:pPr>
      <w:r>
        <w:rPr>
          <w:rFonts w:ascii="Times New Roman"/>
          <w:b w:val="false"/>
          <w:i w:val="false"/>
          <w:color w:val="000000"/>
          <w:sz w:val="28"/>
        </w:rPr>
        <w:t>
      _______________________</w:t>
      </w:r>
    </w:p>
    <w:bookmarkEnd w:id="340"/>
    <w:bookmarkStart w:name="z425" w:id="341"/>
    <w:p>
      <w:pPr>
        <w:spacing w:after="0"/>
        <w:ind w:left="0"/>
        <w:jc w:val="both"/>
      </w:pPr>
      <w:r>
        <w:rPr>
          <w:rFonts w:ascii="Times New Roman"/>
          <w:b w:val="false"/>
          <w:i w:val="false"/>
          <w:color w:val="000000"/>
          <w:sz w:val="28"/>
        </w:rPr>
        <w:t>
      Өтініш</w:t>
      </w:r>
    </w:p>
    <w:bookmarkEnd w:id="341"/>
    <w:bookmarkStart w:name="z426" w:id="342"/>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шегуші ретінде біржолғы мемлекеттік ақшалай өтемақы (бұдан әрі – өтемақы) тағайындау жүргізуді сұраймын.</w:t>
      </w:r>
    </w:p>
    <w:bookmarkEnd w:id="342"/>
    <w:bookmarkStart w:name="z427" w:id="343"/>
    <w:p>
      <w:pPr>
        <w:spacing w:after="0"/>
        <w:ind w:left="0"/>
        <w:jc w:val="both"/>
      </w:pPr>
      <w:r>
        <w:rPr>
          <w:rFonts w:ascii="Times New Roman"/>
          <w:b w:val="false"/>
          <w:i w:val="false"/>
          <w:color w:val="000000"/>
          <w:sz w:val="28"/>
        </w:rPr>
        <w:t>
      ________ жылдан бастап ________ жылды қоса алғанда ____________ радиациялық әсер аймағының _____________ аумағында тұрдым.</w:t>
      </w:r>
    </w:p>
    <w:bookmarkEnd w:id="343"/>
    <w:bookmarkStart w:name="z428" w:id="344"/>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w:t>
      </w:r>
    </w:p>
    <w:bookmarkEnd w:id="344"/>
    <w:bookmarkStart w:name="z429" w:id="345"/>
    <w:p>
      <w:pPr>
        <w:spacing w:after="0"/>
        <w:ind w:left="0"/>
        <w:jc w:val="both"/>
      </w:pPr>
      <w:r>
        <w:rPr>
          <w:rFonts w:ascii="Times New Roman"/>
          <w:b w:val="false"/>
          <w:i w:val="false"/>
          <w:color w:val="000000"/>
          <w:sz w:val="28"/>
        </w:rPr>
        <w:t>
      __________________________________________________</w:t>
      </w:r>
    </w:p>
    <w:bookmarkEnd w:id="345"/>
    <w:bookmarkStart w:name="z430" w:id="346"/>
    <w:p>
      <w:pPr>
        <w:spacing w:after="0"/>
        <w:ind w:left="0"/>
        <w:jc w:val="both"/>
      </w:pPr>
      <w:r>
        <w:rPr>
          <w:rFonts w:ascii="Times New Roman"/>
          <w:b w:val="false"/>
          <w:i w:val="false"/>
          <w:color w:val="000000"/>
          <w:sz w:val="28"/>
        </w:rPr>
        <w:t>
      __________________________________________________</w:t>
      </w:r>
    </w:p>
    <w:bookmarkEnd w:id="346"/>
    <w:bookmarkStart w:name="z431" w:id="347"/>
    <w:p>
      <w:pPr>
        <w:spacing w:after="0"/>
        <w:ind w:left="0"/>
        <w:jc w:val="both"/>
      </w:pPr>
      <w:r>
        <w:rPr>
          <w:rFonts w:ascii="Times New Roman"/>
          <w:b w:val="false"/>
          <w:i w:val="false"/>
          <w:color w:val="000000"/>
          <w:sz w:val="28"/>
        </w:rPr>
        <w:t>
      Ұсынылған құжаттар үшін толық жауапты боламын.</w:t>
      </w:r>
    </w:p>
    <w:bookmarkEnd w:id="347"/>
    <w:bookmarkStart w:name="z432" w:id="348"/>
    <w:p>
      <w:pPr>
        <w:spacing w:after="0"/>
        <w:ind w:left="0"/>
        <w:jc w:val="both"/>
      </w:pPr>
      <w:r>
        <w:rPr>
          <w:rFonts w:ascii="Times New Roman"/>
          <w:b w:val="false"/>
          <w:i w:val="false"/>
          <w:color w:val="000000"/>
          <w:sz w:val="28"/>
        </w:rPr>
        <w:t>
      1993 жылдан бастап қазiргi уақытқа дейiнгi кезеңде өтемақы алған жоқпын (алған кезде алынған өтемақының сомасы көрсетiледi)</w:t>
      </w:r>
    </w:p>
    <w:bookmarkEnd w:id="348"/>
    <w:bookmarkStart w:name="z433" w:id="349"/>
    <w:p>
      <w:pPr>
        <w:spacing w:after="0"/>
        <w:ind w:left="0"/>
        <w:jc w:val="both"/>
      </w:pPr>
      <w:r>
        <w:rPr>
          <w:rFonts w:ascii="Times New Roman"/>
          <w:b w:val="false"/>
          <w:i w:val="false"/>
          <w:color w:val="000000"/>
          <w:sz w:val="28"/>
        </w:rPr>
        <w:t>
      _________________________________________________</w:t>
      </w:r>
    </w:p>
    <w:bookmarkEnd w:id="349"/>
    <w:bookmarkStart w:name="z434" w:id="350"/>
    <w:p>
      <w:pPr>
        <w:spacing w:after="0"/>
        <w:ind w:left="0"/>
        <w:jc w:val="both"/>
      </w:pPr>
      <w:r>
        <w:rPr>
          <w:rFonts w:ascii="Times New Roman"/>
          <w:b w:val="false"/>
          <w:i w:val="false"/>
          <w:color w:val="000000"/>
          <w:sz w:val="28"/>
        </w:rPr>
        <w:t>
      __________________________________________________</w:t>
      </w:r>
    </w:p>
    <w:bookmarkEnd w:id="350"/>
    <w:bookmarkStart w:name="z435" w:id="351"/>
    <w:p>
      <w:pPr>
        <w:spacing w:after="0"/>
        <w:ind w:left="0"/>
        <w:jc w:val="both"/>
      </w:pPr>
      <w:r>
        <w:rPr>
          <w:rFonts w:ascii="Times New Roman"/>
          <w:b w:val="false"/>
          <w:i w:val="false"/>
          <w:color w:val="000000"/>
          <w:sz w:val="28"/>
        </w:rPr>
        <w:t>
      Банктік деректемелер:</w:t>
      </w:r>
    </w:p>
    <w:bookmarkEnd w:id="351"/>
    <w:bookmarkStart w:name="z436" w:id="352"/>
    <w:p>
      <w:pPr>
        <w:spacing w:after="0"/>
        <w:ind w:left="0"/>
        <w:jc w:val="both"/>
      </w:pPr>
      <w:r>
        <w:rPr>
          <w:rFonts w:ascii="Times New Roman"/>
          <w:b w:val="false"/>
          <w:i w:val="false"/>
          <w:color w:val="000000"/>
          <w:sz w:val="28"/>
        </w:rPr>
        <w:t>
      Банктің атауы ________________________________</w:t>
      </w:r>
    </w:p>
    <w:bookmarkEnd w:id="352"/>
    <w:bookmarkStart w:name="z437" w:id="353"/>
    <w:p>
      <w:pPr>
        <w:spacing w:after="0"/>
        <w:ind w:left="0"/>
        <w:jc w:val="both"/>
      </w:pPr>
      <w:r>
        <w:rPr>
          <w:rFonts w:ascii="Times New Roman"/>
          <w:b w:val="false"/>
          <w:i w:val="false"/>
          <w:color w:val="000000"/>
          <w:sz w:val="28"/>
        </w:rPr>
        <w:t>
      Жеке шоты № ________________________________</w:t>
      </w:r>
    </w:p>
    <w:bookmarkEnd w:id="353"/>
    <w:bookmarkStart w:name="z438" w:id="354"/>
    <w:p>
      <w:pPr>
        <w:spacing w:after="0"/>
        <w:ind w:left="0"/>
        <w:jc w:val="both"/>
      </w:pPr>
      <w:r>
        <w:rPr>
          <w:rFonts w:ascii="Times New Roman"/>
          <w:b w:val="false"/>
          <w:i w:val="false"/>
          <w:color w:val="000000"/>
          <w:sz w:val="28"/>
        </w:rPr>
        <w:t>
      Шот түрі: ағымдағы _________________</w:t>
      </w:r>
    </w:p>
    <w:bookmarkEnd w:id="354"/>
    <w:bookmarkStart w:name="z439" w:id="355"/>
    <w:p>
      <w:pPr>
        <w:spacing w:after="0"/>
        <w:ind w:left="0"/>
        <w:jc w:val="both"/>
      </w:pPr>
      <w:r>
        <w:rPr>
          <w:rFonts w:ascii="Times New Roman"/>
          <w:b w:val="false"/>
          <w:i w:val="false"/>
          <w:color w:val="000000"/>
          <w:sz w:val="28"/>
        </w:rPr>
        <w:t>
      Өтемақыны тағайындау үшін қажетті менің дербес деректерімді жинауға және өңдеуге келісім беремін.</w:t>
      </w:r>
    </w:p>
    <w:bookmarkEnd w:id="355"/>
    <w:bookmarkStart w:name="z440" w:id="356"/>
    <w:p>
      <w:pPr>
        <w:spacing w:after="0"/>
        <w:ind w:left="0"/>
        <w:jc w:val="both"/>
      </w:pPr>
      <w:r>
        <w:rPr>
          <w:rFonts w:ascii="Times New Roman"/>
          <w:b w:val="false"/>
          <w:i w:val="false"/>
          <w:color w:val="000000"/>
          <w:sz w:val="28"/>
        </w:rPr>
        <w:t>
      Өтемақыны алу үшін қажетті Екінші деңгейдегі банктердегі, қаржы нарығы мен қаржы ұйымдарын реттеу және қадағалау жөніндегі уәкілетті органның банк операцияларының жекелеген түрлерін жүзеге асыруға лицензиясы бар ұйымдардағы, "Қазпошта" акционерлік қоғамының аумақтық бөлімшелеріндегі банктік шоттың иесі ретінде өзім және банктік шоттарымның нөмірлері туралы дербес деректерімді жинауға келісім беремін.</w:t>
      </w:r>
    </w:p>
    <w:bookmarkEnd w:id="356"/>
    <w:bookmarkStart w:name="z441" w:id="357"/>
    <w:p>
      <w:pPr>
        <w:spacing w:after="0"/>
        <w:ind w:left="0"/>
        <w:jc w:val="both"/>
      </w:pPr>
      <w:r>
        <w:rPr>
          <w:rFonts w:ascii="Times New Roman"/>
          <w:b w:val="false"/>
          <w:i w:val="false"/>
          <w:color w:val="000000"/>
          <w:sz w:val="28"/>
        </w:rPr>
        <w:t>
      Күні _________________ Қолы __________________</w:t>
      </w:r>
    </w:p>
    <w:bookmarkEnd w:id="357"/>
    <w:bookmarkStart w:name="z442" w:id="358"/>
    <w:p>
      <w:pPr>
        <w:spacing w:after="0"/>
        <w:ind w:left="0"/>
        <w:jc w:val="both"/>
      </w:pPr>
      <w:r>
        <w:rPr>
          <w:rFonts w:ascii="Times New Roman"/>
          <w:b w:val="false"/>
          <w:i w:val="false"/>
          <w:color w:val="000000"/>
          <w:sz w:val="28"/>
        </w:rPr>
        <w:t>
      -----------------------------------------------------------------------</w:t>
      </w:r>
    </w:p>
    <w:bookmarkEnd w:id="358"/>
    <w:bookmarkStart w:name="z443" w:id="359"/>
    <w:p>
      <w:pPr>
        <w:spacing w:after="0"/>
        <w:ind w:left="0"/>
        <w:jc w:val="both"/>
      </w:pPr>
      <w:r>
        <w:rPr>
          <w:rFonts w:ascii="Times New Roman"/>
          <w:b w:val="false"/>
          <w:i w:val="false"/>
          <w:color w:val="000000"/>
          <w:sz w:val="28"/>
        </w:rPr>
        <w:t>
      (қию сызығы)</w:t>
      </w:r>
    </w:p>
    <w:bookmarkEnd w:id="359"/>
    <w:bookmarkStart w:name="z444" w:id="360"/>
    <w:p>
      <w:pPr>
        <w:spacing w:after="0"/>
        <w:ind w:left="0"/>
        <w:jc w:val="both"/>
      </w:pPr>
      <w:r>
        <w:rPr>
          <w:rFonts w:ascii="Times New Roman"/>
          <w:b w:val="false"/>
          <w:i w:val="false"/>
          <w:color w:val="000000"/>
          <w:sz w:val="28"/>
        </w:rPr>
        <w:t>
      Азамат (ша) __________________________________ өтініші қоса берілген құжаттарымен 20__жылғы "__" ____________ _____________ данада қабылданды.</w:t>
      </w:r>
    </w:p>
    <w:bookmarkEnd w:id="360"/>
    <w:bookmarkStart w:name="z445" w:id="361"/>
    <w:p>
      <w:pPr>
        <w:spacing w:after="0"/>
        <w:ind w:left="0"/>
        <w:jc w:val="both"/>
      </w:pPr>
      <w:r>
        <w:rPr>
          <w:rFonts w:ascii="Times New Roman"/>
          <w:b w:val="false"/>
          <w:i w:val="false"/>
          <w:color w:val="000000"/>
          <w:sz w:val="28"/>
        </w:rPr>
        <w:t>
      __________________________________________________</w:t>
      </w:r>
    </w:p>
    <w:bookmarkEnd w:id="361"/>
    <w:bookmarkStart w:name="z446" w:id="362"/>
    <w:p>
      <w:pPr>
        <w:spacing w:after="0"/>
        <w:ind w:left="0"/>
        <w:jc w:val="both"/>
      </w:pPr>
      <w:r>
        <w:rPr>
          <w:rFonts w:ascii="Times New Roman"/>
          <w:b w:val="false"/>
          <w:i w:val="false"/>
          <w:color w:val="000000"/>
          <w:sz w:val="28"/>
        </w:rPr>
        <w:t>
      қолы (құжаттарды қабылдаған адамның лауазымы, тегі, аты, әкесінің аты (бар болса))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449" w:id="363"/>
    <w:p>
      <w:pPr>
        <w:spacing w:after="0"/>
        <w:ind w:left="0"/>
        <w:jc w:val="both"/>
      </w:pPr>
      <w:r>
        <w:rPr>
          <w:rFonts w:ascii="Times New Roman"/>
          <w:b w:val="false"/>
          <w:i w:val="false"/>
          <w:color w:val="000000"/>
          <w:sz w:val="28"/>
        </w:rPr>
        <w:t>
      Нысан</w:t>
      </w:r>
    </w:p>
    <w:bookmarkEnd w:id="363"/>
    <w:bookmarkStart w:name="z450" w:id="364"/>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20 ____ жылғы "___"____________ № ______</w:t>
      </w:r>
    </w:p>
    <w:bookmarkEnd w:id="364"/>
    <w:bookmarkStart w:name="z451" w:id="36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Халықты әлеуметтік қорғау</w:t>
      </w:r>
    </w:p>
    <w:bookmarkEnd w:id="365"/>
    <w:bookmarkStart w:name="z452" w:id="366"/>
    <w:p>
      <w:pPr>
        <w:spacing w:after="0"/>
        <w:ind w:left="0"/>
        <w:jc w:val="both"/>
      </w:pPr>
      <w:r>
        <w:rPr>
          <w:rFonts w:ascii="Times New Roman"/>
          <w:b w:val="false"/>
          <w:i w:val="false"/>
          <w:color w:val="000000"/>
          <w:sz w:val="28"/>
        </w:rPr>
        <w:t>
      саласындағы реттеу және бақылау комитетінің _________ облысы (қаласы) бойынша департаменті, өтемақы алушы ісінің № ______</w:t>
      </w:r>
    </w:p>
    <w:bookmarkEnd w:id="366"/>
    <w:bookmarkStart w:name="z453" w:id="367"/>
    <w:p>
      <w:pPr>
        <w:spacing w:after="0"/>
        <w:ind w:left="0"/>
        <w:jc w:val="both"/>
      </w:pPr>
      <w:r>
        <w:rPr>
          <w:rFonts w:ascii="Times New Roman"/>
          <w:b w:val="false"/>
          <w:i w:val="false"/>
          <w:color w:val="000000"/>
          <w:sz w:val="28"/>
        </w:rPr>
        <w:t>
      Азамат ____________________________________________________________</w:t>
      </w:r>
    </w:p>
    <w:bookmarkEnd w:id="367"/>
    <w:bookmarkStart w:name="z454" w:id="368"/>
    <w:p>
      <w:pPr>
        <w:spacing w:after="0"/>
        <w:ind w:left="0"/>
        <w:jc w:val="both"/>
      </w:pPr>
      <w:r>
        <w:rPr>
          <w:rFonts w:ascii="Times New Roman"/>
          <w:b w:val="false"/>
          <w:i w:val="false"/>
          <w:color w:val="000000"/>
          <w:sz w:val="28"/>
        </w:rPr>
        <w:t>
      (тегi, аты, әкесiнiң аты (бар болса), санаты (зейнеткер, мемлекеттік</w:t>
      </w:r>
    </w:p>
    <w:bookmarkEnd w:id="368"/>
    <w:bookmarkStart w:name="z455" w:id="369"/>
    <w:p>
      <w:pPr>
        <w:spacing w:after="0"/>
        <w:ind w:left="0"/>
        <w:jc w:val="both"/>
      </w:pPr>
      <w:r>
        <w:rPr>
          <w:rFonts w:ascii="Times New Roman"/>
          <w:b w:val="false"/>
          <w:i w:val="false"/>
          <w:color w:val="000000"/>
          <w:sz w:val="28"/>
        </w:rPr>
        <w:t>
      әлеуметтік жәрдемақы алушы/ жұмыс iстейтiн, жұмыс iстемейтiн)</w:t>
      </w:r>
    </w:p>
    <w:bookmarkEnd w:id="369"/>
    <w:bookmarkStart w:name="z456" w:id="370"/>
    <w:p>
      <w:pPr>
        <w:spacing w:after="0"/>
        <w:ind w:left="0"/>
        <w:jc w:val="both"/>
      </w:pPr>
      <w:r>
        <w:rPr>
          <w:rFonts w:ascii="Times New Roman"/>
          <w:b w:val="false"/>
          <w:i w:val="false"/>
          <w:color w:val="000000"/>
          <w:sz w:val="28"/>
        </w:rPr>
        <w:t>
      Жынысы _________ Туған күнi 19___жылғы "__" _______</w:t>
      </w:r>
    </w:p>
    <w:bookmarkEnd w:id="370"/>
    <w:bookmarkStart w:name="z457" w:id="371"/>
    <w:p>
      <w:pPr>
        <w:spacing w:after="0"/>
        <w:ind w:left="0"/>
        <w:jc w:val="both"/>
      </w:pPr>
      <w:r>
        <w:rPr>
          <w:rFonts w:ascii="Times New Roman"/>
          <w:b w:val="false"/>
          <w:i w:val="false"/>
          <w:color w:val="000000"/>
          <w:sz w:val="28"/>
        </w:rPr>
        <w:t>
      1. "Семей ядролық сынақ полигонындағы ядролық сынақтардың салдарынан зардап шеккен азаматтарды әлеуметтiк қорғау туралы" Қазақстан Республикасы Заңының 12-бабына сәйкес:</w:t>
      </w:r>
    </w:p>
    <w:bookmarkEnd w:id="371"/>
    <w:bookmarkStart w:name="z458" w:id="372"/>
    <w:p>
      <w:pPr>
        <w:spacing w:after="0"/>
        <w:ind w:left="0"/>
        <w:jc w:val="both"/>
      </w:pPr>
      <w:r>
        <w:rPr>
          <w:rFonts w:ascii="Times New Roman"/>
          <w:b w:val="false"/>
          <w:i w:val="false"/>
          <w:color w:val="000000"/>
          <w:sz w:val="28"/>
        </w:rPr>
        <w:t>
      __________ радиациялық қатер аймағында 19___жылғы бастап 19___ жылғы дейiн тұрған кезең үшiн ________ теңге сомасында (айлық есептік көрсеткішпен (бұдан әрі – АЕК)_____)</w:t>
      </w:r>
    </w:p>
    <w:bookmarkEnd w:id="372"/>
    <w:bookmarkStart w:name="z459" w:id="373"/>
    <w:p>
      <w:pPr>
        <w:spacing w:after="0"/>
        <w:ind w:left="0"/>
        <w:jc w:val="both"/>
      </w:pPr>
      <w:r>
        <w:rPr>
          <w:rFonts w:ascii="Times New Roman"/>
          <w:b w:val="false"/>
          <w:i w:val="false"/>
          <w:color w:val="000000"/>
          <w:sz w:val="28"/>
        </w:rPr>
        <w:t>
      __________ радиациялық қатер аймағында 19 __ жылғы бастап 19___ жылғы дейiн тұрған кезең үшiн ________ теңге сомасында (АЕК-пен_____)</w:t>
      </w:r>
    </w:p>
    <w:bookmarkEnd w:id="373"/>
    <w:bookmarkStart w:name="z460" w:id="374"/>
    <w:p>
      <w:pPr>
        <w:spacing w:after="0"/>
        <w:ind w:left="0"/>
        <w:jc w:val="both"/>
      </w:pPr>
      <w:r>
        <w:rPr>
          <w:rFonts w:ascii="Times New Roman"/>
          <w:b w:val="false"/>
          <w:i w:val="false"/>
          <w:color w:val="000000"/>
          <w:sz w:val="28"/>
        </w:rPr>
        <w:t>
      __________ радиациялық қатер аймағында 19___ жылғы бастап 19__ жылғы дейiн тұрған кезең үшін _________ теңге сомасында (АЕК-пен_____)</w:t>
      </w:r>
    </w:p>
    <w:bookmarkEnd w:id="374"/>
    <w:bookmarkStart w:name="z461" w:id="375"/>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 теңге сомасында (АЕК-пен_____)</w:t>
      </w:r>
    </w:p>
    <w:bookmarkEnd w:id="375"/>
    <w:bookmarkStart w:name="z462" w:id="376"/>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__________ теңге сомасында (АЕК-пен_____) бiржолғы мемлекеттiк ақшалай өтемақы (бұдан әрі – өтемақы) тағайындалсын.</w:t>
      </w:r>
    </w:p>
    <w:bookmarkEnd w:id="376"/>
    <w:bookmarkStart w:name="z463" w:id="377"/>
    <w:p>
      <w:pPr>
        <w:spacing w:after="0"/>
        <w:ind w:left="0"/>
        <w:jc w:val="both"/>
      </w:pPr>
      <w:r>
        <w:rPr>
          <w:rFonts w:ascii="Times New Roman"/>
          <w:b w:val="false"/>
          <w:i w:val="false"/>
          <w:color w:val="000000"/>
          <w:sz w:val="28"/>
        </w:rPr>
        <w:t>
      Тағайындалған өтемақы сомасының жиыны: _____ теңге ______ тиын (АЕК-пен____)</w:t>
      </w:r>
    </w:p>
    <w:bookmarkEnd w:id="377"/>
    <w:bookmarkStart w:name="z464" w:id="378"/>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 аударылғаны)</w:t>
      </w:r>
    </w:p>
    <w:bookmarkEnd w:id="378"/>
    <w:bookmarkStart w:name="z465" w:id="379"/>
    <w:p>
      <w:pPr>
        <w:spacing w:after="0"/>
        <w:ind w:left="0"/>
        <w:jc w:val="both"/>
      </w:pPr>
      <w:r>
        <w:rPr>
          <w:rFonts w:ascii="Times New Roman"/>
          <w:b w:val="false"/>
          <w:i w:val="false"/>
          <w:color w:val="000000"/>
          <w:sz w:val="28"/>
        </w:rPr>
        <w:t>
      жылы ___________ теңге (АЕК-пен________)</w:t>
      </w:r>
    </w:p>
    <w:bookmarkEnd w:id="379"/>
    <w:bookmarkStart w:name="z466" w:id="380"/>
    <w:p>
      <w:pPr>
        <w:spacing w:after="0"/>
        <w:ind w:left="0"/>
        <w:jc w:val="both"/>
      </w:pPr>
      <w:r>
        <w:rPr>
          <w:rFonts w:ascii="Times New Roman"/>
          <w:b w:val="false"/>
          <w:i w:val="false"/>
          <w:color w:val="000000"/>
          <w:sz w:val="28"/>
        </w:rPr>
        <w:t>
      жылы ___________ теңге (АЕК-пен _______)</w:t>
      </w:r>
    </w:p>
    <w:bookmarkEnd w:id="380"/>
    <w:bookmarkStart w:name="z467" w:id="381"/>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 нақты аударылған) өтемақыны шегергенде) жылы _____ _____ теңге (АЕК-пен___)</w:t>
      </w:r>
    </w:p>
    <w:bookmarkEnd w:id="381"/>
    <w:bookmarkStart w:name="z468" w:id="382"/>
    <w:p>
      <w:pPr>
        <w:spacing w:after="0"/>
        <w:ind w:left="0"/>
        <w:jc w:val="both"/>
      </w:pPr>
      <w:r>
        <w:rPr>
          <w:rFonts w:ascii="Times New Roman"/>
          <w:b w:val="false"/>
          <w:i w:val="false"/>
          <w:color w:val="000000"/>
          <w:sz w:val="28"/>
        </w:rPr>
        <w:t>
      (сомасы жазумен, теңге)</w:t>
      </w:r>
    </w:p>
    <w:bookmarkEnd w:id="382"/>
    <w:bookmarkStart w:name="z469" w:id="383"/>
    <w:p>
      <w:pPr>
        <w:spacing w:after="0"/>
        <w:ind w:left="0"/>
        <w:jc w:val="both"/>
      </w:pPr>
      <w:r>
        <w:rPr>
          <w:rFonts w:ascii="Times New Roman"/>
          <w:b w:val="false"/>
          <w:i w:val="false"/>
          <w:color w:val="000000"/>
          <w:sz w:val="28"/>
        </w:rPr>
        <w:t>
      4. Өтемақы тағайындаудан бас тартылсын</w:t>
      </w:r>
    </w:p>
    <w:bookmarkEnd w:id="383"/>
    <w:bookmarkStart w:name="z470" w:id="384"/>
    <w:p>
      <w:pPr>
        <w:spacing w:after="0"/>
        <w:ind w:left="0"/>
        <w:jc w:val="both"/>
      </w:pPr>
      <w:r>
        <w:rPr>
          <w:rFonts w:ascii="Times New Roman"/>
          <w:b w:val="false"/>
          <w:i w:val="false"/>
          <w:color w:val="000000"/>
          <w:sz w:val="28"/>
        </w:rPr>
        <w:t>
      __________________________________________________</w:t>
      </w:r>
    </w:p>
    <w:bookmarkEnd w:id="384"/>
    <w:bookmarkStart w:name="z471" w:id="385"/>
    <w:p>
      <w:pPr>
        <w:spacing w:after="0"/>
        <w:ind w:left="0"/>
        <w:jc w:val="both"/>
      </w:pPr>
      <w:r>
        <w:rPr>
          <w:rFonts w:ascii="Times New Roman"/>
          <w:b w:val="false"/>
          <w:i w:val="false"/>
          <w:color w:val="000000"/>
          <w:sz w:val="28"/>
        </w:rPr>
        <w:t>
      __________________________________________________</w:t>
      </w:r>
    </w:p>
    <w:bookmarkEnd w:id="385"/>
    <w:bookmarkStart w:name="z472" w:id="386"/>
    <w:p>
      <w:pPr>
        <w:spacing w:after="0"/>
        <w:ind w:left="0"/>
        <w:jc w:val="both"/>
      </w:pPr>
      <w:r>
        <w:rPr>
          <w:rFonts w:ascii="Times New Roman"/>
          <w:b w:val="false"/>
          <w:i w:val="false"/>
          <w:color w:val="000000"/>
          <w:sz w:val="28"/>
        </w:rPr>
        <w:t>
      (бac тарту негiздемесi)</w:t>
      </w:r>
    </w:p>
    <w:bookmarkEnd w:id="386"/>
    <w:bookmarkStart w:name="z473" w:id="387"/>
    <w:p>
      <w:pPr>
        <w:spacing w:after="0"/>
        <w:ind w:left="0"/>
        <w:jc w:val="both"/>
      </w:pPr>
      <w:r>
        <w:rPr>
          <w:rFonts w:ascii="Times New Roman"/>
          <w:b w:val="false"/>
          <w:i w:val="false"/>
          <w:color w:val="000000"/>
          <w:sz w:val="28"/>
        </w:rPr>
        <w:t>
      Тексерiлдi және бекiтiлдi:</w:t>
      </w:r>
    </w:p>
    <w:bookmarkEnd w:id="387"/>
    <w:bookmarkStart w:name="z474" w:id="388"/>
    <w:p>
      <w:pPr>
        <w:spacing w:after="0"/>
        <w:ind w:left="0"/>
        <w:jc w:val="both"/>
      </w:pPr>
      <w:r>
        <w:rPr>
          <w:rFonts w:ascii="Times New Roman"/>
          <w:b w:val="false"/>
          <w:i w:val="false"/>
          <w:color w:val="000000"/>
          <w:sz w:val="28"/>
        </w:rPr>
        <w:t>
      Mөрдің орны</w:t>
      </w:r>
    </w:p>
    <w:bookmarkEnd w:id="388"/>
    <w:bookmarkStart w:name="z475" w:id="389"/>
    <w:p>
      <w:pPr>
        <w:spacing w:after="0"/>
        <w:ind w:left="0"/>
        <w:jc w:val="both"/>
      </w:pPr>
      <w:r>
        <w:rPr>
          <w:rFonts w:ascii="Times New Roman"/>
          <w:b w:val="false"/>
          <w:i w:val="false"/>
          <w:color w:val="000000"/>
          <w:sz w:val="28"/>
        </w:rPr>
        <w:t>
      Департамент басшысы __________ ________________________</w:t>
      </w:r>
    </w:p>
    <w:bookmarkEnd w:id="389"/>
    <w:bookmarkStart w:name="z476" w:id="390"/>
    <w:p>
      <w:pPr>
        <w:spacing w:after="0"/>
        <w:ind w:left="0"/>
        <w:jc w:val="both"/>
      </w:pPr>
      <w:r>
        <w:rPr>
          <w:rFonts w:ascii="Times New Roman"/>
          <w:b w:val="false"/>
          <w:i w:val="false"/>
          <w:color w:val="000000"/>
          <w:sz w:val="28"/>
        </w:rPr>
        <w:t>
      (қолы) (тегі)</w:t>
      </w:r>
    </w:p>
    <w:bookmarkEnd w:id="390"/>
    <w:bookmarkStart w:name="z477" w:id="391"/>
    <w:p>
      <w:pPr>
        <w:spacing w:after="0"/>
        <w:ind w:left="0"/>
        <w:jc w:val="both"/>
      </w:pPr>
      <w:r>
        <w:rPr>
          <w:rFonts w:ascii="Times New Roman"/>
          <w:b w:val="false"/>
          <w:i w:val="false"/>
          <w:color w:val="000000"/>
          <w:sz w:val="28"/>
        </w:rPr>
        <w:t>
      Зейнетақы және жәрдемақы тағайындау жөніндегі бөлімнің басшысы</w:t>
      </w:r>
    </w:p>
    <w:bookmarkEnd w:id="391"/>
    <w:bookmarkStart w:name="z478" w:id="392"/>
    <w:p>
      <w:pPr>
        <w:spacing w:after="0"/>
        <w:ind w:left="0"/>
        <w:jc w:val="both"/>
      </w:pPr>
      <w:r>
        <w:rPr>
          <w:rFonts w:ascii="Times New Roman"/>
          <w:b w:val="false"/>
          <w:i w:val="false"/>
          <w:color w:val="000000"/>
          <w:sz w:val="28"/>
        </w:rPr>
        <w:t>
      ______________ __________________________</w:t>
      </w:r>
    </w:p>
    <w:bookmarkEnd w:id="392"/>
    <w:bookmarkStart w:name="z479" w:id="393"/>
    <w:p>
      <w:pPr>
        <w:spacing w:after="0"/>
        <w:ind w:left="0"/>
        <w:jc w:val="both"/>
      </w:pPr>
      <w:r>
        <w:rPr>
          <w:rFonts w:ascii="Times New Roman"/>
          <w:b w:val="false"/>
          <w:i w:val="false"/>
          <w:color w:val="000000"/>
          <w:sz w:val="28"/>
        </w:rPr>
        <w:t>
      (қолы) (тегі)</w:t>
      </w:r>
    </w:p>
    <w:bookmarkEnd w:id="393"/>
    <w:bookmarkStart w:name="z480" w:id="394"/>
    <w:p>
      <w:pPr>
        <w:spacing w:after="0"/>
        <w:ind w:left="0"/>
        <w:jc w:val="both"/>
      </w:pPr>
      <w:r>
        <w:rPr>
          <w:rFonts w:ascii="Times New Roman"/>
          <w:b w:val="false"/>
          <w:i w:val="false"/>
          <w:color w:val="000000"/>
          <w:sz w:val="28"/>
        </w:rPr>
        <w:t>
      Тағайындау жөнiндегi маман ______________ ________________</w:t>
      </w:r>
    </w:p>
    <w:bookmarkEnd w:id="394"/>
    <w:bookmarkStart w:name="z481" w:id="395"/>
    <w:p>
      <w:pPr>
        <w:spacing w:after="0"/>
        <w:ind w:left="0"/>
        <w:jc w:val="both"/>
      </w:pPr>
      <w:r>
        <w:rPr>
          <w:rFonts w:ascii="Times New Roman"/>
          <w:b w:val="false"/>
          <w:i w:val="false"/>
          <w:color w:val="000000"/>
          <w:sz w:val="28"/>
        </w:rPr>
        <w:t>
      (қолы) (тегі)</w:t>
      </w:r>
    </w:p>
    <w:bookmarkEnd w:id="395"/>
    <w:bookmarkStart w:name="z482" w:id="396"/>
    <w:p>
      <w:pPr>
        <w:spacing w:after="0"/>
        <w:ind w:left="0"/>
        <w:jc w:val="both"/>
      </w:pPr>
      <w:r>
        <w:rPr>
          <w:rFonts w:ascii="Times New Roman"/>
          <w:b w:val="false"/>
          <w:i w:val="false"/>
          <w:color w:val="000000"/>
          <w:sz w:val="28"/>
        </w:rPr>
        <w:t>
      Шешiм жобасын дайындаған:</w:t>
      </w:r>
    </w:p>
    <w:bookmarkEnd w:id="396"/>
    <w:bookmarkStart w:name="z483" w:id="397"/>
    <w:p>
      <w:pPr>
        <w:spacing w:after="0"/>
        <w:ind w:left="0"/>
        <w:jc w:val="both"/>
      </w:pPr>
      <w:r>
        <w:rPr>
          <w:rFonts w:ascii="Times New Roman"/>
          <w:b w:val="false"/>
          <w:i w:val="false"/>
          <w:color w:val="000000"/>
          <w:sz w:val="28"/>
        </w:rPr>
        <w:t>
      Мөрдің орны</w:t>
      </w:r>
    </w:p>
    <w:bookmarkEnd w:id="397"/>
    <w:bookmarkStart w:name="z484" w:id="398"/>
    <w:p>
      <w:pPr>
        <w:spacing w:after="0"/>
        <w:ind w:left="0"/>
        <w:jc w:val="both"/>
      </w:pPr>
      <w:r>
        <w:rPr>
          <w:rFonts w:ascii="Times New Roman"/>
          <w:b w:val="false"/>
          <w:i w:val="false"/>
          <w:color w:val="000000"/>
          <w:sz w:val="28"/>
        </w:rPr>
        <w:t>
      Мемлекеттік корпорация бөлімшесінің басшысы</w:t>
      </w:r>
    </w:p>
    <w:bookmarkEnd w:id="398"/>
    <w:bookmarkStart w:name="z485" w:id="399"/>
    <w:p>
      <w:pPr>
        <w:spacing w:after="0"/>
        <w:ind w:left="0"/>
        <w:jc w:val="both"/>
      </w:pPr>
      <w:r>
        <w:rPr>
          <w:rFonts w:ascii="Times New Roman"/>
          <w:b w:val="false"/>
          <w:i w:val="false"/>
          <w:color w:val="000000"/>
          <w:sz w:val="28"/>
        </w:rPr>
        <w:t>
      ___________________ ___________________________</w:t>
      </w:r>
    </w:p>
    <w:bookmarkEnd w:id="399"/>
    <w:bookmarkStart w:name="z486" w:id="400"/>
    <w:p>
      <w:pPr>
        <w:spacing w:after="0"/>
        <w:ind w:left="0"/>
        <w:jc w:val="both"/>
      </w:pPr>
      <w:r>
        <w:rPr>
          <w:rFonts w:ascii="Times New Roman"/>
          <w:b w:val="false"/>
          <w:i w:val="false"/>
          <w:color w:val="000000"/>
          <w:sz w:val="28"/>
        </w:rPr>
        <w:t>
      (қолы) (тегі)</w:t>
      </w:r>
    </w:p>
    <w:bookmarkEnd w:id="400"/>
    <w:bookmarkStart w:name="z487" w:id="401"/>
    <w:p>
      <w:pPr>
        <w:spacing w:after="0"/>
        <w:ind w:left="0"/>
        <w:jc w:val="both"/>
      </w:pPr>
      <w:r>
        <w:rPr>
          <w:rFonts w:ascii="Times New Roman"/>
          <w:b w:val="false"/>
          <w:i w:val="false"/>
          <w:color w:val="000000"/>
          <w:sz w:val="28"/>
        </w:rPr>
        <w:t>
      Мемлекеттік корпорация бөлімшесінің маманы</w:t>
      </w:r>
    </w:p>
    <w:bookmarkEnd w:id="401"/>
    <w:bookmarkStart w:name="z488" w:id="402"/>
    <w:p>
      <w:pPr>
        <w:spacing w:after="0"/>
        <w:ind w:left="0"/>
        <w:jc w:val="both"/>
      </w:pPr>
      <w:r>
        <w:rPr>
          <w:rFonts w:ascii="Times New Roman"/>
          <w:b w:val="false"/>
          <w:i w:val="false"/>
          <w:color w:val="000000"/>
          <w:sz w:val="28"/>
        </w:rPr>
        <w:t>
      ____________________ __________________________</w:t>
      </w:r>
    </w:p>
    <w:bookmarkEnd w:id="402"/>
    <w:bookmarkStart w:name="z489" w:id="403"/>
    <w:p>
      <w:pPr>
        <w:spacing w:after="0"/>
        <w:ind w:left="0"/>
        <w:jc w:val="both"/>
      </w:pPr>
      <w:r>
        <w:rPr>
          <w:rFonts w:ascii="Times New Roman"/>
          <w:b w:val="false"/>
          <w:i w:val="false"/>
          <w:color w:val="000000"/>
          <w:sz w:val="28"/>
        </w:rPr>
        <w:t>
      (қолы) (тегі)</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"Банкроттық салдарынан</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көмекті тағайындау"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492" w:id="404"/>
    <w:p>
      <w:pPr>
        <w:spacing w:after="0"/>
        <w:ind w:left="0"/>
        <w:jc w:val="both"/>
      </w:pPr>
      <w:r>
        <w:rPr>
          <w:rFonts w:ascii="Times New Roman"/>
          <w:b w:val="false"/>
          <w:i w:val="false"/>
          <w:color w:val="000000"/>
          <w:sz w:val="28"/>
        </w:rPr>
        <w:t>
      Нысан</w:t>
      </w:r>
    </w:p>
    <w:bookmarkEnd w:id="404"/>
    <w:bookmarkStart w:name="z493" w:id="405"/>
    <w:p>
      <w:pPr>
        <w:spacing w:after="0"/>
        <w:ind w:left="0"/>
        <w:jc w:val="both"/>
      </w:pPr>
      <w:r>
        <w:rPr>
          <w:rFonts w:ascii="Times New Roman"/>
          <w:b w:val="false"/>
          <w:i w:val="false"/>
          <w:color w:val="000000"/>
          <w:sz w:val="28"/>
        </w:rPr>
        <w:t>
      Өңірдің коды</w:t>
      </w:r>
    </w:p>
    <w:bookmarkEnd w:id="405"/>
    <w:bookmarkStart w:name="z494" w:id="406"/>
    <w:p>
      <w:pPr>
        <w:spacing w:after="0"/>
        <w:ind w:left="0"/>
        <w:jc w:val="both"/>
      </w:pPr>
      <w:r>
        <w:rPr>
          <w:rFonts w:ascii="Times New Roman"/>
          <w:b w:val="false"/>
          <w:i w:val="false"/>
          <w:color w:val="000000"/>
          <w:sz w:val="28"/>
        </w:rPr>
        <w:t>
      __________________________</w:t>
      </w:r>
    </w:p>
    <w:bookmarkEnd w:id="406"/>
    <w:bookmarkStart w:name="z495" w:id="407"/>
    <w:p>
      <w:pPr>
        <w:spacing w:after="0"/>
        <w:ind w:left="0"/>
        <w:jc w:val="both"/>
      </w:pPr>
      <w:r>
        <w:rPr>
          <w:rFonts w:ascii="Times New Roman"/>
          <w:b w:val="false"/>
          <w:i w:val="false"/>
          <w:color w:val="000000"/>
          <w:sz w:val="28"/>
        </w:rPr>
        <w:t xml:space="preserve">
      Қазақстан Республикасы </w:t>
      </w:r>
    </w:p>
    <w:bookmarkEnd w:id="407"/>
    <w:bookmarkStart w:name="z496" w:id="408"/>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комитетінің</w:t>
      </w:r>
    </w:p>
    <w:bookmarkEnd w:id="408"/>
    <w:bookmarkStart w:name="z497" w:id="409"/>
    <w:p>
      <w:pPr>
        <w:spacing w:after="0"/>
        <w:ind w:left="0"/>
        <w:jc w:val="both"/>
      </w:pPr>
      <w:r>
        <w:rPr>
          <w:rFonts w:ascii="Times New Roman"/>
          <w:b w:val="false"/>
          <w:i w:val="false"/>
          <w:color w:val="000000"/>
          <w:sz w:val="28"/>
        </w:rPr>
        <w:t xml:space="preserve">
      ________________ облысы </w:t>
      </w:r>
    </w:p>
    <w:bookmarkEnd w:id="409"/>
    <w:bookmarkStart w:name="z498" w:id="410"/>
    <w:p>
      <w:pPr>
        <w:spacing w:after="0"/>
        <w:ind w:left="0"/>
        <w:jc w:val="both"/>
      </w:pPr>
      <w:r>
        <w:rPr>
          <w:rFonts w:ascii="Times New Roman"/>
          <w:b w:val="false"/>
          <w:i w:val="false"/>
          <w:color w:val="000000"/>
          <w:sz w:val="28"/>
        </w:rPr>
        <w:t>
      (қаласы) бойынша департаменті</w:t>
      </w:r>
    </w:p>
    <w:bookmarkEnd w:id="410"/>
    <w:bookmarkStart w:name="z499" w:id="411"/>
    <w:p>
      <w:pPr>
        <w:spacing w:after="0"/>
        <w:ind w:left="0"/>
        <w:jc w:val="both"/>
      </w:pPr>
      <w:r>
        <w:rPr>
          <w:rFonts w:ascii="Times New Roman"/>
          <w:b w:val="false"/>
          <w:i w:val="false"/>
          <w:color w:val="000000"/>
          <w:sz w:val="28"/>
        </w:rPr>
        <w:t>
      Ай сайынғы төлемдер түріндегі әлеуметтік көмекті тағайындауға өтініш</w:t>
      </w:r>
    </w:p>
    <w:bookmarkEnd w:id="411"/>
    <w:bookmarkStart w:name="z500" w:id="412"/>
    <w:p>
      <w:pPr>
        <w:spacing w:after="0"/>
        <w:ind w:left="0"/>
        <w:jc w:val="both"/>
      </w:pPr>
      <w:r>
        <w:rPr>
          <w:rFonts w:ascii="Times New Roman"/>
          <w:b w:val="false"/>
          <w:i w:val="false"/>
          <w:color w:val="000000"/>
          <w:sz w:val="28"/>
        </w:rPr>
        <w:t>
      Азамат ________________________________________  (өтініш берушінің тегі, аты, әкесінің аты (бар болса))</w:t>
      </w:r>
    </w:p>
    <w:bookmarkEnd w:id="412"/>
    <w:bookmarkStart w:name="z501" w:id="413"/>
    <w:p>
      <w:pPr>
        <w:spacing w:after="0"/>
        <w:ind w:left="0"/>
        <w:jc w:val="both"/>
      </w:pPr>
      <w:r>
        <w:rPr>
          <w:rFonts w:ascii="Times New Roman"/>
          <w:b w:val="false"/>
          <w:i w:val="false"/>
          <w:color w:val="000000"/>
          <w:sz w:val="28"/>
        </w:rPr>
        <w:t>
      Туған күні: "___" ________ ______ жылғы</w:t>
      </w:r>
    </w:p>
    <w:bookmarkEnd w:id="413"/>
    <w:bookmarkStart w:name="z502" w:id="414"/>
    <w:p>
      <w:pPr>
        <w:spacing w:after="0"/>
        <w:ind w:left="0"/>
        <w:jc w:val="both"/>
      </w:pPr>
      <w:r>
        <w:rPr>
          <w:rFonts w:ascii="Times New Roman"/>
          <w:b w:val="false"/>
          <w:i w:val="false"/>
          <w:color w:val="000000"/>
          <w:sz w:val="28"/>
        </w:rPr>
        <w:t>
      Жеке сәйкестендіру нөмірі: _______________________</w:t>
      </w:r>
    </w:p>
    <w:bookmarkEnd w:id="414"/>
    <w:bookmarkStart w:name="z503" w:id="415"/>
    <w:p>
      <w:pPr>
        <w:spacing w:after="0"/>
        <w:ind w:left="0"/>
        <w:jc w:val="both"/>
      </w:pPr>
      <w:r>
        <w:rPr>
          <w:rFonts w:ascii="Times New Roman"/>
          <w:b w:val="false"/>
          <w:i w:val="false"/>
          <w:color w:val="000000"/>
          <w:sz w:val="28"/>
        </w:rPr>
        <w:t>
      Жеке басын куәландыратын құжаттың түрі: _________________________</w:t>
      </w:r>
    </w:p>
    <w:bookmarkEnd w:id="415"/>
    <w:bookmarkStart w:name="z504" w:id="416"/>
    <w:p>
      <w:pPr>
        <w:spacing w:after="0"/>
        <w:ind w:left="0"/>
        <w:jc w:val="both"/>
      </w:pPr>
      <w:r>
        <w:rPr>
          <w:rFonts w:ascii="Times New Roman"/>
          <w:b w:val="false"/>
          <w:i w:val="false"/>
          <w:color w:val="000000"/>
          <w:sz w:val="28"/>
        </w:rPr>
        <w:t>
      Құжаттың сериясы:_______ құжаттың нөмірі:______ кім берген:________</w:t>
      </w:r>
    </w:p>
    <w:bookmarkEnd w:id="416"/>
    <w:bookmarkStart w:name="z505" w:id="417"/>
    <w:p>
      <w:pPr>
        <w:spacing w:after="0"/>
        <w:ind w:left="0"/>
        <w:jc w:val="both"/>
      </w:pPr>
      <w:r>
        <w:rPr>
          <w:rFonts w:ascii="Times New Roman"/>
          <w:b w:val="false"/>
          <w:i w:val="false"/>
          <w:color w:val="000000"/>
          <w:sz w:val="28"/>
        </w:rPr>
        <w:t>
      Берілген күні: "___" _____________ ______ жыл</w:t>
      </w:r>
    </w:p>
    <w:bookmarkEnd w:id="417"/>
    <w:bookmarkStart w:name="z506" w:id="418"/>
    <w:p>
      <w:pPr>
        <w:spacing w:after="0"/>
        <w:ind w:left="0"/>
        <w:jc w:val="both"/>
      </w:pPr>
      <w:r>
        <w:rPr>
          <w:rFonts w:ascii="Times New Roman"/>
          <w:b w:val="false"/>
          <w:i w:val="false"/>
          <w:color w:val="000000"/>
          <w:sz w:val="28"/>
        </w:rPr>
        <w:t>
       Тұрақты мекенжайы:_____________</w:t>
      </w:r>
    </w:p>
    <w:bookmarkEnd w:id="418"/>
    <w:bookmarkStart w:name="z507" w:id="419"/>
    <w:p>
      <w:pPr>
        <w:spacing w:after="0"/>
        <w:ind w:left="0"/>
        <w:jc w:val="both"/>
      </w:pPr>
      <w:r>
        <w:rPr>
          <w:rFonts w:ascii="Times New Roman"/>
          <w:b w:val="false"/>
          <w:i w:val="false"/>
          <w:color w:val="000000"/>
          <w:sz w:val="28"/>
        </w:rPr>
        <w:t>
      Облысы ____________________________________</w:t>
      </w:r>
    </w:p>
    <w:bookmarkEnd w:id="419"/>
    <w:bookmarkStart w:name="z508" w:id="420"/>
    <w:p>
      <w:pPr>
        <w:spacing w:after="0"/>
        <w:ind w:left="0"/>
        <w:jc w:val="both"/>
      </w:pPr>
      <w:r>
        <w:rPr>
          <w:rFonts w:ascii="Times New Roman"/>
          <w:b w:val="false"/>
          <w:i w:val="false"/>
          <w:color w:val="000000"/>
          <w:sz w:val="28"/>
        </w:rPr>
        <w:t>
       Қала (аудан)_________________ ауыл: ____________</w:t>
      </w:r>
    </w:p>
    <w:bookmarkEnd w:id="420"/>
    <w:bookmarkStart w:name="z509" w:id="421"/>
    <w:p>
      <w:pPr>
        <w:spacing w:after="0"/>
        <w:ind w:left="0"/>
        <w:jc w:val="both"/>
      </w:pPr>
      <w:r>
        <w:rPr>
          <w:rFonts w:ascii="Times New Roman"/>
          <w:b w:val="false"/>
          <w:i w:val="false"/>
          <w:color w:val="000000"/>
          <w:sz w:val="28"/>
        </w:rPr>
        <w:t>
      көше (шағын аудан) _________________ үй ______ пәтер ______</w:t>
      </w:r>
    </w:p>
    <w:bookmarkEnd w:id="421"/>
    <w:bookmarkStart w:name="z510" w:id="422"/>
    <w:p>
      <w:pPr>
        <w:spacing w:after="0"/>
        <w:ind w:left="0"/>
        <w:jc w:val="both"/>
      </w:pPr>
      <w:r>
        <w:rPr>
          <w:rFonts w:ascii="Times New Roman"/>
          <w:b w:val="false"/>
          <w:i w:val="false"/>
          <w:color w:val="000000"/>
          <w:sz w:val="28"/>
        </w:rPr>
        <w:t>
       Банк деректемелері:</w:t>
      </w:r>
    </w:p>
    <w:bookmarkEnd w:id="422"/>
    <w:bookmarkStart w:name="z511" w:id="423"/>
    <w:p>
      <w:pPr>
        <w:spacing w:after="0"/>
        <w:ind w:left="0"/>
        <w:jc w:val="both"/>
      </w:pPr>
      <w:r>
        <w:rPr>
          <w:rFonts w:ascii="Times New Roman"/>
          <w:b w:val="false"/>
          <w:i w:val="false"/>
          <w:color w:val="000000"/>
          <w:sz w:val="28"/>
        </w:rPr>
        <w:t>
       Банктің атауы___________________________</w:t>
      </w:r>
    </w:p>
    <w:bookmarkEnd w:id="423"/>
    <w:bookmarkStart w:name="z512" w:id="424"/>
    <w:p>
      <w:pPr>
        <w:spacing w:after="0"/>
        <w:ind w:left="0"/>
        <w:jc w:val="both"/>
      </w:pPr>
      <w:r>
        <w:rPr>
          <w:rFonts w:ascii="Times New Roman"/>
          <w:b w:val="false"/>
          <w:i w:val="false"/>
          <w:color w:val="000000"/>
          <w:sz w:val="28"/>
        </w:rPr>
        <w:t>
      Банктік шот: ____________________________</w:t>
      </w:r>
    </w:p>
    <w:bookmarkEnd w:id="424"/>
    <w:bookmarkStart w:name="z513" w:id="425"/>
    <w:p>
      <w:pPr>
        <w:spacing w:after="0"/>
        <w:ind w:left="0"/>
        <w:jc w:val="both"/>
      </w:pPr>
      <w:r>
        <w:rPr>
          <w:rFonts w:ascii="Times New Roman"/>
          <w:b w:val="false"/>
          <w:i w:val="false"/>
          <w:color w:val="000000"/>
          <w:sz w:val="28"/>
        </w:rPr>
        <w:t>
       Шот түрі: ағымдағы ______________ карточкалық шот ______________(қажеттісінің астын сызу)</w:t>
      </w:r>
    </w:p>
    <w:bookmarkEnd w:id="425"/>
    <w:bookmarkStart w:name="z514" w:id="426"/>
    <w:p>
      <w:pPr>
        <w:spacing w:after="0"/>
        <w:ind w:left="0"/>
        <w:jc w:val="both"/>
      </w:pPr>
      <w:r>
        <w:rPr>
          <w:rFonts w:ascii="Times New Roman"/>
          <w:b w:val="false"/>
          <w:i w:val="false"/>
          <w:color w:val="000000"/>
          <w:sz w:val="28"/>
        </w:rPr>
        <w:t>
      Маған бұрын зиянды өтеу үшін біржолғы сома капиталдандырылған және төленген кезеңнің аяқталуына байланысты ай сайынғы төлемдер түріндегі әлеуметтік көмекті тағайындауды (қайта бастауды) сұраймын.</w:t>
      </w:r>
    </w:p>
    <w:bookmarkEnd w:id="426"/>
    <w:bookmarkStart w:name="z515" w:id="427"/>
    <w:p>
      <w:pPr>
        <w:spacing w:after="0"/>
        <w:ind w:left="0"/>
        <w:jc w:val="both"/>
      </w:pPr>
      <w:r>
        <w:rPr>
          <w:rFonts w:ascii="Times New Roman"/>
          <w:b w:val="false"/>
          <w:i w:val="false"/>
          <w:color w:val="000000"/>
          <w:sz w:val="28"/>
        </w:rPr>
        <w:t>
      Ай сайынғы төлемдер түрінде төленетін әлеуметтік көмек мөлшерінің барлық өзгерістері, сондай-ақ тұрғылықты жерімнің (оның ішінде Қазақстан Республикасынан тыс жерлерге кету), анкеталық деректерімнің, банктік реквизиттерімнің өзгеруі туралы күнтізбелік 10 күн ішінде "Азаматтарға арналған үкімет" мемлекеттік корпорациясына хабарлауға міндеттенемін.</w:t>
      </w:r>
    </w:p>
    <w:bookmarkEnd w:id="427"/>
    <w:bookmarkStart w:name="z516" w:id="428"/>
    <w:p>
      <w:pPr>
        <w:spacing w:after="0"/>
        <w:ind w:left="0"/>
        <w:jc w:val="both"/>
      </w:pPr>
      <w:r>
        <w:rPr>
          <w:rFonts w:ascii="Times New Roman"/>
          <w:b w:val="false"/>
          <w:i w:val="false"/>
          <w:color w:val="000000"/>
          <w:sz w:val="28"/>
        </w:rPr>
        <w:t>
      "Азаматтарға арналған үкімет" мемлекеттік корпорациясының бөлімшесіне ұсынылған құжаттардың түпнұсқалығы үшін құқықтық жауапкершілікте боламын.</w:t>
      </w:r>
    </w:p>
    <w:bookmarkEnd w:id="428"/>
    <w:bookmarkStart w:name="z517" w:id="429"/>
    <w:p>
      <w:pPr>
        <w:spacing w:after="0"/>
        <w:ind w:left="0"/>
        <w:jc w:val="both"/>
      </w:pPr>
      <w:r>
        <w:rPr>
          <w:rFonts w:ascii="Times New Roman"/>
          <w:b w:val="false"/>
          <w:i w:val="false"/>
          <w:color w:val="000000"/>
          <w:sz w:val="28"/>
        </w:rPr>
        <w:t>
      Өтінішке қоса берілген құжаттардың тізбесі: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w:t>
            </w:r>
            <w:r>
              <w:rPr>
                <w:rFonts w:ascii="Times New Roman"/>
                <w:b w:val="false"/>
                <w:i w:val="false"/>
                <w:color w:val="000000"/>
                <w:sz w:val="20"/>
              </w:rPr>
              <w:t xml:space="preserve"> </w:t>
            </w:r>
            <w:r>
              <w:rPr>
                <w:rFonts w:ascii="Times New Roman"/>
                <w:b/>
                <w:i w:val="false"/>
                <w:color w:val="000000"/>
                <w:sz w:val="20"/>
              </w:rPr>
              <w:t>парақтар</w:t>
            </w:r>
            <w:r>
              <w:rPr>
                <w:rFonts w:ascii="Times New Roman"/>
                <w:b/>
                <w:i w:val="false"/>
                <w:color w:val="000000"/>
                <w:sz w:val="20"/>
              </w:rPr>
              <w:t xml:space="preserve">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30"/>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bookmarkEnd w:id="430"/>
    <w:bookmarkStart w:name="z519" w:id="431"/>
    <w:p>
      <w:pPr>
        <w:spacing w:after="0"/>
        <w:ind w:left="0"/>
        <w:jc w:val="both"/>
      </w:pPr>
      <w:r>
        <w:rPr>
          <w:rFonts w:ascii="Times New Roman"/>
          <w:b w:val="false"/>
          <w:i w:val="false"/>
          <w:color w:val="000000"/>
          <w:sz w:val="28"/>
        </w:rPr>
        <w:t>
      Бұрын капиталдандырылған және зиянды өтеуге біржолғы сома төленген кезеңнің аяқталуына байланысты ай сайынғы төлемдер түрінде әлеуметтік көмек тағайындау (тағайындаудан бас тарту) туралы шешім қабылдау туралы хабарламаға ұялы байланыстың абоненттік құрылғысына sms-хабарлама арқылы жіберуге келісім беремін.</w:t>
      </w:r>
    </w:p>
    <w:bookmarkEnd w:id="431"/>
    <w:bookmarkStart w:name="z520" w:id="432"/>
    <w:p>
      <w:pPr>
        <w:spacing w:after="0"/>
        <w:ind w:left="0"/>
        <w:jc w:val="both"/>
      </w:pPr>
      <w:r>
        <w:rPr>
          <w:rFonts w:ascii="Times New Roman"/>
          <w:b w:val="false"/>
          <w:i w:val="false"/>
          <w:color w:val="000000"/>
          <w:sz w:val="28"/>
        </w:rPr>
        <w:t>
      Мемлекеттік қызметті "Азаматтарға арналған үкімет" мемлекеттік корпорациясы арқылы алғанда ақпараттық жүйелердегі заңмен қорғалатын құпияны құрайтын мәліметтерді пайдалануға келісім беремін.</w:t>
      </w:r>
    </w:p>
    <w:bookmarkEnd w:id="432"/>
    <w:bookmarkStart w:name="z521" w:id="433"/>
    <w:p>
      <w:pPr>
        <w:spacing w:after="0"/>
        <w:ind w:left="0"/>
        <w:jc w:val="both"/>
      </w:pPr>
      <w:r>
        <w:rPr>
          <w:rFonts w:ascii="Times New Roman"/>
          <w:b w:val="false"/>
          <w:i w:val="false"/>
          <w:color w:val="000000"/>
          <w:sz w:val="28"/>
        </w:rPr>
        <w:t>
      Өтініш берушінің байланыс деректері:</w:t>
      </w:r>
    </w:p>
    <w:bookmarkEnd w:id="433"/>
    <w:bookmarkStart w:name="z522" w:id="434"/>
    <w:p>
      <w:pPr>
        <w:spacing w:after="0"/>
        <w:ind w:left="0"/>
        <w:jc w:val="both"/>
      </w:pPr>
      <w:r>
        <w:rPr>
          <w:rFonts w:ascii="Times New Roman"/>
          <w:b w:val="false"/>
          <w:i w:val="false"/>
          <w:color w:val="000000"/>
          <w:sz w:val="28"/>
        </w:rPr>
        <w:t>
      Үй телефоны _______ мобильді телефон ________</w:t>
      </w:r>
    </w:p>
    <w:bookmarkEnd w:id="434"/>
    <w:bookmarkStart w:name="z523" w:id="435"/>
    <w:p>
      <w:pPr>
        <w:spacing w:after="0"/>
        <w:ind w:left="0"/>
        <w:jc w:val="both"/>
      </w:pPr>
      <w:r>
        <w:rPr>
          <w:rFonts w:ascii="Times New Roman"/>
          <w:b w:val="false"/>
          <w:i w:val="false"/>
          <w:color w:val="000000"/>
          <w:sz w:val="28"/>
        </w:rPr>
        <w:t>
      Е-маil ____________</w:t>
      </w:r>
    </w:p>
    <w:bookmarkEnd w:id="435"/>
    <w:bookmarkStart w:name="z524" w:id="436"/>
    <w:p>
      <w:pPr>
        <w:spacing w:after="0"/>
        <w:ind w:left="0"/>
        <w:jc w:val="both"/>
      </w:pPr>
      <w:r>
        <w:rPr>
          <w:rFonts w:ascii="Times New Roman"/>
          <w:b w:val="false"/>
          <w:i w:val="false"/>
          <w:color w:val="000000"/>
          <w:sz w:val="28"/>
        </w:rPr>
        <w:t>
      Өтініш беру күні: "____" __________ 20__ жыл. Өтініш берушінің қолы ______________________ ________________________________________________</w:t>
      </w:r>
    </w:p>
    <w:bookmarkEnd w:id="436"/>
    <w:bookmarkStart w:name="z525" w:id="437"/>
    <w:p>
      <w:pPr>
        <w:spacing w:after="0"/>
        <w:ind w:left="0"/>
        <w:jc w:val="both"/>
      </w:pPr>
      <w:r>
        <w:rPr>
          <w:rFonts w:ascii="Times New Roman"/>
          <w:b w:val="false"/>
          <w:i w:val="false"/>
          <w:color w:val="000000"/>
          <w:sz w:val="28"/>
        </w:rPr>
        <w:t>
      (қию сызығы)</w:t>
      </w:r>
    </w:p>
    <w:bookmarkEnd w:id="437"/>
    <w:bookmarkStart w:name="z526" w:id="438"/>
    <w:p>
      <w:pPr>
        <w:spacing w:after="0"/>
        <w:ind w:left="0"/>
        <w:jc w:val="both"/>
      </w:pPr>
      <w:r>
        <w:rPr>
          <w:rFonts w:ascii="Times New Roman"/>
          <w:b w:val="false"/>
          <w:i w:val="false"/>
          <w:color w:val="000000"/>
          <w:sz w:val="28"/>
        </w:rPr>
        <w:t>
      Азаматтың өтініші______________________________</w:t>
      </w:r>
    </w:p>
    <w:bookmarkEnd w:id="438"/>
    <w:bookmarkStart w:name="z527" w:id="439"/>
    <w:p>
      <w:pPr>
        <w:spacing w:after="0"/>
        <w:ind w:left="0"/>
        <w:jc w:val="both"/>
      </w:pPr>
      <w:r>
        <w:rPr>
          <w:rFonts w:ascii="Times New Roman"/>
          <w:b w:val="false"/>
          <w:i w:val="false"/>
          <w:color w:val="000000"/>
          <w:sz w:val="28"/>
        </w:rPr>
        <w:t>
      Құжаттарды қабылдау күні "___" __________ 20___ жыл № ________ болып тіркелді. __________________________________________</w:t>
      </w:r>
    </w:p>
    <w:bookmarkEnd w:id="439"/>
    <w:bookmarkStart w:name="z528" w:id="440"/>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салдарынан</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көмекті тағайындау"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32" w:id="441"/>
    <w:p>
      <w:pPr>
        <w:spacing w:after="0"/>
        <w:ind w:left="0"/>
        <w:jc w:val="both"/>
      </w:pPr>
      <w:r>
        <w:rPr>
          <w:rFonts w:ascii="Times New Roman"/>
          <w:b w:val="false"/>
          <w:i w:val="false"/>
          <w:color w:val="000000"/>
          <w:sz w:val="28"/>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Банкроттық</w:t>
            </w:r>
            <w:r>
              <w:rPr>
                <w:rFonts w:ascii="Times New Roman"/>
                <w:b w:val="false"/>
                <w:i w:val="false"/>
                <w:color w:val="000000"/>
                <w:sz w:val="20"/>
              </w:rPr>
              <w:t xml:space="preserve"> </w:t>
            </w:r>
            <w:r>
              <w:rPr>
                <w:rFonts w:ascii="Times New Roman"/>
                <w:b/>
                <w:i w:val="false"/>
                <w:color w:val="000000"/>
                <w:sz w:val="20"/>
              </w:rPr>
              <w:t>салдарынан</w:t>
            </w:r>
            <w:r>
              <w:rPr>
                <w:rFonts w:ascii="Times New Roman"/>
                <w:b w:val="false"/>
                <w:i w:val="false"/>
                <w:color w:val="000000"/>
                <w:sz w:val="20"/>
              </w:rPr>
              <w:t xml:space="preserve"> </w:t>
            </w:r>
            <w:r>
              <w:rPr>
                <w:rFonts w:ascii="Times New Roman"/>
                <w:b/>
                <w:i w:val="false"/>
                <w:color w:val="000000"/>
                <w:sz w:val="20"/>
              </w:rPr>
              <w:t>таратылған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өмірі</w:t>
            </w:r>
            <w:r>
              <w:rPr>
                <w:rFonts w:ascii="Times New Roman"/>
                <w:b/>
                <w:i w:val="false"/>
                <w:color w:val="000000"/>
                <w:sz w:val="20"/>
              </w:rPr>
              <w:t xml:space="preserve"> мен </w:t>
            </w:r>
            <w:r>
              <w:rPr>
                <w:rFonts w:ascii="Times New Roman"/>
                <w:b/>
                <w:i w:val="false"/>
                <w:color w:val="000000"/>
                <w:sz w:val="20"/>
              </w:rPr>
              <w:t>денсаулығына</w:t>
            </w:r>
            <w:r>
              <w:rPr>
                <w:rFonts w:ascii="Times New Roman"/>
                <w:b w:val="false"/>
                <w:i w:val="false"/>
                <w:color w:val="000000"/>
                <w:sz w:val="20"/>
              </w:rPr>
              <w:t xml:space="preserve"> </w:t>
            </w:r>
            <w:r>
              <w:rPr>
                <w:rFonts w:ascii="Times New Roman"/>
                <w:b/>
                <w:i w:val="false"/>
                <w:color w:val="000000"/>
                <w:sz w:val="20"/>
              </w:rPr>
              <w:t>келтірген</w:t>
            </w:r>
            <w:r>
              <w:rPr>
                <w:rFonts w:ascii="Times New Roman"/>
                <w:b w:val="false"/>
                <w:i w:val="false"/>
                <w:color w:val="000000"/>
                <w:sz w:val="20"/>
              </w:rPr>
              <w:t xml:space="preserve"> </w:t>
            </w:r>
            <w:r>
              <w:rPr>
                <w:rFonts w:ascii="Times New Roman"/>
                <w:b/>
                <w:i w:val="false"/>
                <w:color w:val="000000"/>
                <w:sz w:val="20"/>
              </w:rPr>
              <w:t>зиянды</w:t>
            </w:r>
            <w:r>
              <w:rPr>
                <w:rFonts w:ascii="Times New Roman"/>
                <w:b w:val="false"/>
                <w:i w:val="false"/>
                <w:color w:val="000000"/>
                <w:sz w:val="20"/>
              </w:rPr>
              <w:t xml:space="preserve"> </w:t>
            </w:r>
            <w:r>
              <w:rPr>
                <w:rFonts w:ascii="Times New Roman"/>
                <w:b/>
                <w:i w:val="false"/>
                <w:color w:val="000000"/>
                <w:sz w:val="20"/>
              </w:rPr>
              <w:t>өтеу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төлемдерді</w:t>
            </w:r>
            <w:r>
              <w:rPr>
                <w:rFonts w:ascii="Times New Roman"/>
                <w:b w:val="false"/>
                <w:i w:val="false"/>
                <w:color w:val="000000"/>
                <w:sz w:val="20"/>
              </w:rPr>
              <w:t xml:space="preserve"> </w:t>
            </w:r>
            <w:r>
              <w:rPr>
                <w:rFonts w:ascii="Times New Roman"/>
                <w:b/>
                <w:i w:val="false"/>
                <w:color w:val="000000"/>
                <w:sz w:val="20"/>
              </w:rPr>
              <w:t>капиталдандыру</w:t>
            </w:r>
            <w:r>
              <w:rPr>
                <w:rFonts w:ascii="Times New Roman"/>
                <w:b w:val="false"/>
                <w:i w:val="false"/>
                <w:color w:val="000000"/>
                <w:sz w:val="20"/>
              </w:rPr>
              <w:t xml:space="preserve"> </w:t>
            </w:r>
            <w:r>
              <w:rPr>
                <w:rFonts w:ascii="Times New Roman"/>
                <w:b/>
                <w:i w:val="false"/>
                <w:color w:val="000000"/>
                <w:sz w:val="20"/>
              </w:rPr>
              <w:t>кезеңі</w:t>
            </w:r>
            <w:r>
              <w:rPr>
                <w:rFonts w:ascii="Times New Roman"/>
                <w:b w:val="false"/>
                <w:i w:val="false"/>
                <w:color w:val="000000"/>
                <w:sz w:val="20"/>
              </w:rPr>
              <w:t xml:space="preserve"> </w:t>
            </w:r>
            <w:r>
              <w:rPr>
                <w:rFonts w:ascii="Times New Roman"/>
                <w:b/>
                <w:i w:val="false"/>
                <w:color w:val="000000"/>
                <w:sz w:val="20"/>
              </w:rPr>
              <w:t>аяқталғаннан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азаматтарына</w:t>
            </w:r>
            <w:r>
              <w:rPr>
                <w:rFonts w:ascii="Times New Roman"/>
                <w:b/>
                <w:i w:val="false"/>
                <w:color w:val="000000"/>
                <w:sz w:val="20"/>
              </w:rPr>
              <w:t xml:space="preserve"> ай </w:t>
            </w:r>
            <w:r>
              <w:rPr>
                <w:rFonts w:ascii="Times New Roman"/>
                <w:b/>
                <w:i w:val="false"/>
                <w:color w:val="000000"/>
                <w:sz w:val="20"/>
              </w:rPr>
              <w:t>сайынғы</w:t>
            </w:r>
            <w:r>
              <w:rPr>
                <w:rFonts w:ascii="Times New Roman"/>
                <w:b w:val="false"/>
                <w:i w:val="false"/>
                <w:color w:val="000000"/>
                <w:sz w:val="20"/>
              </w:rPr>
              <w:t xml:space="preserve">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түрінде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көмекті</w:t>
            </w:r>
            <w:r>
              <w:rPr>
                <w:rFonts w:ascii="Times New Roman"/>
                <w:b w:val="false"/>
                <w:i w:val="false"/>
                <w:color w:val="000000"/>
                <w:sz w:val="20"/>
              </w:rPr>
              <w:t xml:space="preserve"> </w:t>
            </w:r>
            <w:r>
              <w:rPr>
                <w:rFonts w:ascii="Times New Roman"/>
                <w:b/>
                <w:i w:val="false"/>
                <w:color w:val="000000"/>
                <w:sz w:val="20"/>
              </w:rPr>
              <w:t>тағайындау</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Енбек және халықты әлеуметтік қорғау министрлігінің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2"/>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күннен бастап – 8 (сегіз) жұмыс күні.</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Мелекеттік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төлемдер түріндегі әлеуметтік көмекті тағайындау туралы хабарлама немесе осы тізбенің 9-тармағында көзделген негіздер бойынша мемлекеттік қызметті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3"/>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bookmarkEnd w:id="443"/>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"электрондық үкіметтің" веб-порталы арқылы броньдауға болады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4"/>
          <w:p>
            <w:pPr>
              <w:spacing w:after="20"/>
              <w:ind w:left="20"/>
              <w:jc w:val="both"/>
            </w:pPr>
            <w:r>
              <w:rPr>
                <w:rFonts w:ascii="Times New Roman"/>
                <w:b w:val="false"/>
                <w:i w:val="false"/>
                <w:color w:val="000000"/>
                <w:sz w:val="20"/>
              </w:rPr>
              <w:t>
Көрсетілетін қызметті алушы (немесе оның заңды өкілі немесе медициналық ұйымның қолдаухаты кезінде) мемлекеттік қызметті көрсету үшін жүгінген кезде Мемлекеттік корпорацияның бөлімшесіне мынадай құжаттарды ұсынады:</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ай сайынғы төлемдерді беру жөніндегі ұйымдағы банк шотының не қылмыстық-атқару жүйесі мекемесінің арнайы шотының нөмірі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капиталдандыру кезеңі, зиянды өтеу бойынша капиталдандырылған төлемдер сомасы туралы мәліметтерді қамтитын капиталдандырылған сомаларды алу құқығын растайтын (растайтын) сот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мемлекеттен капиталдандырылған төлемдер сомасын алған кезде – мемлекетке зиянды өтеу есебіне капиталдандырылған төлемдерді төлеу жөніндегі жауапкершілікті жүктеу туралы заңды күшіне енген шешім (қаулы, ұйғарым)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таратылған заңды тұлғаның мүлкі есебінен капиталдандырылған төлемдер сомасын алған кезде – материалдарында әрбір бірінші кезектегі кредитор бойынша таратып жазу бар конкурстық басқарушының қорытынды есебін бекіте отырып, конкурстық іс жүргізуді аяқтау туралы анықтама (шешім).</w:t>
            </w:r>
          </w:p>
          <w:p>
            <w:pPr>
              <w:spacing w:after="20"/>
              <w:ind w:left="20"/>
              <w:jc w:val="both"/>
            </w:pPr>
            <w:r>
              <w:rPr>
                <w:rFonts w:ascii="Times New Roman"/>
                <w:b w:val="false"/>
                <w:i w:val="false"/>
                <w:color w:val="000000"/>
                <w:sz w:val="20"/>
              </w:rPr>
              <w:t>
Капиталдандырылған сомаларды алу құқығы капиталдандыру кезеңі, зиянды өтеу бойынша капиталдандырылған төлемдер сомасы туралы мәліметтерді қамтитын соттың не мемлекеттік архивтің архивтік құжаттарымен де расталуы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5"/>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осы тізбенің 8-тармағында көзделген тізбеге сәйкес қолданылу мерзімі өткен құжаттарды ұсынған және (немесе) құжаттар топтамасын толық ұсынбағанда;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Үкіметінің 2011 жылғы 25 мамырдағы № 571 </w:t>
            </w:r>
            <w:r>
              <w:rPr>
                <w:rFonts w:ascii="Times New Roman"/>
                <w:b w:val="false"/>
                <w:i w:val="false"/>
                <w:color w:val="000000"/>
                <w:sz w:val="20"/>
              </w:rPr>
              <w:t>қаулысымен</w:t>
            </w:r>
            <w:r>
              <w:rPr>
                <w:rFonts w:ascii="Times New Roman"/>
                <w:b w:val="false"/>
                <w:i w:val="false"/>
                <w:color w:val="000000"/>
                <w:sz w:val="20"/>
              </w:rPr>
              <w:t xml:space="preserve"> бекітілген банкроттық салдарынан таратылған заңды тұлғалардың қызметкерлердің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жүзеге асыру қағидаларында белгіленген талаптарға көрсетілетін қызметті алушының және (немесе) мемлекеттік қызметті көрсету үшін қажетті ұсынылған материалдардың, объектілердің, деректердің және олардағы мәліметтердің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6"/>
          <w:p>
            <w:pPr>
              <w:spacing w:after="20"/>
              <w:ind w:left="20"/>
              <w:jc w:val="both"/>
            </w:pPr>
            <w:r>
              <w:rPr>
                <w:rFonts w:ascii="Times New Roman"/>
                <w:b w:val="false"/>
                <w:i w:val="false"/>
                <w:color w:val="000000"/>
                <w:sz w:val="20"/>
              </w:rPr>
              <w:t>
Организм функциялары тұрақты бұзылған,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 көрсету үшін құжаттарды қабылдауды Мемлекеттік корпорацияның қызметкері 1414, 8 800 080 77 77 Бірыңғай байланыс орталығына жүгіну арқылы тұрғылықты жеріне барып жүргізеді.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салдарынан</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көмекті тағайындау"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54" w:id="447"/>
    <w:p>
      <w:pPr>
        <w:spacing w:after="0"/>
        <w:ind w:left="0"/>
        <w:jc w:val="both"/>
      </w:pPr>
      <w:r>
        <w:rPr>
          <w:rFonts w:ascii="Times New Roman"/>
          <w:b w:val="false"/>
          <w:i w:val="false"/>
          <w:color w:val="000000"/>
          <w:sz w:val="28"/>
        </w:rPr>
        <w:t>
      Өңірдің коды</w:t>
      </w:r>
    </w:p>
    <w:bookmarkEnd w:id="447"/>
    <w:bookmarkStart w:name="z555" w:id="448"/>
    <w:p>
      <w:pPr>
        <w:spacing w:after="0"/>
        <w:ind w:left="0"/>
        <w:jc w:val="both"/>
      </w:pPr>
      <w:r>
        <w:rPr>
          <w:rFonts w:ascii="Times New Roman"/>
          <w:b w:val="false"/>
          <w:i w:val="false"/>
          <w:color w:val="000000"/>
          <w:sz w:val="28"/>
        </w:rPr>
        <w:t>
      Облыс (қала) ____________ ____________________</w:t>
      </w:r>
    </w:p>
    <w:bookmarkEnd w:id="448"/>
    <w:bookmarkStart w:name="z556" w:id="449"/>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комитетінің _____________ облысы (қаласы) бойынша департаментінің ай сайынғы төлемдер түріндегі әлеуметтік көмек тағайындау (тағайындаудан бас тарту) туралы 20___ жылғы "___" _________ № ____ шешімі</w:t>
      </w:r>
    </w:p>
    <w:bookmarkEnd w:id="449"/>
    <w:bookmarkStart w:name="z557" w:id="450"/>
    <w:p>
      <w:pPr>
        <w:spacing w:after="0"/>
        <w:ind w:left="0"/>
        <w:jc w:val="both"/>
      </w:pPr>
      <w:r>
        <w:rPr>
          <w:rFonts w:ascii="Times New Roman"/>
          <w:b w:val="false"/>
          <w:i w:val="false"/>
          <w:color w:val="000000"/>
          <w:sz w:val="28"/>
        </w:rPr>
        <w:t>
      Істің № _____________________________</w:t>
      </w:r>
    </w:p>
    <w:bookmarkEnd w:id="450"/>
    <w:bookmarkStart w:name="z558" w:id="451"/>
    <w:p>
      <w:pPr>
        <w:spacing w:after="0"/>
        <w:ind w:left="0"/>
        <w:jc w:val="both"/>
      </w:pPr>
      <w:r>
        <w:rPr>
          <w:rFonts w:ascii="Times New Roman"/>
          <w:b w:val="false"/>
          <w:i w:val="false"/>
          <w:color w:val="000000"/>
          <w:sz w:val="28"/>
        </w:rPr>
        <w:t>
      Азамат (ша) _________________________</w:t>
      </w:r>
    </w:p>
    <w:bookmarkEnd w:id="451"/>
    <w:bookmarkStart w:name="z559" w:id="452"/>
    <w:p>
      <w:pPr>
        <w:spacing w:after="0"/>
        <w:ind w:left="0"/>
        <w:jc w:val="both"/>
      </w:pPr>
      <w:r>
        <w:rPr>
          <w:rFonts w:ascii="Times New Roman"/>
          <w:b w:val="false"/>
          <w:i w:val="false"/>
          <w:color w:val="000000"/>
          <w:sz w:val="28"/>
        </w:rPr>
        <w:t>
      Жеке сәйкестендіру нөмірі _______________</w:t>
      </w:r>
    </w:p>
    <w:bookmarkEnd w:id="452"/>
    <w:bookmarkStart w:name="z560" w:id="453"/>
    <w:p>
      <w:pPr>
        <w:spacing w:after="0"/>
        <w:ind w:left="0"/>
        <w:jc w:val="both"/>
      </w:pPr>
      <w:r>
        <w:rPr>
          <w:rFonts w:ascii="Times New Roman"/>
          <w:b w:val="false"/>
          <w:i w:val="false"/>
          <w:color w:val="000000"/>
          <w:sz w:val="28"/>
        </w:rPr>
        <w:t>
      Туған күні _______________________________</w:t>
      </w:r>
    </w:p>
    <w:bookmarkEnd w:id="453"/>
    <w:bookmarkStart w:name="z561" w:id="454"/>
    <w:p>
      <w:pPr>
        <w:spacing w:after="0"/>
        <w:ind w:left="0"/>
        <w:jc w:val="both"/>
      </w:pPr>
      <w:r>
        <w:rPr>
          <w:rFonts w:ascii="Times New Roman"/>
          <w:b w:val="false"/>
          <w:i w:val="false"/>
          <w:color w:val="000000"/>
          <w:sz w:val="28"/>
        </w:rPr>
        <w:t>
      Өтініш берген күні __________№ __________</w:t>
      </w:r>
    </w:p>
    <w:bookmarkEnd w:id="454"/>
    <w:bookmarkStart w:name="z562" w:id="455"/>
    <w:p>
      <w:pPr>
        <w:spacing w:after="0"/>
        <w:ind w:left="0"/>
        <w:jc w:val="both"/>
      </w:pPr>
      <w:r>
        <w:rPr>
          <w:rFonts w:ascii="Times New Roman"/>
          <w:b w:val="false"/>
          <w:i w:val="false"/>
          <w:color w:val="000000"/>
          <w:sz w:val="28"/>
        </w:rPr>
        <w:t>
      Капиталдандырылған төлемдер сомасы ______</w:t>
      </w:r>
    </w:p>
    <w:bookmarkEnd w:id="455"/>
    <w:bookmarkStart w:name="z563" w:id="456"/>
    <w:p>
      <w:pPr>
        <w:spacing w:after="0"/>
        <w:ind w:left="0"/>
        <w:jc w:val="both"/>
      </w:pPr>
      <w:r>
        <w:rPr>
          <w:rFonts w:ascii="Times New Roman"/>
          <w:b w:val="false"/>
          <w:i w:val="false"/>
          <w:color w:val="000000"/>
          <w:sz w:val="28"/>
        </w:rPr>
        <w:t>
      Капиталдандыру кезеңі __________________________________________</w:t>
      </w:r>
    </w:p>
    <w:bookmarkEnd w:id="456"/>
    <w:bookmarkStart w:name="z564" w:id="457"/>
    <w:p>
      <w:pPr>
        <w:spacing w:after="0"/>
        <w:ind w:left="0"/>
        <w:jc w:val="both"/>
      </w:pPr>
      <w:r>
        <w:rPr>
          <w:rFonts w:ascii="Times New Roman"/>
          <w:b w:val="false"/>
          <w:i w:val="false"/>
          <w:color w:val="000000"/>
          <w:sz w:val="28"/>
        </w:rPr>
        <w:t>
      Тағайындалған күні _____________________________</w:t>
      </w:r>
    </w:p>
    <w:bookmarkEnd w:id="457"/>
    <w:bookmarkStart w:name="z565" w:id="458"/>
    <w:p>
      <w:pPr>
        <w:spacing w:after="0"/>
        <w:ind w:left="0"/>
        <w:jc w:val="both"/>
      </w:pPr>
      <w:r>
        <w:rPr>
          <w:rFonts w:ascii="Times New Roman"/>
          <w:b w:val="false"/>
          <w:i w:val="false"/>
          <w:color w:val="000000"/>
          <w:sz w:val="28"/>
        </w:rPr>
        <w:t>
      Кәсіптік еңбек ету қабілетінен айырылу дәрежесі (%-бен) ________________</w:t>
      </w:r>
    </w:p>
    <w:bookmarkEnd w:id="458"/>
    <w:bookmarkStart w:name="z566" w:id="459"/>
    <w:p>
      <w:pPr>
        <w:spacing w:after="0"/>
        <w:ind w:left="0"/>
        <w:jc w:val="both"/>
      </w:pPr>
      <w:r>
        <w:rPr>
          <w:rFonts w:ascii="Times New Roman"/>
          <w:b w:val="false"/>
          <w:i w:val="false"/>
          <w:color w:val="000000"/>
          <w:sz w:val="28"/>
        </w:rPr>
        <w:t>
      Кәсіптік еңбекке қабілеттілігінен айырылуы белгіленген мерзім __________________</w:t>
      </w:r>
    </w:p>
    <w:bookmarkEnd w:id="459"/>
    <w:bookmarkStart w:name="z567" w:id="460"/>
    <w:p>
      <w:pPr>
        <w:spacing w:after="0"/>
        <w:ind w:left="0"/>
        <w:jc w:val="both"/>
      </w:pPr>
      <w:r>
        <w:rPr>
          <w:rFonts w:ascii="Times New Roman"/>
          <w:b w:val="false"/>
          <w:i w:val="false"/>
          <w:color w:val="000000"/>
          <w:sz w:val="28"/>
        </w:rPr>
        <w:t xml:space="preserve">
      1.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ай сайынғы төлемдер түрінде әлеуметтік көмек тағайындалсын.</w:t>
      </w:r>
    </w:p>
    <w:bookmarkEnd w:id="460"/>
    <w:bookmarkStart w:name="z568" w:id="461"/>
    <w:p>
      <w:pPr>
        <w:spacing w:after="0"/>
        <w:ind w:left="0"/>
        <w:jc w:val="both"/>
      </w:pPr>
      <w:r>
        <w:rPr>
          <w:rFonts w:ascii="Times New Roman"/>
          <w:b w:val="false"/>
          <w:i w:val="false"/>
          <w:color w:val="000000"/>
          <w:sz w:val="28"/>
        </w:rPr>
        <w:t>
      Ай сайынғы төлемдер түріндегі әлеуметтік көмектің мөлшері ______ теңге</w:t>
      </w:r>
    </w:p>
    <w:bookmarkEnd w:id="461"/>
    <w:bookmarkStart w:name="z569" w:id="462"/>
    <w:p>
      <w:pPr>
        <w:spacing w:after="0"/>
        <w:ind w:left="0"/>
        <w:jc w:val="both"/>
      </w:pPr>
      <w:r>
        <w:rPr>
          <w:rFonts w:ascii="Times New Roman"/>
          <w:b w:val="false"/>
          <w:i w:val="false"/>
          <w:color w:val="000000"/>
          <w:sz w:val="28"/>
        </w:rPr>
        <w:t>
      (____________________________________________________ теңге) сомасы жазбаша</w:t>
      </w:r>
    </w:p>
    <w:bookmarkEnd w:id="462"/>
    <w:bookmarkStart w:name="z570" w:id="463"/>
    <w:p>
      <w:pPr>
        <w:spacing w:after="0"/>
        <w:ind w:left="0"/>
        <w:jc w:val="both"/>
      </w:pPr>
      <w:r>
        <w:rPr>
          <w:rFonts w:ascii="Times New Roman"/>
          <w:b w:val="false"/>
          <w:i w:val="false"/>
          <w:color w:val="000000"/>
          <w:sz w:val="28"/>
        </w:rPr>
        <w:t>
      ________________ бастап ___________________дейін</w:t>
      </w:r>
    </w:p>
    <w:bookmarkEnd w:id="463"/>
    <w:bookmarkStart w:name="z571" w:id="464"/>
    <w:p>
      <w:pPr>
        <w:spacing w:after="0"/>
        <w:ind w:left="0"/>
        <w:jc w:val="both"/>
      </w:pPr>
      <w:r>
        <w:rPr>
          <w:rFonts w:ascii="Times New Roman"/>
          <w:b w:val="false"/>
          <w:i w:val="false"/>
          <w:color w:val="000000"/>
          <w:sz w:val="28"/>
        </w:rPr>
        <w:t>
      2. Ай сайынғы төлемдер түріндегі әлеуметтік көмек тағайындаудан бас тартылсын.</w:t>
      </w:r>
    </w:p>
    <w:bookmarkEnd w:id="464"/>
    <w:bookmarkStart w:name="z572" w:id="465"/>
    <w:p>
      <w:pPr>
        <w:spacing w:after="0"/>
        <w:ind w:left="0"/>
        <w:jc w:val="both"/>
      </w:pPr>
      <w:r>
        <w:rPr>
          <w:rFonts w:ascii="Times New Roman"/>
          <w:b w:val="false"/>
          <w:i w:val="false"/>
          <w:color w:val="000000"/>
          <w:sz w:val="28"/>
        </w:rPr>
        <w:t>
      ____________________________________________________________________</w:t>
      </w:r>
    </w:p>
    <w:bookmarkEnd w:id="465"/>
    <w:bookmarkStart w:name="z573" w:id="466"/>
    <w:p>
      <w:pPr>
        <w:spacing w:after="0"/>
        <w:ind w:left="0"/>
        <w:jc w:val="both"/>
      </w:pPr>
      <w:r>
        <w:rPr>
          <w:rFonts w:ascii="Times New Roman"/>
          <w:b w:val="false"/>
          <w:i w:val="false"/>
          <w:color w:val="000000"/>
          <w:sz w:val="28"/>
        </w:rPr>
        <w:t>
      (бас тарту негізі)</w:t>
      </w:r>
    </w:p>
    <w:bookmarkEnd w:id="466"/>
    <w:bookmarkStart w:name="z574" w:id="467"/>
    <w:p>
      <w:pPr>
        <w:spacing w:after="0"/>
        <w:ind w:left="0"/>
        <w:jc w:val="both"/>
      </w:pPr>
      <w:r>
        <w:rPr>
          <w:rFonts w:ascii="Times New Roman"/>
          <w:b w:val="false"/>
          <w:i w:val="false"/>
          <w:color w:val="000000"/>
          <w:sz w:val="28"/>
        </w:rPr>
        <w:t>
      Департамент директоры _________________________________________</w:t>
      </w:r>
    </w:p>
    <w:bookmarkEnd w:id="467"/>
    <w:bookmarkStart w:name="z575" w:id="468"/>
    <w:p>
      <w:pPr>
        <w:spacing w:after="0"/>
        <w:ind w:left="0"/>
        <w:jc w:val="both"/>
      </w:pPr>
      <w:r>
        <w:rPr>
          <w:rFonts w:ascii="Times New Roman"/>
          <w:b w:val="false"/>
          <w:i w:val="false"/>
          <w:color w:val="000000"/>
          <w:sz w:val="28"/>
        </w:rPr>
        <w:t>
      (Тегі, аты, әкесінің аты (бар болса) (қолы)</w:t>
      </w:r>
    </w:p>
    <w:bookmarkEnd w:id="468"/>
    <w:bookmarkStart w:name="z576" w:id="469"/>
    <w:p>
      <w:pPr>
        <w:spacing w:after="0"/>
        <w:ind w:left="0"/>
        <w:jc w:val="both"/>
      </w:pPr>
      <w:r>
        <w:rPr>
          <w:rFonts w:ascii="Times New Roman"/>
          <w:b w:val="false"/>
          <w:i w:val="false"/>
          <w:color w:val="000000"/>
          <w:sz w:val="28"/>
        </w:rPr>
        <w:t>
      Департамент басқармасының (бөлімінің) бастығы</w:t>
      </w:r>
    </w:p>
    <w:bookmarkEnd w:id="469"/>
    <w:bookmarkStart w:name="z577" w:id="470"/>
    <w:p>
      <w:pPr>
        <w:spacing w:after="0"/>
        <w:ind w:left="0"/>
        <w:jc w:val="both"/>
      </w:pPr>
      <w:r>
        <w:rPr>
          <w:rFonts w:ascii="Times New Roman"/>
          <w:b w:val="false"/>
          <w:i w:val="false"/>
          <w:color w:val="000000"/>
          <w:sz w:val="28"/>
        </w:rPr>
        <w:t>
      __________________________________________</w:t>
      </w:r>
    </w:p>
    <w:bookmarkEnd w:id="470"/>
    <w:bookmarkStart w:name="z578" w:id="471"/>
    <w:p>
      <w:pPr>
        <w:spacing w:after="0"/>
        <w:ind w:left="0"/>
        <w:jc w:val="both"/>
      </w:pPr>
      <w:r>
        <w:rPr>
          <w:rFonts w:ascii="Times New Roman"/>
          <w:b w:val="false"/>
          <w:i w:val="false"/>
          <w:color w:val="000000"/>
          <w:sz w:val="28"/>
        </w:rPr>
        <w:t>
      (Тегі, аты, әкесінің аты (бар болса) (қолы)</w:t>
      </w:r>
    </w:p>
    <w:bookmarkEnd w:id="471"/>
    <w:bookmarkStart w:name="z579" w:id="472"/>
    <w:p>
      <w:pPr>
        <w:spacing w:after="0"/>
        <w:ind w:left="0"/>
        <w:jc w:val="both"/>
      </w:pPr>
      <w:r>
        <w:rPr>
          <w:rFonts w:ascii="Times New Roman"/>
          <w:b w:val="false"/>
          <w:i w:val="false"/>
          <w:color w:val="000000"/>
          <w:sz w:val="28"/>
        </w:rPr>
        <w:t>
      Департаменттің тағайындау жөніндегі маманы</w:t>
      </w:r>
    </w:p>
    <w:bookmarkEnd w:id="472"/>
    <w:bookmarkStart w:name="z580" w:id="473"/>
    <w:p>
      <w:pPr>
        <w:spacing w:after="0"/>
        <w:ind w:left="0"/>
        <w:jc w:val="both"/>
      </w:pPr>
      <w:r>
        <w:rPr>
          <w:rFonts w:ascii="Times New Roman"/>
          <w:b w:val="false"/>
          <w:i w:val="false"/>
          <w:color w:val="000000"/>
          <w:sz w:val="28"/>
        </w:rPr>
        <w:t>
      __________________________________________</w:t>
      </w:r>
    </w:p>
    <w:bookmarkEnd w:id="473"/>
    <w:bookmarkStart w:name="z581" w:id="474"/>
    <w:p>
      <w:pPr>
        <w:spacing w:after="0"/>
        <w:ind w:left="0"/>
        <w:jc w:val="both"/>
      </w:pPr>
      <w:r>
        <w:rPr>
          <w:rFonts w:ascii="Times New Roman"/>
          <w:b w:val="false"/>
          <w:i w:val="false"/>
          <w:color w:val="000000"/>
          <w:sz w:val="28"/>
        </w:rPr>
        <w:t>
      (Тегі, аты, әкесінің аты (бар болса) (қолы)</w:t>
      </w:r>
    </w:p>
    <w:bookmarkEnd w:id="474"/>
    <w:bookmarkStart w:name="z582" w:id="475"/>
    <w:p>
      <w:pPr>
        <w:spacing w:after="0"/>
        <w:ind w:left="0"/>
        <w:jc w:val="both"/>
      </w:pPr>
      <w:r>
        <w:rPr>
          <w:rFonts w:ascii="Times New Roman"/>
          <w:b w:val="false"/>
          <w:i w:val="false"/>
          <w:color w:val="000000"/>
          <w:sz w:val="28"/>
        </w:rPr>
        <w:t>
      Шешім жобасын дайындаған:</w:t>
      </w:r>
    </w:p>
    <w:bookmarkEnd w:id="475"/>
    <w:bookmarkStart w:name="z583" w:id="476"/>
    <w:p>
      <w:pPr>
        <w:spacing w:after="0"/>
        <w:ind w:left="0"/>
        <w:jc w:val="both"/>
      </w:pPr>
      <w:r>
        <w:rPr>
          <w:rFonts w:ascii="Times New Roman"/>
          <w:b w:val="false"/>
          <w:i w:val="false"/>
          <w:color w:val="000000"/>
          <w:sz w:val="28"/>
        </w:rPr>
        <w:t>
      "Азаматтарға арналған үкімет" мемлекеттік корпорациясының жауапты адамдары</w:t>
      </w:r>
    </w:p>
    <w:bookmarkEnd w:id="476"/>
    <w:bookmarkStart w:name="z584" w:id="477"/>
    <w:p>
      <w:pPr>
        <w:spacing w:after="0"/>
        <w:ind w:left="0"/>
        <w:jc w:val="both"/>
      </w:pPr>
      <w:r>
        <w:rPr>
          <w:rFonts w:ascii="Times New Roman"/>
          <w:b w:val="false"/>
          <w:i w:val="false"/>
          <w:color w:val="000000"/>
          <w:sz w:val="28"/>
        </w:rPr>
        <w:t>
      __________________________________________</w:t>
      </w:r>
    </w:p>
    <w:bookmarkEnd w:id="477"/>
    <w:bookmarkStart w:name="z585" w:id="478"/>
    <w:p>
      <w:pPr>
        <w:spacing w:after="0"/>
        <w:ind w:left="0"/>
        <w:jc w:val="both"/>
      </w:pPr>
      <w:r>
        <w:rPr>
          <w:rFonts w:ascii="Times New Roman"/>
          <w:b w:val="false"/>
          <w:i w:val="false"/>
          <w:color w:val="000000"/>
          <w:sz w:val="28"/>
        </w:rPr>
        <w:t>
      тегі, аты, әкесінің аты (бар болса)</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rPr>
                <w:rFonts w:ascii="Times New Roman"/>
                <w:b w:val="false"/>
                <w:i w:val="false"/>
                <w:color w:val="000000"/>
                <w:sz w:val="20"/>
              </w:rPr>
              <w:t xml:space="preserve">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04" w:id="479"/>
    <w:p>
      <w:pPr>
        <w:spacing w:after="0"/>
        <w:ind w:left="0"/>
        <w:jc w:val="both"/>
      </w:pPr>
      <w:r>
        <w:rPr>
          <w:rFonts w:ascii="Times New Roman"/>
          <w:b w:val="false"/>
          <w:i w:val="false"/>
          <w:color w:val="000000"/>
          <w:sz w:val="28"/>
        </w:rPr>
        <w:t>
      Аудан коды</w:t>
      </w:r>
    </w:p>
    <w:bookmarkEnd w:id="479"/>
    <w:bookmarkStart w:name="z605" w:id="480"/>
    <w:p>
      <w:pPr>
        <w:spacing w:after="0"/>
        <w:ind w:left="0"/>
        <w:jc w:val="both"/>
      </w:pPr>
      <w:r>
        <w:rPr>
          <w:rFonts w:ascii="Times New Roman"/>
          <w:b w:val="false"/>
          <w:i w:val="false"/>
          <w:color w:val="000000"/>
          <w:sz w:val="28"/>
        </w:rPr>
        <w:t>
      __________________________</w:t>
      </w:r>
    </w:p>
    <w:bookmarkEnd w:id="480"/>
    <w:bookmarkStart w:name="z606" w:id="481"/>
    <w:p>
      <w:pPr>
        <w:spacing w:after="0"/>
        <w:ind w:left="0"/>
        <w:jc w:val="both"/>
      </w:pPr>
      <w:r>
        <w:rPr>
          <w:rFonts w:ascii="Times New Roman"/>
          <w:b w:val="false"/>
          <w:i w:val="false"/>
          <w:color w:val="000000"/>
          <w:sz w:val="28"/>
        </w:rPr>
        <w:t>
      Қазақстан Республикасы</w:t>
      </w:r>
    </w:p>
    <w:bookmarkEnd w:id="481"/>
    <w:bookmarkStart w:name="z607" w:id="482"/>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комитетінің департаменті облыс</w:t>
      </w:r>
    </w:p>
    <w:bookmarkEnd w:id="482"/>
    <w:bookmarkStart w:name="z608" w:id="483"/>
    <w:p>
      <w:pPr>
        <w:spacing w:after="0"/>
        <w:ind w:left="0"/>
        <w:jc w:val="both"/>
      </w:pPr>
      <w:r>
        <w:rPr>
          <w:rFonts w:ascii="Times New Roman"/>
          <w:b w:val="false"/>
          <w:i w:val="false"/>
          <w:color w:val="000000"/>
          <w:sz w:val="28"/>
        </w:rPr>
        <w:t>
      (қала)_____________________</w:t>
      </w:r>
    </w:p>
    <w:bookmarkEnd w:id="483"/>
    <w:bookmarkStart w:name="z609" w:id="484"/>
    <w:p>
      <w:pPr>
        <w:spacing w:after="0"/>
        <w:ind w:left="0"/>
        <w:jc w:val="both"/>
      </w:pPr>
      <w:r>
        <w:rPr>
          <w:rFonts w:ascii="Times New Roman"/>
          <w:b w:val="false"/>
          <w:i w:val="false"/>
          <w:color w:val="000000"/>
          <w:sz w:val="28"/>
        </w:rPr>
        <w:t>
      Бойынша</w:t>
      </w:r>
    </w:p>
    <w:bookmarkEnd w:id="484"/>
    <w:bookmarkStart w:name="z610" w:id="485"/>
    <w:p>
      <w:pPr>
        <w:spacing w:after="0"/>
        <w:ind w:left="0"/>
        <w:jc w:val="both"/>
      </w:pPr>
      <w:r>
        <w:rPr>
          <w:rFonts w:ascii="Times New Roman"/>
          <w:b w:val="false"/>
          <w:i w:val="false"/>
          <w:color w:val="000000"/>
          <w:sz w:val="28"/>
        </w:rPr>
        <w:t>
      Өтініш</w:t>
      </w:r>
    </w:p>
    <w:bookmarkEnd w:id="485"/>
    <w:bookmarkStart w:name="z611" w:id="486"/>
    <w:p>
      <w:pPr>
        <w:spacing w:after="0"/>
        <w:ind w:left="0"/>
        <w:jc w:val="both"/>
      </w:pPr>
      <w:r>
        <w:rPr>
          <w:rFonts w:ascii="Times New Roman"/>
          <w:b w:val="false"/>
          <w:i w:val="false"/>
          <w:color w:val="000000"/>
          <w:sz w:val="28"/>
        </w:rPr>
        <w:t>
      Азамат ________________________________________________________</w:t>
      </w:r>
    </w:p>
    <w:bookmarkEnd w:id="486"/>
    <w:bookmarkStart w:name="z612" w:id="487"/>
    <w:p>
      <w:pPr>
        <w:spacing w:after="0"/>
        <w:ind w:left="0"/>
        <w:jc w:val="both"/>
      </w:pPr>
      <w:r>
        <w:rPr>
          <w:rFonts w:ascii="Times New Roman"/>
          <w:b w:val="false"/>
          <w:i w:val="false"/>
          <w:color w:val="000000"/>
          <w:sz w:val="28"/>
        </w:rPr>
        <w:t>
      (тегі, аты, әкесінің аты (бар болса) толығымен)</w:t>
      </w:r>
    </w:p>
    <w:bookmarkEnd w:id="487"/>
    <w:bookmarkStart w:name="z613" w:id="488"/>
    <w:p>
      <w:pPr>
        <w:spacing w:after="0"/>
        <w:ind w:left="0"/>
        <w:jc w:val="both"/>
      </w:pPr>
      <w:r>
        <w:rPr>
          <w:rFonts w:ascii="Times New Roman"/>
          <w:b w:val="false"/>
          <w:i w:val="false"/>
          <w:color w:val="000000"/>
          <w:sz w:val="28"/>
        </w:rPr>
        <w:t>
      Туған күні 19___ жылғы "___" ________, тұратын мекенжайы бойынша: ____________</w:t>
      </w:r>
    </w:p>
    <w:bookmarkEnd w:id="488"/>
    <w:bookmarkStart w:name="z614" w:id="489"/>
    <w:p>
      <w:pPr>
        <w:spacing w:after="0"/>
        <w:ind w:left="0"/>
        <w:jc w:val="both"/>
      </w:pPr>
      <w:r>
        <w:rPr>
          <w:rFonts w:ascii="Times New Roman"/>
          <w:b w:val="false"/>
          <w:i w:val="false"/>
          <w:color w:val="000000"/>
          <w:sz w:val="28"/>
        </w:rPr>
        <w:t>
      Зейнетақы жинақтарын алу күні _______________________________</w:t>
      </w:r>
    </w:p>
    <w:bookmarkEnd w:id="489"/>
    <w:bookmarkStart w:name="z615" w:id="490"/>
    <w:p>
      <w:pPr>
        <w:spacing w:after="0"/>
        <w:ind w:left="0"/>
        <w:jc w:val="both"/>
      </w:pPr>
      <w:r>
        <w:rPr>
          <w:rFonts w:ascii="Times New Roman"/>
          <w:b w:val="false"/>
          <w:i w:val="false"/>
          <w:color w:val="000000"/>
          <w:sz w:val="28"/>
        </w:rPr>
        <w:t>
      Менің жеке сәйкестендіру нөмірім _____________________________</w:t>
      </w:r>
    </w:p>
    <w:bookmarkEnd w:id="490"/>
    <w:bookmarkStart w:name="z616" w:id="491"/>
    <w:p>
      <w:pPr>
        <w:spacing w:after="0"/>
        <w:ind w:left="0"/>
        <w:jc w:val="both"/>
      </w:pPr>
      <w:r>
        <w:rPr>
          <w:rFonts w:ascii="Times New Roman"/>
          <w:b w:val="false"/>
          <w:i w:val="false"/>
          <w:color w:val="000000"/>
          <w:sz w:val="28"/>
        </w:rPr>
        <w:t>
      Жеке басын куәландыратын құжаттың деректері:</w:t>
      </w:r>
    </w:p>
    <w:bookmarkEnd w:id="491"/>
    <w:bookmarkStart w:name="z617" w:id="492"/>
    <w:p>
      <w:pPr>
        <w:spacing w:after="0"/>
        <w:ind w:left="0"/>
        <w:jc w:val="both"/>
      </w:pPr>
      <w:r>
        <w:rPr>
          <w:rFonts w:ascii="Times New Roman"/>
          <w:b w:val="false"/>
          <w:i w:val="false"/>
          <w:color w:val="000000"/>
          <w:sz w:val="28"/>
        </w:rPr>
        <w:t>
      №_________________________________________</w:t>
      </w:r>
    </w:p>
    <w:bookmarkEnd w:id="492"/>
    <w:bookmarkStart w:name="z618" w:id="493"/>
    <w:p>
      <w:pPr>
        <w:spacing w:after="0"/>
        <w:ind w:left="0"/>
        <w:jc w:val="both"/>
      </w:pPr>
      <w:r>
        <w:rPr>
          <w:rFonts w:ascii="Times New Roman"/>
          <w:b w:val="false"/>
          <w:i w:val="false"/>
          <w:color w:val="000000"/>
          <w:sz w:val="28"/>
        </w:rPr>
        <w:t>
      Кіммен берілді _______________________________</w:t>
      </w:r>
    </w:p>
    <w:bookmarkEnd w:id="493"/>
    <w:bookmarkStart w:name="z619" w:id="494"/>
    <w:p>
      <w:pPr>
        <w:spacing w:after="0"/>
        <w:ind w:left="0"/>
        <w:jc w:val="both"/>
      </w:pPr>
      <w:r>
        <w:rPr>
          <w:rFonts w:ascii="Times New Roman"/>
          <w:b w:val="false"/>
          <w:i w:val="false"/>
          <w:color w:val="000000"/>
          <w:sz w:val="28"/>
        </w:rPr>
        <w:t>
      Берілген күні ________________________________</w:t>
      </w:r>
    </w:p>
    <w:bookmarkEnd w:id="494"/>
    <w:bookmarkStart w:name="z620" w:id="495"/>
    <w:p>
      <w:pPr>
        <w:spacing w:after="0"/>
        <w:ind w:left="0"/>
        <w:jc w:val="both"/>
      </w:pPr>
      <w:r>
        <w:rPr>
          <w:rFonts w:ascii="Times New Roman"/>
          <w:b w:val="false"/>
          <w:i w:val="false"/>
          <w:color w:val="000000"/>
          <w:sz w:val="28"/>
        </w:rPr>
        <w:t>
      Банк деректемелері:</w:t>
      </w:r>
    </w:p>
    <w:bookmarkEnd w:id="495"/>
    <w:bookmarkStart w:name="z621" w:id="496"/>
    <w:p>
      <w:pPr>
        <w:spacing w:after="0"/>
        <w:ind w:left="0"/>
        <w:jc w:val="both"/>
      </w:pPr>
      <w:r>
        <w:rPr>
          <w:rFonts w:ascii="Times New Roman"/>
          <w:b w:val="false"/>
          <w:i w:val="false"/>
          <w:color w:val="000000"/>
          <w:sz w:val="28"/>
        </w:rPr>
        <w:t>
      Банктің атауы _______________________________</w:t>
      </w:r>
    </w:p>
    <w:bookmarkEnd w:id="496"/>
    <w:bookmarkStart w:name="z622" w:id="497"/>
    <w:p>
      <w:pPr>
        <w:spacing w:after="0"/>
        <w:ind w:left="0"/>
        <w:jc w:val="both"/>
      </w:pPr>
      <w:r>
        <w:rPr>
          <w:rFonts w:ascii="Times New Roman"/>
          <w:b w:val="false"/>
          <w:i w:val="false"/>
          <w:color w:val="000000"/>
          <w:sz w:val="28"/>
        </w:rPr>
        <w:t>
      Банк шотының № _____________________________</w:t>
      </w:r>
    </w:p>
    <w:bookmarkEnd w:id="497"/>
    <w:bookmarkStart w:name="z623" w:id="498"/>
    <w:p>
      <w:pPr>
        <w:spacing w:after="0"/>
        <w:ind w:left="0"/>
        <w:jc w:val="both"/>
      </w:pPr>
      <w:r>
        <w:rPr>
          <w:rFonts w:ascii="Times New Roman"/>
          <w:b w:val="false"/>
          <w:i w:val="false"/>
          <w:color w:val="000000"/>
          <w:sz w:val="28"/>
        </w:rPr>
        <w:t>
      Шот түрі: ағымдағы _________________</w:t>
      </w:r>
    </w:p>
    <w:bookmarkEnd w:id="498"/>
    <w:bookmarkStart w:name="z624" w:id="499"/>
    <w:p>
      <w:pPr>
        <w:spacing w:after="0"/>
        <w:ind w:left="0"/>
        <w:jc w:val="both"/>
      </w:pPr>
      <w:r>
        <w:rPr>
          <w:rFonts w:ascii="Times New Roman"/>
          <w:b w:val="false"/>
          <w:i w:val="false"/>
          <w:color w:val="000000"/>
          <w:sz w:val="28"/>
        </w:rPr>
        <w:t>
      Маған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тағайындауыңызды сұраймын (жарналардың түрін көрсету қажет – қажеттісінің астын сызу керек).</w:t>
      </w:r>
    </w:p>
    <w:bookmarkEnd w:id="499"/>
    <w:bookmarkStart w:name="z625" w:id="500"/>
    <w:p>
      <w:pPr>
        <w:spacing w:after="0"/>
        <w:ind w:left="0"/>
        <w:jc w:val="both"/>
      </w:pPr>
      <w:r>
        <w:rPr>
          <w:rFonts w:ascii="Times New Roman"/>
          <w:b w:val="false"/>
          <w:i w:val="false"/>
          <w:color w:val="000000"/>
          <w:sz w:val="28"/>
        </w:rPr>
        <w:t>
      Ұсынылған құжаттардың түпнұсқалығы үшін жауап беремін.</w:t>
      </w:r>
    </w:p>
    <w:bookmarkEnd w:id="500"/>
    <w:bookmarkStart w:name="z626" w:id="501"/>
    <w:p>
      <w:pPr>
        <w:spacing w:after="0"/>
        <w:ind w:left="0"/>
        <w:jc w:val="both"/>
      </w:pPr>
      <w:r>
        <w:rPr>
          <w:rFonts w:ascii="Times New Roman"/>
          <w:b w:val="false"/>
          <w:i w:val="false"/>
          <w:color w:val="000000"/>
          <w:sz w:val="28"/>
        </w:rPr>
        <w:t>
      Бірыңғай жинақтаушы зейнетақы қорынан жеке зейнетақы шотының болуы және міндетті зейнетақы жарналары, міндетті кәсіптік зейнетақы жарналары есебінен зейнетақы жинақтарының сомалары туралы мәліметтерді сұратуды сұраймын (жарналардың түрін көрсету қажет – қажеттісінің астын сызу керек).</w:t>
      </w:r>
    </w:p>
    <w:bookmarkEnd w:id="501"/>
    <w:bookmarkStart w:name="z627" w:id="502"/>
    <w:p>
      <w:pPr>
        <w:spacing w:after="0"/>
        <w:ind w:left="0"/>
        <w:jc w:val="both"/>
      </w:pP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тағайындауға қажетті менің дербес деректерімді жинауға және өңдеуге келісім беремін (жарналардың түрін көрсету қажет – қажеттісінің астын сызу керек).</w:t>
      </w:r>
    </w:p>
    <w:bookmarkEnd w:id="502"/>
    <w:bookmarkStart w:name="z628" w:id="503"/>
    <w:p>
      <w:pPr>
        <w:spacing w:after="0"/>
        <w:ind w:left="0"/>
        <w:jc w:val="both"/>
      </w:pPr>
      <w:r>
        <w:rPr>
          <w:rFonts w:ascii="Times New Roman"/>
          <w:b w:val="false"/>
          <w:i w:val="false"/>
          <w:color w:val="000000"/>
          <w:sz w:val="28"/>
        </w:rPr>
        <w:t>
      Міндетті зейнетақы жарналарының, міндетті кәсіптік зейнетақы жарналарының сомасы мен зейнетақы жинақтарының сомасы арасындағы айырма төлемінің сомасы (жарналардың түрін көрсету қажет – қажеттісінің астын сызу керек) тағайындау (бас тарту) туралы шешім қабылдау туралы ұялы байланыстың абоненттік құрылғысына sms-хабарлама жіберу жолымен хабарламаға келісім беремін.</w:t>
      </w:r>
    </w:p>
    <w:bookmarkEnd w:id="503"/>
    <w:bookmarkStart w:name="z629" w:id="504"/>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есептеп аудару үшін жеке банктік шот ашу мүмкіндігі тәртібі туралы хабарланды, сондай-ақ осындай шоттағы ақшаға үшінші тұлғалардың өндіріп алуға жол берілмейтіндігі туралы хабардармын.</w:t>
      </w:r>
    </w:p>
    <w:bookmarkEnd w:id="504"/>
    <w:bookmarkStart w:name="z630" w:id="505"/>
    <w:p>
      <w:pPr>
        <w:spacing w:after="0"/>
        <w:ind w:left="0"/>
        <w:jc w:val="both"/>
      </w:pPr>
      <w:r>
        <w:rPr>
          <w:rFonts w:ascii="Times New Roman"/>
          <w:b w:val="false"/>
          <w:i w:val="false"/>
          <w:color w:val="000000"/>
          <w:sz w:val="28"/>
        </w:rPr>
        <w:t>
      Өтініш берушінің байланыс деректері:</w:t>
      </w:r>
    </w:p>
    <w:bookmarkEnd w:id="505"/>
    <w:bookmarkStart w:name="z631" w:id="506"/>
    <w:p>
      <w:pPr>
        <w:spacing w:after="0"/>
        <w:ind w:left="0"/>
        <w:jc w:val="both"/>
      </w:pPr>
      <w:r>
        <w:rPr>
          <w:rFonts w:ascii="Times New Roman"/>
          <w:b w:val="false"/>
          <w:i w:val="false"/>
          <w:color w:val="000000"/>
          <w:sz w:val="28"/>
        </w:rPr>
        <w:t>
      Үй телефоны _________ мобильді ___________ E-маil _________</w:t>
      </w:r>
    </w:p>
    <w:bookmarkEnd w:id="506"/>
    <w:bookmarkStart w:name="z632" w:id="507"/>
    <w:p>
      <w:pPr>
        <w:spacing w:after="0"/>
        <w:ind w:left="0"/>
        <w:jc w:val="both"/>
      </w:pPr>
      <w:r>
        <w:rPr>
          <w:rFonts w:ascii="Times New Roman"/>
          <w:b w:val="false"/>
          <w:i w:val="false"/>
          <w:color w:val="000000"/>
          <w:sz w:val="28"/>
        </w:rPr>
        <w:t>
      Өтініш беру күні: 20 ___ жылғы "___" _______________</w:t>
      </w:r>
    </w:p>
    <w:bookmarkEnd w:id="507"/>
    <w:bookmarkStart w:name="z633" w:id="508"/>
    <w:p>
      <w:pPr>
        <w:spacing w:after="0"/>
        <w:ind w:left="0"/>
        <w:jc w:val="both"/>
      </w:pPr>
      <w:r>
        <w:rPr>
          <w:rFonts w:ascii="Times New Roman"/>
          <w:b w:val="false"/>
          <w:i w:val="false"/>
          <w:color w:val="000000"/>
          <w:sz w:val="28"/>
        </w:rPr>
        <w:t>
      Өтініш берушінің қолы ____________________</w:t>
      </w:r>
    </w:p>
    <w:bookmarkEnd w:id="508"/>
    <w:bookmarkStart w:name="z634" w:id="509"/>
    <w:p>
      <w:pPr>
        <w:spacing w:after="0"/>
        <w:ind w:left="0"/>
        <w:jc w:val="both"/>
      </w:pPr>
      <w:r>
        <w:rPr>
          <w:rFonts w:ascii="Times New Roman"/>
          <w:b w:val="false"/>
          <w:i w:val="false"/>
          <w:color w:val="000000"/>
          <w:sz w:val="28"/>
        </w:rPr>
        <w:t>
      Азаматтың өтініші</w:t>
      </w:r>
    </w:p>
    <w:bookmarkEnd w:id="509"/>
    <w:bookmarkStart w:name="z635" w:id="510"/>
    <w:p>
      <w:pPr>
        <w:spacing w:after="0"/>
        <w:ind w:left="0"/>
        <w:jc w:val="both"/>
      </w:pPr>
      <w:r>
        <w:rPr>
          <w:rFonts w:ascii="Times New Roman"/>
          <w:b w:val="false"/>
          <w:i w:val="false"/>
          <w:color w:val="000000"/>
          <w:sz w:val="28"/>
        </w:rPr>
        <w:t>
      _______________________________________________________</w:t>
      </w:r>
    </w:p>
    <w:bookmarkEnd w:id="510"/>
    <w:bookmarkStart w:name="z636" w:id="511"/>
    <w:p>
      <w:pPr>
        <w:spacing w:after="0"/>
        <w:ind w:left="0"/>
        <w:jc w:val="both"/>
      </w:pPr>
      <w:r>
        <w:rPr>
          <w:rFonts w:ascii="Times New Roman"/>
          <w:b w:val="false"/>
          <w:i w:val="false"/>
          <w:color w:val="000000"/>
          <w:sz w:val="28"/>
        </w:rPr>
        <w:t>
      20___жылғы "____"__________№ _________ қабылданды</w:t>
      </w:r>
    </w:p>
    <w:bookmarkEnd w:id="511"/>
    <w:bookmarkStart w:name="z637" w:id="512"/>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bookmarkEnd w:id="512"/>
    <w:bookmarkStart w:name="z638" w:id="513"/>
    <w:p>
      <w:pPr>
        <w:spacing w:after="0"/>
        <w:ind w:left="0"/>
        <w:jc w:val="both"/>
      </w:pPr>
      <w:r>
        <w:rPr>
          <w:rFonts w:ascii="Times New Roman"/>
          <w:b w:val="false"/>
          <w:i w:val="false"/>
          <w:color w:val="000000"/>
          <w:sz w:val="28"/>
        </w:rPr>
        <w:t>
      _______________________________________________________________</w:t>
      </w:r>
    </w:p>
    <w:bookmarkEnd w:id="513"/>
    <w:bookmarkStart w:name="z639" w:id="514"/>
    <w:p>
      <w:pPr>
        <w:spacing w:after="0"/>
        <w:ind w:left="0"/>
        <w:jc w:val="both"/>
      </w:pPr>
      <w:r>
        <w:rPr>
          <w:rFonts w:ascii="Times New Roman"/>
          <w:b w:val="false"/>
          <w:i w:val="false"/>
          <w:color w:val="000000"/>
          <w:sz w:val="28"/>
        </w:rPr>
        <w:t>
      Өтінішке қоса берілген құжаттардың тізбесі: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w:t>
            </w:r>
            <w:r>
              <w:rPr>
                <w:rFonts w:ascii="Times New Roman"/>
                <w:b w:val="false"/>
                <w:i w:val="false"/>
                <w:color w:val="000000"/>
                <w:sz w:val="20"/>
              </w:rPr>
              <w:t xml:space="preserve"> </w:t>
            </w:r>
            <w:r>
              <w:rPr>
                <w:rFonts w:ascii="Times New Roman"/>
                <w:b/>
                <w:i w:val="false"/>
                <w:color w:val="000000"/>
                <w:sz w:val="20"/>
              </w:rPr>
              <w:t>парақтар</w:t>
            </w:r>
            <w:r>
              <w:rPr>
                <w:rFonts w:ascii="Times New Roman"/>
                <w:b/>
                <w:i w:val="false"/>
                <w:color w:val="000000"/>
                <w:sz w:val="20"/>
              </w:rPr>
              <w:t xml:space="preserve">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15"/>
    <w:p>
      <w:pPr>
        <w:spacing w:after="0"/>
        <w:ind w:left="0"/>
        <w:jc w:val="both"/>
      </w:pPr>
      <w:r>
        <w:rPr>
          <w:rFonts w:ascii="Times New Roman"/>
          <w:b w:val="false"/>
          <w:i w:val="false"/>
          <w:color w:val="000000"/>
          <w:sz w:val="28"/>
        </w:rPr>
        <w:t>
      -----------------------------------------------------------------------</w:t>
      </w:r>
    </w:p>
    <w:bookmarkEnd w:id="515"/>
    <w:bookmarkStart w:name="z641" w:id="516"/>
    <w:p>
      <w:pPr>
        <w:spacing w:after="0"/>
        <w:ind w:left="0"/>
        <w:jc w:val="both"/>
      </w:pPr>
      <w:r>
        <w:rPr>
          <w:rFonts w:ascii="Times New Roman"/>
          <w:b w:val="false"/>
          <w:i w:val="false"/>
          <w:color w:val="000000"/>
          <w:sz w:val="28"/>
        </w:rPr>
        <w:t>
      (кесу сызығы)</w:t>
      </w:r>
    </w:p>
    <w:bookmarkEnd w:id="516"/>
    <w:bookmarkStart w:name="z642" w:id="517"/>
    <w:p>
      <w:pPr>
        <w:spacing w:after="0"/>
        <w:ind w:left="0"/>
        <w:jc w:val="both"/>
      </w:pPr>
      <w:r>
        <w:rPr>
          <w:rFonts w:ascii="Times New Roman"/>
          <w:b w:val="false"/>
          <w:i w:val="false"/>
          <w:color w:val="000000"/>
          <w:sz w:val="28"/>
        </w:rPr>
        <w:t>
      Азаматтың (ша) өтініші __________________________________________</w:t>
      </w:r>
    </w:p>
    <w:bookmarkEnd w:id="517"/>
    <w:bookmarkStart w:name="z643" w:id="518"/>
    <w:p>
      <w:pPr>
        <w:spacing w:after="0"/>
        <w:ind w:left="0"/>
        <w:jc w:val="both"/>
      </w:pPr>
      <w:r>
        <w:rPr>
          <w:rFonts w:ascii="Times New Roman"/>
          <w:b w:val="false"/>
          <w:i w:val="false"/>
          <w:color w:val="000000"/>
          <w:sz w:val="28"/>
        </w:rPr>
        <w:t>
      № _____ тіркелді. Құжаттарды қабылдау күні ___________</w:t>
      </w:r>
    </w:p>
    <w:bookmarkEnd w:id="518"/>
    <w:bookmarkStart w:name="z644" w:id="519"/>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w:t>
      </w:r>
    </w:p>
    <w:bookmarkEnd w:id="519"/>
    <w:bookmarkStart w:name="z645" w:id="520"/>
    <w:p>
      <w:pPr>
        <w:spacing w:after="0"/>
        <w:ind w:left="0"/>
        <w:jc w:val="both"/>
      </w:pPr>
      <w:r>
        <w:rPr>
          <w:rFonts w:ascii="Times New Roman"/>
          <w:b w:val="false"/>
          <w:i w:val="false"/>
          <w:color w:val="000000"/>
          <w:sz w:val="28"/>
        </w:rPr>
        <w:t>
      қолы:_________________________________________________</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r>
              <w:br/>
            </w: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49" w:id="521"/>
    <w:p>
      <w:pPr>
        <w:spacing w:after="0"/>
        <w:ind w:left="0"/>
        <w:jc w:val="both"/>
      </w:pP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қызмет көрсетуге қойылатын негізгі талаптар тізбесі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"Инфляция </w:t>
            </w:r>
            <w:r>
              <w:rPr>
                <w:rFonts w:ascii="Times New Roman"/>
                <w:b/>
                <w:i w:val="false"/>
                <w:color w:val="000000"/>
                <w:sz w:val="20"/>
              </w:rPr>
              <w:t>деңгейін</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кәсіптік</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мен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жинақтарының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арасындағы</w:t>
            </w:r>
            <w:r>
              <w:rPr>
                <w:rFonts w:ascii="Times New Roman"/>
                <w:b w:val="false"/>
                <w:i w:val="false"/>
                <w:color w:val="000000"/>
                <w:sz w:val="20"/>
              </w:rPr>
              <w:t xml:space="preserve"> </w:t>
            </w:r>
            <w:r>
              <w:rPr>
                <w:rFonts w:ascii="Times New Roman"/>
                <w:b/>
                <w:i w:val="false"/>
                <w:color w:val="000000"/>
                <w:sz w:val="20"/>
              </w:rPr>
              <w:t>айырманы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2"/>
          <w:p>
            <w:pPr>
              <w:spacing w:after="20"/>
              <w:ind w:left="20"/>
              <w:jc w:val="both"/>
            </w:pPr>
            <w:r>
              <w:rPr>
                <w:rFonts w:ascii="Times New Roman"/>
                <w:b w:val="false"/>
                <w:i w:val="false"/>
                <w:color w:val="000000"/>
                <w:sz w:val="20"/>
              </w:rPr>
              <w:t>
11) "Азаматтарға арналған үкімет" мемлекеттік корпорациясы;</w:t>
            </w:r>
          </w:p>
          <w:bookmarkEnd w:id="522"/>
          <w:p>
            <w:pPr>
              <w:spacing w:after="20"/>
              <w:ind w:left="20"/>
              <w:jc w:val="both"/>
            </w:pPr>
            <w:r>
              <w:rPr>
                <w:rFonts w:ascii="Times New Roman"/>
                <w:b w:val="false"/>
                <w:i w:val="false"/>
                <w:color w:val="000000"/>
                <w:sz w:val="20"/>
              </w:rPr>
              <w:t>
2)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23"/>
          <w:p>
            <w:pPr>
              <w:spacing w:after="20"/>
              <w:ind w:left="20"/>
              <w:jc w:val="both"/>
            </w:pPr>
            <w:r>
              <w:rPr>
                <w:rFonts w:ascii="Times New Roman"/>
                <w:b w:val="false"/>
                <w:i w:val="false"/>
                <w:color w:val="000000"/>
                <w:sz w:val="20"/>
              </w:rPr>
              <w:t>
 </w:t>
            </w:r>
          </w:p>
          <w:bookmarkEnd w:id="523"/>
          <w:p>
            <w:pPr>
              <w:spacing w:after="20"/>
              <w:ind w:left="20"/>
              <w:jc w:val="both"/>
            </w:pPr>
            <w:r>
              <w:rPr>
                <w:rFonts w:ascii="Times New Roman"/>
                <w:b w:val="false"/>
                <w:i w:val="false"/>
                <w:color w:val="000000"/>
                <w:sz w:val="20"/>
              </w:rPr>
              <w:t>
1) Мемлекеттік қызметті көрсету мерзімі – Қазақстан Республикасы Стратегиялық жоспарлау және реформалар агенттігі Ұлттық статистика бюросының ресми интернет-ресурсында инфляция деңгейі туралы ақпарат болған кезде, құжаттар топтамасы Мемлекеттік корпорацияда тіркелген сәттен бастап 15 (он бес)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қызметті белсенді түрде көрсету кезінде қызметті тағайындау мерзімі Қазақстан Республикасында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болған кезде базалық зейнетақы төлемі тағайындалған күннен кейінгі күннен басталады, бірақ Кодекстің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болмаған кезде оны тағайындаған күннен бастап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мерзімі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ұсынылған құжаттардың, оның ішінде ақпараттық жүйелерден құжаттардың дұрыстығын тексеру үшін негіздердің болуы – 10 (он) жұмыс күніне;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 Ұлттық статистика бюросының ресми интернет-ресурсында жарияланған сәттен бастап инфляция деңгейі туралы ақпараттың болмауы – 25 (жиырма бес) жұмыс күніне дейін (қызмет проактивті қағидат бойынша көрсетілетін тұлғаларды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жинақтаушы зейнетақы қорындағы (бұдан әрі – БЖЗҚ) көрсетілетін қызметті алушының жеке зейнетақы шоты бойынша деректерді қайта сұрату үшін негіздер болған кезде – 25 (жиырма бес) жұмыс күніне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корпорацияның бөлімшесі қызмет көрсету мерзімін ұзартады және өтініш берушіге осы тізбеге 1-қосымшаға сәйкес нысан бойынша қызмет көрсету мерзімін ұзарту қажеттілігі туралы хабарлама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 қағидат бойынша қызмет көрсету кезінде қызмет көрсету мерзімін ұзарту қажеттілігі туралы хабарлама берілмейді.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4"/>
          <w:p>
            <w:pPr>
              <w:spacing w:after="20"/>
              <w:ind w:left="20"/>
              <w:jc w:val="both"/>
            </w:pPr>
            <w:r>
              <w:rPr>
                <w:rFonts w:ascii="Times New Roman"/>
                <w:b w:val="false"/>
                <w:i w:val="false"/>
                <w:color w:val="000000"/>
                <w:sz w:val="20"/>
              </w:rPr>
              <w:t xml:space="preserve">
11)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жеделдетіп қызмет көрсетусіз, көрсетілетін қыметті алушының тұрғылықты жері бойынша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және жексенбі және мереке күндерін қоспағанда, дүйсенбіден бастап жұманы қоса алғанда,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5"/>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оның өкілі) Мемлекеттік корпорацияға жүгінген кезде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көрсетілетін қызмет қағидаларына (бұдан әрі – Қағидалар) 1-қосымшаға сәйкес нысан бойынша өтініш ұсынады.</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жеткен және бұл ретте зейнетақы және өзге де әлеуметтік төлемдерді алушылар болып табылатын Қазақстан Республикасының азаматтары, шетелдіктер мен азаматтығы жоқ адамдар осы тармақтың үшінші бөлігінің 1)-3) тармақшаларында көзделген өтініш пен құжаттарды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санаттағы адамдарға мемлекеттік қызмет осы тізбенің 3-тармағында белгіленген мерзімде проактивті қағидат бойынша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кезінде жеке басын куәландыратын құжат туралы, тұрақты тұрғылықты жері бойынша тіркелгені туралы мәліметтерді, мүгедектігі туралы анықтамаларды "электрондық үкімет" шлюзі арқылы тиісті мемлекеттік ақпараттық жүйелерден (бұдан әрі – ақпараттық жүйелер)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жүйелерде мәліметтер болмаған кезде өтінішке мыналар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өтініш білдірген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Республикасының азаматтары, шетелдіктер мен азаматтығы жоқ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үшін-тұрғын үй шаруашылығының азаматтарды есепке алу және тіркеу бөлімінің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Өтінішке шетелдіктердің алушылар болып табылатын, зейнетақы жинақтары міндетті зейнетақы жарналары, міндетті кәсіптік зейнетақы жарналары бар зейнетақы және Қазақстан Респубикасынан тыс жерге тұрақты тұруға шығушылар мыналарды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алушы жеке өтініш білдірген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 ратификациялаған халықаралық шарттарда өзгеше көзделмесе, шетелдік паспорт (сенім білдірілген тұлға жүгінгенде нотариалды куәландырылған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Алушы атынан айырма төлемін тағайындау туралы өтінішпен жүгінген кезде сенім білдірілген өкіл осы тізбенің 8-тармағында көрсетілген құжаттардан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сенімхаттың түпнұсқасы немесе оның нотариалды куәландырылған көшірмесі (егер сенімхатта сенім білдірушінің мүдделерін бір мезгілде бірнеше ұйымда білдіру жөніндегі өкілеттіктер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Мұрагер мыналарды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айырма төлемін алуға құқығы бар адамның қайтыс болуы туралы куәліктің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мұрагердің банктік шотының нөмірі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шешімімен әрекетке қабілетсіз немесе әрекет қабілеті шектеулі деп танылған және қорғаншылыққа немесе қамқоршылыққа мұқтаж адамдарға айырма төлемін тағайындау үшін олардың қорғаншылары немесе қамқоршылары: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Қорғаншының немесе қамқоршының жеке басын куәландыратын құжат немесе цифрлық құжаттар сервисінен алынған электрондық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қорғаншылықты немесе қамқоршылықты белгілеуді растайтын құжат;</w:t>
            </w:r>
          </w:p>
          <w:p>
            <w:pPr>
              <w:spacing w:after="20"/>
              <w:ind w:left="20"/>
              <w:jc w:val="both"/>
            </w:pPr>
            <w:r>
              <w:rPr>
                <w:rFonts w:ascii="Times New Roman"/>
                <w:b w:val="false"/>
                <w:i w:val="false"/>
                <w:color w:val="000000"/>
                <w:sz w:val="20"/>
              </w:rPr>
              <w:t>
4) осы тізбенің 8-тармағында көрсетілген құжаттар. Мемлекеттік корпорация көрсетілетін қызметті алушыны қабылданған шешім туралы өтініште көрсетілген Қазақстан Республикасының аумағында тіркелген көрсетілетін қызметті алушының ұялы байланыс абоненттік құрылғысына sms-хабарлама жіберу арқылы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26"/>
          <w:p>
            <w:pPr>
              <w:spacing w:after="20"/>
              <w:ind w:left="20"/>
              <w:jc w:val="both"/>
            </w:pPr>
            <w:r>
              <w:rPr>
                <w:rFonts w:ascii="Times New Roman"/>
                <w:b w:val="false"/>
                <w:i w:val="false"/>
                <w:color w:val="000000"/>
                <w:sz w:val="20"/>
              </w:rPr>
              <w:t>
11) көрсетілетін қызметті алушы мемлекеттік көрсетілетін қызметті алу үшін ұсынған құжаттардың (мәліметтердің) және (немесе) олардағы деректердің (мәліметтердің) анық еместігін анықтау;</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7"/>
          <w:p>
            <w:pPr>
              <w:spacing w:after="20"/>
              <w:ind w:left="20"/>
              <w:jc w:val="both"/>
            </w:pPr>
            <w:r>
              <w:rPr>
                <w:rFonts w:ascii="Times New Roman"/>
                <w:b w:val="false"/>
                <w:i w:val="false"/>
                <w:color w:val="000000"/>
                <w:sz w:val="20"/>
              </w:rPr>
              <w:t>
Заңнамада белгіленген тәртіппен 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 1414, 8 800 080 7777 арқылы жүгіну арқылы мемлекеттік корпорацияның қызметкері тұрғылықты жеріне барып жүргізеді.</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"1414", 8-800-080-7777 Бірыңғай байланыс орталығы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r>
              <w:br/>
            </w: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қорынан міндетті </w:t>
            </w:r>
            <w:r>
              <w:br/>
            </w:r>
            <w:r>
              <w:rPr>
                <w:rFonts w:ascii="Times New Roman"/>
                <w:b w:val="false"/>
                <w:i w:val="false"/>
                <w:color w:val="000000"/>
                <w:sz w:val="20"/>
              </w:rPr>
              <w:t>зейнетақы жарналары,</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есебінен </w:t>
            </w:r>
            <w:r>
              <w:br/>
            </w:r>
            <w:r>
              <w:rPr>
                <w:rFonts w:ascii="Times New Roman"/>
                <w:b w:val="false"/>
                <w:i w:val="false"/>
                <w:color w:val="000000"/>
                <w:sz w:val="20"/>
              </w:rPr>
              <w:t>қалыптасқан зейнетақы</w:t>
            </w:r>
            <w:r>
              <w:br/>
            </w:r>
            <w:r>
              <w:rPr>
                <w:rFonts w:ascii="Times New Roman"/>
                <w:b w:val="false"/>
                <w:i w:val="false"/>
                <w:color w:val="000000"/>
                <w:sz w:val="20"/>
              </w:rPr>
              <w:t xml:space="preserve">төлемдерінен жүзеге асыру"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99" w:id="528"/>
    <w:p>
      <w:pPr>
        <w:spacing w:after="0"/>
        <w:ind w:left="0"/>
        <w:jc w:val="both"/>
      </w:pPr>
      <w:r>
        <w:rPr>
          <w:rFonts w:ascii="Times New Roman"/>
          <w:b w:val="false"/>
          <w:i w:val="false"/>
          <w:color w:val="000000"/>
          <w:sz w:val="28"/>
        </w:rPr>
        <w:t xml:space="preserve">
      Аудан коды </w:t>
      </w:r>
    </w:p>
    <w:bookmarkEnd w:id="528"/>
    <w:bookmarkStart w:name="z700" w:id="529"/>
    <w:p>
      <w:pPr>
        <w:spacing w:after="0"/>
        <w:ind w:left="0"/>
        <w:jc w:val="both"/>
      </w:pPr>
      <w:r>
        <w:rPr>
          <w:rFonts w:ascii="Times New Roman"/>
          <w:b w:val="false"/>
          <w:i w:val="false"/>
          <w:color w:val="000000"/>
          <w:sz w:val="28"/>
        </w:rPr>
        <w:t>
      ________________________</w:t>
      </w:r>
    </w:p>
    <w:bookmarkEnd w:id="529"/>
    <w:bookmarkStart w:name="z701" w:id="530"/>
    <w:p>
      <w:pPr>
        <w:spacing w:after="0"/>
        <w:ind w:left="0"/>
        <w:jc w:val="both"/>
      </w:pPr>
      <w:r>
        <w:rPr>
          <w:rFonts w:ascii="Times New Roman"/>
          <w:b w:val="false"/>
          <w:i w:val="false"/>
          <w:color w:val="000000"/>
          <w:sz w:val="28"/>
        </w:rPr>
        <w:t xml:space="preserve">
      Қазақстан Республикасы </w:t>
      </w:r>
    </w:p>
    <w:bookmarkEnd w:id="530"/>
    <w:bookmarkStart w:name="z702" w:id="531"/>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комитетінің</w:t>
      </w:r>
    </w:p>
    <w:bookmarkEnd w:id="531"/>
    <w:bookmarkStart w:name="z703" w:id="532"/>
    <w:p>
      <w:pPr>
        <w:spacing w:after="0"/>
        <w:ind w:left="0"/>
        <w:jc w:val="both"/>
      </w:pPr>
      <w:r>
        <w:rPr>
          <w:rFonts w:ascii="Times New Roman"/>
          <w:b w:val="false"/>
          <w:i w:val="false"/>
          <w:color w:val="000000"/>
          <w:sz w:val="28"/>
        </w:rPr>
        <w:t>
      департаменті бойынша</w:t>
      </w:r>
    </w:p>
    <w:bookmarkEnd w:id="532"/>
    <w:bookmarkStart w:name="z704" w:id="533"/>
    <w:p>
      <w:pPr>
        <w:spacing w:after="0"/>
        <w:ind w:left="0"/>
        <w:jc w:val="both"/>
      </w:pPr>
      <w:r>
        <w:rPr>
          <w:rFonts w:ascii="Times New Roman"/>
          <w:b w:val="false"/>
          <w:i w:val="false"/>
          <w:color w:val="000000"/>
          <w:sz w:val="28"/>
        </w:rPr>
        <w:t xml:space="preserve">
      _____________________ облысы </w:t>
      </w:r>
    </w:p>
    <w:bookmarkEnd w:id="533"/>
    <w:bookmarkStart w:name="z705" w:id="534"/>
    <w:p>
      <w:pPr>
        <w:spacing w:after="0"/>
        <w:ind w:left="0"/>
        <w:jc w:val="both"/>
      </w:pPr>
      <w:r>
        <w:rPr>
          <w:rFonts w:ascii="Times New Roman"/>
          <w:b w:val="false"/>
          <w:i w:val="false"/>
          <w:color w:val="000000"/>
          <w:sz w:val="28"/>
        </w:rPr>
        <w:t>
      (қаласы)</w:t>
      </w:r>
    </w:p>
    <w:bookmarkEnd w:id="534"/>
    <w:bookmarkStart w:name="z706" w:id="535"/>
    <w:p>
      <w:pPr>
        <w:spacing w:after="0"/>
        <w:ind w:left="0"/>
        <w:jc w:val="both"/>
      </w:pPr>
      <w:r>
        <w:rPr>
          <w:rFonts w:ascii="Times New Roman"/>
          <w:b w:val="false"/>
          <w:i w:val="false"/>
          <w:color w:val="000000"/>
          <w:sz w:val="28"/>
        </w:rPr>
        <w:t xml:space="preserve">
      "Бірыңғай жинақтаушы </w:t>
      </w:r>
    </w:p>
    <w:bookmarkEnd w:id="535"/>
    <w:bookmarkStart w:name="z707" w:id="536"/>
    <w:p>
      <w:pPr>
        <w:spacing w:after="0"/>
        <w:ind w:left="0"/>
        <w:jc w:val="both"/>
      </w:pPr>
      <w:r>
        <w:rPr>
          <w:rFonts w:ascii="Times New Roman"/>
          <w:b w:val="false"/>
          <w:i w:val="false"/>
          <w:color w:val="000000"/>
          <w:sz w:val="28"/>
        </w:rPr>
        <w:t>
      зейнетақы қоры"</w:t>
      </w:r>
    </w:p>
    <w:bookmarkEnd w:id="536"/>
    <w:bookmarkStart w:name="z708" w:id="537"/>
    <w:p>
      <w:pPr>
        <w:spacing w:after="0"/>
        <w:ind w:left="0"/>
        <w:jc w:val="both"/>
      </w:pPr>
      <w:r>
        <w:rPr>
          <w:rFonts w:ascii="Times New Roman"/>
          <w:b w:val="false"/>
          <w:i w:val="false"/>
          <w:color w:val="000000"/>
          <w:sz w:val="28"/>
        </w:rPr>
        <w:t>
      АҚ (бұдан әрі – БЖЗҚ)</w:t>
      </w:r>
    </w:p>
    <w:bookmarkEnd w:id="537"/>
    <w:bookmarkStart w:name="z709" w:id="538"/>
    <w:p>
      <w:pPr>
        <w:spacing w:after="0"/>
        <w:ind w:left="0"/>
        <w:jc w:val="both"/>
      </w:pPr>
      <w:r>
        <w:rPr>
          <w:rFonts w:ascii="Times New Roman"/>
          <w:b w:val="false"/>
          <w:i w:val="false"/>
          <w:color w:val="000000"/>
          <w:sz w:val="28"/>
        </w:rPr>
        <w:t>
      Өтініш</w:t>
      </w:r>
    </w:p>
    <w:bookmarkEnd w:id="538"/>
    <w:bookmarkStart w:name="z710" w:id="539"/>
    <w:p>
      <w:pPr>
        <w:spacing w:after="0"/>
        <w:ind w:left="0"/>
        <w:jc w:val="both"/>
      </w:pPr>
      <w:r>
        <w:rPr>
          <w:rFonts w:ascii="Times New Roman"/>
          <w:b w:val="false"/>
          <w:i w:val="false"/>
          <w:color w:val="000000"/>
          <w:sz w:val="28"/>
        </w:rPr>
        <w:t>
      Азамат _______________________________________________________</w:t>
      </w:r>
    </w:p>
    <w:bookmarkEnd w:id="539"/>
    <w:bookmarkStart w:name="z711" w:id="540"/>
    <w:p>
      <w:pPr>
        <w:spacing w:after="0"/>
        <w:ind w:left="0"/>
        <w:jc w:val="both"/>
      </w:pPr>
      <w:r>
        <w:rPr>
          <w:rFonts w:ascii="Times New Roman"/>
          <w:b w:val="false"/>
          <w:i w:val="false"/>
          <w:color w:val="000000"/>
          <w:sz w:val="28"/>
        </w:rPr>
        <w:t>
      (өтініш берушінің тегі, аты, әкесінің аты (бар болса)</w:t>
      </w:r>
    </w:p>
    <w:bookmarkEnd w:id="540"/>
    <w:bookmarkStart w:name="z712" w:id="541"/>
    <w:p>
      <w:pPr>
        <w:spacing w:after="0"/>
        <w:ind w:left="0"/>
        <w:jc w:val="both"/>
      </w:pPr>
      <w:r>
        <w:rPr>
          <w:rFonts w:ascii="Times New Roman"/>
          <w:b w:val="false"/>
          <w:i w:val="false"/>
          <w:color w:val="000000"/>
          <w:sz w:val="28"/>
        </w:rPr>
        <w:t>
      Туған күні: _____ жылғы "___"___________</w:t>
      </w:r>
    </w:p>
    <w:bookmarkEnd w:id="541"/>
    <w:bookmarkStart w:name="z713" w:id="542"/>
    <w:p>
      <w:pPr>
        <w:spacing w:after="0"/>
        <w:ind w:left="0"/>
        <w:jc w:val="both"/>
      </w:pPr>
      <w:r>
        <w:rPr>
          <w:rFonts w:ascii="Times New Roman"/>
          <w:b w:val="false"/>
          <w:i w:val="false"/>
          <w:color w:val="000000"/>
          <w:sz w:val="28"/>
        </w:rPr>
        <w:t>
      Жеке сәйкестендіру нөмірі:____________________</w:t>
      </w:r>
    </w:p>
    <w:bookmarkEnd w:id="542"/>
    <w:bookmarkStart w:name="z714" w:id="543"/>
    <w:p>
      <w:pPr>
        <w:spacing w:after="0"/>
        <w:ind w:left="0"/>
        <w:jc w:val="both"/>
      </w:pPr>
      <w:r>
        <w:rPr>
          <w:rFonts w:ascii="Times New Roman"/>
          <w:b w:val="false"/>
          <w:i w:val="false"/>
          <w:color w:val="000000"/>
          <w:sz w:val="28"/>
        </w:rPr>
        <w:t>
      Жеке басын куәландыратын құжаттың түрі:_______________________</w:t>
      </w:r>
    </w:p>
    <w:bookmarkEnd w:id="543"/>
    <w:bookmarkStart w:name="z715" w:id="544"/>
    <w:p>
      <w:pPr>
        <w:spacing w:after="0"/>
        <w:ind w:left="0"/>
        <w:jc w:val="both"/>
      </w:pPr>
      <w:r>
        <w:rPr>
          <w:rFonts w:ascii="Times New Roman"/>
          <w:b w:val="false"/>
          <w:i w:val="false"/>
          <w:color w:val="000000"/>
          <w:sz w:val="28"/>
        </w:rPr>
        <w:t>
      Құжат сериясы: ____ құжаттың нөмірі:____ кім берді:_________________</w:t>
      </w:r>
    </w:p>
    <w:bookmarkEnd w:id="544"/>
    <w:bookmarkStart w:name="z716" w:id="545"/>
    <w:p>
      <w:pPr>
        <w:spacing w:after="0"/>
        <w:ind w:left="0"/>
        <w:jc w:val="both"/>
      </w:pPr>
      <w:r>
        <w:rPr>
          <w:rFonts w:ascii="Times New Roman"/>
          <w:b w:val="false"/>
          <w:i w:val="false"/>
          <w:color w:val="000000"/>
          <w:sz w:val="28"/>
        </w:rPr>
        <w:t>
      Берілген күні: _____ жылғы "___"___________</w:t>
      </w:r>
    </w:p>
    <w:bookmarkEnd w:id="545"/>
    <w:bookmarkStart w:name="z717" w:id="546"/>
    <w:p>
      <w:pPr>
        <w:spacing w:after="0"/>
        <w:ind w:left="0"/>
        <w:jc w:val="both"/>
      </w:pPr>
      <w:r>
        <w:rPr>
          <w:rFonts w:ascii="Times New Roman"/>
          <w:b w:val="false"/>
          <w:i w:val="false"/>
          <w:color w:val="000000"/>
          <w:sz w:val="28"/>
        </w:rPr>
        <w:t>
      Тұрақты мекен-жайы</w:t>
      </w:r>
    </w:p>
    <w:bookmarkEnd w:id="546"/>
    <w:bookmarkStart w:name="z718" w:id="547"/>
    <w:p>
      <w:pPr>
        <w:spacing w:after="0"/>
        <w:ind w:left="0"/>
        <w:jc w:val="both"/>
      </w:pPr>
      <w:r>
        <w:rPr>
          <w:rFonts w:ascii="Times New Roman"/>
          <w:b w:val="false"/>
          <w:i w:val="false"/>
          <w:color w:val="000000"/>
          <w:sz w:val="28"/>
        </w:rPr>
        <w:t>
      Облысы _______________ қала (аудан) __________ село: ___________</w:t>
      </w:r>
    </w:p>
    <w:bookmarkEnd w:id="547"/>
    <w:bookmarkStart w:name="z719" w:id="548"/>
    <w:p>
      <w:pPr>
        <w:spacing w:after="0"/>
        <w:ind w:left="0"/>
        <w:jc w:val="both"/>
      </w:pPr>
      <w:r>
        <w:rPr>
          <w:rFonts w:ascii="Times New Roman"/>
          <w:b w:val="false"/>
          <w:i w:val="false"/>
          <w:color w:val="000000"/>
          <w:sz w:val="28"/>
        </w:rPr>
        <w:t>
      көше (шағын аудан) ______________ үй ____ пәтер _____________</w:t>
      </w:r>
    </w:p>
    <w:bookmarkEnd w:id="548"/>
    <w:bookmarkStart w:name="z720" w:id="549"/>
    <w:p>
      <w:pPr>
        <w:spacing w:after="0"/>
        <w:ind w:left="0"/>
        <w:jc w:val="both"/>
      </w:pPr>
      <w:r>
        <w:rPr>
          <w:rFonts w:ascii="Times New Roman"/>
          <w:b w:val="false"/>
          <w:i w:val="false"/>
          <w:color w:val="000000"/>
          <w:sz w:val="28"/>
        </w:rPr>
        <w:t>
      Банк деректемелері:</w:t>
      </w:r>
    </w:p>
    <w:bookmarkEnd w:id="549"/>
    <w:bookmarkStart w:name="z721" w:id="550"/>
    <w:p>
      <w:pPr>
        <w:spacing w:after="0"/>
        <w:ind w:left="0"/>
        <w:jc w:val="both"/>
      </w:pPr>
      <w:r>
        <w:rPr>
          <w:rFonts w:ascii="Times New Roman"/>
          <w:b w:val="false"/>
          <w:i w:val="false"/>
          <w:color w:val="000000"/>
          <w:sz w:val="28"/>
        </w:rPr>
        <w:t>
      Банктің атауы __________________________</w:t>
      </w:r>
    </w:p>
    <w:bookmarkEnd w:id="550"/>
    <w:bookmarkStart w:name="z722" w:id="551"/>
    <w:p>
      <w:pPr>
        <w:spacing w:after="0"/>
        <w:ind w:left="0"/>
        <w:jc w:val="both"/>
      </w:pPr>
      <w:r>
        <w:rPr>
          <w:rFonts w:ascii="Times New Roman"/>
          <w:b w:val="false"/>
          <w:i w:val="false"/>
          <w:color w:val="000000"/>
          <w:sz w:val="28"/>
        </w:rPr>
        <w:t>
      Банктік шот № ________________________________________</w:t>
      </w:r>
    </w:p>
    <w:bookmarkEnd w:id="551"/>
    <w:bookmarkStart w:name="z723" w:id="552"/>
    <w:p>
      <w:pPr>
        <w:spacing w:after="0"/>
        <w:ind w:left="0"/>
        <w:jc w:val="both"/>
      </w:pPr>
      <w:r>
        <w:rPr>
          <w:rFonts w:ascii="Times New Roman"/>
          <w:b w:val="false"/>
          <w:i w:val="false"/>
          <w:color w:val="000000"/>
          <w:sz w:val="28"/>
        </w:rPr>
        <w:t>
      Шот түрі: ағымдағы _______________________________________</w:t>
      </w:r>
    </w:p>
    <w:bookmarkEnd w:id="552"/>
    <w:bookmarkStart w:name="z724" w:id="553"/>
    <w:p>
      <w:pPr>
        <w:spacing w:after="0"/>
        <w:ind w:left="0"/>
        <w:jc w:val="both"/>
      </w:pPr>
      <w:r>
        <w:rPr>
          <w:rFonts w:ascii="Times New Roman"/>
          <w:b w:val="false"/>
          <w:i w:val="false"/>
          <w:color w:val="000000"/>
          <w:sz w:val="28"/>
        </w:rPr>
        <w:t>
      Резиденттік: резидент емес</w:t>
      </w:r>
    </w:p>
    <w:bookmarkEnd w:id="553"/>
    <w:bookmarkStart w:name="z725" w:id="554"/>
    <w:p>
      <w:pPr>
        <w:spacing w:after="0"/>
        <w:ind w:left="0"/>
        <w:jc w:val="both"/>
      </w:pPr>
      <w:r>
        <w:rPr>
          <w:rFonts w:ascii="Times New Roman"/>
          <w:b w:val="false"/>
          <w:i w:val="false"/>
          <w:color w:val="000000"/>
          <w:sz w:val="28"/>
        </w:rPr>
        <w:t>
      Маған тағайындауды (қайта бастауды)/ жүзеге асыруды сұраймын</w:t>
      </w:r>
    </w:p>
    <w:bookmarkEnd w:id="554"/>
    <w:bookmarkStart w:name="z726" w:id="555"/>
    <w:p>
      <w:pPr>
        <w:spacing w:after="0"/>
        <w:ind w:left="0"/>
        <w:jc w:val="both"/>
      </w:pPr>
      <w:r>
        <w:rPr>
          <w:rFonts w:ascii="Times New Roman"/>
          <w:b w:val="false"/>
          <w:i w:val="false"/>
          <w:color w:val="000000"/>
          <w:sz w:val="28"/>
        </w:rPr>
        <w:t>
      ______________________________________________________________</w:t>
      </w:r>
    </w:p>
    <w:bookmarkEnd w:id="555"/>
    <w:bookmarkStart w:name="z727" w:id="556"/>
    <w:p>
      <w:pPr>
        <w:spacing w:after="0"/>
        <w:ind w:left="0"/>
        <w:jc w:val="both"/>
      </w:pPr>
      <w:r>
        <w:rPr>
          <w:rFonts w:ascii="Times New Roman"/>
          <w:b w:val="false"/>
          <w:i w:val="false"/>
          <w:color w:val="000000"/>
          <w:sz w:val="28"/>
        </w:rPr>
        <w:t>
      (жасына байланысты зейнетақы төлемдері, мемлекеттік базалық зейнетақы төлемдері, БЖЗҚ-дан зейнетақы төлемдері).</w:t>
      </w:r>
    </w:p>
    <w:bookmarkEnd w:id="556"/>
    <w:bookmarkStart w:name="z728" w:id="557"/>
    <w:p>
      <w:pPr>
        <w:spacing w:after="0"/>
        <w:ind w:left="0"/>
        <w:jc w:val="both"/>
      </w:pPr>
      <w:r>
        <w:rPr>
          <w:rFonts w:ascii="Times New Roman"/>
          <w:b w:val="false"/>
          <w:i w:val="false"/>
          <w:color w:val="000000"/>
          <w:sz w:val="28"/>
        </w:rPr>
        <w:t>
      Бұрын маған зейнетақы төлемдері тағайындалды/тағайындалмады (қажет емесі сызылып тасталсын).</w:t>
      </w:r>
    </w:p>
    <w:bookmarkEnd w:id="557"/>
    <w:bookmarkStart w:name="z729" w:id="558"/>
    <w:p>
      <w:pPr>
        <w:spacing w:after="0"/>
        <w:ind w:left="0"/>
        <w:jc w:val="both"/>
      </w:pPr>
      <w:r>
        <w:rPr>
          <w:rFonts w:ascii="Times New Roman"/>
          <w:b w:val="false"/>
          <w:i w:val="false"/>
          <w:color w:val="000000"/>
          <w:sz w:val="28"/>
        </w:rPr>
        <w:t>
      БЖЗҚ есебінен төлемдер кезінде БЖЗҚ зейнетақы төлемдері түрінде табысыма төленетін БЖЗҚ төлем есептелген күнге салық шегерімін, бірақ Қазақстан Республикасының салық заңнамасында белгіленген мөлшер шегінен аспайтындай қолдануды сұраймын.</w:t>
      </w:r>
    </w:p>
    <w:bookmarkEnd w:id="558"/>
    <w:bookmarkStart w:name="z730" w:id="559"/>
    <w:p>
      <w:pPr>
        <w:spacing w:after="0"/>
        <w:ind w:left="0"/>
        <w:jc w:val="both"/>
      </w:pPr>
      <w:r>
        <w:rPr>
          <w:rFonts w:ascii="Times New Roman"/>
          <w:b w:val="false"/>
          <w:i w:val="false"/>
          <w:color w:val="000000"/>
          <w:sz w:val="28"/>
        </w:rPr>
        <w:t>
      Жеке табыс салығына салық салынуға жататын БЖЗҚ-дан зейнетақы төлемдері түріндегі менің табысыма салық шегерімін қолдану салық шегерімі құқығының қолданылу мерзімі ішінде қолданылатынына келісемін.</w:t>
      </w:r>
    </w:p>
    <w:bookmarkEnd w:id="559"/>
    <w:bookmarkStart w:name="z731" w:id="560"/>
    <w:p>
      <w:pPr>
        <w:spacing w:after="0"/>
        <w:ind w:left="0"/>
        <w:jc w:val="both"/>
      </w:pPr>
      <w:r>
        <w:rPr>
          <w:rFonts w:ascii="Times New Roman"/>
          <w:b w:val="false"/>
          <w:i w:val="false"/>
          <w:color w:val="000000"/>
          <w:sz w:val="28"/>
        </w:rPr>
        <w:t>
      Төленетін зейнетақы мөлшерінің өзгеруіне әкеп соғатын барлық өзгерістер туралы, сондай-ақ сауалнама деректерінің, банк деректемелерінің тұрғылықты жерінің өзгеруі (оның ішінде Қазақстан Республикасынан тыс жерге кетуі) туралы Мемлекеттік корпорацияның бөлімшесіне хабарлау қажеттігі туралы хабардар етілді.</w:t>
      </w:r>
    </w:p>
    <w:bookmarkEnd w:id="560"/>
    <w:bookmarkStart w:name="z732" w:id="561"/>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банктік шот ашылғанда, мұндай шоттағы ақшаға үшінші тұлғалардың өндіріп алуына жол берілмейді.</w:t>
      </w:r>
    </w:p>
    <w:bookmarkEnd w:id="561"/>
    <w:bookmarkStart w:name="z733" w:id="562"/>
    <w:p>
      <w:pPr>
        <w:spacing w:after="0"/>
        <w:ind w:left="0"/>
        <w:jc w:val="both"/>
      </w:pPr>
      <w:r>
        <w:rPr>
          <w:rFonts w:ascii="Times New Roman"/>
          <w:b w:val="false"/>
          <w:i w:val="false"/>
          <w:color w:val="000000"/>
          <w:sz w:val="28"/>
        </w:rPr>
        <w:t>
      Өтінішке қоса берілген құжаттардың тізбесі:</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w:t>
            </w:r>
            <w:r>
              <w:rPr>
                <w:rFonts w:ascii="Times New Roman"/>
                <w:b w:val="false"/>
                <w:i w:val="false"/>
                <w:color w:val="000000"/>
                <w:sz w:val="20"/>
              </w:rPr>
              <w:t xml:space="preserve"> </w:t>
            </w:r>
            <w:r>
              <w:rPr>
                <w:rFonts w:ascii="Times New Roman"/>
                <w:b/>
                <w:i w:val="false"/>
                <w:color w:val="000000"/>
                <w:sz w:val="20"/>
              </w:rPr>
              <w:t>парақтар</w:t>
            </w:r>
            <w:r>
              <w:rPr>
                <w:rFonts w:ascii="Times New Roman"/>
                <w:b/>
                <w:i w:val="false"/>
                <w:color w:val="000000"/>
                <w:sz w:val="20"/>
              </w:rPr>
              <w:t xml:space="preserve">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 w:id="563"/>
    <w:p>
      <w:pPr>
        <w:spacing w:after="0"/>
        <w:ind w:left="0"/>
        <w:jc w:val="both"/>
      </w:pPr>
      <w:r>
        <w:rPr>
          <w:rFonts w:ascii="Times New Roman"/>
          <w:b w:val="false"/>
          <w:i w:val="false"/>
          <w:color w:val="000000"/>
          <w:sz w:val="28"/>
        </w:rPr>
        <w:t>
      Төлемді тағайындау үшін қажетті менің дербес деректерімді жинауға және өңдеуге келісім беремін.</w:t>
      </w:r>
    </w:p>
    <w:bookmarkEnd w:id="563"/>
    <w:bookmarkStart w:name="z735" w:id="564"/>
    <w:p>
      <w:pPr>
        <w:spacing w:after="0"/>
        <w:ind w:left="0"/>
        <w:jc w:val="both"/>
      </w:pPr>
      <w:r>
        <w:rPr>
          <w:rFonts w:ascii="Times New Roman"/>
          <w:b w:val="false"/>
          <w:i w:val="false"/>
          <w:color w:val="000000"/>
          <w:sz w:val="28"/>
        </w:rPr>
        <w:t>
      БЖЗҚ-дан зейнетақы төлемін жүзеге асыру туралы, жасына байланысты зейнетақы төлемін, мемлекеттік базалық зейнетақы төлемін тағайындау (тағайындаудан бас тарту) туралы шешімді ұялы телефонға sms-хабарлама жіберу арқылы қабылдау туралы хабарламаға келісім беремін.</w:t>
      </w:r>
    </w:p>
    <w:bookmarkEnd w:id="564"/>
    <w:bookmarkStart w:name="z736" w:id="565"/>
    <w:p>
      <w:pPr>
        <w:spacing w:after="0"/>
        <w:ind w:left="0"/>
        <w:jc w:val="both"/>
      </w:pPr>
      <w:r>
        <w:rPr>
          <w:rFonts w:ascii="Times New Roman"/>
          <w:b w:val="false"/>
          <w:i w:val="false"/>
          <w:color w:val="000000"/>
          <w:sz w:val="28"/>
        </w:rPr>
        <w:t>
      Өтініш берушінің байланыс деректері:</w:t>
      </w:r>
    </w:p>
    <w:bookmarkEnd w:id="565"/>
    <w:bookmarkStart w:name="z737" w:id="566"/>
    <w:p>
      <w:pPr>
        <w:spacing w:after="0"/>
        <w:ind w:left="0"/>
        <w:jc w:val="both"/>
      </w:pPr>
      <w:r>
        <w:rPr>
          <w:rFonts w:ascii="Times New Roman"/>
          <w:b w:val="false"/>
          <w:i w:val="false"/>
          <w:color w:val="000000"/>
          <w:sz w:val="28"/>
        </w:rPr>
        <w:t>
      Үй телефоны__________ мобильді ____________ Е-маil _______________</w:t>
      </w:r>
    </w:p>
    <w:bookmarkEnd w:id="566"/>
    <w:bookmarkStart w:name="z738" w:id="567"/>
    <w:p>
      <w:pPr>
        <w:spacing w:after="0"/>
        <w:ind w:left="0"/>
        <w:jc w:val="both"/>
      </w:pPr>
      <w:r>
        <w:rPr>
          <w:rFonts w:ascii="Times New Roman"/>
          <w:b w:val="false"/>
          <w:i w:val="false"/>
          <w:color w:val="000000"/>
          <w:sz w:val="28"/>
        </w:rPr>
        <w:t>
      Өтініш беру күні: 20___ жылғы "___" __________</w:t>
      </w:r>
    </w:p>
    <w:bookmarkEnd w:id="567"/>
    <w:bookmarkStart w:name="z739" w:id="568"/>
    <w:p>
      <w:pPr>
        <w:spacing w:after="0"/>
        <w:ind w:left="0"/>
        <w:jc w:val="both"/>
      </w:pPr>
      <w:r>
        <w:rPr>
          <w:rFonts w:ascii="Times New Roman"/>
          <w:b w:val="false"/>
          <w:i w:val="false"/>
          <w:color w:val="000000"/>
          <w:sz w:val="28"/>
        </w:rPr>
        <w:t>
      Өтініш берушінің қолы ________________________________</w:t>
      </w:r>
    </w:p>
    <w:bookmarkEnd w:id="568"/>
    <w:bookmarkStart w:name="z740" w:id="569"/>
    <w:p>
      <w:pPr>
        <w:spacing w:after="0"/>
        <w:ind w:left="0"/>
        <w:jc w:val="both"/>
      </w:pPr>
      <w:r>
        <w:rPr>
          <w:rFonts w:ascii="Times New Roman"/>
          <w:b w:val="false"/>
          <w:i w:val="false"/>
          <w:color w:val="000000"/>
          <w:sz w:val="28"/>
        </w:rPr>
        <w:t>
      Азаматтың өтініші ______________________________________________</w:t>
      </w:r>
    </w:p>
    <w:bookmarkEnd w:id="569"/>
    <w:bookmarkStart w:name="z741" w:id="570"/>
    <w:p>
      <w:pPr>
        <w:spacing w:after="0"/>
        <w:ind w:left="0"/>
        <w:jc w:val="both"/>
      </w:pPr>
      <w:r>
        <w:rPr>
          <w:rFonts w:ascii="Times New Roman"/>
          <w:b w:val="false"/>
          <w:i w:val="false"/>
          <w:color w:val="000000"/>
          <w:sz w:val="28"/>
        </w:rPr>
        <w:t>
      № ____ тіркелді құжаттарды қабылдау күні 20___ жылғы "___" _______</w:t>
      </w:r>
    </w:p>
    <w:bookmarkEnd w:id="570"/>
    <w:bookmarkStart w:name="z742" w:id="571"/>
    <w:p>
      <w:pPr>
        <w:spacing w:after="0"/>
        <w:ind w:left="0"/>
        <w:jc w:val="both"/>
      </w:pPr>
      <w:r>
        <w:rPr>
          <w:rFonts w:ascii="Times New Roman"/>
          <w:b w:val="false"/>
          <w:i w:val="false"/>
          <w:color w:val="000000"/>
          <w:sz w:val="28"/>
        </w:rPr>
        <w:t>
      _______________________________________________________</w:t>
      </w:r>
    </w:p>
    <w:bookmarkEnd w:id="571"/>
    <w:bookmarkStart w:name="z743" w:id="572"/>
    <w:p>
      <w:pPr>
        <w:spacing w:after="0"/>
        <w:ind w:left="0"/>
        <w:jc w:val="both"/>
      </w:pPr>
      <w:r>
        <w:rPr>
          <w:rFonts w:ascii="Times New Roman"/>
          <w:b w:val="false"/>
          <w:i w:val="false"/>
          <w:color w:val="000000"/>
          <w:sz w:val="28"/>
        </w:rPr>
        <w:t>
      (құжаттарды қабылдаған Мемлекеттік корпорация қызметкерінің қолы, тегі, аты, әкесінің аты (бар болса) және лауазымы)</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47" w:id="573"/>
    <w:p>
      <w:pPr>
        <w:spacing w:after="0"/>
        <w:ind w:left="0"/>
        <w:jc w:val="both"/>
      </w:pPr>
      <w:r>
        <w:rPr>
          <w:rFonts w:ascii="Times New Roman"/>
          <w:b w:val="false"/>
          <w:i w:val="false"/>
          <w:color w:val="000000"/>
          <w:sz w:val="28"/>
        </w:rPr>
        <w:t>
      Код ________________________</w:t>
      </w:r>
    </w:p>
    <w:bookmarkEnd w:id="573"/>
    <w:bookmarkStart w:name="z748" w:id="574"/>
    <w:p>
      <w:pPr>
        <w:spacing w:after="0"/>
        <w:ind w:left="0"/>
        <w:jc w:val="both"/>
      </w:pPr>
      <w:r>
        <w:rPr>
          <w:rFonts w:ascii="Times New Roman"/>
          <w:b w:val="false"/>
          <w:i w:val="false"/>
          <w:color w:val="000000"/>
          <w:sz w:val="28"/>
        </w:rPr>
        <w:t>
      Облыс (қала) ____ ________________</w:t>
      </w:r>
    </w:p>
    <w:bookmarkEnd w:id="574"/>
    <w:bookmarkStart w:name="z749" w:id="575"/>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w:t>
      </w:r>
    </w:p>
    <w:bookmarkEnd w:id="575"/>
    <w:bookmarkStart w:name="z750" w:id="576"/>
    <w:p>
      <w:pPr>
        <w:spacing w:after="0"/>
        <w:ind w:left="0"/>
        <w:jc w:val="both"/>
      </w:pPr>
      <w:r>
        <w:rPr>
          <w:rFonts w:ascii="Times New Roman"/>
          <w:b w:val="false"/>
          <w:i w:val="false"/>
          <w:color w:val="000000"/>
          <w:sz w:val="28"/>
        </w:rPr>
        <w:t>
      ____________________ облысы (қаласы) бойынша департаментінің</w:t>
      </w:r>
    </w:p>
    <w:bookmarkEnd w:id="576"/>
    <w:bookmarkStart w:name="z751" w:id="577"/>
    <w:p>
      <w:pPr>
        <w:spacing w:after="0"/>
        <w:ind w:left="0"/>
        <w:jc w:val="both"/>
      </w:pPr>
      <w:r>
        <w:rPr>
          <w:rFonts w:ascii="Times New Roman"/>
          <w:b w:val="false"/>
          <w:i w:val="false"/>
          <w:color w:val="000000"/>
          <w:sz w:val="28"/>
        </w:rPr>
        <w:t>
      20__ жылғы "___" _________ № ___________ шешімі</w:t>
      </w:r>
    </w:p>
    <w:bookmarkEnd w:id="577"/>
    <w:bookmarkStart w:name="z752" w:id="578"/>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белгілеу (белгілеуден бас тарту) туралы</w:t>
      </w:r>
    </w:p>
    <w:bookmarkEnd w:id="578"/>
    <w:bookmarkStart w:name="z753" w:id="579"/>
    <w:p>
      <w:pPr>
        <w:spacing w:after="0"/>
        <w:ind w:left="0"/>
        <w:jc w:val="both"/>
      </w:pPr>
      <w:r>
        <w:rPr>
          <w:rFonts w:ascii="Times New Roman"/>
          <w:b w:val="false"/>
          <w:i w:val="false"/>
          <w:color w:val="000000"/>
          <w:sz w:val="28"/>
        </w:rPr>
        <w:t xml:space="preserve">
      2. Қазақстан Республикасы Әлеуметтік кодексінің 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міндетті зейнетақы жарналарының ай сайынғы бюджеттік субсидиясының мөлшері 20__ жылғы "___" _______ бастап 20__ жылғы "___" _________ қоса алғанда _______________________________ теңге сомасында белгіленсін.</w:t>
      </w:r>
    </w:p>
    <w:bookmarkEnd w:id="579"/>
    <w:bookmarkStart w:name="z754" w:id="580"/>
    <w:p>
      <w:pPr>
        <w:spacing w:after="0"/>
        <w:ind w:left="0"/>
        <w:jc w:val="both"/>
      </w:pPr>
      <w:r>
        <w:rPr>
          <w:rFonts w:ascii="Times New Roman"/>
          <w:b w:val="false"/>
          <w:i w:val="false"/>
          <w:color w:val="000000"/>
          <w:sz w:val="28"/>
        </w:rPr>
        <w:t>
      (сомасы цифрлармен және жазбаша)</w:t>
      </w:r>
    </w:p>
    <w:bookmarkEnd w:id="580"/>
    <w:bookmarkStart w:name="z755" w:id="581"/>
    <w:p>
      <w:pPr>
        <w:spacing w:after="0"/>
        <w:ind w:left="0"/>
        <w:jc w:val="both"/>
      </w:pPr>
      <w:r>
        <w:rPr>
          <w:rFonts w:ascii="Times New Roman"/>
          <w:b w:val="false"/>
          <w:i w:val="false"/>
          <w:color w:val="000000"/>
          <w:sz w:val="28"/>
        </w:rPr>
        <w:t>
      Тегі______________________________________</w:t>
      </w:r>
    </w:p>
    <w:bookmarkEnd w:id="581"/>
    <w:bookmarkStart w:name="z756" w:id="582"/>
    <w:p>
      <w:pPr>
        <w:spacing w:after="0"/>
        <w:ind w:left="0"/>
        <w:jc w:val="both"/>
      </w:pPr>
      <w:r>
        <w:rPr>
          <w:rFonts w:ascii="Times New Roman"/>
          <w:b w:val="false"/>
          <w:i w:val="false"/>
          <w:color w:val="000000"/>
          <w:sz w:val="28"/>
        </w:rPr>
        <w:t>
       Аты________________________________________</w:t>
      </w:r>
    </w:p>
    <w:bookmarkEnd w:id="582"/>
    <w:bookmarkStart w:name="z757" w:id="583"/>
    <w:p>
      <w:pPr>
        <w:spacing w:after="0"/>
        <w:ind w:left="0"/>
        <w:jc w:val="both"/>
      </w:pPr>
      <w:r>
        <w:rPr>
          <w:rFonts w:ascii="Times New Roman"/>
          <w:b w:val="false"/>
          <w:i w:val="false"/>
          <w:color w:val="000000"/>
          <w:sz w:val="28"/>
        </w:rPr>
        <w:t>
       Әкесінің аты (бар болса) ____________________</w:t>
      </w:r>
    </w:p>
    <w:bookmarkEnd w:id="583"/>
    <w:bookmarkStart w:name="z758" w:id="584"/>
    <w:p>
      <w:pPr>
        <w:spacing w:after="0"/>
        <w:ind w:left="0"/>
        <w:jc w:val="both"/>
      </w:pPr>
      <w:r>
        <w:rPr>
          <w:rFonts w:ascii="Times New Roman"/>
          <w:b w:val="false"/>
          <w:i w:val="false"/>
          <w:color w:val="000000"/>
          <w:sz w:val="28"/>
        </w:rPr>
        <w:t>
      ЖСН____________________________________</w:t>
      </w:r>
    </w:p>
    <w:bookmarkEnd w:id="584"/>
    <w:bookmarkStart w:name="z759" w:id="585"/>
    <w:p>
      <w:pPr>
        <w:spacing w:after="0"/>
        <w:ind w:left="0"/>
        <w:jc w:val="both"/>
      </w:pPr>
      <w:r>
        <w:rPr>
          <w:rFonts w:ascii="Times New Roman"/>
          <w:b w:val="false"/>
          <w:i w:val="false"/>
          <w:color w:val="000000"/>
          <w:sz w:val="28"/>
        </w:rPr>
        <w:t>
       Туған күні ____________________________________________________</w:t>
      </w:r>
    </w:p>
    <w:bookmarkEnd w:id="585"/>
    <w:bookmarkStart w:name="z760" w:id="586"/>
    <w:p>
      <w:pPr>
        <w:spacing w:after="0"/>
        <w:ind w:left="0"/>
        <w:jc w:val="both"/>
      </w:pPr>
      <w:r>
        <w:rPr>
          <w:rFonts w:ascii="Times New Roman"/>
          <w:b w:val="false"/>
          <w:i w:val="false"/>
          <w:color w:val="000000"/>
          <w:sz w:val="28"/>
        </w:rPr>
        <w:t>
      (күні, айы, жылы)</w:t>
      </w:r>
    </w:p>
    <w:bookmarkEnd w:id="586"/>
    <w:bookmarkStart w:name="z761" w:id="587"/>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төлемді тағайындауға жүгінген күн 20__ жылғы "___" _______________</w:t>
      </w:r>
    </w:p>
    <w:bookmarkEnd w:id="587"/>
    <w:bookmarkStart w:name="z762" w:id="588"/>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 тағайындалған күн 20__ жылғы "___" ___________</w:t>
      </w:r>
    </w:p>
    <w:bookmarkEnd w:id="588"/>
    <w:bookmarkStart w:name="z763" w:id="589"/>
    <w:p>
      <w:pPr>
        <w:spacing w:after="0"/>
        <w:ind w:left="0"/>
        <w:jc w:val="both"/>
      </w:pPr>
      <w:r>
        <w:rPr>
          <w:rFonts w:ascii="Times New Roman"/>
          <w:b w:val="false"/>
          <w:i w:val="false"/>
          <w:color w:val="000000"/>
          <w:sz w:val="28"/>
        </w:rPr>
        <w:t>
      Әлеуметтік аударымдарды есептеу объектісі ретінде ескерілген орташа айлық табыстың мөлшері ________ ж. бастап _________ ж. қоса алғанда _______________</w:t>
      </w:r>
    </w:p>
    <w:bookmarkEnd w:id="589"/>
    <w:bookmarkStart w:name="z764" w:id="590"/>
    <w:p>
      <w:pPr>
        <w:spacing w:after="0"/>
        <w:ind w:left="0"/>
        <w:jc w:val="both"/>
      </w:pPr>
      <w:r>
        <w:rPr>
          <w:rFonts w:ascii="Times New Roman"/>
          <w:b w:val="false"/>
          <w:i w:val="false"/>
          <w:color w:val="000000"/>
          <w:sz w:val="28"/>
        </w:rPr>
        <w:t>
      (________________________________) теңге</w:t>
      </w:r>
    </w:p>
    <w:bookmarkEnd w:id="590"/>
    <w:bookmarkStart w:name="z765" w:id="591"/>
    <w:p>
      <w:pPr>
        <w:spacing w:after="0"/>
        <w:ind w:left="0"/>
        <w:jc w:val="both"/>
      </w:pPr>
      <w:r>
        <w:rPr>
          <w:rFonts w:ascii="Times New Roman"/>
          <w:b w:val="false"/>
          <w:i w:val="false"/>
          <w:color w:val="000000"/>
          <w:sz w:val="28"/>
        </w:rPr>
        <w:t>
      (сомасы жазбаша)</w:t>
      </w:r>
    </w:p>
    <w:bookmarkEnd w:id="591"/>
    <w:bookmarkStart w:name="z766" w:id="592"/>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төлемнің тағайындалған мөлшері ________________ жылдан бастап __________________ жылды қоса алғанда ___________ (________________________________) теңге</w:t>
      </w:r>
    </w:p>
    <w:bookmarkEnd w:id="592"/>
    <w:bookmarkStart w:name="z767" w:id="593"/>
    <w:p>
      <w:pPr>
        <w:spacing w:after="0"/>
        <w:ind w:left="0"/>
        <w:jc w:val="both"/>
      </w:pPr>
      <w:r>
        <w:rPr>
          <w:rFonts w:ascii="Times New Roman"/>
          <w:b w:val="false"/>
          <w:i w:val="false"/>
          <w:color w:val="000000"/>
          <w:sz w:val="28"/>
        </w:rPr>
        <w:t>
      (сомасы жазбаша)</w:t>
      </w:r>
    </w:p>
    <w:bookmarkEnd w:id="593"/>
    <w:bookmarkStart w:name="z768" w:id="594"/>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төлемнен ұсталатын міндетті зейнетақы жарналарының мөлшері _______ жылдан бастап ________ жылды қоса алғанда _____________</w:t>
      </w:r>
    </w:p>
    <w:bookmarkEnd w:id="594"/>
    <w:bookmarkStart w:name="z769" w:id="595"/>
    <w:p>
      <w:pPr>
        <w:spacing w:after="0"/>
        <w:ind w:left="0"/>
        <w:jc w:val="both"/>
      </w:pPr>
      <w:r>
        <w:rPr>
          <w:rFonts w:ascii="Times New Roman"/>
          <w:b w:val="false"/>
          <w:i w:val="false"/>
          <w:color w:val="000000"/>
          <w:sz w:val="28"/>
        </w:rPr>
        <w:t>
      (_____________________________) теңге</w:t>
      </w:r>
    </w:p>
    <w:bookmarkEnd w:id="595"/>
    <w:bookmarkStart w:name="z770" w:id="596"/>
    <w:p>
      <w:pPr>
        <w:spacing w:after="0"/>
        <w:ind w:left="0"/>
        <w:jc w:val="both"/>
      </w:pPr>
      <w:r>
        <w:rPr>
          <w:rFonts w:ascii="Times New Roman"/>
          <w:b w:val="false"/>
          <w:i w:val="false"/>
          <w:color w:val="000000"/>
          <w:sz w:val="28"/>
        </w:rPr>
        <w:t>
      (сомасы жазбаша)</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74" w:id="597"/>
    <w:p>
      <w:pPr>
        <w:spacing w:after="0"/>
        <w:ind w:left="0"/>
        <w:jc w:val="both"/>
      </w:pPr>
      <w:r>
        <w:rPr>
          <w:rFonts w:ascii="Times New Roman"/>
          <w:b w:val="false"/>
          <w:i w:val="false"/>
          <w:color w:val="000000"/>
          <w:sz w:val="28"/>
        </w:rPr>
        <w:t>
      Облыс (қала) ________________</w:t>
      </w:r>
    </w:p>
    <w:bookmarkEnd w:id="597"/>
    <w:bookmarkStart w:name="z775" w:id="598"/>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w:t>
      </w:r>
    </w:p>
    <w:bookmarkEnd w:id="598"/>
    <w:bookmarkStart w:name="z776" w:id="599"/>
    <w:p>
      <w:pPr>
        <w:spacing w:after="0"/>
        <w:ind w:left="0"/>
        <w:jc w:val="both"/>
      </w:pPr>
      <w:r>
        <w:rPr>
          <w:rFonts w:ascii="Times New Roman"/>
          <w:b w:val="false"/>
          <w:i w:val="false"/>
          <w:color w:val="000000"/>
          <w:sz w:val="28"/>
        </w:rPr>
        <w:t>
      ____________________ облысы (қаласы) бойынша департаментінің</w:t>
      </w:r>
    </w:p>
    <w:bookmarkEnd w:id="599"/>
    <w:bookmarkStart w:name="z777" w:id="600"/>
    <w:p>
      <w:pPr>
        <w:spacing w:after="0"/>
        <w:ind w:left="0"/>
        <w:jc w:val="both"/>
      </w:pPr>
      <w:r>
        <w:rPr>
          <w:rFonts w:ascii="Times New Roman"/>
          <w:b w:val="false"/>
          <w:i w:val="false"/>
          <w:color w:val="000000"/>
          <w:sz w:val="28"/>
        </w:rPr>
        <w:t>
      20__ жылғы "___" _________ № ___________ шешімі</w:t>
      </w:r>
    </w:p>
    <w:bookmarkEnd w:id="600"/>
    <w:bookmarkStart w:name="z778" w:id="601"/>
    <w:p>
      <w:pPr>
        <w:spacing w:after="0"/>
        <w:ind w:left="0"/>
        <w:jc w:val="both"/>
      </w:pPr>
      <w:r>
        <w:rPr>
          <w:rFonts w:ascii="Times New Roman"/>
          <w:b w:val="false"/>
          <w:i w:val="false"/>
          <w:color w:val="000000"/>
          <w:sz w:val="28"/>
        </w:rPr>
        <w:t>
      _____________________________ теңге сомасына субсидиялауға жататын</w:t>
      </w:r>
    </w:p>
    <w:bookmarkEnd w:id="601"/>
    <w:bookmarkStart w:name="z779" w:id="602"/>
    <w:p>
      <w:pPr>
        <w:spacing w:after="0"/>
        <w:ind w:left="0"/>
        <w:jc w:val="both"/>
      </w:pPr>
      <w:r>
        <w:rPr>
          <w:rFonts w:ascii="Times New Roman"/>
          <w:b w:val="false"/>
          <w:i w:val="false"/>
          <w:color w:val="000000"/>
          <w:sz w:val="28"/>
        </w:rPr>
        <w:t>
      (сомасы сандармен және жазумен)</w:t>
      </w:r>
    </w:p>
    <w:bookmarkEnd w:id="602"/>
    <w:bookmarkStart w:name="z780" w:id="603"/>
    <w:p>
      <w:pPr>
        <w:spacing w:after="0"/>
        <w:ind w:left="0"/>
        <w:jc w:val="both"/>
      </w:pPr>
      <w:r>
        <w:rPr>
          <w:rFonts w:ascii="Times New Roman"/>
          <w:b w:val="false"/>
          <w:i w:val="false"/>
          <w:color w:val="000000"/>
          <w:sz w:val="28"/>
        </w:rPr>
        <w:t>
      міндетті зейнетақы жарналарын аудару 20__ жылғы "___" ______ бастап тоқтата тұрылсын.</w:t>
      </w:r>
    </w:p>
    <w:bookmarkEnd w:id="603"/>
    <w:bookmarkStart w:name="z781" w:id="604"/>
    <w:p>
      <w:pPr>
        <w:spacing w:after="0"/>
        <w:ind w:left="0"/>
        <w:jc w:val="both"/>
      </w:pPr>
      <w:r>
        <w:rPr>
          <w:rFonts w:ascii="Times New Roman"/>
          <w:b w:val="false"/>
          <w:i w:val="false"/>
          <w:color w:val="000000"/>
          <w:sz w:val="28"/>
        </w:rPr>
        <w:t>
      Тегі ___________________________________________________________</w:t>
      </w:r>
    </w:p>
    <w:bookmarkEnd w:id="604"/>
    <w:bookmarkStart w:name="z782" w:id="605"/>
    <w:p>
      <w:pPr>
        <w:spacing w:after="0"/>
        <w:ind w:left="0"/>
        <w:jc w:val="both"/>
      </w:pPr>
      <w:r>
        <w:rPr>
          <w:rFonts w:ascii="Times New Roman"/>
          <w:b w:val="false"/>
          <w:i w:val="false"/>
          <w:color w:val="000000"/>
          <w:sz w:val="28"/>
        </w:rPr>
        <w:t>
      Аты ___________________________________________________________</w:t>
      </w:r>
    </w:p>
    <w:bookmarkEnd w:id="605"/>
    <w:bookmarkStart w:name="z783" w:id="606"/>
    <w:p>
      <w:pPr>
        <w:spacing w:after="0"/>
        <w:ind w:left="0"/>
        <w:jc w:val="both"/>
      </w:pPr>
      <w:r>
        <w:rPr>
          <w:rFonts w:ascii="Times New Roman"/>
          <w:b w:val="false"/>
          <w:i w:val="false"/>
          <w:color w:val="000000"/>
          <w:sz w:val="28"/>
        </w:rPr>
        <w:t>
      Әкесінің аты (бар болса)__________________________________________</w:t>
      </w:r>
    </w:p>
    <w:bookmarkEnd w:id="606"/>
    <w:bookmarkStart w:name="z784" w:id="607"/>
    <w:p>
      <w:pPr>
        <w:spacing w:after="0"/>
        <w:ind w:left="0"/>
        <w:jc w:val="both"/>
      </w:pPr>
      <w:r>
        <w:rPr>
          <w:rFonts w:ascii="Times New Roman"/>
          <w:b w:val="false"/>
          <w:i w:val="false"/>
          <w:color w:val="000000"/>
          <w:sz w:val="28"/>
        </w:rPr>
        <w:t>
      ЖСН __________________________________________</w:t>
      </w:r>
    </w:p>
    <w:bookmarkEnd w:id="607"/>
    <w:bookmarkStart w:name="z785" w:id="608"/>
    <w:p>
      <w:pPr>
        <w:spacing w:after="0"/>
        <w:ind w:left="0"/>
        <w:jc w:val="both"/>
      </w:pPr>
      <w:r>
        <w:rPr>
          <w:rFonts w:ascii="Times New Roman"/>
          <w:b w:val="false"/>
          <w:i w:val="false"/>
          <w:color w:val="000000"/>
          <w:sz w:val="28"/>
        </w:rPr>
        <w:t>
      Туған күні _____________________________________________________</w:t>
      </w:r>
    </w:p>
    <w:bookmarkEnd w:id="608"/>
    <w:bookmarkStart w:name="z786" w:id="609"/>
    <w:p>
      <w:pPr>
        <w:spacing w:after="0"/>
        <w:ind w:left="0"/>
        <w:jc w:val="both"/>
      </w:pPr>
      <w:r>
        <w:rPr>
          <w:rFonts w:ascii="Times New Roman"/>
          <w:b w:val="false"/>
          <w:i w:val="false"/>
          <w:color w:val="000000"/>
          <w:sz w:val="28"/>
        </w:rPr>
        <w:t>
      Негіздеме __________________________________________</w:t>
      </w:r>
    </w:p>
    <w:bookmarkEnd w:id="609"/>
    <w:bookmarkStart w:name="z787" w:id="610"/>
    <w:p>
      <w:pPr>
        <w:spacing w:after="0"/>
        <w:ind w:left="0"/>
        <w:jc w:val="both"/>
      </w:pPr>
      <w:r>
        <w:rPr>
          <w:rFonts w:ascii="Times New Roman"/>
          <w:b w:val="false"/>
          <w:i w:val="false"/>
          <w:color w:val="000000"/>
          <w:sz w:val="28"/>
        </w:rPr>
        <w:t>
      ____________________________________________________________</w:t>
      </w:r>
    </w:p>
    <w:bookmarkEnd w:id="610"/>
    <w:bookmarkStart w:name="z788" w:id="611"/>
    <w:p>
      <w:pPr>
        <w:spacing w:after="0"/>
        <w:ind w:left="0"/>
        <w:jc w:val="both"/>
      </w:pPr>
      <w:r>
        <w:rPr>
          <w:rFonts w:ascii="Times New Roman"/>
          <w:b w:val="false"/>
          <w:i w:val="false"/>
          <w:color w:val="000000"/>
          <w:sz w:val="28"/>
        </w:rPr>
        <w:t>
      (себебі көрсетілсін)</w:t>
      </w:r>
    </w:p>
    <w:bookmarkEnd w:id="611"/>
    <w:bookmarkStart w:name="z789" w:id="612"/>
    <w:p>
      <w:pPr>
        <w:spacing w:after="0"/>
        <w:ind w:left="0"/>
        <w:jc w:val="both"/>
      </w:pPr>
      <w:r>
        <w:rPr>
          <w:rFonts w:ascii="Times New Roman"/>
          <w:b w:val="false"/>
          <w:i w:val="false"/>
          <w:color w:val="000000"/>
          <w:sz w:val="28"/>
        </w:rPr>
        <w:t>
      Департамент басшысы ___________________________________ (Т.А.Ә.)</w:t>
      </w:r>
    </w:p>
    <w:bookmarkEnd w:id="612"/>
    <w:bookmarkStart w:name="z790" w:id="613"/>
    <w:p>
      <w:pPr>
        <w:spacing w:after="0"/>
        <w:ind w:left="0"/>
        <w:jc w:val="both"/>
      </w:pPr>
      <w:r>
        <w:rPr>
          <w:rFonts w:ascii="Times New Roman"/>
          <w:b w:val="false"/>
          <w:i w:val="false"/>
          <w:color w:val="000000"/>
          <w:sz w:val="28"/>
        </w:rPr>
        <w:t>
      Басқарма (бөлім) басшысы ________________________________ (Т.А.Ә.)</w:t>
      </w:r>
    </w:p>
    <w:bookmarkEnd w:id="613"/>
    <w:bookmarkStart w:name="z791" w:id="614"/>
    <w:p>
      <w:pPr>
        <w:spacing w:after="0"/>
        <w:ind w:left="0"/>
        <w:jc w:val="both"/>
      </w:pPr>
      <w:r>
        <w:rPr>
          <w:rFonts w:ascii="Times New Roman"/>
          <w:b w:val="false"/>
          <w:i w:val="false"/>
          <w:color w:val="000000"/>
          <w:sz w:val="28"/>
        </w:rPr>
        <w:t>
      Маман _________________________(Т.А.Ә.)</w:t>
      </w:r>
    </w:p>
    <w:bookmarkEnd w:id="614"/>
    <w:bookmarkStart w:name="z792" w:id="615"/>
    <w:p>
      <w:pPr>
        <w:spacing w:after="0"/>
        <w:ind w:left="0"/>
        <w:jc w:val="both"/>
      </w:pPr>
      <w:r>
        <w:rPr>
          <w:rFonts w:ascii="Times New Roman"/>
          <w:b w:val="false"/>
          <w:i w:val="false"/>
          <w:color w:val="000000"/>
          <w:sz w:val="28"/>
        </w:rPr>
        <w:t>
      Шешімнің жобасын дайындаған:</w:t>
      </w:r>
    </w:p>
    <w:bookmarkEnd w:id="615"/>
    <w:bookmarkStart w:name="z793" w:id="616"/>
    <w:p>
      <w:pPr>
        <w:spacing w:after="0"/>
        <w:ind w:left="0"/>
        <w:jc w:val="both"/>
      </w:pPr>
      <w:r>
        <w:rPr>
          <w:rFonts w:ascii="Times New Roman"/>
          <w:b w:val="false"/>
          <w:i w:val="false"/>
          <w:color w:val="000000"/>
          <w:sz w:val="28"/>
        </w:rPr>
        <w:t>
      Мемлекеттік корпорацияның жауапты адамдары</w:t>
      </w:r>
    </w:p>
    <w:bookmarkEnd w:id="616"/>
    <w:bookmarkStart w:name="z794" w:id="617"/>
    <w:p>
      <w:pPr>
        <w:spacing w:after="0"/>
        <w:ind w:left="0"/>
        <w:jc w:val="both"/>
      </w:pPr>
      <w:r>
        <w:rPr>
          <w:rFonts w:ascii="Times New Roman"/>
          <w:b w:val="false"/>
          <w:i w:val="false"/>
          <w:color w:val="000000"/>
          <w:sz w:val="28"/>
        </w:rPr>
        <w:t>
      ________________________________________________________________________________</w:t>
      </w:r>
    </w:p>
    <w:bookmarkEnd w:id="617"/>
    <w:bookmarkStart w:name="z795" w:id="618"/>
    <w:p>
      <w:pPr>
        <w:spacing w:after="0"/>
        <w:ind w:left="0"/>
        <w:jc w:val="both"/>
      </w:pPr>
      <w:r>
        <w:rPr>
          <w:rFonts w:ascii="Times New Roman"/>
          <w:b w:val="false"/>
          <w:i w:val="false"/>
          <w:color w:val="000000"/>
          <w:sz w:val="28"/>
        </w:rPr>
        <w:t>
      (Т.А.Ә.)</w:t>
      </w:r>
    </w:p>
    <w:bookmarkEnd w:id="618"/>
    <w:bookmarkStart w:name="z796" w:id="619"/>
    <w:p>
      <w:pPr>
        <w:spacing w:after="0"/>
        <w:ind w:left="0"/>
        <w:jc w:val="both"/>
      </w:pPr>
      <w:r>
        <w:rPr>
          <w:rFonts w:ascii="Times New Roman"/>
          <w:b w:val="false"/>
          <w:i w:val="false"/>
          <w:color w:val="000000"/>
          <w:sz w:val="28"/>
        </w:rPr>
        <w:t>
      ________________________________________</w:t>
      </w:r>
    </w:p>
    <w:bookmarkEnd w:id="619"/>
    <w:bookmarkStart w:name="z797" w:id="620"/>
    <w:p>
      <w:pPr>
        <w:spacing w:after="0"/>
        <w:ind w:left="0"/>
        <w:jc w:val="both"/>
      </w:pPr>
      <w:r>
        <w:rPr>
          <w:rFonts w:ascii="Times New Roman"/>
          <w:b w:val="false"/>
          <w:i w:val="false"/>
          <w:color w:val="000000"/>
          <w:sz w:val="28"/>
        </w:rPr>
        <w:t>
       (Т.А.Ә.)</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01" w:id="621"/>
    <w:p>
      <w:pPr>
        <w:spacing w:after="0"/>
        <w:ind w:left="0"/>
        <w:jc w:val="both"/>
      </w:pPr>
      <w:r>
        <w:rPr>
          <w:rFonts w:ascii="Times New Roman"/>
          <w:b w:val="false"/>
          <w:i w:val="false"/>
          <w:color w:val="000000"/>
          <w:sz w:val="28"/>
        </w:rPr>
        <w:t>
      Облыс (қала) ___________________</w:t>
      </w:r>
    </w:p>
    <w:bookmarkEnd w:id="621"/>
    <w:bookmarkStart w:name="z802" w:id="622"/>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w:t>
      </w:r>
    </w:p>
    <w:bookmarkEnd w:id="622"/>
    <w:bookmarkStart w:name="z803" w:id="623"/>
    <w:p>
      <w:pPr>
        <w:spacing w:after="0"/>
        <w:ind w:left="0"/>
        <w:jc w:val="both"/>
      </w:pPr>
      <w:r>
        <w:rPr>
          <w:rFonts w:ascii="Times New Roman"/>
          <w:b w:val="false"/>
          <w:i w:val="false"/>
          <w:color w:val="000000"/>
          <w:sz w:val="28"/>
        </w:rPr>
        <w:t>
      ____________________ облысы (қаласы) бойынша департаментінің</w:t>
      </w:r>
    </w:p>
    <w:bookmarkEnd w:id="623"/>
    <w:bookmarkStart w:name="z804" w:id="624"/>
    <w:p>
      <w:pPr>
        <w:spacing w:after="0"/>
        <w:ind w:left="0"/>
        <w:jc w:val="both"/>
      </w:pPr>
      <w:r>
        <w:rPr>
          <w:rFonts w:ascii="Times New Roman"/>
          <w:b w:val="false"/>
          <w:i w:val="false"/>
          <w:color w:val="000000"/>
          <w:sz w:val="28"/>
        </w:rPr>
        <w:t>
      20__ жылғы "___" _________ № ___________ шешімі</w:t>
      </w:r>
    </w:p>
    <w:bookmarkEnd w:id="624"/>
    <w:bookmarkStart w:name="z805" w:id="625"/>
    <w:p>
      <w:pPr>
        <w:spacing w:after="0"/>
        <w:ind w:left="0"/>
        <w:jc w:val="both"/>
      </w:pPr>
      <w:r>
        <w:rPr>
          <w:rFonts w:ascii="Times New Roman"/>
          <w:b w:val="false"/>
          <w:i w:val="false"/>
          <w:color w:val="000000"/>
          <w:sz w:val="28"/>
        </w:rPr>
        <w:t>
      ______________________________ теңге сомада субсидиялауға жататын</w:t>
      </w:r>
    </w:p>
    <w:bookmarkEnd w:id="625"/>
    <w:bookmarkStart w:name="z806" w:id="626"/>
    <w:p>
      <w:pPr>
        <w:spacing w:after="0"/>
        <w:ind w:left="0"/>
        <w:jc w:val="both"/>
      </w:pPr>
      <w:r>
        <w:rPr>
          <w:rFonts w:ascii="Times New Roman"/>
          <w:b w:val="false"/>
          <w:i w:val="false"/>
          <w:color w:val="000000"/>
          <w:sz w:val="28"/>
        </w:rPr>
        <w:t>
      (сомасы сандармен және жазумен)</w:t>
      </w:r>
    </w:p>
    <w:bookmarkEnd w:id="626"/>
    <w:bookmarkStart w:name="z807" w:id="627"/>
    <w:p>
      <w:pPr>
        <w:spacing w:after="0"/>
        <w:ind w:left="0"/>
        <w:jc w:val="both"/>
      </w:pPr>
      <w:r>
        <w:rPr>
          <w:rFonts w:ascii="Times New Roman"/>
          <w:b w:val="false"/>
          <w:i w:val="false"/>
          <w:color w:val="000000"/>
          <w:sz w:val="28"/>
        </w:rPr>
        <w:t>
      міндетті зейнетақы жарналарын аудару 20__жылғы "___" ___________ бастап</w:t>
      </w:r>
    </w:p>
    <w:bookmarkEnd w:id="627"/>
    <w:bookmarkStart w:name="z808" w:id="628"/>
    <w:p>
      <w:pPr>
        <w:spacing w:after="0"/>
        <w:ind w:left="0"/>
        <w:jc w:val="both"/>
      </w:pPr>
      <w:r>
        <w:rPr>
          <w:rFonts w:ascii="Times New Roman"/>
          <w:b w:val="false"/>
          <w:i w:val="false"/>
          <w:color w:val="000000"/>
          <w:sz w:val="28"/>
        </w:rPr>
        <w:t>
      20__ жылғы "___" ________ қоса алғанда қайта басталсын.</w:t>
      </w:r>
    </w:p>
    <w:bookmarkEnd w:id="628"/>
    <w:bookmarkStart w:name="z809" w:id="629"/>
    <w:p>
      <w:pPr>
        <w:spacing w:after="0"/>
        <w:ind w:left="0"/>
        <w:jc w:val="both"/>
      </w:pPr>
      <w:r>
        <w:rPr>
          <w:rFonts w:ascii="Times New Roman"/>
          <w:b w:val="false"/>
          <w:i w:val="false"/>
          <w:color w:val="000000"/>
          <w:sz w:val="28"/>
        </w:rPr>
        <w:t>
      Тегі ___________________________________________________________</w:t>
      </w:r>
    </w:p>
    <w:bookmarkEnd w:id="629"/>
    <w:bookmarkStart w:name="z810" w:id="630"/>
    <w:p>
      <w:pPr>
        <w:spacing w:after="0"/>
        <w:ind w:left="0"/>
        <w:jc w:val="both"/>
      </w:pPr>
      <w:r>
        <w:rPr>
          <w:rFonts w:ascii="Times New Roman"/>
          <w:b w:val="false"/>
          <w:i w:val="false"/>
          <w:color w:val="000000"/>
          <w:sz w:val="28"/>
        </w:rPr>
        <w:t>
      Аты __________________________________________</w:t>
      </w:r>
    </w:p>
    <w:bookmarkEnd w:id="630"/>
    <w:bookmarkStart w:name="z811" w:id="631"/>
    <w:p>
      <w:pPr>
        <w:spacing w:after="0"/>
        <w:ind w:left="0"/>
        <w:jc w:val="both"/>
      </w:pPr>
      <w:r>
        <w:rPr>
          <w:rFonts w:ascii="Times New Roman"/>
          <w:b w:val="false"/>
          <w:i w:val="false"/>
          <w:color w:val="000000"/>
          <w:sz w:val="28"/>
        </w:rPr>
        <w:t>
      Әкесінің аты (бар болса) _________________________________________</w:t>
      </w:r>
    </w:p>
    <w:bookmarkEnd w:id="631"/>
    <w:bookmarkStart w:name="z812" w:id="632"/>
    <w:p>
      <w:pPr>
        <w:spacing w:after="0"/>
        <w:ind w:left="0"/>
        <w:jc w:val="both"/>
      </w:pPr>
      <w:r>
        <w:rPr>
          <w:rFonts w:ascii="Times New Roman"/>
          <w:b w:val="false"/>
          <w:i w:val="false"/>
          <w:color w:val="000000"/>
          <w:sz w:val="28"/>
        </w:rPr>
        <w:t>
      ЖСН ______________________________________</w:t>
      </w:r>
    </w:p>
    <w:bookmarkEnd w:id="632"/>
    <w:bookmarkStart w:name="z813" w:id="633"/>
    <w:p>
      <w:pPr>
        <w:spacing w:after="0"/>
        <w:ind w:left="0"/>
        <w:jc w:val="both"/>
      </w:pPr>
      <w:r>
        <w:rPr>
          <w:rFonts w:ascii="Times New Roman"/>
          <w:b w:val="false"/>
          <w:i w:val="false"/>
          <w:color w:val="000000"/>
          <w:sz w:val="28"/>
        </w:rPr>
        <w:t>
      Туған күні ______________________________________________________</w:t>
      </w:r>
    </w:p>
    <w:bookmarkEnd w:id="633"/>
    <w:bookmarkStart w:name="z814" w:id="634"/>
    <w:p>
      <w:pPr>
        <w:spacing w:after="0"/>
        <w:ind w:left="0"/>
        <w:jc w:val="both"/>
      </w:pPr>
      <w:r>
        <w:rPr>
          <w:rFonts w:ascii="Times New Roman"/>
          <w:b w:val="false"/>
          <w:i w:val="false"/>
          <w:color w:val="000000"/>
          <w:sz w:val="28"/>
        </w:rPr>
        <w:t>
      Негіздеме __________________________________________</w:t>
      </w:r>
    </w:p>
    <w:bookmarkEnd w:id="634"/>
    <w:bookmarkStart w:name="z815" w:id="635"/>
    <w:p>
      <w:pPr>
        <w:spacing w:after="0"/>
        <w:ind w:left="0"/>
        <w:jc w:val="both"/>
      </w:pPr>
      <w:r>
        <w:rPr>
          <w:rFonts w:ascii="Times New Roman"/>
          <w:b w:val="false"/>
          <w:i w:val="false"/>
          <w:color w:val="000000"/>
          <w:sz w:val="28"/>
        </w:rPr>
        <w:t>
      ______________________________________________</w:t>
      </w:r>
    </w:p>
    <w:bookmarkEnd w:id="635"/>
    <w:bookmarkStart w:name="z816" w:id="636"/>
    <w:p>
      <w:pPr>
        <w:spacing w:after="0"/>
        <w:ind w:left="0"/>
        <w:jc w:val="both"/>
      </w:pPr>
      <w:r>
        <w:rPr>
          <w:rFonts w:ascii="Times New Roman"/>
          <w:b w:val="false"/>
          <w:i w:val="false"/>
          <w:color w:val="000000"/>
          <w:sz w:val="28"/>
        </w:rPr>
        <w:t>
      (себебі көрсетілсін)</w:t>
      </w:r>
    </w:p>
    <w:bookmarkEnd w:id="636"/>
    <w:bookmarkStart w:name="z817" w:id="637"/>
    <w:p>
      <w:pPr>
        <w:spacing w:after="0"/>
        <w:ind w:left="0"/>
        <w:jc w:val="both"/>
      </w:pPr>
      <w:r>
        <w:rPr>
          <w:rFonts w:ascii="Times New Roman"/>
          <w:b w:val="false"/>
          <w:i w:val="false"/>
          <w:color w:val="000000"/>
          <w:sz w:val="28"/>
        </w:rPr>
        <w:t>
      Департамент басшысы__________________________________ (Т.А.Ә.)</w:t>
      </w:r>
    </w:p>
    <w:bookmarkEnd w:id="637"/>
    <w:bookmarkStart w:name="z818" w:id="638"/>
    <w:p>
      <w:pPr>
        <w:spacing w:after="0"/>
        <w:ind w:left="0"/>
        <w:jc w:val="both"/>
      </w:pPr>
      <w:r>
        <w:rPr>
          <w:rFonts w:ascii="Times New Roman"/>
          <w:b w:val="false"/>
          <w:i w:val="false"/>
          <w:color w:val="000000"/>
          <w:sz w:val="28"/>
        </w:rPr>
        <w:t>
      Басқарма (бөлім) басшысы ________________________________ (Т.А.Ә.)</w:t>
      </w:r>
    </w:p>
    <w:bookmarkEnd w:id="638"/>
    <w:bookmarkStart w:name="z819" w:id="639"/>
    <w:p>
      <w:pPr>
        <w:spacing w:after="0"/>
        <w:ind w:left="0"/>
        <w:jc w:val="both"/>
      </w:pPr>
      <w:r>
        <w:rPr>
          <w:rFonts w:ascii="Times New Roman"/>
          <w:b w:val="false"/>
          <w:i w:val="false"/>
          <w:color w:val="000000"/>
          <w:sz w:val="28"/>
        </w:rPr>
        <w:t>
      Маман _________________________________________________ (Т.А.Ә.)</w:t>
      </w:r>
    </w:p>
    <w:bookmarkEnd w:id="639"/>
    <w:bookmarkStart w:name="z820" w:id="640"/>
    <w:p>
      <w:pPr>
        <w:spacing w:after="0"/>
        <w:ind w:left="0"/>
        <w:jc w:val="both"/>
      </w:pPr>
      <w:r>
        <w:rPr>
          <w:rFonts w:ascii="Times New Roman"/>
          <w:b w:val="false"/>
          <w:i w:val="false"/>
          <w:color w:val="000000"/>
          <w:sz w:val="28"/>
        </w:rPr>
        <w:t>
      Шешімнің жобасын дайындаған:</w:t>
      </w:r>
    </w:p>
    <w:bookmarkEnd w:id="640"/>
    <w:bookmarkStart w:name="z821" w:id="641"/>
    <w:p>
      <w:pPr>
        <w:spacing w:after="0"/>
        <w:ind w:left="0"/>
        <w:jc w:val="both"/>
      </w:pPr>
      <w:r>
        <w:rPr>
          <w:rFonts w:ascii="Times New Roman"/>
          <w:b w:val="false"/>
          <w:i w:val="false"/>
          <w:color w:val="000000"/>
          <w:sz w:val="28"/>
        </w:rPr>
        <w:t>
      Мемлекеттік корпорацияның жауапты адамдары</w:t>
      </w:r>
    </w:p>
    <w:bookmarkEnd w:id="641"/>
    <w:bookmarkStart w:name="z822" w:id="642"/>
    <w:p>
      <w:pPr>
        <w:spacing w:after="0"/>
        <w:ind w:left="0"/>
        <w:jc w:val="both"/>
      </w:pPr>
      <w:r>
        <w:rPr>
          <w:rFonts w:ascii="Times New Roman"/>
          <w:b w:val="false"/>
          <w:i w:val="false"/>
          <w:color w:val="000000"/>
          <w:sz w:val="28"/>
        </w:rPr>
        <w:t>
      _______________________________________________________________</w:t>
      </w:r>
    </w:p>
    <w:bookmarkEnd w:id="642"/>
    <w:bookmarkStart w:name="z823" w:id="643"/>
    <w:p>
      <w:pPr>
        <w:spacing w:after="0"/>
        <w:ind w:left="0"/>
        <w:jc w:val="both"/>
      </w:pPr>
      <w:r>
        <w:rPr>
          <w:rFonts w:ascii="Times New Roman"/>
          <w:b w:val="false"/>
          <w:i w:val="false"/>
          <w:color w:val="000000"/>
          <w:sz w:val="28"/>
        </w:rPr>
        <w:t>
      (Т.А.Ә.)</w:t>
      </w:r>
    </w:p>
    <w:bookmarkEnd w:id="643"/>
    <w:bookmarkStart w:name="z824" w:id="644"/>
    <w:p>
      <w:pPr>
        <w:spacing w:after="0"/>
        <w:ind w:left="0"/>
        <w:jc w:val="both"/>
      </w:pPr>
      <w:r>
        <w:rPr>
          <w:rFonts w:ascii="Times New Roman"/>
          <w:b w:val="false"/>
          <w:i w:val="false"/>
          <w:color w:val="000000"/>
          <w:sz w:val="28"/>
        </w:rPr>
        <w:t>
      ________________________________________</w:t>
      </w:r>
    </w:p>
    <w:bookmarkEnd w:id="644"/>
    <w:bookmarkStart w:name="z825" w:id="645"/>
    <w:p>
      <w:pPr>
        <w:spacing w:after="0"/>
        <w:ind w:left="0"/>
        <w:jc w:val="both"/>
      </w:pPr>
      <w:r>
        <w:rPr>
          <w:rFonts w:ascii="Times New Roman"/>
          <w:b w:val="false"/>
          <w:i w:val="false"/>
          <w:color w:val="000000"/>
          <w:sz w:val="28"/>
        </w:rPr>
        <w:t>
      (Т.А.Ә.)</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29" w:id="646"/>
    <w:p>
      <w:pPr>
        <w:spacing w:after="0"/>
        <w:ind w:left="0"/>
        <w:jc w:val="both"/>
      </w:pPr>
      <w:r>
        <w:rPr>
          <w:rFonts w:ascii="Times New Roman"/>
          <w:b w:val="false"/>
          <w:i w:val="false"/>
          <w:color w:val="000000"/>
          <w:sz w:val="28"/>
        </w:rPr>
        <w:t>
      Код ________________________</w:t>
      </w:r>
    </w:p>
    <w:bookmarkEnd w:id="646"/>
    <w:bookmarkStart w:name="z830" w:id="647"/>
    <w:p>
      <w:pPr>
        <w:spacing w:after="0"/>
        <w:ind w:left="0"/>
        <w:jc w:val="both"/>
      </w:pPr>
      <w:r>
        <w:rPr>
          <w:rFonts w:ascii="Times New Roman"/>
          <w:b w:val="false"/>
          <w:i w:val="false"/>
          <w:color w:val="000000"/>
          <w:sz w:val="28"/>
        </w:rPr>
        <w:t>
      Облыс (қала) ___________________</w:t>
      </w:r>
    </w:p>
    <w:bookmarkEnd w:id="647"/>
    <w:bookmarkStart w:name="z831" w:id="648"/>
    <w:p>
      <w:pPr>
        <w:spacing w:after="0"/>
        <w:ind w:left="0"/>
        <w:jc w:val="both"/>
      </w:pPr>
      <w:r>
        <w:rPr>
          <w:rFonts w:ascii="Times New Roman"/>
          <w:b w:val="false"/>
          <w:i w:val="false"/>
          <w:color w:val="000000"/>
          <w:sz w:val="28"/>
        </w:rPr>
        <w:t>
      Халықты әлеуметтік қорғау саласындағы реттеу және бақылау комитеті</w:t>
      </w:r>
    </w:p>
    <w:bookmarkEnd w:id="648"/>
    <w:bookmarkStart w:name="z832" w:id="649"/>
    <w:p>
      <w:pPr>
        <w:spacing w:after="0"/>
        <w:ind w:left="0"/>
        <w:jc w:val="both"/>
      </w:pPr>
      <w:r>
        <w:rPr>
          <w:rFonts w:ascii="Times New Roman"/>
          <w:b w:val="false"/>
          <w:i w:val="false"/>
          <w:color w:val="000000"/>
          <w:sz w:val="28"/>
        </w:rPr>
        <w:t>
      ____________________ облысы (қаласы) бойынша департаментінің</w:t>
      </w:r>
    </w:p>
    <w:bookmarkEnd w:id="649"/>
    <w:bookmarkStart w:name="z833" w:id="650"/>
    <w:p>
      <w:pPr>
        <w:spacing w:after="0"/>
        <w:ind w:left="0"/>
        <w:jc w:val="both"/>
      </w:pPr>
      <w:r>
        <w:rPr>
          <w:rFonts w:ascii="Times New Roman"/>
          <w:b w:val="false"/>
          <w:i w:val="false"/>
          <w:color w:val="000000"/>
          <w:sz w:val="28"/>
        </w:rPr>
        <w:t>
      20__ жылғы "___" _________ № ___________ шешімі</w:t>
      </w:r>
    </w:p>
    <w:bookmarkEnd w:id="650"/>
    <w:bookmarkStart w:name="z834" w:id="651"/>
    <w:p>
      <w:pPr>
        <w:spacing w:after="0"/>
        <w:ind w:left="0"/>
        <w:jc w:val="both"/>
      </w:pPr>
      <w:r>
        <w:rPr>
          <w:rFonts w:ascii="Times New Roman"/>
          <w:b w:val="false"/>
          <w:i w:val="false"/>
          <w:color w:val="000000"/>
          <w:sz w:val="28"/>
        </w:rPr>
        <w:t>
      _______________________________________ теңге сомада субсидиялауға</w:t>
      </w:r>
    </w:p>
    <w:bookmarkEnd w:id="651"/>
    <w:bookmarkStart w:name="z835" w:id="652"/>
    <w:p>
      <w:pPr>
        <w:spacing w:after="0"/>
        <w:ind w:left="0"/>
        <w:jc w:val="both"/>
      </w:pPr>
      <w:r>
        <w:rPr>
          <w:rFonts w:ascii="Times New Roman"/>
          <w:b w:val="false"/>
          <w:i w:val="false"/>
          <w:color w:val="000000"/>
          <w:sz w:val="28"/>
        </w:rPr>
        <w:t>
      (сомасы цифрлармен және жазбаша)</w:t>
      </w:r>
    </w:p>
    <w:bookmarkEnd w:id="652"/>
    <w:bookmarkStart w:name="z836" w:id="653"/>
    <w:p>
      <w:pPr>
        <w:spacing w:after="0"/>
        <w:ind w:left="0"/>
        <w:jc w:val="both"/>
      </w:pPr>
      <w:r>
        <w:rPr>
          <w:rFonts w:ascii="Times New Roman"/>
          <w:b w:val="false"/>
          <w:i w:val="false"/>
          <w:color w:val="000000"/>
          <w:sz w:val="28"/>
        </w:rPr>
        <w:t>
      жататын міндетті зейнетақы жарналарын аудару тоқтатылсын.</w:t>
      </w:r>
    </w:p>
    <w:bookmarkEnd w:id="653"/>
    <w:bookmarkStart w:name="z837" w:id="654"/>
    <w:p>
      <w:pPr>
        <w:spacing w:after="0"/>
        <w:ind w:left="0"/>
        <w:jc w:val="both"/>
      </w:pPr>
      <w:r>
        <w:rPr>
          <w:rFonts w:ascii="Times New Roman"/>
          <w:b w:val="false"/>
          <w:i w:val="false"/>
          <w:color w:val="000000"/>
          <w:sz w:val="28"/>
        </w:rPr>
        <w:t>
      20__ жылғы "___" ______</w:t>
      </w:r>
    </w:p>
    <w:bookmarkEnd w:id="654"/>
    <w:bookmarkStart w:name="z838" w:id="655"/>
    <w:p>
      <w:pPr>
        <w:spacing w:after="0"/>
        <w:ind w:left="0"/>
        <w:jc w:val="both"/>
      </w:pPr>
      <w:r>
        <w:rPr>
          <w:rFonts w:ascii="Times New Roman"/>
          <w:b w:val="false"/>
          <w:i w:val="false"/>
          <w:color w:val="000000"/>
          <w:sz w:val="28"/>
        </w:rPr>
        <w:t>
      Тегі _________________________________________________________</w:t>
      </w:r>
    </w:p>
    <w:bookmarkEnd w:id="655"/>
    <w:bookmarkStart w:name="z839" w:id="656"/>
    <w:p>
      <w:pPr>
        <w:spacing w:after="0"/>
        <w:ind w:left="0"/>
        <w:jc w:val="both"/>
      </w:pPr>
      <w:r>
        <w:rPr>
          <w:rFonts w:ascii="Times New Roman"/>
          <w:b w:val="false"/>
          <w:i w:val="false"/>
          <w:color w:val="000000"/>
          <w:sz w:val="28"/>
        </w:rPr>
        <w:t>
      Аты __________________________________________________________</w:t>
      </w:r>
    </w:p>
    <w:bookmarkEnd w:id="656"/>
    <w:bookmarkStart w:name="z840" w:id="657"/>
    <w:p>
      <w:pPr>
        <w:spacing w:after="0"/>
        <w:ind w:left="0"/>
        <w:jc w:val="both"/>
      </w:pPr>
      <w:r>
        <w:rPr>
          <w:rFonts w:ascii="Times New Roman"/>
          <w:b w:val="false"/>
          <w:i w:val="false"/>
          <w:color w:val="000000"/>
          <w:sz w:val="28"/>
        </w:rPr>
        <w:t>
      Әкесінің аты (бар болса) ________________________________________</w:t>
      </w:r>
    </w:p>
    <w:bookmarkEnd w:id="657"/>
    <w:bookmarkStart w:name="z841" w:id="658"/>
    <w:p>
      <w:pPr>
        <w:spacing w:after="0"/>
        <w:ind w:left="0"/>
        <w:jc w:val="both"/>
      </w:pPr>
      <w:r>
        <w:rPr>
          <w:rFonts w:ascii="Times New Roman"/>
          <w:b w:val="false"/>
          <w:i w:val="false"/>
          <w:color w:val="000000"/>
          <w:sz w:val="28"/>
        </w:rPr>
        <w:t>
      ЖСН __________________________________________</w:t>
      </w:r>
    </w:p>
    <w:bookmarkEnd w:id="658"/>
    <w:bookmarkStart w:name="z842" w:id="659"/>
    <w:p>
      <w:pPr>
        <w:spacing w:after="0"/>
        <w:ind w:left="0"/>
        <w:jc w:val="both"/>
      </w:pPr>
      <w:r>
        <w:rPr>
          <w:rFonts w:ascii="Times New Roman"/>
          <w:b w:val="false"/>
          <w:i w:val="false"/>
          <w:color w:val="000000"/>
          <w:sz w:val="28"/>
        </w:rPr>
        <w:t>
      Туған күні _____________________________________________</w:t>
      </w:r>
    </w:p>
    <w:bookmarkEnd w:id="659"/>
    <w:bookmarkStart w:name="z843" w:id="660"/>
    <w:p>
      <w:pPr>
        <w:spacing w:after="0"/>
        <w:ind w:left="0"/>
        <w:jc w:val="both"/>
      </w:pPr>
      <w:r>
        <w:rPr>
          <w:rFonts w:ascii="Times New Roman"/>
          <w:b w:val="false"/>
          <w:i w:val="false"/>
          <w:color w:val="000000"/>
          <w:sz w:val="28"/>
        </w:rPr>
        <w:t>
      Негізі __________________________________________</w:t>
      </w:r>
    </w:p>
    <w:bookmarkEnd w:id="660"/>
    <w:bookmarkStart w:name="z844" w:id="661"/>
    <w:p>
      <w:pPr>
        <w:spacing w:after="0"/>
        <w:ind w:left="0"/>
        <w:jc w:val="both"/>
      </w:pPr>
      <w:r>
        <w:rPr>
          <w:rFonts w:ascii="Times New Roman"/>
          <w:b w:val="false"/>
          <w:i w:val="false"/>
          <w:color w:val="000000"/>
          <w:sz w:val="28"/>
        </w:rPr>
        <w:t>
      ________________________________________________ (себебі көрсетілсін)</w:t>
      </w:r>
    </w:p>
    <w:bookmarkEnd w:id="661"/>
    <w:bookmarkStart w:name="z845" w:id="662"/>
    <w:p>
      <w:pPr>
        <w:spacing w:after="0"/>
        <w:ind w:left="0"/>
        <w:jc w:val="both"/>
      </w:pPr>
      <w:r>
        <w:rPr>
          <w:rFonts w:ascii="Times New Roman"/>
          <w:b w:val="false"/>
          <w:i w:val="false"/>
          <w:color w:val="000000"/>
          <w:sz w:val="28"/>
        </w:rPr>
        <w:t>
      Департамент басшысы _____________________________________ (Т.А.Ә.)</w:t>
      </w:r>
    </w:p>
    <w:bookmarkEnd w:id="662"/>
    <w:bookmarkStart w:name="z846" w:id="663"/>
    <w:p>
      <w:pPr>
        <w:spacing w:after="0"/>
        <w:ind w:left="0"/>
        <w:jc w:val="both"/>
      </w:pPr>
      <w:r>
        <w:rPr>
          <w:rFonts w:ascii="Times New Roman"/>
          <w:b w:val="false"/>
          <w:i w:val="false"/>
          <w:color w:val="000000"/>
          <w:sz w:val="28"/>
        </w:rPr>
        <w:t>
      Басқарма (бөлім) басшысы ________________________________ (Т.А.Ә.)</w:t>
      </w:r>
    </w:p>
    <w:bookmarkEnd w:id="663"/>
    <w:bookmarkStart w:name="z847" w:id="664"/>
    <w:p>
      <w:pPr>
        <w:spacing w:after="0"/>
        <w:ind w:left="0"/>
        <w:jc w:val="both"/>
      </w:pPr>
      <w:r>
        <w:rPr>
          <w:rFonts w:ascii="Times New Roman"/>
          <w:b w:val="false"/>
          <w:i w:val="false"/>
          <w:color w:val="000000"/>
          <w:sz w:val="28"/>
        </w:rPr>
        <w:t>
      Маман _________________________________________________ (Т.А.Ә.)</w:t>
      </w:r>
    </w:p>
    <w:bookmarkEnd w:id="664"/>
    <w:bookmarkStart w:name="z848" w:id="665"/>
    <w:p>
      <w:pPr>
        <w:spacing w:after="0"/>
        <w:ind w:left="0"/>
        <w:jc w:val="both"/>
      </w:pPr>
      <w:r>
        <w:rPr>
          <w:rFonts w:ascii="Times New Roman"/>
          <w:b w:val="false"/>
          <w:i w:val="false"/>
          <w:color w:val="000000"/>
          <w:sz w:val="28"/>
        </w:rPr>
        <w:t>
      Шешімнің жобасын дайындаған:</w:t>
      </w:r>
    </w:p>
    <w:bookmarkEnd w:id="665"/>
    <w:bookmarkStart w:name="z849" w:id="666"/>
    <w:p>
      <w:pPr>
        <w:spacing w:after="0"/>
        <w:ind w:left="0"/>
        <w:jc w:val="both"/>
      </w:pPr>
      <w:r>
        <w:rPr>
          <w:rFonts w:ascii="Times New Roman"/>
          <w:b w:val="false"/>
          <w:i w:val="false"/>
          <w:color w:val="000000"/>
          <w:sz w:val="28"/>
        </w:rPr>
        <w:t>
      Мемлекеттік корпорацияның жауапты адамдары</w:t>
      </w:r>
    </w:p>
    <w:bookmarkEnd w:id="666"/>
    <w:bookmarkStart w:name="z850" w:id="667"/>
    <w:p>
      <w:pPr>
        <w:spacing w:after="0"/>
        <w:ind w:left="0"/>
        <w:jc w:val="both"/>
      </w:pPr>
      <w:r>
        <w:rPr>
          <w:rFonts w:ascii="Times New Roman"/>
          <w:b w:val="false"/>
          <w:i w:val="false"/>
          <w:color w:val="000000"/>
          <w:sz w:val="28"/>
        </w:rPr>
        <w:t>
      _______________________________________________ (Т.А.Ә.)</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55" w:id="668"/>
    <w:p>
      <w:pPr>
        <w:spacing w:after="0"/>
        <w:ind w:left="0"/>
        <w:jc w:val="both"/>
      </w:pPr>
      <w:r>
        <w:rPr>
          <w:rFonts w:ascii="Times New Roman"/>
          <w:b w:val="false"/>
          <w:i w:val="false"/>
          <w:color w:val="000000"/>
          <w:sz w:val="28"/>
        </w:rPr>
        <w:t>
      "Мемлекеттік әлеуметтік</w:t>
      </w:r>
    </w:p>
    <w:bookmarkEnd w:id="668"/>
    <w:bookmarkStart w:name="z856" w:id="669"/>
    <w:p>
      <w:pPr>
        <w:spacing w:after="0"/>
        <w:ind w:left="0"/>
        <w:jc w:val="both"/>
      </w:pPr>
      <w:r>
        <w:rPr>
          <w:rFonts w:ascii="Times New Roman"/>
          <w:b w:val="false"/>
          <w:i w:val="false"/>
          <w:color w:val="000000"/>
          <w:sz w:val="28"/>
        </w:rPr>
        <w:t>
      сақтандыру қоры"</w:t>
      </w:r>
    </w:p>
    <w:bookmarkEnd w:id="669"/>
    <w:bookmarkStart w:name="z857" w:id="670"/>
    <w:p>
      <w:pPr>
        <w:spacing w:after="0"/>
        <w:ind w:left="0"/>
        <w:jc w:val="both"/>
      </w:pPr>
      <w:r>
        <w:rPr>
          <w:rFonts w:ascii="Times New Roman"/>
          <w:b w:val="false"/>
          <w:i w:val="false"/>
          <w:color w:val="000000"/>
          <w:sz w:val="28"/>
        </w:rPr>
        <w:t>
      акционерлік қоғамының</w:t>
      </w:r>
    </w:p>
    <w:bookmarkEnd w:id="670"/>
    <w:bookmarkStart w:name="z858" w:id="671"/>
    <w:p>
      <w:pPr>
        <w:spacing w:after="0"/>
        <w:ind w:left="0"/>
        <w:jc w:val="both"/>
      </w:pPr>
      <w:r>
        <w:rPr>
          <w:rFonts w:ascii="Times New Roman"/>
          <w:b w:val="false"/>
          <w:i w:val="false"/>
          <w:color w:val="000000"/>
          <w:sz w:val="28"/>
        </w:rPr>
        <w:t>
      басшысы _____________</w:t>
      </w:r>
    </w:p>
    <w:bookmarkEnd w:id="671"/>
    <w:bookmarkStart w:name="z859" w:id="672"/>
    <w:p>
      <w:pPr>
        <w:spacing w:after="0"/>
        <w:ind w:left="0"/>
        <w:jc w:val="both"/>
      </w:pPr>
      <w:r>
        <w:rPr>
          <w:rFonts w:ascii="Times New Roman"/>
          <w:b w:val="false"/>
          <w:i w:val="false"/>
          <w:color w:val="000000"/>
          <w:sz w:val="28"/>
        </w:rPr>
        <w:t xml:space="preserve">
      Өтініш </w:t>
      </w:r>
    </w:p>
    <w:bookmarkEnd w:id="672"/>
    <w:bookmarkStart w:name="z860" w:id="673"/>
    <w:p>
      <w:pPr>
        <w:spacing w:after="0"/>
        <w:ind w:left="0"/>
        <w:jc w:val="both"/>
      </w:pPr>
      <w:r>
        <w:rPr>
          <w:rFonts w:ascii="Times New Roman"/>
          <w:b w:val="false"/>
          <w:i w:val="false"/>
          <w:color w:val="000000"/>
          <w:sz w:val="28"/>
        </w:rPr>
        <w:t>
      кімнен _______________________________________________________________</w:t>
      </w:r>
    </w:p>
    <w:bookmarkEnd w:id="673"/>
    <w:bookmarkStart w:name="z861" w:id="674"/>
    <w:p>
      <w:pPr>
        <w:spacing w:after="0"/>
        <w:ind w:left="0"/>
        <w:jc w:val="both"/>
      </w:pPr>
      <w:r>
        <w:rPr>
          <w:rFonts w:ascii="Times New Roman"/>
          <w:b w:val="false"/>
          <w:i w:val="false"/>
          <w:color w:val="000000"/>
          <w:sz w:val="28"/>
        </w:rPr>
        <w:t>
      (төлеушінің немесе банктің, банк операцияларының жекелеген түрлерін жүзеге  асыратын ұйымның атауы)</w:t>
      </w:r>
    </w:p>
    <w:bookmarkEnd w:id="674"/>
    <w:bookmarkStart w:name="z862" w:id="675"/>
    <w:p>
      <w:pPr>
        <w:spacing w:after="0"/>
        <w:ind w:left="0"/>
        <w:jc w:val="both"/>
      </w:pPr>
      <w:r>
        <w:rPr>
          <w:rFonts w:ascii="Times New Roman"/>
          <w:b w:val="false"/>
          <w:i w:val="false"/>
          <w:color w:val="000000"/>
          <w:sz w:val="28"/>
        </w:rPr>
        <w:t>
      __________ жылғы № _______ төлем тапсырмасымен, ___________ анықтамалық, ___________ төлемнің жалпы сомасы, _________________ қайтарудың жалпы сомасы бойынша артық (қате) аударылған әлеуметтік аударымдарды және (немесе) әлеуметтік аударымдардың уақтылы және (немесе) толық төленбегені үшін өсімпұлдарды қайтаруды сұраймын:</w:t>
      </w:r>
    </w:p>
    <w:bookmarkEnd w:id="675"/>
    <w:bookmarkStart w:name="z863" w:id="676"/>
    <w:p>
      <w:pPr>
        <w:spacing w:after="0"/>
        <w:ind w:left="0"/>
        <w:jc w:val="both"/>
      </w:pPr>
      <w:r>
        <w:rPr>
          <w:rFonts w:ascii="Times New Roman"/>
          <w:b w:val="false"/>
          <w:i w:val="false"/>
          <w:color w:val="000000"/>
          <w:sz w:val="28"/>
        </w:rPr>
        <w:t>
      Р/с №</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77"/>
          <w:p>
            <w:pPr>
              <w:spacing w:after="20"/>
              <w:ind w:left="20"/>
              <w:jc w:val="both"/>
            </w:pPr>
            <w:r>
              <w:rPr>
                <w:rFonts w:ascii="Times New Roman"/>
                <w:b w:val="false"/>
                <w:i w:val="false"/>
                <w:color w:val="000000"/>
                <w:sz w:val="20"/>
              </w:rPr>
              <w:t>
</w:t>
            </w:r>
            <w:r>
              <w:rPr>
                <w:rFonts w:ascii="Times New Roman"/>
                <w:b/>
                <w:i w:val="false"/>
                <w:color w:val="000000"/>
                <w:sz w:val="20"/>
              </w:rPr>
              <w:t>Т.А.Ә.</w:t>
            </w:r>
          </w:p>
          <w:bookmarkEnd w:id="67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бар </w:t>
            </w:r>
            <w:r>
              <w:rPr>
                <w:rFonts w:ascii="Times New Roman"/>
                <w:b/>
                <w:i w:val="false"/>
                <w:color w:val="000000"/>
                <w:sz w:val="20"/>
              </w:rPr>
              <w:t>болса</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78"/>
          <w:p>
            <w:pPr>
              <w:spacing w:after="20"/>
              <w:ind w:left="20"/>
              <w:jc w:val="both"/>
            </w:pPr>
            <w:r>
              <w:rPr>
                <w:rFonts w:ascii="Times New Roman"/>
                <w:b w:val="false"/>
                <w:i w:val="false"/>
                <w:color w:val="000000"/>
                <w:sz w:val="20"/>
              </w:rPr>
              <w:t>
</w:t>
            </w:r>
            <w:r>
              <w:rPr>
                <w:rFonts w:ascii="Times New Roman"/>
                <w:b/>
                <w:i w:val="false"/>
                <w:color w:val="000000"/>
                <w:sz w:val="20"/>
              </w:rPr>
              <w:t>Төленген</w:t>
            </w:r>
            <w:r>
              <w:rPr>
                <w:rFonts w:ascii="Times New Roman"/>
                <w:b/>
                <w:i w:val="false"/>
                <w:color w:val="000000"/>
                <w:sz w:val="20"/>
              </w:rPr>
              <w:t xml:space="preserve"> сома</w:t>
            </w:r>
          </w:p>
          <w:bookmarkEnd w:id="67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тапсырмасы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Қайтарылатын</w:t>
            </w:r>
            <w:r>
              <w:rPr>
                <w:rFonts w:ascii="Times New Roman"/>
                <w:b/>
                <w:i w:val="false"/>
                <w:color w:val="000000"/>
                <w:sz w:val="20"/>
              </w:rPr>
              <w:t xml:space="preserve"> сома, </w:t>
            </w:r>
            <w:r>
              <w:rPr>
                <w:rFonts w:ascii="Times New Roman"/>
                <w:b/>
                <w:i w:val="false"/>
                <w:color w:val="000000"/>
                <w:sz w:val="20"/>
              </w:rPr>
              <w:t>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679"/>
    <w:p>
      <w:pPr>
        <w:spacing w:after="0"/>
        <w:ind w:left="0"/>
        <w:jc w:val="both"/>
      </w:pPr>
      <w:r>
        <w:rPr>
          <w:rFonts w:ascii="Times New Roman"/>
          <w:b w:val="false"/>
          <w:i w:val="false"/>
          <w:color w:val="000000"/>
          <w:sz w:val="28"/>
        </w:rPr>
        <w:t>
      Нысанасы жұмыстарды орындау (қызметтер көрсету) болып табылатын азаматтық-құқықтық сипаттағы шарттар бойынша табыс алатын жеке тұлға үшін әлеуметтік аударымдарды уақтылы және (немесе) толық төлемегені үшін артық (қате) төленген әлеуметтік аударымдарды және (немесе)өсімпұлдарды қайтару:</w:t>
      </w:r>
    </w:p>
    <w:bookmarkEnd w:id="679"/>
    <w:bookmarkStart w:name="z867" w:id="680"/>
    <w:p>
      <w:pPr>
        <w:spacing w:after="0"/>
        <w:ind w:left="0"/>
        <w:jc w:val="both"/>
      </w:pPr>
      <w:r>
        <w:rPr>
          <w:rFonts w:ascii="Times New Roman"/>
          <w:b w:val="false"/>
          <w:i w:val="false"/>
          <w:color w:val="000000"/>
          <w:sz w:val="28"/>
        </w:rPr>
        <w:t>
      ☐ → иә</w:t>
      </w:r>
    </w:p>
    <w:bookmarkEnd w:id="680"/>
    <w:bookmarkStart w:name="z868" w:id="681"/>
    <w:p>
      <w:pPr>
        <w:spacing w:after="0"/>
        <w:ind w:left="0"/>
        <w:jc w:val="both"/>
      </w:pPr>
      <w:r>
        <w:rPr>
          <w:rFonts w:ascii="Times New Roman"/>
          <w:b w:val="false"/>
          <w:i w:val="false"/>
          <w:color w:val="000000"/>
          <w:sz w:val="28"/>
        </w:rPr>
        <w:t>
      ☐ → жоқ</w:t>
      </w:r>
    </w:p>
    <w:bookmarkEnd w:id="681"/>
    <w:bookmarkStart w:name="z869" w:id="682"/>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себебінен (бір себепті белгілеу):</w:t>
      </w:r>
    </w:p>
    <w:bookmarkEnd w:id="682"/>
    <w:bookmarkStart w:name="z870" w:id="683"/>
    <w:p>
      <w:pPr>
        <w:spacing w:after="0"/>
        <w:ind w:left="0"/>
        <w:jc w:val="both"/>
      </w:pPr>
      <w:r>
        <w:rPr>
          <w:rFonts w:ascii="Times New Roman"/>
          <w:b w:val="false"/>
          <w:i w:val="false"/>
          <w:color w:val="000000"/>
          <w:sz w:val="28"/>
        </w:rPr>
        <w:t>
      ☐ бір кезеңде екі немесе одан да көп рет төлемдер;</w:t>
      </w:r>
    </w:p>
    <w:bookmarkEnd w:id="683"/>
    <w:bookmarkStart w:name="z871" w:id="684"/>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bookmarkEnd w:id="684"/>
    <w:bookmarkStart w:name="z872" w:id="685"/>
    <w:p>
      <w:pPr>
        <w:spacing w:after="0"/>
        <w:ind w:left="0"/>
        <w:jc w:val="both"/>
      </w:pPr>
      <w:r>
        <w:rPr>
          <w:rFonts w:ascii="Times New Roman"/>
          <w:b w:val="false"/>
          <w:i w:val="false"/>
          <w:color w:val="000000"/>
          <w:sz w:val="28"/>
        </w:rPr>
        <w:t xml:space="preserve">
      ☐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w:t>
      </w:r>
    </w:p>
    <w:bookmarkEnd w:id="685"/>
    <w:bookmarkStart w:name="z873" w:id="686"/>
    <w:p>
      <w:pPr>
        <w:spacing w:after="0"/>
        <w:ind w:left="0"/>
        <w:jc w:val="both"/>
      </w:pPr>
      <w:r>
        <w:rPr>
          <w:rFonts w:ascii="Times New Roman"/>
          <w:b w:val="false"/>
          <w:i w:val="false"/>
          <w:color w:val="000000"/>
          <w:sz w:val="28"/>
        </w:rPr>
        <w:t>
      1-тармағында көзделген жасқа толған адамдар болып табылатын қатысушылар үшін артық төленген;</w:t>
      </w:r>
    </w:p>
    <w:bookmarkEnd w:id="686"/>
    <w:bookmarkStart w:name="z874" w:id="687"/>
    <w:p>
      <w:pPr>
        <w:spacing w:after="0"/>
        <w:ind w:left="0"/>
        <w:jc w:val="both"/>
      </w:pPr>
      <w:r>
        <w:rPr>
          <w:rFonts w:ascii="Times New Roman"/>
          <w:b w:val="false"/>
          <w:i w:val="false"/>
          <w:color w:val="000000"/>
          <w:sz w:val="28"/>
        </w:rPr>
        <w:t>
      ☐ төлемді тағайындау коды дұрыс көрсетілмеген;</w:t>
      </w:r>
    </w:p>
    <w:bookmarkEnd w:id="687"/>
    <w:bookmarkStart w:name="z875" w:id="688"/>
    <w:p>
      <w:pPr>
        <w:spacing w:after="0"/>
        <w:ind w:left="0"/>
        <w:jc w:val="both"/>
      </w:pPr>
      <w:r>
        <w:rPr>
          <w:rFonts w:ascii="Times New Roman"/>
          <w:b w:val="false"/>
          <w:i w:val="false"/>
          <w:color w:val="000000"/>
          <w:sz w:val="28"/>
        </w:rPr>
        <w:t>
      ☐ төлем мерзімі дұрыс көрсетілмеген;</w:t>
      </w:r>
    </w:p>
    <w:bookmarkEnd w:id="688"/>
    <w:bookmarkStart w:name="z876" w:id="689"/>
    <w:p>
      <w:pPr>
        <w:spacing w:after="0"/>
        <w:ind w:left="0"/>
        <w:jc w:val="both"/>
      </w:pPr>
      <w:r>
        <w:rPr>
          <w:rFonts w:ascii="Times New Roman"/>
          <w:b w:val="false"/>
          <w:i w:val="false"/>
          <w:color w:val="000000"/>
          <w:sz w:val="28"/>
        </w:rPr>
        <w:t>
      ☐ әлеуметтік аударымдардың сомалары дұрыс көрсетілмеген;</w:t>
      </w:r>
    </w:p>
    <w:bookmarkEnd w:id="689"/>
    <w:bookmarkStart w:name="z877" w:id="690"/>
    <w:p>
      <w:pPr>
        <w:spacing w:after="0"/>
        <w:ind w:left="0"/>
        <w:jc w:val="both"/>
      </w:pPr>
      <w:r>
        <w:rPr>
          <w:rFonts w:ascii="Times New Roman"/>
          <w:b w:val="false"/>
          <w:i w:val="false"/>
          <w:color w:val="000000"/>
          <w:sz w:val="28"/>
        </w:rPr>
        <w:t>
      ☐ төлеушінің деректемелері дұрыс көрсетілмеген (төлеушілердің ЖСН/БСН қате болған жағдайда);</w:t>
      </w:r>
    </w:p>
    <w:bookmarkEnd w:id="690"/>
    <w:bookmarkStart w:name="z878" w:id="691"/>
    <w:p>
      <w:pPr>
        <w:spacing w:after="0"/>
        <w:ind w:left="0"/>
        <w:jc w:val="both"/>
      </w:pPr>
      <w:r>
        <w:rPr>
          <w:rFonts w:ascii="Times New Roman"/>
          <w:b w:val="false"/>
          <w:i w:val="false"/>
          <w:color w:val="000000"/>
          <w:sz w:val="28"/>
        </w:rPr>
        <w:t xml:space="preserve">
      ☐ дара кәсіпкер, жеке практикамен айналысатын адам, сондай-ақ шаруа немесе фермер қожалығы ретінде тіркелмеген жеке тұлға төлеген </w:t>
      </w:r>
    </w:p>
    <w:bookmarkEnd w:id="691"/>
    <w:bookmarkStart w:name="z879" w:id="692"/>
    <w:p>
      <w:pPr>
        <w:spacing w:after="0"/>
        <w:ind w:left="0"/>
        <w:jc w:val="both"/>
      </w:pPr>
      <w:r>
        <w:rPr>
          <w:rFonts w:ascii="Times New Roman"/>
          <w:b w:val="false"/>
          <w:i w:val="false"/>
          <w:color w:val="000000"/>
          <w:sz w:val="28"/>
        </w:rPr>
        <w:t xml:space="preserve">
      _____ референс, _________ төлемнің жалпы сомасы _______ , қайтарылатын жалпы сома _______ қайтаруды жүзеге асыруды сұраймын. </w:t>
      </w:r>
    </w:p>
    <w:bookmarkEnd w:id="692"/>
    <w:bookmarkStart w:name="z880" w:id="693"/>
    <w:p>
      <w:pPr>
        <w:spacing w:after="0"/>
        <w:ind w:left="0"/>
        <w:jc w:val="both"/>
      </w:pPr>
      <w:r>
        <w:rPr>
          <w:rFonts w:ascii="Times New Roman"/>
          <w:b w:val="false"/>
          <w:i w:val="false"/>
          <w:color w:val="000000"/>
          <w:sz w:val="28"/>
        </w:rPr>
        <w:t>
      қате) әлеуметтік аударымдарды уақтылы және (немесе) толық төлемегені үшін төленген әлеуметтік аударымдар және (немесе) өсімпұлдар нысанасы жұмыстарды орындау (қызметтер көрсету) болып табылатын азаматтық-құқықтық сипаттағы шарттар бойынша табыс алатын жеке тұлға үшін жүргізіледі):</w:t>
      </w:r>
    </w:p>
    <w:bookmarkEnd w:id="693"/>
    <w:bookmarkStart w:name="z881" w:id="694"/>
    <w:p>
      <w:pPr>
        <w:spacing w:after="0"/>
        <w:ind w:left="0"/>
        <w:jc w:val="both"/>
      </w:pPr>
      <w:r>
        <w:rPr>
          <w:rFonts w:ascii="Times New Roman"/>
          <w:b w:val="false"/>
          <w:i w:val="false"/>
          <w:color w:val="000000"/>
          <w:sz w:val="28"/>
        </w:rPr>
        <w:t>
      ☐ → нысанасы жұмыстарды орындау (қызметтер көрсету) болып табылатын азаматтық-құқықтық сипаттағы шарттар бойынша табыс алатын жеке тұлғаның артық (қате) төленген әлеуметтік аударымдарын және (немесе) әлеуметтік аударымдарды уақтылы және (немесе) толық төлемегені үшін өсімпұлды қайтаруға келісім беру туралы өтініш.</w:t>
      </w:r>
    </w:p>
    <w:bookmarkEnd w:id="694"/>
    <w:bookmarkStart w:name="z882" w:id="695"/>
    <w:p>
      <w:pPr>
        <w:spacing w:after="0"/>
        <w:ind w:left="0"/>
        <w:jc w:val="both"/>
      </w:pPr>
      <w:r>
        <w:rPr>
          <w:rFonts w:ascii="Times New Roman"/>
          <w:b w:val="false"/>
          <w:i w:val="false"/>
          <w:color w:val="000000"/>
          <w:sz w:val="28"/>
        </w:rPr>
        <w:t>
      Өтінішке қоса берілген құжаттардың тізбесі:</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96"/>
          <w:p>
            <w:pPr>
              <w:spacing w:after="20"/>
              <w:ind w:left="20"/>
              <w:jc w:val="both"/>
            </w:pPr>
            <w:r>
              <w:rPr>
                <w:rFonts w:ascii="Times New Roman"/>
                <w:b w:val="false"/>
                <w:i w:val="false"/>
                <w:color w:val="000000"/>
                <w:sz w:val="20"/>
              </w:rPr>
              <w:t>
Р/с</w:t>
            </w:r>
          </w:p>
          <w:bookmarkEnd w:id="6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697"/>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bookmarkEnd w:id="697"/>
    <w:bookmarkStart w:name="z885" w:id="698"/>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bookmarkEnd w:id="698"/>
    <w:bookmarkStart w:name="z886" w:id="699"/>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bookmarkEnd w:id="699"/>
    <w:bookmarkStart w:name="z887" w:id="70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bookmarkEnd w:id="700"/>
    <w:bookmarkStart w:name="z888" w:id="701"/>
    <w:p>
      <w:pPr>
        <w:spacing w:after="0"/>
        <w:ind w:left="0"/>
        <w:jc w:val="both"/>
      </w:pPr>
      <w:r>
        <w:rPr>
          <w:rFonts w:ascii="Times New Roman"/>
          <w:b w:val="false"/>
          <w:i w:val="false"/>
          <w:color w:val="000000"/>
          <w:sz w:val="28"/>
        </w:rPr>
        <w:t>
      Қайтаруды келесі деректемелер бойынша жүргізуді сұраймын (деректемелер өзгерген кезде растайтын құжаттың көшірмесін қоса беру қажет екені хабарланды):</w:t>
      </w:r>
    </w:p>
    <w:bookmarkEnd w:id="701"/>
    <w:bookmarkStart w:name="z889" w:id="702"/>
    <w:p>
      <w:pPr>
        <w:spacing w:after="0"/>
        <w:ind w:left="0"/>
        <w:jc w:val="both"/>
      </w:pPr>
      <w:r>
        <w:rPr>
          <w:rFonts w:ascii="Times New Roman"/>
          <w:b w:val="false"/>
          <w:i w:val="false"/>
          <w:color w:val="000000"/>
          <w:sz w:val="28"/>
        </w:rPr>
        <w:t>
      Төлеушінің атауы:________________________</w:t>
      </w:r>
    </w:p>
    <w:bookmarkEnd w:id="702"/>
    <w:bookmarkStart w:name="z890" w:id="703"/>
    <w:p>
      <w:pPr>
        <w:spacing w:after="0"/>
        <w:ind w:left="0"/>
        <w:jc w:val="both"/>
      </w:pPr>
      <w:r>
        <w:rPr>
          <w:rFonts w:ascii="Times New Roman"/>
          <w:b w:val="false"/>
          <w:i w:val="false"/>
          <w:color w:val="000000"/>
          <w:sz w:val="28"/>
        </w:rPr>
        <w:t>
      Төлеушінің ЖСН/БСН:____________________</w:t>
      </w:r>
    </w:p>
    <w:bookmarkEnd w:id="703"/>
    <w:bookmarkStart w:name="z891" w:id="704"/>
    <w:p>
      <w:pPr>
        <w:spacing w:after="0"/>
        <w:ind w:left="0"/>
        <w:jc w:val="both"/>
      </w:pPr>
      <w:r>
        <w:rPr>
          <w:rFonts w:ascii="Times New Roman"/>
          <w:b w:val="false"/>
          <w:i w:val="false"/>
          <w:color w:val="000000"/>
          <w:sz w:val="28"/>
        </w:rPr>
        <w:t>
      ЖСК:___________________________________</w:t>
      </w:r>
    </w:p>
    <w:bookmarkEnd w:id="704"/>
    <w:bookmarkStart w:name="z892" w:id="705"/>
    <w:p>
      <w:pPr>
        <w:spacing w:after="0"/>
        <w:ind w:left="0"/>
        <w:jc w:val="both"/>
      </w:pPr>
      <w:r>
        <w:rPr>
          <w:rFonts w:ascii="Times New Roman"/>
          <w:b w:val="false"/>
          <w:i w:val="false"/>
          <w:color w:val="000000"/>
          <w:sz w:val="28"/>
        </w:rPr>
        <w:t>
      Төлеуші банктің БСК:_____________________</w:t>
      </w:r>
    </w:p>
    <w:bookmarkEnd w:id="705"/>
    <w:bookmarkStart w:name="z893" w:id="706"/>
    <w:p>
      <w:pPr>
        <w:spacing w:after="0"/>
        <w:ind w:left="0"/>
        <w:jc w:val="both"/>
      </w:pPr>
      <w:r>
        <w:rPr>
          <w:rFonts w:ascii="Times New Roman"/>
          <w:b w:val="false"/>
          <w:i w:val="false"/>
          <w:color w:val="000000"/>
          <w:sz w:val="28"/>
        </w:rPr>
        <w:t>
      Төлеуші банктің атауы:____________________</w:t>
      </w:r>
    </w:p>
    <w:bookmarkEnd w:id="706"/>
    <w:bookmarkStart w:name="z894" w:id="707"/>
    <w:p>
      <w:pPr>
        <w:spacing w:after="0"/>
        <w:ind w:left="0"/>
        <w:jc w:val="both"/>
      </w:pPr>
      <w:r>
        <w:rPr>
          <w:rFonts w:ascii="Times New Roman"/>
          <w:b w:val="false"/>
          <w:i w:val="false"/>
          <w:color w:val="000000"/>
          <w:sz w:val="28"/>
        </w:rPr>
        <w:t>
      Қолдары: Басшы ____________________________________________</w:t>
      </w:r>
    </w:p>
    <w:bookmarkEnd w:id="707"/>
    <w:bookmarkStart w:name="z895" w:id="708"/>
    <w:p>
      <w:pPr>
        <w:spacing w:after="0"/>
        <w:ind w:left="0"/>
        <w:jc w:val="both"/>
      </w:pPr>
      <w:r>
        <w:rPr>
          <w:rFonts w:ascii="Times New Roman"/>
          <w:b w:val="false"/>
          <w:i w:val="false"/>
          <w:color w:val="000000"/>
          <w:sz w:val="28"/>
        </w:rPr>
        <w:t>
      (Т.А.Ә. (бар болса), қолы)</w:t>
      </w:r>
    </w:p>
    <w:bookmarkEnd w:id="708"/>
    <w:bookmarkStart w:name="z896" w:id="709"/>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bookmarkEnd w:id="709"/>
    <w:bookmarkStart w:name="z897" w:id="710"/>
    <w:p>
      <w:pPr>
        <w:spacing w:after="0"/>
        <w:ind w:left="0"/>
        <w:jc w:val="both"/>
      </w:pPr>
      <w:r>
        <w:rPr>
          <w:rFonts w:ascii="Times New Roman"/>
          <w:b w:val="false"/>
          <w:i w:val="false"/>
          <w:color w:val="000000"/>
          <w:sz w:val="28"/>
        </w:rPr>
        <w:t>
       Бас бухгалтер _____________________________________________________</w:t>
      </w:r>
    </w:p>
    <w:bookmarkEnd w:id="710"/>
    <w:bookmarkStart w:name="z898" w:id="711"/>
    <w:p>
      <w:pPr>
        <w:spacing w:after="0"/>
        <w:ind w:left="0"/>
        <w:jc w:val="both"/>
      </w:pPr>
      <w:r>
        <w:rPr>
          <w:rFonts w:ascii="Times New Roman"/>
          <w:b w:val="false"/>
          <w:i w:val="false"/>
          <w:color w:val="000000"/>
          <w:sz w:val="28"/>
        </w:rPr>
        <w:t>
      (Т.А.Ә. (бар болса), қолы)</w:t>
      </w:r>
    </w:p>
    <w:bookmarkEnd w:id="711"/>
    <w:bookmarkStart w:name="z899" w:id="712"/>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bookmarkEnd w:id="712"/>
    <w:bookmarkStart w:name="z900" w:id="713"/>
    <w:p>
      <w:pPr>
        <w:spacing w:after="0"/>
        <w:ind w:left="0"/>
        <w:jc w:val="both"/>
      </w:pPr>
      <w:r>
        <w:rPr>
          <w:rFonts w:ascii="Times New Roman"/>
          <w:b w:val="false"/>
          <w:i w:val="false"/>
          <w:color w:val="000000"/>
          <w:sz w:val="28"/>
        </w:rPr>
        <w:t>
      немесе бас бухгалтер қарастырылмаған (астын сызу)</w:t>
      </w:r>
    </w:p>
    <w:bookmarkEnd w:id="713"/>
    <w:bookmarkStart w:name="z901" w:id="714"/>
    <w:p>
      <w:pPr>
        <w:spacing w:after="0"/>
        <w:ind w:left="0"/>
        <w:jc w:val="both"/>
      </w:pPr>
      <w:r>
        <w:rPr>
          <w:rFonts w:ascii="Times New Roman"/>
          <w:b w:val="false"/>
          <w:i w:val="false"/>
          <w:color w:val="000000"/>
          <w:sz w:val="28"/>
        </w:rPr>
        <w:t>
      Заңды мекенжайы: ___________________,</w:t>
      </w:r>
    </w:p>
    <w:bookmarkEnd w:id="714"/>
    <w:bookmarkStart w:name="z902" w:id="715"/>
    <w:p>
      <w:pPr>
        <w:spacing w:after="0"/>
        <w:ind w:left="0"/>
        <w:jc w:val="both"/>
      </w:pPr>
      <w:r>
        <w:rPr>
          <w:rFonts w:ascii="Times New Roman"/>
          <w:b w:val="false"/>
          <w:i w:val="false"/>
          <w:color w:val="000000"/>
          <w:sz w:val="28"/>
        </w:rPr>
        <w:t>
      Төлеушінің байланыс телефондары:</w:t>
      </w:r>
    </w:p>
    <w:bookmarkEnd w:id="715"/>
    <w:bookmarkStart w:name="z903" w:id="716"/>
    <w:p>
      <w:pPr>
        <w:spacing w:after="0"/>
        <w:ind w:left="0"/>
        <w:jc w:val="both"/>
      </w:pPr>
      <w:r>
        <w:rPr>
          <w:rFonts w:ascii="Times New Roman"/>
          <w:b w:val="false"/>
          <w:i w:val="false"/>
          <w:color w:val="000000"/>
          <w:sz w:val="28"/>
        </w:rPr>
        <w:t>
      Телефон: ұялы +7 (____)_________________ жұмыс _____________,</w:t>
      </w:r>
    </w:p>
    <w:bookmarkEnd w:id="716"/>
    <w:bookmarkStart w:name="z904" w:id="717"/>
    <w:p>
      <w:pPr>
        <w:spacing w:after="0"/>
        <w:ind w:left="0"/>
        <w:jc w:val="both"/>
      </w:pPr>
      <w:r>
        <w:rPr>
          <w:rFonts w:ascii="Times New Roman"/>
          <w:b w:val="false"/>
          <w:i w:val="false"/>
          <w:color w:val="000000"/>
          <w:sz w:val="28"/>
        </w:rPr>
        <w:t>
      E-mail __________________________.</w:t>
      </w:r>
    </w:p>
    <w:bookmarkEnd w:id="717"/>
    <w:bookmarkStart w:name="z905" w:id="718"/>
    <w:p>
      <w:pPr>
        <w:spacing w:after="0"/>
        <w:ind w:left="0"/>
        <w:jc w:val="both"/>
      </w:pPr>
      <w:r>
        <w:rPr>
          <w:rFonts w:ascii="Times New Roman"/>
          <w:b w:val="false"/>
          <w:i w:val="false"/>
          <w:color w:val="000000"/>
          <w:sz w:val="28"/>
        </w:rPr>
        <w:t>
      Толтырылған күні: 20 ____ жылғы "___" ___________</w:t>
      </w:r>
    </w:p>
    <w:bookmarkEnd w:id="718"/>
    <w:bookmarkStart w:name="z906" w:id="719"/>
    <w:p>
      <w:pPr>
        <w:spacing w:after="0"/>
        <w:ind w:left="0"/>
        <w:jc w:val="both"/>
      </w:pPr>
      <w:r>
        <w:rPr>
          <w:rFonts w:ascii="Times New Roman"/>
          <w:b w:val="false"/>
          <w:i w:val="false"/>
          <w:color w:val="000000"/>
          <w:sz w:val="28"/>
        </w:rPr>
        <w:t>
      Мөр орны (бар болса)</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Артық</w:t>
            </w:r>
            <w:r>
              <w:rPr>
                <w:rFonts w:ascii="Times New Roman"/>
                <w:b/>
                <w:i w:val="false"/>
                <w:color w:val="000000"/>
                <w:sz w:val="20"/>
              </w:rPr>
              <w:t xml:space="preserve"> (</w:t>
            </w:r>
            <w:r>
              <w:rPr>
                <w:rFonts w:ascii="Times New Roman"/>
                <w:b/>
                <w:i w:val="false"/>
                <w:color w:val="000000"/>
                <w:sz w:val="20"/>
              </w:rPr>
              <w:t>қате</w:t>
            </w:r>
            <w:r>
              <w:rPr>
                <w:rFonts w:ascii="Times New Roman"/>
                <w:b/>
                <w:i w:val="false"/>
                <w:color w:val="000000"/>
                <w:sz w:val="20"/>
              </w:rPr>
              <w:t xml:space="preserve">) </w:t>
            </w:r>
            <w:r>
              <w:rPr>
                <w:rFonts w:ascii="Times New Roman"/>
                <w:b/>
                <w:i w:val="false"/>
                <w:color w:val="000000"/>
                <w:sz w:val="20"/>
              </w:rPr>
              <w:t>төленген</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аударымдардың</w:t>
            </w:r>
            <w:r>
              <w:rPr>
                <w:rFonts w:ascii="Times New Roman"/>
                <w:b w:val="false"/>
                <w:i w:val="false"/>
                <w:color w:val="000000"/>
                <w:sz w:val="20"/>
              </w:rPr>
              <w:t xml:space="preserve"> </w:t>
            </w:r>
            <w:r>
              <w:rPr>
                <w:rFonts w:ascii="Times New Roman"/>
                <w:b/>
                <w:i w:val="false"/>
                <w:color w:val="000000"/>
                <w:sz w:val="20"/>
              </w:rPr>
              <w:t>уақтылы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төленбегені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өсімпұлдарды</w:t>
            </w:r>
            <w:r>
              <w:rPr>
                <w:rFonts w:ascii="Times New Roman"/>
                <w:b w:val="false"/>
                <w:i w:val="false"/>
                <w:color w:val="000000"/>
                <w:sz w:val="20"/>
              </w:rPr>
              <w:t xml:space="preserve"> </w:t>
            </w:r>
            <w:r>
              <w:rPr>
                <w:rFonts w:ascii="Times New Roman"/>
                <w:b/>
                <w:i w:val="false"/>
                <w:color w:val="000000"/>
                <w:sz w:val="20"/>
              </w:rPr>
              <w:t>қайтару</w:t>
            </w:r>
            <w:r>
              <w:rPr>
                <w:rFonts w:ascii="Times New Roman"/>
                <w:b/>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20"/>
          <w:p>
            <w:pPr>
              <w:spacing w:after="20"/>
              <w:ind w:left="20"/>
              <w:jc w:val="both"/>
            </w:pPr>
            <w:r>
              <w:rPr>
                <w:rFonts w:ascii="Times New Roman"/>
                <w:b w:val="false"/>
                <w:i w:val="false"/>
                <w:color w:val="000000"/>
                <w:sz w:val="20"/>
              </w:rPr>
              <w:t>
1) қағаз жеткізгіште – "Азаматтарға арналған үкімет" мемлекеттік корпорациясы" коммерциялық емес акционерлік қоғамы (бұдан әрі – Мемлекеттік корпорация) арқылы;</w:t>
            </w:r>
          </w:p>
          <w:bookmarkEnd w:id="720"/>
          <w:p>
            <w:pPr>
              <w:spacing w:after="20"/>
              <w:ind w:left="20"/>
              <w:jc w:val="both"/>
            </w:pPr>
            <w:r>
              <w:rPr>
                <w:rFonts w:ascii="Times New Roman"/>
                <w:b w:val="false"/>
                <w:i w:val="false"/>
                <w:color w:val="000000"/>
                <w:sz w:val="20"/>
              </w:rPr>
              <w:t>
2) электрондық түрде –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 туралы хабарлама не әлеуметтік аударымдарды уақтылы және (немесе) толық төлемегені үшін артық (қате) төленген әлеуметтік аударымдарды және (немесе) өсімпұлдарды қайтарудан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21"/>
          <w:p>
            <w:pPr>
              <w:spacing w:after="20"/>
              <w:ind w:left="20"/>
              <w:jc w:val="both"/>
            </w:pPr>
            <w:r>
              <w:rPr>
                <w:rFonts w:ascii="Times New Roman"/>
                <w:b w:val="false"/>
                <w:i w:val="false"/>
                <w:color w:val="000000"/>
                <w:sz w:val="20"/>
              </w:rPr>
              <w:t xml:space="preserve">
1) Қор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9.00-ден 18.30-ға дейін, сағат 13.00-ден 14.30-ға дейін түскі үзіліспен;</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өтініштерді қабылдау Мемлекеттік корпорация арқылы Қазақстан Республикасының Еңбек кодексіне сәйкес мереке күндері және сенбі және жексенбі күндерінен басқа, дүйсенбіден жұма күнін қоса алғанда сағат 9.00-ден 18.30-ға дейін, сағат 13.00-ден 14.30-ға дейін түскі үзіліспен жүзеге асырылады;</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Қазақстан Республикасының Еңбек кодексіне сәйкес демалыс және мереке күндері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22"/>
          <w:p>
            <w:pPr>
              <w:spacing w:after="20"/>
              <w:ind w:left="20"/>
              <w:jc w:val="both"/>
            </w:pPr>
            <w:r>
              <w:rPr>
                <w:rFonts w:ascii="Times New Roman"/>
                <w:b w:val="false"/>
                <w:i w:val="false"/>
                <w:color w:val="000000"/>
                <w:sz w:val="20"/>
              </w:rPr>
              <w:t>
Мемлекеттік қызметті көрсету үшін көрсетілетін қызметті алушы мемлекеттік корпорация арқылы қағаз түрінде немесе портал арқылы электрондық түрде артық (қате) төленген әлеуметтік аударымдарды және (немесе) әлеуметтік аударымдарды уақтылы және (немесе) толық төлемегені үшін өсімпұлды (бұдан әрі – ереже) қайтаруды жүзеге асыру қағидалары мен жағдайларына 1-қосымшаға сәйкес нысан бойынша өтініш береді.</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Өтінішке мынадай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бұйрығымен</w:t>
            </w:r>
            <w:r>
              <w:rPr>
                <w:rFonts w:ascii="Times New Roman"/>
                <w:b w:val="false"/>
                <w:i w:val="false"/>
                <w:color w:val="000000"/>
                <w:sz w:val="20"/>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Көрсетілген тармақтың 2) тармақшасында көрсетілген құжат болмаған кезде Қазақстан Республикасы Қаржы министрінің 2018 жылғы 27 ақпандағы № 306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16601 болып тіркелген) Жеке шоттарын жүргізу қағидаларының 19-қосымшасына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 қоса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тармақшаларда көрсетілген жағдайлар бойынша салық төлеушінің дербес шотынан үзінді көшірме 3), 4), 5), 6) немесе 7) осы Қағидалардың 3-тармағының.</w:t>
            </w:r>
          </w:p>
          <w:p>
            <w:pPr>
              <w:spacing w:after="20"/>
              <w:ind w:left="20"/>
              <w:jc w:val="both"/>
            </w:pPr>
            <w:r>
              <w:rPr>
                <w:rFonts w:ascii="Times New Roman"/>
                <w:b w:val="false"/>
                <w:i w:val="false"/>
                <w:color w:val="000000"/>
                <w:sz w:val="20"/>
              </w:rPr>
              <w:t>
Портал арқылы өтініш берген кезде көрсетілетін қызметті алушы көрсетілетін қызметті алушының ЭЦҚ-мен куәландырылған электрондық құжаттар нысанында мемлекеттік органдардың ақпараттық жүйелеріне сұрау салуды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 (өтінішті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23"/>
          <w:p>
            <w:pPr>
              <w:spacing w:after="20"/>
              <w:ind w:left="20"/>
              <w:jc w:val="both"/>
            </w:pPr>
            <w:r>
              <w:rPr>
                <w:rFonts w:ascii="Times New Roman"/>
                <w:b w:val="false"/>
                <w:i w:val="false"/>
                <w:color w:val="000000"/>
                <w:sz w:val="20"/>
              </w:rPr>
              <w:t xml:space="preserve">
1)көрсетілетін қызметті алушының өтінішінде көрсетілген әлеуметтік аударымдар мен өсімпұлдар сомалары артық (қате) төленген әлеуметтік аударымдар және (немесе) әлеуметтік аударымдардың уақтылы және (немесе) толық төленбегені үшін өсімпұлдар азақстан Республикасы Әлеуметтік Кодексінің </w:t>
            </w:r>
            <w:r>
              <w:rPr>
                <w:rFonts w:ascii="Times New Roman"/>
                <w:b w:val="false"/>
                <w:i w:val="false"/>
                <w:color w:val="000000"/>
                <w:sz w:val="20"/>
              </w:rPr>
              <w:t>245-бабы</w:t>
            </w:r>
            <w:r>
              <w:rPr>
                <w:rFonts w:ascii="Times New Roman"/>
                <w:b w:val="false"/>
                <w:i w:val="false"/>
                <w:color w:val="000000"/>
                <w:sz w:val="20"/>
              </w:rPr>
              <w:t xml:space="preserve"> 1-тармағының төртінші абзацына және 2-тармағының төртінші абзацына, </w:t>
            </w:r>
            <w:r>
              <w:rPr>
                <w:rFonts w:ascii="Times New Roman"/>
                <w:b w:val="false"/>
                <w:i w:val="false"/>
                <w:color w:val="000000"/>
                <w:sz w:val="20"/>
              </w:rPr>
              <w:t>256-бабы</w:t>
            </w:r>
            <w:r>
              <w:rPr>
                <w:rFonts w:ascii="Times New Roman"/>
                <w:b w:val="false"/>
                <w:i w:val="false"/>
                <w:color w:val="000000"/>
                <w:sz w:val="20"/>
              </w:rPr>
              <w:t xml:space="preserve"> 1-тармағының бірінші абзацына сәйкес Қорға міндетті түрде төленуге жатаса;</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2)Кодекстің </w:t>
            </w:r>
            <w:r>
              <w:rPr>
                <w:rFonts w:ascii="Times New Roman"/>
                <w:b w:val="false"/>
                <w:i w:val="false"/>
                <w:color w:val="000000"/>
                <w:sz w:val="20"/>
              </w:rPr>
              <w:t>78-бабы</w:t>
            </w:r>
            <w:r>
              <w:rPr>
                <w:rFonts w:ascii="Times New Roman"/>
                <w:b w:val="false"/>
                <w:i w:val="false"/>
                <w:color w:val="000000"/>
                <w:sz w:val="20"/>
              </w:rPr>
              <w:t xml:space="preserve"> 4-тармағына, </w:t>
            </w:r>
            <w:r>
              <w:rPr>
                <w:rFonts w:ascii="Times New Roman"/>
                <w:b w:val="false"/>
                <w:i w:val="false"/>
                <w:color w:val="000000"/>
                <w:sz w:val="20"/>
              </w:rPr>
              <w:t xml:space="preserve">85-бабы </w:t>
            </w:r>
            <w:r>
              <w:rPr>
                <w:rFonts w:ascii="Times New Roman"/>
                <w:b w:val="false"/>
                <w:i w:val="false"/>
                <w:color w:val="000000"/>
                <w:sz w:val="20"/>
              </w:rPr>
              <w:t xml:space="preserve"> 4-тармағына, </w:t>
            </w:r>
            <w:r>
              <w:rPr>
                <w:rFonts w:ascii="Times New Roman"/>
                <w:b w:val="false"/>
                <w:i w:val="false"/>
                <w:color w:val="000000"/>
                <w:sz w:val="20"/>
              </w:rPr>
              <w:t>118-бабы</w:t>
            </w:r>
            <w:r>
              <w:rPr>
                <w:rFonts w:ascii="Times New Roman"/>
                <w:b w:val="false"/>
                <w:i w:val="false"/>
                <w:color w:val="000000"/>
                <w:sz w:val="20"/>
              </w:rPr>
              <w:t xml:space="preserve"> 4-тармағына, </w:t>
            </w:r>
            <w:r>
              <w:rPr>
                <w:rFonts w:ascii="Times New Roman"/>
                <w:b w:val="false"/>
                <w:i w:val="false"/>
                <w:color w:val="000000"/>
                <w:sz w:val="20"/>
              </w:rPr>
              <w:t>181-бабы</w:t>
            </w:r>
            <w:r>
              <w:rPr>
                <w:rFonts w:ascii="Times New Roman"/>
                <w:b w:val="false"/>
                <w:i w:val="false"/>
                <w:color w:val="000000"/>
                <w:sz w:val="20"/>
              </w:rPr>
              <w:t xml:space="preserve"> 2-тармағына, </w:t>
            </w:r>
            <w:r>
              <w:rPr>
                <w:rFonts w:ascii="Times New Roman"/>
                <w:b w:val="false"/>
                <w:i w:val="false"/>
                <w:color w:val="000000"/>
                <w:sz w:val="20"/>
              </w:rPr>
              <w:t>240-бабы</w:t>
            </w:r>
            <w:r>
              <w:rPr>
                <w:rFonts w:ascii="Times New Roman"/>
                <w:b w:val="false"/>
                <w:i w:val="false"/>
                <w:color w:val="000000"/>
                <w:sz w:val="20"/>
              </w:rPr>
              <w:t xml:space="preserve"> 3-тармағына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3)құжаттар осы Қағидалардың 3-тармағында көзделген жағдайларды растамайтын болса бас тартылады;</w:t>
            </w:r>
          </w:p>
          <w:p>
            <w:pPr>
              <w:spacing w:after="20"/>
              <w:ind w:left="20"/>
              <w:jc w:val="both"/>
            </w:pPr>
            <w:r>
              <w:rPr>
                <w:rFonts w:ascii="Times New Roman"/>
                <w:b w:val="false"/>
                <w:i w:val="false"/>
                <w:color w:val="000000"/>
                <w:sz w:val="20"/>
              </w:rPr>
              <w:t>
4)артық (қате) төленген Әлеумметтік аударымдарды және (немесе) әлеуметтік аударымдардың уақтылы және (немесе) толық төлеменбегені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24"/>
          <w:p>
            <w:pPr>
              <w:spacing w:after="20"/>
              <w:ind w:left="20"/>
              <w:jc w:val="both"/>
            </w:pPr>
            <w:r>
              <w:rPr>
                <w:rFonts w:ascii="Times New Roman"/>
                <w:b w:val="false"/>
                <w:i w:val="false"/>
                <w:color w:val="000000"/>
                <w:sz w:val="20"/>
              </w:rPr>
              <w:t>
Мемлекеттік қызмет қағаз түрінде немесе электрондық нысанда көрсетіледі.</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 – https://gov4c.kz/</w:t>
            </w:r>
          </w:p>
          <w:p>
            <w:pPr>
              <w:spacing w:after="20"/>
              <w:ind w:left="20"/>
              <w:jc w:val="both"/>
            </w:pPr>
            <w:r>
              <w:rPr>
                <w:rFonts w:ascii="Times New Roman"/>
                <w:b w:val="false"/>
                <w:i w:val="false"/>
                <w:color w:val="000000"/>
                <w:sz w:val="20"/>
              </w:rPr>
              <w:t>
3) Қордың – https://gfss.kz/интернет-ресурстарында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30" w:id="725"/>
    <w:p>
      <w:pPr>
        <w:spacing w:after="0"/>
        <w:ind w:left="0"/>
        <w:jc w:val="both"/>
      </w:pPr>
      <w:r>
        <w:rPr>
          <w:rFonts w:ascii="Times New Roman"/>
          <w:b w:val="false"/>
          <w:i w:val="false"/>
          <w:color w:val="000000"/>
          <w:sz w:val="28"/>
        </w:rPr>
        <w:t>
      Өтініш_____________________ азаматтан (азаматшадан)</w:t>
      </w:r>
    </w:p>
    <w:bookmarkEnd w:id="725"/>
    <w:bookmarkStart w:name="z931" w:id="726"/>
    <w:p>
      <w:pPr>
        <w:spacing w:after="0"/>
        <w:ind w:left="0"/>
        <w:jc w:val="both"/>
      </w:pPr>
      <w:r>
        <w:rPr>
          <w:rFonts w:ascii="Times New Roman"/>
          <w:b w:val="false"/>
          <w:i w:val="false"/>
          <w:color w:val="000000"/>
          <w:sz w:val="28"/>
        </w:rPr>
        <w:t>
      (тегі, аты, әкесінің аты (бар болса))</w:t>
      </w:r>
    </w:p>
    <w:bookmarkEnd w:id="726"/>
    <w:bookmarkStart w:name="z932" w:id="727"/>
    <w:p>
      <w:pPr>
        <w:spacing w:after="0"/>
        <w:ind w:left="0"/>
        <w:jc w:val="both"/>
      </w:pPr>
      <w:r>
        <w:rPr>
          <w:rFonts w:ascii="Times New Roman"/>
          <w:b w:val="false"/>
          <w:i w:val="false"/>
          <w:color w:val="000000"/>
          <w:sz w:val="28"/>
        </w:rPr>
        <w:t>
      Туған күні "___" _______________ ______ жылы, мекенжайы бойынша тұратын:</w:t>
      </w:r>
    </w:p>
    <w:bookmarkEnd w:id="727"/>
    <w:bookmarkStart w:name="z933" w:id="728"/>
    <w:p>
      <w:pPr>
        <w:spacing w:after="0"/>
        <w:ind w:left="0"/>
        <w:jc w:val="both"/>
      </w:pPr>
      <w:r>
        <w:rPr>
          <w:rFonts w:ascii="Times New Roman"/>
          <w:b w:val="false"/>
          <w:i w:val="false"/>
          <w:color w:val="000000"/>
          <w:sz w:val="28"/>
        </w:rPr>
        <w:t>
      __________________________________________________</w:t>
      </w:r>
    </w:p>
    <w:bookmarkEnd w:id="728"/>
    <w:bookmarkStart w:name="z934" w:id="729"/>
    <w:p>
      <w:pPr>
        <w:spacing w:after="0"/>
        <w:ind w:left="0"/>
        <w:jc w:val="both"/>
      </w:pPr>
      <w:r>
        <w:rPr>
          <w:rFonts w:ascii="Times New Roman"/>
          <w:b w:val="false"/>
          <w:i w:val="false"/>
          <w:color w:val="000000"/>
          <w:sz w:val="28"/>
        </w:rPr>
        <w:t>
      жеке сәйкестендіру нөмірі ______________________________________________</w:t>
      </w:r>
    </w:p>
    <w:bookmarkEnd w:id="729"/>
    <w:bookmarkStart w:name="z935" w:id="730"/>
    <w:p>
      <w:pPr>
        <w:spacing w:after="0"/>
        <w:ind w:left="0"/>
        <w:jc w:val="both"/>
      </w:pPr>
      <w:r>
        <w:rPr>
          <w:rFonts w:ascii="Times New Roman"/>
          <w:b w:val="false"/>
          <w:i w:val="false"/>
          <w:color w:val="000000"/>
          <w:sz w:val="28"/>
        </w:rPr>
        <w:t>
      Міндетті әлеуметтік сақтандыру жүйесіне қатысушының әлеуметтік аударымдарының жай-күйі мен қозғалысы туралы ақпарат беруіңізді сұраймын. Міндетті әлеуметтік сақтандыру жүйесіне қатысушыға әлеуметтік аударымдардың жай-күйі мен қозғалысы туралы ақпарат беру үшін қажетті менің дербес деректерімді жинауға және өңдеуге келісімімді беремін.</w:t>
      </w:r>
    </w:p>
    <w:bookmarkEnd w:id="730"/>
    <w:bookmarkStart w:name="z936" w:id="731"/>
    <w:p>
      <w:pPr>
        <w:spacing w:after="0"/>
        <w:ind w:left="0"/>
        <w:jc w:val="both"/>
      </w:pPr>
      <w:r>
        <w:rPr>
          <w:rFonts w:ascii="Times New Roman"/>
          <w:b w:val="false"/>
          <w:i w:val="false"/>
          <w:color w:val="000000"/>
          <w:sz w:val="28"/>
        </w:rPr>
        <w:t>
      Қолы _____________</w:t>
      </w:r>
    </w:p>
    <w:bookmarkEnd w:id="731"/>
    <w:bookmarkStart w:name="z937" w:id="732"/>
    <w:p>
      <w:pPr>
        <w:spacing w:after="0"/>
        <w:ind w:left="0"/>
        <w:jc w:val="both"/>
      </w:pPr>
      <w:r>
        <w:rPr>
          <w:rFonts w:ascii="Times New Roman"/>
          <w:b w:val="false"/>
          <w:i w:val="false"/>
          <w:color w:val="000000"/>
          <w:sz w:val="28"/>
        </w:rPr>
        <w:t>
      Толтырылған күні "___" ____________ _______жыл</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41" w:id="733"/>
    <w:p>
      <w:pPr>
        <w:spacing w:after="0"/>
        <w:ind w:left="0"/>
        <w:jc w:val="left"/>
      </w:pPr>
      <w:r>
        <w:rPr>
          <w:rFonts w:ascii="Times New Roman"/>
          <w:b/>
          <w:i w:val="false"/>
          <w:color w:val="000000"/>
        </w:rPr>
        <w:t xml:space="preserve"> Міндетті әлеуметтік сақтандыру жүйесінің қатысушысына әлеуметтік аударымдардың жай-күйі мен қозғалысы туралы ақпарат беруге өтінішті қабылдаудан бас тарту туралы №____ҚОЛХАТ</w:t>
      </w:r>
    </w:p>
    <w:bookmarkEnd w:id="733"/>
    <w:bookmarkStart w:name="z942" w:id="734"/>
    <w:p>
      <w:pPr>
        <w:spacing w:after="0"/>
        <w:ind w:left="0"/>
        <w:jc w:val="both"/>
      </w:pPr>
      <w:r>
        <w:rPr>
          <w:rFonts w:ascii="Times New Roman"/>
          <w:b w:val="false"/>
          <w:i w:val="false"/>
          <w:color w:val="000000"/>
          <w:sz w:val="28"/>
        </w:rPr>
        <w:t>
      ____________________________________________</w:t>
      </w:r>
    </w:p>
    <w:bookmarkEnd w:id="734"/>
    <w:bookmarkStart w:name="z943" w:id="735"/>
    <w:p>
      <w:pPr>
        <w:spacing w:after="0"/>
        <w:ind w:left="0"/>
        <w:jc w:val="both"/>
      </w:pPr>
      <w:r>
        <w:rPr>
          <w:rFonts w:ascii="Times New Roman"/>
          <w:b w:val="false"/>
          <w:i w:val="false"/>
          <w:color w:val="000000"/>
          <w:sz w:val="28"/>
        </w:rPr>
        <w:t>
      (Мемлекеттік корпорацияның немесе Қор филиалының атауы)</w:t>
      </w:r>
    </w:p>
    <w:bookmarkEnd w:id="735"/>
    <w:bookmarkStart w:name="z944" w:id="736"/>
    <w:p>
      <w:pPr>
        <w:spacing w:after="0"/>
        <w:ind w:left="0"/>
        <w:jc w:val="both"/>
      </w:pPr>
      <w:r>
        <w:rPr>
          <w:rFonts w:ascii="Times New Roman"/>
          <w:b w:val="false"/>
          <w:i w:val="false"/>
          <w:color w:val="000000"/>
          <w:sz w:val="28"/>
        </w:rPr>
        <w:t>
      ____________________________________________</w:t>
      </w:r>
    </w:p>
    <w:bookmarkEnd w:id="736"/>
    <w:bookmarkStart w:name="z945" w:id="737"/>
    <w:p>
      <w:pPr>
        <w:spacing w:after="0"/>
        <w:ind w:left="0"/>
        <w:jc w:val="both"/>
      </w:pPr>
      <w:r>
        <w:rPr>
          <w:rFonts w:ascii="Times New Roman"/>
          <w:b w:val="false"/>
          <w:i w:val="false"/>
          <w:color w:val="000000"/>
          <w:sz w:val="28"/>
        </w:rPr>
        <w:t>
      (қолхатты кім бергенін көрсету)</w:t>
      </w:r>
    </w:p>
    <w:bookmarkEnd w:id="737"/>
    <w:bookmarkStart w:name="z946" w:id="738"/>
    <w:p>
      <w:pPr>
        <w:spacing w:after="0"/>
        <w:ind w:left="0"/>
        <w:jc w:val="both"/>
      </w:pPr>
      <w:r>
        <w:rPr>
          <w:rFonts w:ascii="Times New Roman"/>
          <w:b w:val="false"/>
          <w:i w:val="false"/>
          <w:color w:val="000000"/>
          <w:sz w:val="28"/>
        </w:rPr>
        <w:t>
      Сіздің осы Қағидалардың 6-тармағына сәйкес көзделген қолданылу мерзімі өткен құжаттарды ұсынуыңызға байланысты мiндеттi әлеуметтiк сақтандыру жүйесiне қатысушыға әлеуметтік аударымдардың жай-күйі мен қозғалысы туралы ақпарат беру жөніндегі құжаттарды қабылдаудан бас тартады, атап айтқанда:</w:t>
      </w:r>
    </w:p>
    <w:bookmarkEnd w:id="738"/>
    <w:bookmarkStart w:name="z947" w:id="739"/>
    <w:p>
      <w:pPr>
        <w:spacing w:after="0"/>
        <w:ind w:left="0"/>
        <w:jc w:val="both"/>
      </w:pPr>
      <w:r>
        <w:rPr>
          <w:rFonts w:ascii="Times New Roman"/>
          <w:b w:val="false"/>
          <w:i w:val="false"/>
          <w:color w:val="000000"/>
          <w:sz w:val="28"/>
        </w:rPr>
        <w:t>
      Құжаттардың атауы:</w:t>
      </w:r>
    </w:p>
    <w:bookmarkEnd w:id="739"/>
    <w:bookmarkStart w:name="z948" w:id="740"/>
    <w:p>
      <w:pPr>
        <w:spacing w:after="0"/>
        <w:ind w:left="0"/>
        <w:jc w:val="both"/>
      </w:pPr>
      <w:r>
        <w:rPr>
          <w:rFonts w:ascii="Times New Roman"/>
          <w:b w:val="false"/>
          <w:i w:val="false"/>
          <w:color w:val="000000"/>
          <w:sz w:val="28"/>
        </w:rPr>
        <w:t>
      1) ___________________________________;</w:t>
      </w:r>
    </w:p>
    <w:bookmarkEnd w:id="740"/>
    <w:bookmarkStart w:name="z949" w:id="741"/>
    <w:p>
      <w:pPr>
        <w:spacing w:after="0"/>
        <w:ind w:left="0"/>
        <w:jc w:val="both"/>
      </w:pPr>
      <w:r>
        <w:rPr>
          <w:rFonts w:ascii="Times New Roman"/>
          <w:b w:val="false"/>
          <w:i w:val="false"/>
          <w:color w:val="000000"/>
          <w:sz w:val="28"/>
        </w:rPr>
        <w:t>
      2) ___________________________________.</w:t>
      </w:r>
    </w:p>
    <w:bookmarkEnd w:id="741"/>
    <w:bookmarkStart w:name="z950" w:id="742"/>
    <w:p>
      <w:pPr>
        <w:spacing w:after="0"/>
        <w:ind w:left="0"/>
        <w:jc w:val="both"/>
      </w:pPr>
      <w:r>
        <w:rPr>
          <w:rFonts w:ascii="Times New Roman"/>
          <w:b w:val="false"/>
          <w:i w:val="false"/>
          <w:color w:val="000000"/>
          <w:sz w:val="28"/>
        </w:rPr>
        <w:t>
      Осы қолхат әрбір тарап үшін бір-бірден 2 данада жасалды.</w:t>
      </w:r>
    </w:p>
    <w:bookmarkEnd w:id="742"/>
    <w:bookmarkStart w:name="z951" w:id="743"/>
    <w:p>
      <w:pPr>
        <w:spacing w:after="0"/>
        <w:ind w:left="0"/>
        <w:jc w:val="both"/>
      </w:pPr>
      <w:r>
        <w:rPr>
          <w:rFonts w:ascii="Times New Roman"/>
          <w:b w:val="false"/>
          <w:i w:val="false"/>
          <w:color w:val="000000"/>
          <w:sz w:val="28"/>
        </w:rPr>
        <w:t>
      ___________________________________________</w:t>
      </w:r>
    </w:p>
    <w:bookmarkEnd w:id="743"/>
    <w:bookmarkStart w:name="z952" w:id="744"/>
    <w:p>
      <w:pPr>
        <w:spacing w:after="0"/>
        <w:ind w:left="0"/>
        <w:jc w:val="both"/>
      </w:pPr>
      <w:r>
        <w:rPr>
          <w:rFonts w:ascii="Times New Roman"/>
          <w:b w:val="false"/>
          <w:i w:val="false"/>
          <w:color w:val="000000"/>
          <w:sz w:val="28"/>
        </w:rPr>
        <w:t>
      (Мемлекеттік корпорация немесе Қор филиалы қызметкерінің тегі, аты, әкесінің аты (бар болса), қолы)</w:t>
      </w:r>
    </w:p>
    <w:bookmarkEnd w:id="744"/>
    <w:bookmarkStart w:name="z953" w:id="745"/>
    <w:p>
      <w:pPr>
        <w:spacing w:after="0"/>
        <w:ind w:left="0"/>
        <w:jc w:val="both"/>
      </w:pPr>
      <w:r>
        <w:rPr>
          <w:rFonts w:ascii="Times New Roman"/>
          <w:b w:val="false"/>
          <w:i w:val="false"/>
          <w:color w:val="000000"/>
          <w:sz w:val="28"/>
        </w:rPr>
        <w:t>
      Орындаушы:_____________________________________</w:t>
      </w:r>
    </w:p>
    <w:bookmarkEnd w:id="745"/>
    <w:bookmarkStart w:name="z954" w:id="746"/>
    <w:p>
      <w:pPr>
        <w:spacing w:after="0"/>
        <w:ind w:left="0"/>
        <w:jc w:val="both"/>
      </w:pPr>
      <w:r>
        <w:rPr>
          <w:rFonts w:ascii="Times New Roman"/>
          <w:b w:val="false"/>
          <w:i w:val="false"/>
          <w:color w:val="000000"/>
          <w:sz w:val="28"/>
        </w:rPr>
        <w:t>
       (тегі, аты, әкесінің аты (бар болса))</w:t>
      </w:r>
    </w:p>
    <w:bookmarkEnd w:id="746"/>
    <w:bookmarkStart w:name="z955" w:id="747"/>
    <w:p>
      <w:pPr>
        <w:spacing w:after="0"/>
        <w:ind w:left="0"/>
        <w:jc w:val="both"/>
      </w:pPr>
      <w:r>
        <w:rPr>
          <w:rFonts w:ascii="Times New Roman"/>
          <w:b w:val="false"/>
          <w:i w:val="false"/>
          <w:color w:val="000000"/>
          <w:sz w:val="28"/>
        </w:rPr>
        <w:t>
      Телефон _______________________________________</w:t>
      </w:r>
    </w:p>
    <w:bookmarkEnd w:id="747"/>
    <w:bookmarkStart w:name="z956" w:id="748"/>
    <w:p>
      <w:pPr>
        <w:spacing w:after="0"/>
        <w:ind w:left="0"/>
        <w:jc w:val="both"/>
      </w:pPr>
      <w:r>
        <w:rPr>
          <w:rFonts w:ascii="Times New Roman"/>
          <w:b w:val="false"/>
          <w:i w:val="false"/>
          <w:color w:val="000000"/>
          <w:sz w:val="28"/>
        </w:rPr>
        <w:t>
      Алды:___________________________________________</w:t>
      </w:r>
    </w:p>
    <w:bookmarkEnd w:id="748"/>
    <w:bookmarkStart w:name="z957" w:id="749"/>
    <w:p>
      <w:pPr>
        <w:spacing w:after="0"/>
        <w:ind w:left="0"/>
        <w:jc w:val="both"/>
      </w:pPr>
      <w:r>
        <w:rPr>
          <w:rFonts w:ascii="Times New Roman"/>
          <w:b w:val="false"/>
          <w:i w:val="false"/>
          <w:color w:val="000000"/>
          <w:sz w:val="28"/>
        </w:rPr>
        <w:t>
      (Міндетті әлеуметтік сақтандыру жүйесінің қатысушысының тегі, аты, әкесінің аты (бар болса)/ қолы)</w:t>
      </w:r>
    </w:p>
    <w:bookmarkEnd w:id="749"/>
    <w:bookmarkStart w:name="z958" w:id="750"/>
    <w:p>
      <w:pPr>
        <w:spacing w:after="0"/>
        <w:ind w:left="0"/>
        <w:jc w:val="both"/>
      </w:pPr>
      <w:r>
        <w:rPr>
          <w:rFonts w:ascii="Times New Roman"/>
          <w:b w:val="false"/>
          <w:i w:val="false"/>
          <w:color w:val="000000"/>
          <w:sz w:val="28"/>
        </w:rPr>
        <w:t>
      20__жылғы "____" _______.</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62" w:id="751"/>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("өңделген", "қайтарылған", "жеткізілді")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3" w:id="752"/>
    <w:p>
      <w:pPr>
        <w:spacing w:after="0"/>
        <w:ind w:left="0"/>
        <w:jc w:val="both"/>
      </w:pPr>
      <w:r>
        <w:rPr>
          <w:rFonts w:ascii="Times New Roman"/>
          <w:b w:val="false"/>
          <w:i w:val="false"/>
          <w:color w:val="000000"/>
          <w:sz w:val="28"/>
        </w:rPr>
        <w:t>
      М.О. (бар болса) </w:t>
      </w:r>
    </w:p>
    <w:bookmarkEnd w:id="752"/>
    <w:bookmarkStart w:name="z964" w:id="753"/>
    <w:p>
      <w:pPr>
        <w:spacing w:after="0"/>
        <w:ind w:left="0"/>
        <w:jc w:val="both"/>
      </w:pPr>
      <w:r>
        <w:rPr>
          <w:rFonts w:ascii="Times New Roman"/>
          <w:b w:val="false"/>
          <w:i w:val="false"/>
          <w:color w:val="000000"/>
          <w:sz w:val="28"/>
        </w:rPr>
        <w:t>
      Басшының Т.А.Ә.</w:t>
      </w:r>
    </w:p>
    <w:bookmarkEnd w:id="753"/>
    <w:bookmarkStart w:name="z965" w:id="754"/>
    <w:p>
      <w:pPr>
        <w:spacing w:after="0"/>
        <w:ind w:left="0"/>
        <w:jc w:val="both"/>
      </w:pPr>
      <w:r>
        <w:rPr>
          <w:rFonts w:ascii="Times New Roman"/>
          <w:b w:val="false"/>
          <w:i w:val="false"/>
          <w:color w:val="000000"/>
          <w:sz w:val="28"/>
        </w:rPr>
        <w:t>
      Қолы</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69" w:id="755"/>
    <w:p>
      <w:pPr>
        <w:spacing w:after="0"/>
        <w:ind w:left="0"/>
        <w:jc w:val="both"/>
      </w:pPr>
      <w:r>
        <w:rPr>
          <w:rFonts w:ascii="Times New Roman"/>
          <w:b w:val="false"/>
          <w:i w:val="false"/>
          <w:color w:val="000000"/>
          <w:sz w:val="28"/>
        </w:rPr>
        <w:t>
      Жұмысынан айырылу жағдайы бойынша әлеуметтік төлемнің мөлшерін айқындау үшін есепті кезеңге түскен әлеуметтік аударымдар туралы № ______ хабарлама</w:t>
      </w:r>
    </w:p>
    <w:bookmarkEnd w:id="755"/>
    <w:bookmarkStart w:name="z970" w:id="756"/>
    <w:p>
      <w:pPr>
        <w:spacing w:after="0"/>
        <w:ind w:left="0"/>
        <w:jc w:val="both"/>
      </w:pPr>
      <w:r>
        <w:rPr>
          <w:rFonts w:ascii="Times New Roman"/>
          <w:b w:val="false"/>
          <w:i w:val="false"/>
          <w:color w:val="000000"/>
          <w:sz w:val="28"/>
        </w:rPr>
        <w:t>
      20____ жылғы "_____" ________</w:t>
      </w:r>
    </w:p>
    <w:bookmarkEnd w:id="756"/>
    <w:bookmarkStart w:name="z971" w:id="757"/>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bookmarkEnd w:id="757"/>
    <w:bookmarkStart w:name="z972" w:id="758"/>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bookmarkEnd w:id="758"/>
    <w:bookmarkStart w:name="z973" w:id="759"/>
    <w:p>
      <w:pPr>
        <w:spacing w:after="0"/>
        <w:ind w:left="0"/>
        <w:jc w:val="both"/>
      </w:pPr>
      <w:r>
        <w:rPr>
          <w:rFonts w:ascii="Times New Roman"/>
          <w:b w:val="false"/>
          <w:i w:val="false"/>
          <w:color w:val="000000"/>
          <w:sz w:val="28"/>
        </w:rPr>
        <w:t>
      Өтініш берушінің туған күні _________________________________________________</w:t>
      </w:r>
    </w:p>
    <w:bookmarkEnd w:id="759"/>
    <w:bookmarkStart w:name="z974" w:id="760"/>
    <w:p>
      <w:pPr>
        <w:spacing w:after="0"/>
        <w:ind w:left="0"/>
        <w:jc w:val="both"/>
      </w:pPr>
      <w:r>
        <w:rPr>
          <w:rFonts w:ascii="Times New Roman"/>
          <w:b w:val="false"/>
          <w:i w:val="false"/>
          <w:color w:val="000000"/>
          <w:sz w:val="28"/>
        </w:rPr>
        <w:t>
      ЖСН:____________________________________________________________________</w:t>
      </w:r>
    </w:p>
    <w:bookmarkEnd w:id="760"/>
    <w:bookmarkStart w:name="z975" w:id="761"/>
    <w:p>
      <w:pPr>
        <w:spacing w:after="0"/>
        <w:ind w:left="0"/>
        <w:jc w:val="both"/>
      </w:pPr>
      <w:r>
        <w:rPr>
          <w:rFonts w:ascii="Times New Roman"/>
          <w:b w:val="false"/>
          <w:i w:val="false"/>
          <w:color w:val="000000"/>
          <w:sz w:val="28"/>
        </w:rPr>
        <w:t>
      Тәуекел күні:______________________________________________________________</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сомалары,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762"/>
    <w:p>
      <w:pPr>
        <w:spacing w:after="0"/>
        <w:ind w:left="0"/>
        <w:jc w:val="both"/>
      </w:pPr>
      <w:r>
        <w:rPr>
          <w:rFonts w:ascii="Times New Roman"/>
          <w:b w:val="false"/>
          <w:i w:val="false"/>
          <w:color w:val="000000"/>
          <w:sz w:val="28"/>
        </w:rPr>
        <w:t>
      Айлық кірісті анықтау</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i w:val="false"/>
                <w:color w:val="000000"/>
                <w:sz w:val="20"/>
              </w:rPr>
              <w:t xml:space="preserve"> сома,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сомалар</w:t>
            </w:r>
            <w:r>
              <w:rPr>
                <w:rFonts w:ascii="Times New Roman"/>
                <w:b/>
                <w:i w:val="false"/>
                <w:color w:val="000000"/>
                <w:sz w:val="20"/>
              </w:rPr>
              <w:t xml:space="preserve">,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w:t>
            </w:r>
            <w:r>
              <w:rPr>
                <w:rFonts w:ascii="Times New Roman"/>
                <w:b/>
                <w:i w:val="false"/>
                <w:color w:val="000000"/>
                <w:sz w:val="20"/>
              </w:rPr>
              <w:t>аударыңыз</w:t>
            </w:r>
            <w:r>
              <w:rPr>
                <w:rFonts w:ascii="Times New Roman"/>
                <w:b/>
                <w:i w:val="false"/>
                <w:color w:val="000000"/>
                <w:sz w:val="20"/>
              </w:rPr>
              <w:t xml:space="preserve">! – </w:t>
            </w:r>
            <w:r>
              <w:rPr>
                <w:rFonts w:ascii="Times New Roman"/>
                <w:b/>
                <w:i w:val="false"/>
                <w:color w:val="000000"/>
                <w:sz w:val="20"/>
              </w:rPr>
              <w:t>Сәйкессіздік</w:t>
            </w:r>
            <w:r>
              <w:rPr>
                <w:rFonts w:ascii="Times New Roman"/>
                <w:b/>
                <w:i w:val="false"/>
                <w:color w:val="000000"/>
                <w:sz w:val="20"/>
              </w:rPr>
              <w:t xml:space="preserve"> бар не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rPr>
                <w:rFonts w:ascii="Times New Roman"/>
                <w:b/>
                <w:i w:val="false"/>
                <w:color w:val="000000"/>
                <w:sz w:val="20"/>
              </w:rPr>
              <w:t>төленбеген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763"/>
    <w:p>
      <w:pPr>
        <w:spacing w:after="0"/>
        <w:ind w:left="0"/>
        <w:jc w:val="both"/>
      </w:pPr>
      <w:r>
        <w:rPr>
          <w:rFonts w:ascii="Times New Roman"/>
          <w:b w:val="false"/>
          <w:i w:val="false"/>
          <w:color w:val="000000"/>
          <w:sz w:val="28"/>
        </w:rPr>
        <w:t>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жұмысынан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w:t>
      </w:r>
    </w:p>
    <w:bookmarkEnd w:id="763"/>
    <w:bookmarkStart w:name="z978" w:id="764"/>
    <w:p>
      <w:pPr>
        <w:spacing w:after="0"/>
        <w:ind w:left="0"/>
        <w:jc w:val="both"/>
      </w:pPr>
      <w:r>
        <w:rPr>
          <w:rFonts w:ascii="Times New Roman"/>
          <w:b w:val="false"/>
          <w:i w:val="false"/>
          <w:color w:val="000000"/>
          <w:sz w:val="28"/>
        </w:rPr>
        <w:t>
      Жауапты маман __________________</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w:t>
            </w:r>
            <w:r>
              <w:rPr>
                <w:rFonts w:ascii="Times New Roman"/>
                <w:b w:val="false"/>
                <w:i w:val="false"/>
                <w:color w:val="000000"/>
                <w:sz w:val="20"/>
              </w:rPr>
              <w:t xml:space="preserve"> № 299</w:t>
            </w:r>
            <w:r>
              <w:br/>
            </w: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85" w:id="765"/>
    <w:p>
      <w:pPr>
        <w:spacing w:after="0"/>
        <w:ind w:left="0"/>
        <w:jc w:val="both"/>
      </w:pPr>
      <w:r>
        <w:rPr>
          <w:rFonts w:ascii="Times New Roman"/>
          <w:b w:val="false"/>
          <w:i w:val="false"/>
          <w:color w:val="000000"/>
          <w:sz w:val="28"/>
        </w:rPr>
        <w:t>
      Анықтама Төлеушінің</w:t>
      </w:r>
    </w:p>
    <w:bookmarkEnd w:id="765"/>
    <w:bookmarkStart w:name="z986" w:id="766"/>
    <w:p>
      <w:pPr>
        <w:spacing w:after="0"/>
        <w:ind w:left="0"/>
        <w:jc w:val="both"/>
      </w:pPr>
      <w:r>
        <w:rPr>
          <w:rFonts w:ascii="Times New Roman"/>
          <w:b w:val="false"/>
          <w:i w:val="false"/>
          <w:color w:val="000000"/>
          <w:sz w:val="28"/>
        </w:rPr>
        <w:t>
      атауы____________________________________________________________ Бизнес-</w:t>
      </w:r>
    </w:p>
    <w:bookmarkEnd w:id="766"/>
    <w:bookmarkStart w:name="z987" w:id="767"/>
    <w:p>
      <w:pPr>
        <w:spacing w:after="0"/>
        <w:ind w:left="0"/>
        <w:jc w:val="both"/>
      </w:pPr>
      <w:r>
        <w:rPr>
          <w:rFonts w:ascii="Times New Roman"/>
          <w:b w:val="false"/>
          <w:i w:val="false"/>
          <w:color w:val="000000"/>
          <w:sz w:val="28"/>
        </w:rPr>
        <w:t>
      сәйкестендіру нөмірі (БСН) немесе жеке сәйкестендіру нөмірі әлеуметтік аударымдарды және</w:t>
      </w:r>
    </w:p>
    <w:bookmarkEnd w:id="767"/>
    <w:bookmarkStart w:name="z988" w:id="768"/>
    <w:p>
      <w:pPr>
        <w:spacing w:after="0"/>
        <w:ind w:left="0"/>
        <w:jc w:val="both"/>
      </w:pPr>
      <w:r>
        <w:rPr>
          <w:rFonts w:ascii="Times New Roman"/>
          <w:b w:val="false"/>
          <w:i w:val="false"/>
          <w:color w:val="000000"/>
          <w:sz w:val="28"/>
        </w:rPr>
        <w:t>
      (немесе) міндетті зейнетақы жарналарын және (немесе) жұмыс берушінің міндетті</w:t>
      </w:r>
    </w:p>
    <w:bookmarkEnd w:id="768"/>
    <w:bookmarkStart w:name="z989" w:id="769"/>
    <w:p>
      <w:pPr>
        <w:spacing w:after="0"/>
        <w:ind w:left="0"/>
        <w:jc w:val="both"/>
      </w:pPr>
      <w:r>
        <w:rPr>
          <w:rFonts w:ascii="Times New Roman"/>
          <w:b w:val="false"/>
          <w:i w:val="false"/>
          <w:color w:val="000000"/>
          <w:sz w:val="28"/>
        </w:rPr>
        <w:t>
      зейнетақы жарналарын төлеушінің нөмірі (ЖСН) және орналасқан жері</w:t>
      </w:r>
    </w:p>
    <w:bookmarkEnd w:id="769"/>
    <w:bookmarkStart w:name="z990" w:id="770"/>
    <w:p>
      <w:pPr>
        <w:spacing w:after="0"/>
        <w:ind w:left="0"/>
        <w:jc w:val="both"/>
      </w:pPr>
      <w:r>
        <w:rPr>
          <w:rFonts w:ascii="Times New Roman"/>
          <w:b w:val="false"/>
          <w:i w:val="false"/>
          <w:color w:val="000000"/>
          <w:sz w:val="28"/>
        </w:rPr>
        <w:t>
      ____________________________________________________________________</w:t>
      </w:r>
    </w:p>
    <w:bookmarkEnd w:id="770"/>
    <w:bookmarkStart w:name="z991" w:id="771"/>
    <w:p>
      <w:pPr>
        <w:spacing w:after="0"/>
        <w:ind w:left="0"/>
        <w:jc w:val="both"/>
      </w:pPr>
      <w:r>
        <w:rPr>
          <w:rFonts w:ascii="Times New Roman"/>
          <w:b w:val="false"/>
          <w:i w:val="false"/>
          <w:color w:val="000000"/>
          <w:sz w:val="28"/>
        </w:rPr>
        <w:t>
      Қызметкердің Т. А. Ә. ________________________________________ Жеке сәйкестендіру</w:t>
      </w:r>
    </w:p>
    <w:bookmarkEnd w:id="771"/>
    <w:bookmarkStart w:name="z992" w:id="772"/>
    <w:p>
      <w:pPr>
        <w:spacing w:after="0"/>
        <w:ind w:left="0"/>
        <w:jc w:val="both"/>
      </w:pPr>
      <w:r>
        <w:rPr>
          <w:rFonts w:ascii="Times New Roman"/>
          <w:b w:val="false"/>
          <w:i w:val="false"/>
          <w:color w:val="000000"/>
          <w:sz w:val="28"/>
        </w:rPr>
        <w:t>
      нөмірі (ЖСН) қызметкер_______________________________</w:t>
      </w:r>
    </w:p>
    <w:bookmarkEnd w:id="772"/>
    <w:bookmarkStart w:name="z993" w:id="773"/>
    <w:p>
      <w:pPr>
        <w:spacing w:after="0"/>
        <w:ind w:left="0"/>
        <w:jc w:val="both"/>
      </w:pPr>
      <w:r>
        <w:rPr>
          <w:rFonts w:ascii="Times New Roman"/>
          <w:b w:val="false"/>
          <w:i w:val="false"/>
          <w:color w:val="000000"/>
          <w:sz w:val="28"/>
        </w:rPr>
        <w:t>
      Әлеуметтік аударымдарды және (немесе) міндетті зейнетақы жарналарын аудару</w:t>
      </w:r>
    </w:p>
    <w:bookmarkEnd w:id="773"/>
    <w:bookmarkStart w:name="z994" w:id="774"/>
    <w:p>
      <w:pPr>
        <w:spacing w:after="0"/>
        <w:ind w:left="0"/>
        <w:jc w:val="both"/>
      </w:pPr>
      <w:r>
        <w:rPr>
          <w:rFonts w:ascii="Times New Roman"/>
          <w:b w:val="false"/>
          <w:i w:val="false"/>
          <w:color w:val="000000"/>
          <w:sz w:val="28"/>
        </w:rPr>
        <w:t>
      және (немесе) жұмыс берушінің міндетті зейнетақы жарналары</w:t>
      </w:r>
    </w:p>
    <w:bookmarkEnd w:id="774"/>
    <w:bookmarkStart w:name="z995" w:id="775"/>
    <w:p>
      <w:pPr>
        <w:spacing w:after="0"/>
        <w:ind w:left="0"/>
        <w:jc w:val="both"/>
      </w:pPr>
      <w:r>
        <w:rPr>
          <w:rFonts w:ascii="Times New Roman"/>
          <w:b w:val="false"/>
          <w:i w:val="false"/>
          <w:color w:val="000000"/>
          <w:sz w:val="28"/>
        </w:rPr>
        <w:t>
      ____________________________өндірілген _________20______ сәйкес жыл</w:t>
      </w:r>
    </w:p>
    <w:bookmarkEnd w:id="775"/>
    <w:bookmarkStart w:name="z996" w:id="776"/>
    <w:p>
      <w:pPr>
        <w:spacing w:after="0"/>
        <w:ind w:left="0"/>
        <w:jc w:val="both"/>
      </w:pPr>
      <w:r>
        <w:rPr>
          <w:rFonts w:ascii="Times New Roman"/>
          <w:b w:val="false"/>
          <w:i w:val="false"/>
          <w:color w:val="000000"/>
          <w:sz w:val="28"/>
        </w:rPr>
        <w:t>
      (кезеңді (айды, айларды) көрсету) ________________________________________</w:t>
      </w:r>
    </w:p>
    <w:bookmarkEnd w:id="776"/>
    <w:bookmarkStart w:name="z997" w:id="777"/>
    <w:p>
      <w:pPr>
        <w:spacing w:after="0"/>
        <w:ind w:left="0"/>
        <w:jc w:val="both"/>
      </w:pPr>
      <w:r>
        <w:rPr>
          <w:rFonts w:ascii="Times New Roman"/>
          <w:b w:val="false"/>
          <w:i w:val="false"/>
          <w:color w:val="000000"/>
          <w:sz w:val="28"/>
        </w:rPr>
        <w:t>
      негіз бойынша: (төлем тапсырмасының күні мен нөмірін көрсету)</w:t>
      </w:r>
    </w:p>
    <w:bookmarkEnd w:id="777"/>
    <w:bookmarkStart w:name="z998" w:id="778"/>
    <w:p>
      <w:pPr>
        <w:spacing w:after="0"/>
        <w:ind w:left="0"/>
        <w:jc w:val="both"/>
      </w:pPr>
      <w:r>
        <w:rPr>
          <w:rFonts w:ascii="Times New Roman"/>
          <w:b w:val="false"/>
          <w:i w:val="false"/>
          <w:color w:val="000000"/>
          <w:sz w:val="28"/>
        </w:rPr>
        <w:t>
      ________________________________________ (негіздемені көрсету:</w:t>
      </w:r>
    </w:p>
    <w:bookmarkEnd w:id="778"/>
    <w:bookmarkStart w:name="z999" w:id="779"/>
    <w:p>
      <w:pPr>
        <w:spacing w:after="0"/>
        <w:ind w:left="0"/>
        <w:jc w:val="both"/>
      </w:pPr>
      <w:r>
        <w:rPr>
          <w:rFonts w:ascii="Times New Roman"/>
          <w:b w:val="false"/>
          <w:i w:val="false"/>
          <w:color w:val="000000"/>
          <w:sz w:val="28"/>
        </w:rPr>
        <w:t>
      сыйлықақы, материалдық көмек және т. б. берілді, жаңартылды еңбек қызметі</w:t>
      </w:r>
    </w:p>
    <w:bookmarkEnd w:id="779"/>
    <w:bookmarkStart w:name="z1000" w:id="780"/>
    <w:p>
      <w:pPr>
        <w:spacing w:after="0"/>
        <w:ind w:left="0"/>
        <w:jc w:val="both"/>
      </w:pPr>
      <w:r>
        <w:rPr>
          <w:rFonts w:ascii="Times New Roman"/>
          <w:b w:val="false"/>
          <w:i w:val="false"/>
          <w:color w:val="000000"/>
          <w:sz w:val="28"/>
        </w:rPr>
        <w:t>
      және т. б.) Анықтама Мемлекеттік корпорацияға ұсыну үшін берілген.</w:t>
      </w:r>
    </w:p>
    <w:bookmarkEnd w:id="780"/>
    <w:bookmarkStart w:name="z1001" w:id="781"/>
    <w:p>
      <w:pPr>
        <w:spacing w:after="0"/>
        <w:ind w:left="0"/>
        <w:jc w:val="both"/>
      </w:pPr>
      <w:r>
        <w:rPr>
          <w:rFonts w:ascii="Times New Roman"/>
          <w:b w:val="false"/>
          <w:i w:val="false"/>
          <w:color w:val="000000"/>
          <w:sz w:val="28"/>
        </w:rPr>
        <w:t>
      Басып шығару орны Басшы___________ ___________________________ (қолы)</w:t>
      </w:r>
    </w:p>
    <w:bookmarkEnd w:id="781"/>
    <w:bookmarkStart w:name="z1002" w:id="782"/>
    <w:p>
      <w:pPr>
        <w:spacing w:after="0"/>
        <w:ind w:left="0"/>
        <w:jc w:val="both"/>
      </w:pPr>
      <w:r>
        <w:rPr>
          <w:rFonts w:ascii="Times New Roman"/>
          <w:b w:val="false"/>
          <w:i w:val="false"/>
          <w:color w:val="000000"/>
          <w:sz w:val="28"/>
        </w:rPr>
        <w:t>
      Т. А. Ә. Бас бухгалтер ___________ ___________________ (қолы) Т. А. Ә.</w:t>
      </w:r>
    </w:p>
    <w:bookmarkEnd w:id="782"/>
    <w:bookmarkStart w:name="z1003" w:id="783"/>
    <w:p>
      <w:pPr>
        <w:spacing w:after="0"/>
        <w:ind w:left="0"/>
        <w:jc w:val="both"/>
      </w:pPr>
      <w:r>
        <w:rPr>
          <w:rFonts w:ascii="Times New Roman"/>
          <w:b w:val="false"/>
          <w:i w:val="false"/>
          <w:color w:val="000000"/>
          <w:sz w:val="28"/>
        </w:rPr>
        <w:t>
      Берілген күні: "__" __________ 20 __ жыл Ескерту: Мен,</w:t>
      </w:r>
    </w:p>
    <w:bookmarkEnd w:id="783"/>
    <w:bookmarkStart w:name="z1004" w:id="784"/>
    <w:p>
      <w:pPr>
        <w:spacing w:after="0"/>
        <w:ind w:left="0"/>
        <w:jc w:val="both"/>
      </w:pPr>
      <w:r>
        <w:rPr>
          <w:rFonts w:ascii="Times New Roman"/>
          <w:b w:val="false"/>
          <w:i w:val="false"/>
          <w:color w:val="000000"/>
          <w:sz w:val="28"/>
        </w:rPr>
        <w:t>
      ________________________________________ (Қызметкердің Т. А. Ә.)</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r>
              <w:br/>
            </w:r>
            <w:r>
              <w:rPr>
                <w:rFonts w:ascii="Times New Roman"/>
                <w:b w:val="false"/>
                <w:i w:val="false"/>
                <w:color w:val="000000"/>
                <w:sz w:val="20"/>
              </w:rPr>
              <w:t>Жұмысынан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08" w:id="785"/>
    <w:p>
      <w:pPr>
        <w:spacing w:after="0"/>
        <w:ind w:left="0"/>
        <w:jc w:val="both"/>
      </w:pPr>
      <w:r>
        <w:rPr>
          <w:rFonts w:ascii="Times New Roman"/>
          <w:b w:val="false"/>
          <w:i w:val="false"/>
          <w:color w:val="000000"/>
          <w:sz w:val="28"/>
        </w:rPr>
        <w:t>
      Шығ. мөртаңба</w:t>
      </w:r>
    </w:p>
    <w:bookmarkEnd w:id="785"/>
    <w:bookmarkStart w:name="z1009" w:id="786"/>
    <w:p>
      <w:pPr>
        <w:spacing w:after="0"/>
        <w:ind w:left="0"/>
        <w:jc w:val="both"/>
      </w:pPr>
      <w:r>
        <w:rPr>
          <w:rFonts w:ascii="Times New Roman"/>
          <w:b w:val="false"/>
          <w:i w:val="false"/>
          <w:color w:val="000000"/>
          <w:sz w:val="28"/>
        </w:rPr>
        <w:t>
      Төлеушінің атауы</w:t>
      </w:r>
    </w:p>
    <w:bookmarkEnd w:id="786"/>
    <w:bookmarkStart w:name="z1010" w:id="787"/>
    <w:p>
      <w:pPr>
        <w:spacing w:after="0"/>
        <w:ind w:left="0"/>
        <w:jc w:val="both"/>
      </w:pPr>
      <w:r>
        <w:rPr>
          <w:rFonts w:ascii="Times New Roman"/>
          <w:b w:val="false"/>
          <w:i w:val="false"/>
          <w:color w:val="000000"/>
          <w:sz w:val="28"/>
        </w:rPr>
        <w:t>
      __________________________________________________________________________</w:t>
      </w:r>
    </w:p>
    <w:bookmarkEnd w:id="787"/>
    <w:bookmarkStart w:name="z1011" w:id="788"/>
    <w:p>
      <w:pPr>
        <w:spacing w:after="0"/>
        <w:ind w:left="0"/>
        <w:jc w:val="both"/>
      </w:pPr>
      <w:r>
        <w:rPr>
          <w:rFonts w:ascii="Times New Roman"/>
          <w:b w:val="false"/>
          <w:i w:val="false"/>
          <w:color w:val="000000"/>
          <w:sz w:val="28"/>
        </w:rPr>
        <w:t>
      __________________________________________________________________________</w:t>
      </w:r>
    </w:p>
    <w:bookmarkEnd w:id="788"/>
    <w:bookmarkStart w:name="z1012" w:id="789"/>
    <w:p>
      <w:pPr>
        <w:spacing w:after="0"/>
        <w:ind w:left="0"/>
        <w:jc w:val="both"/>
      </w:pPr>
      <w:r>
        <w:rPr>
          <w:rFonts w:ascii="Times New Roman"/>
          <w:b w:val="false"/>
          <w:i w:val="false"/>
          <w:color w:val="000000"/>
          <w:sz w:val="28"/>
        </w:rPr>
        <w:t>
      Төлеушінің БСН/ЖСН</w:t>
      </w:r>
    </w:p>
    <w:bookmarkEnd w:id="789"/>
    <w:bookmarkStart w:name="z1013" w:id="790"/>
    <w:p>
      <w:pPr>
        <w:spacing w:after="0"/>
        <w:ind w:left="0"/>
        <w:jc w:val="both"/>
      </w:pPr>
      <w:r>
        <w:rPr>
          <w:rFonts w:ascii="Times New Roman"/>
          <w:b w:val="false"/>
          <w:i w:val="false"/>
          <w:color w:val="000000"/>
          <w:sz w:val="28"/>
        </w:rPr>
        <w:t>
      __________________________________________________________________________</w:t>
      </w:r>
    </w:p>
    <w:bookmarkEnd w:id="790"/>
    <w:bookmarkStart w:name="z1014" w:id="791"/>
    <w:p>
      <w:pPr>
        <w:spacing w:after="0"/>
        <w:ind w:left="0"/>
        <w:jc w:val="both"/>
      </w:pPr>
      <w:r>
        <w:rPr>
          <w:rFonts w:ascii="Times New Roman"/>
          <w:b w:val="false"/>
          <w:i w:val="false"/>
          <w:color w:val="000000"/>
          <w:sz w:val="28"/>
        </w:rPr>
        <w:t>
      __________________________________________________________________________</w:t>
      </w:r>
    </w:p>
    <w:bookmarkEnd w:id="791"/>
    <w:bookmarkStart w:name="z1015" w:id="792"/>
    <w:p>
      <w:pPr>
        <w:spacing w:after="0"/>
        <w:ind w:left="0"/>
        <w:jc w:val="both"/>
      </w:pPr>
      <w:r>
        <w:rPr>
          <w:rFonts w:ascii="Times New Roman"/>
          <w:b w:val="false"/>
          <w:i w:val="false"/>
          <w:color w:val="000000"/>
          <w:sz w:val="28"/>
        </w:rPr>
        <w:t>
      Міндетті әлеуметтік сақтандыру жүйесіне қатысушының ай сайынғы кірісі туралы анықтама</w:t>
      </w:r>
    </w:p>
    <w:bookmarkEnd w:id="792"/>
    <w:bookmarkStart w:name="z1016" w:id="793"/>
    <w:p>
      <w:pPr>
        <w:spacing w:after="0"/>
        <w:ind w:left="0"/>
        <w:jc w:val="both"/>
      </w:pPr>
      <w:r>
        <w:rPr>
          <w:rFonts w:ascii="Times New Roman"/>
          <w:b w:val="false"/>
          <w:i w:val="false"/>
          <w:color w:val="000000"/>
          <w:sz w:val="28"/>
        </w:rPr>
        <w:t>
      Жеке сәйкестендіру нөмірі (ЖСН)</w:t>
      </w:r>
    </w:p>
    <w:bookmarkEnd w:id="793"/>
    <w:bookmarkStart w:name="z1017" w:id="794"/>
    <w:p>
      <w:pPr>
        <w:spacing w:after="0"/>
        <w:ind w:left="0"/>
        <w:jc w:val="both"/>
      </w:pPr>
      <w:r>
        <w:rPr>
          <w:rFonts w:ascii="Times New Roman"/>
          <w:b w:val="false"/>
          <w:i w:val="false"/>
          <w:color w:val="000000"/>
          <w:sz w:val="28"/>
        </w:rPr>
        <w:t>
      ________________________________________________</w:t>
      </w:r>
    </w:p>
    <w:bookmarkEnd w:id="794"/>
    <w:bookmarkStart w:name="z1018" w:id="795"/>
    <w:p>
      <w:pPr>
        <w:spacing w:after="0"/>
        <w:ind w:left="0"/>
        <w:jc w:val="both"/>
      </w:pPr>
      <w:r>
        <w:rPr>
          <w:rFonts w:ascii="Times New Roman"/>
          <w:b w:val="false"/>
          <w:i w:val="false"/>
          <w:color w:val="000000"/>
          <w:sz w:val="28"/>
        </w:rPr>
        <w:t>
      ________________________________________________</w:t>
      </w:r>
    </w:p>
    <w:bookmarkEnd w:id="795"/>
    <w:bookmarkStart w:name="z1019" w:id="796"/>
    <w:p>
      <w:pPr>
        <w:spacing w:after="0"/>
        <w:ind w:left="0"/>
        <w:jc w:val="both"/>
      </w:pPr>
      <w:r>
        <w:rPr>
          <w:rFonts w:ascii="Times New Roman"/>
          <w:b w:val="false"/>
          <w:i w:val="false"/>
          <w:color w:val="000000"/>
          <w:sz w:val="28"/>
        </w:rPr>
        <w:t>
      Тегі ____________________________________________</w:t>
      </w:r>
    </w:p>
    <w:bookmarkEnd w:id="796"/>
    <w:bookmarkStart w:name="z1020" w:id="797"/>
    <w:p>
      <w:pPr>
        <w:spacing w:after="0"/>
        <w:ind w:left="0"/>
        <w:jc w:val="both"/>
      </w:pPr>
      <w:r>
        <w:rPr>
          <w:rFonts w:ascii="Times New Roman"/>
          <w:b w:val="false"/>
          <w:i w:val="false"/>
          <w:color w:val="000000"/>
          <w:sz w:val="28"/>
        </w:rPr>
        <w:t>
      Аты ____________________________________________</w:t>
      </w:r>
    </w:p>
    <w:bookmarkEnd w:id="797"/>
    <w:bookmarkStart w:name="z1021" w:id="798"/>
    <w:p>
      <w:pPr>
        <w:spacing w:after="0"/>
        <w:ind w:left="0"/>
        <w:jc w:val="both"/>
      </w:pPr>
      <w:r>
        <w:rPr>
          <w:rFonts w:ascii="Times New Roman"/>
          <w:b w:val="false"/>
          <w:i w:val="false"/>
          <w:color w:val="000000"/>
          <w:sz w:val="28"/>
        </w:rPr>
        <w:t>
      Әкесінің аты (бар болса) ___________________________</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i w:val="false"/>
                <w:color w:val="000000"/>
                <w:sz w:val="20"/>
              </w:rPr>
              <w:t xml:space="preserve"> (ай, </w:t>
            </w:r>
            <w:r>
              <w:rPr>
                <w:rFonts w:ascii="Times New Roman"/>
                <w:b/>
                <w:i w:val="false"/>
                <w:color w:val="000000"/>
                <w:sz w:val="20"/>
              </w:rPr>
              <w:t>жыл</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мөлшерінің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аударымдардың</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022" w:id="799"/>
    <w:p>
      <w:pPr>
        <w:spacing w:after="0"/>
        <w:ind w:left="0"/>
        <w:jc w:val="both"/>
      </w:pPr>
      <w:r>
        <w:rPr>
          <w:rFonts w:ascii="Times New Roman"/>
          <w:b w:val="false"/>
          <w:i w:val="false"/>
          <w:color w:val="000000"/>
          <w:sz w:val="28"/>
        </w:rPr>
        <w:t>
      Күнтізбелік айлардың жалпы саны</w:t>
      </w:r>
    </w:p>
    <w:bookmarkEnd w:id="799"/>
    <w:bookmarkStart w:name="z1023" w:id="800"/>
    <w:p>
      <w:pPr>
        <w:spacing w:after="0"/>
        <w:ind w:left="0"/>
        <w:jc w:val="both"/>
      </w:pPr>
      <w:r>
        <w:rPr>
          <w:rFonts w:ascii="Times New Roman"/>
          <w:b w:val="false"/>
          <w:i w:val="false"/>
          <w:color w:val="000000"/>
          <w:sz w:val="28"/>
        </w:rPr>
        <w:t>
      ________________________________________________ (жазбаша)</w:t>
      </w:r>
    </w:p>
    <w:bookmarkEnd w:id="800"/>
    <w:bookmarkStart w:name="z1024" w:id="801"/>
    <w:p>
      <w:pPr>
        <w:spacing w:after="0"/>
        <w:ind w:left="0"/>
        <w:jc w:val="both"/>
      </w:pPr>
      <w:r>
        <w:rPr>
          <w:rFonts w:ascii="Times New Roman"/>
          <w:b w:val="false"/>
          <w:i w:val="false"/>
          <w:color w:val="000000"/>
          <w:sz w:val="28"/>
        </w:rPr>
        <w:t>
      Жалақы мөлшері</w:t>
      </w:r>
    </w:p>
    <w:bookmarkEnd w:id="801"/>
    <w:bookmarkStart w:name="z1025" w:id="802"/>
    <w:p>
      <w:pPr>
        <w:spacing w:after="0"/>
        <w:ind w:left="0"/>
        <w:jc w:val="both"/>
      </w:pPr>
      <w:r>
        <w:rPr>
          <w:rFonts w:ascii="Times New Roman"/>
          <w:b w:val="false"/>
          <w:i w:val="false"/>
          <w:color w:val="000000"/>
          <w:sz w:val="28"/>
        </w:rPr>
        <w:t>
      ___________________________________________ теңге (жазбаша)</w:t>
      </w:r>
    </w:p>
    <w:bookmarkEnd w:id="802"/>
    <w:bookmarkStart w:name="z1026" w:id="803"/>
    <w:p>
      <w:pPr>
        <w:spacing w:after="0"/>
        <w:ind w:left="0"/>
        <w:jc w:val="both"/>
      </w:pPr>
      <w:r>
        <w:rPr>
          <w:rFonts w:ascii="Times New Roman"/>
          <w:b w:val="false"/>
          <w:i w:val="false"/>
          <w:color w:val="000000"/>
          <w:sz w:val="28"/>
        </w:rPr>
        <w:t>
      Директор __________________________________</w:t>
      </w:r>
    </w:p>
    <w:bookmarkEnd w:id="803"/>
    <w:bookmarkStart w:name="z1027" w:id="804"/>
    <w:p>
      <w:pPr>
        <w:spacing w:after="0"/>
        <w:ind w:left="0"/>
        <w:jc w:val="both"/>
      </w:pPr>
      <w:r>
        <w:rPr>
          <w:rFonts w:ascii="Times New Roman"/>
          <w:b w:val="false"/>
          <w:i w:val="false"/>
          <w:color w:val="000000"/>
          <w:sz w:val="28"/>
        </w:rPr>
        <w:t>
      Бас Бухгалтер</w:t>
      </w:r>
    </w:p>
    <w:bookmarkEnd w:id="804"/>
    <w:bookmarkStart w:name="z1028" w:id="805"/>
    <w:p>
      <w:pPr>
        <w:spacing w:after="0"/>
        <w:ind w:left="0"/>
        <w:jc w:val="both"/>
      </w:pPr>
      <w:r>
        <w:rPr>
          <w:rFonts w:ascii="Times New Roman"/>
          <w:b w:val="false"/>
          <w:i w:val="false"/>
          <w:color w:val="000000"/>
          <w:sz w:val="28"/>
        </w:rPr>
        <w:t>
      Мөр</w:t>
      </w:r>
    </w:p>
    <w:bookmarkEnd w:id="805"/>
    <w:bookmarkStart w:name="z1029" w:id="806"/>
    <w:p>
      <w:pPr>
        <w:spacing w:after="0"/>
        <w:ind w:left="0"/>
        <w:jc w:val="both"/>
      </w:pPr>
      <w:r>
        <w:rPr>
          <w:rFonts w:ascii="Times New Roman"/>
          <w:b w:val="false"/>
          <w:i w:val="false"/>
          <w:color w:val="000000"/>
          <w:sz w:val="28"/>
        </w:rPr>
        <w:t>
      Жауапты орындаушы: __________</w:t>
      </w:r>
    </w:p>
    <w:bookmarkEnd w:id="806"/>
    <w:bookmarkStart w:name="z1030" w:id="807"/>
    <w:p>
      <w:pPr>
        <w:spacing w:after="0"/>
        <w:ind w:left="0"/>
        <w:jc w:val="both"/>
      </w:pPr>
      <w:r>
        <w:rPr>
          <w:rFonts w:ascii="Times New Roman"/>
          <w:b w:val="false"/>
          <w:i w:val="false"/>
          <w:color w:val="000000"/>
          <w:sz w:val="28"/>
        </w:rPr>
        <w:t>
      Шығарылған күні мен уақыты: __________</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айырылу жағдайы бойынша</w:t>
            </w:r>
            <w:r>
              <w:br/>
            </w:r>
            <w:r>
              <w:rPr>
                <w:rFonts w:ascii="Times New Roman"/>
                <w:b w:val="false"/>
                <w:i w:val="false"/>
                <w:color w:val="000000"/>
                <w:sz w:val="20"/>
              </w:rPr>
              <w:t>әлеуметтік төлемнің мөлшерін</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35" w:id="808"/>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айқындау үшін есепті кезеңге түскен әлеуметтік аударымдар туралы №______хабарлама</w:t>
      </w:r>
    </w:p>
    <w:bookmarkEnd w:id="808"/>
    <w:bookmarkStart w:name="z1036" w:id="809"/>
    <w:p>
      <w:pPr>
        <w:spacing w:after="0"/>
        <w:ind w:left="0"/>
        <w:jc w:val="both"/>
      </w:pPr>
      <w:r>
        <w:rPr>
          <w:rFonts w:ascii="Times New Roman"/>
          <w:b w:val="false"/>
          <w:i w:val="false"/>
          <w:color w:val="000000"/>
          <w:sz w:val="28"/>
        </w:rPr>
        <w:t>
      20____ жылғы "_____" ________</w:t>
      </w:r>
    </w:p>
    <w:bookmarkEnd w:id="809"/>
    <w:bookmarkStart w:name="z1037" w:id="810"/>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bookmarkEnd w:id="810"/>
    <w:bookmarkStart w:name="z1038" w:id="811"/>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bookmarkEnd w:id="811"/>
    <w:bookmarkStart w:name="z1039" w:id="812"/>
    <w:p>
      <w:pPr>
        <w:spacing w:after="0"/>
        <w:ind w:left="0"/>
        <w:jc w:val="both"/>
      </w:pPr>
      <w:r>
        <w:rPr>
          <w:rFonts w:ascii="Times New Roman"/>
          <w:b w:val="false"/>
          <w:i w:val="false"/>
          <w:color w:val="000000"/>
          <w:sz w:val="28"/>
        </w:rPr>
        <w:t>
      Өтініш берушінің туған күні _________________________________________________</w:t>
      </w:r>
    </w:p>
    <w:bookmarkEnd w:id="812"/>
    <w:bookmarkStart w:name="z1040" w:id="813"/>
    <w:p>
      <w:pPr>
        <w:spacing w:after="0"/>
        <w:ind w:left="0"/>
        <w:jc w:val="both"/>
      </w:pPr>
      <w:r>
        <w:rPr>
          <w:rFonts w:ascii="Times New Roman"/>
          <w:b w:val="false"/>
          <w:i w:val="false"/>
          <w:color w:val="000000"/>
          <w:sz w:val="28"/>
        </w:rPr>
        <w:t>
      Жеке сәйкестендіру нөмірі (ЖСН): __________________________________________</w:t>
      </w:r>
    </w:p>
    <w:bookmarkEnd w:id="813"/>
    <w:bookmarkStart w:name="z1041" w:id="814"/>
    <w:p>
      <w:pPr>
        <w:spacing w:after="0"/>
        <w:ind w:left="0"/>
        <w:jc w:val="both"/>
      </w:pPr>
      <w:r>
        <w:rPr>
          <w:rFonts w:ascii="Times New Roman"/>
          <w:b w:val="false"/>
          <w:i w:val="false"/>
          <w:color w:val="000000"/>
          <w:sz w:val="28"/>
        </w:rPr>
        <w:t>
      Тәуекел күні: ______________________________________________________________</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i w:val="false"/>
                <w:color w:val="000000"/>
                <w:sz w:val="20"/>
              </w:rPr>
              <w:t xml:space="preserve">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сомалары</w:t>
            </w:r>
            <w:r>
              <w:rPr>
                <w:rFonts w:ascii="Times New Roman"/>
                <w:b/>
                <w:i w:val="false"/>
                <w:color w:val="000000"/>
                <w:sz w:val="20"/>
              </w:rPr>
              <w:t xml:space="preserve">, </w:t>
            </w:r>
            <w:r>
              <w:rPr>
                <w:rFonts w:ascii="Times New Roman"/>
                <w:b/>
                <w:i w:val="false"/>
                <w:color w:val="000000"/>
                <w:sz w:val="20"/>
              </w:rPr>
              <w:t>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815"/>
    <w:p>
      <w:pPr>
        <w:spacing w:after="0"/>
        <w:ind w:left="0"/>
        <w:jc w:val="both"/>
      </w:pPr>
      <w:r>
        <w:rPr>
          <w:rFonts w:ascii="Times New Roman"/>
          <w:b w:val="false"/>
          <w:i w:val="false"/>
          <w:color w:val="000000"/>
          <w:sz w:val="28"/>
        </w:rPr>
        <w:t>
      Айлық кірісті анықтау</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i w:val="false"/>
                <w:color w:val="000000"/>
                <w:sz w:val="20"/>
              </w:rPr>
              <w:t xml:space="preserve"> сома,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сомалар</w:t>
            </w:r>
            <w:r>
              <w:rPr>
                <w:rFonts w:ascii="Times New Roman"/>
                <w:b/>
                <w:i w:val="false"/>
                <w:color w:val="000000"/>
                <w:sz w:val="20"/>
              </w:rPr>
              <w:t xml:space="preserve">,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w:t>
            </w:r>
            <w:r>
              <w:rPr>
                <w:rFonts w:ascii="Times New Roman"/>
                <w:b/>
                <w:i w:val="false"/>
                <w:color w:val="000000"/>
                <w:sz w:val="20"/>
              </w:rPr>
              <w:t>аударыңыз</w:t>
            </w:r>
            <w:r>
              <w:rPr>
                <w:rFonts w:ascii="Times New Roman"/>
                <w:b/>
                <w:i w:val="false"/>
                <w:color w:val="000000"/>
                <w:sz w:val="20"/>
              </w:rPr>
              <w:t xml:space="preserve">! – </w:t>
            </w:r>
            <w:r>
              <w:rPr>
                <w:rFonts w:ascii="Times New Roman"/>
                <w:b/>
                <w:i w:val="false"/>
                <w:color w:val="000000"/>
                <w:sz w:val="20"/>
              </w:rPr>
              <w:t>Сәйкессіздік</w:t>
            </w:r>
            <w:r>
              <w:rPr>
                <w:rFonts w:ascii="Times New Roman"/>
                <w:b/>
                <w:i w:val="false"/>
                <w:color w:val="000000"/>
                <w:sz w:val="20"/>
              </w:rPr>
              <w:t xml:space="preserve"> бар, не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rPr>
                <w:rFonts w:ascii="Times New Roman"/>
                <w:b/>
                <w:i w:val="false"/>
                <w:color w:val="000000"/>
                <w:sz w:val="20"/>
              </w:rPr>
              <w:t>төленбеген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3" w:id="816"/>
    <w:p>
      <w:pPr>
        <w:spacing w:after="0"/>
        <w:ind w:left="0"/>
        <w:jc w:val="both"/>
      </w:pPr>
      <w:r>
        <w:rPr>
          <w:rFonts w:ascii="Times New Roman"/>
          <w:b w:val="false"/>
          <w:i w:val="false"/>
          <w:color w:val="000000"/>
          <w:sz w:val="28"/>
        </w:rPr>
        <w:t>
      Ұсыныс: өтінішке қол қоймас бұрын назар аудару керек 5-баған, әлеуметтік аударымдар қызметкердің табысына сәйкес келмеген жағдайда міндетті зейнетақы жарналарының аударылған сомаларына және (немесе) әлеуметтік сіз жүгінген күні "Е-макет" ААЖ анықтаған аударымдар тиісті жолда" (!) ", яғни белгі кезеңдерді (айларды) көрсетеді "Е-макет" ААЖ осындай фактілерді анықтады, өйткені бұл кезеңдер еңбек ету қабілетінен айрылу жағдайы бойынша әлеуметтік төлемнің мөлшерін есептеу кезінде ескерілетін болады көлемі, оның ішінде төмендету жағына қарай не қосымша қосымша ресімдеуді талап етеді (тексерулер) Мемлекеттік әлеуметтік сақтандыру қорының филиалы арқылы жүзеге асырылады.</w:t>
      </w:r>
    </w:p>
    <w:bookmarkEnd w:id="816"/>
    <w:bookmarkStart w:name="z1044" w:id="817"/>
    <w:p>
      <w:pPr>
        <w:spacing w:after="0"/>
        <w:ind w:left="0"/>
        <w:jc w:val="both"/>
      </w:pPr>
      <w:r>
        <w:rPr>
          <w:rFonts w:ascii="Times New Roman"/>
          <w:b w:val="false"/>
          <w:i w:val="false"/>
          <w:color w:val="000000"/>
          <w:sz w:val="28"/>
        </w:rPr>
        <w:t>
      Жауапты маман ____________________________________</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r>
              <w:br/>
            </w: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48" w:id="818"/>
    <w:p>
      <w:pPr>
        <w:spacing w:after="0"/>
        <w:ind w:left="0"/>
        <w:jc w:val="both"/>
      </w:pPr>
      <w:r>
        <w:rPr>
          <w:rFonts w:ascii="Times New Roman"/>
          <w:b w:val="false"/>
          <w:i w:val="false"/>
          <w:color w:val="000000"/>
          <w:sz w:val="28"/>
        </w:rPr>
        <w:t>
      Нысан</w:t>
      </w:r>
    </w:p>
    <w:bookmarkEnd w:id="818"/>
    <w:bookmarkStart w:name="z1049" w:id="819"/>
    <w:p>
      <w:pPr>
        <w:spacing w:after="0"/>
        <w:ind w:left="0"/>
        <w:jc w:val="both"/>
      </w:pPr>
      <w:r>
        <w:rPr>
          <w:rFonts w:ascii="Times New Roman"/>
          <w:b w:val="false"/>
          <w:i w:val="false"/>
          <w:color w:val="000000"/>
          <w:sz w:val="28"/>
        </w:rPr>
        <w:t>
      Шығ. мөртаңба</w:t>
      </w:r>
    </w:p>
    <w:bookmarkEnd w:id="819"/>
    <w:bookmarkStart w:name="z1050" w:id="820"/>
    <w:p>
      <w:pPr>
        <w:spacing w:after="0"/>
        <w:ind w:left="0"/>
        <w:jc w:val="both"/>
      </w:pPr>
      <w:r>
        <w:rPr>
          <w:rFonts w:ascii="Times New Roman"/>
          <w:b w:val="false"/>
          <w:i w:val="false"/>
          <w:color w:val="000000"/>
          <w:sz w:val="28"/>
        </w:rPr>
        <w:t>
      Төлеушінің атауы</w:t>
      </w:r>
    </w:p>
    <w:bookmarkEnd w:id="820"/>
    <w:bookmarkStart w:name="z1051" w:id="821"/>
    <w:p>
      <w:pPr>
        <w:spacing w:after="0"/>
        <w:ind w:left="0"/>
        <w:jc w:val="both"/>
      </w:pPr>
      <w:r>
        <w:rPr>
          <w:rFonts w:ascii="Times New Roman"/>
          <w:b w:val="false"/>
          <w:i w:val="false"/>
          <w:color w:val="000000"/>
          <w:sz w:val="28"/>
        </w:rPr>
        <w:t>
      __________________________________________________________________________</w:t>
      </w:r>
    </w:p>
    <w:bookmarkEnd w:id="821"/>
    <w:bookmarkStart w:name="z1052" w:id="822"/>
    <w:p>
      <w:pPr>
        <w:spacing w:after="0"/>
        <w:ind w:left="0"/>
        <w:jc w:val="both"/>
      </w:pPr>
      <w:r>
        <w:rPr>
          <w:rFonts w:ascii="Times New Roman"/>
          <w:b w:val="false"/>
          <w:i w:val="false"/>
          <w:color w:val="000000"/>
          <w:sz w:val="28"/>
        </w:rPr>
        <w:t>
      __________________________________________________________________________</w:t>
      </w:r>
    </w:p>
    <w:bookmarkEnd w:id="822"/>
    <w:bookmarkStart w:name="z1053" w:id="823"/>
    <w:p>
      <w:pPr>
        <w:spacing w:after="0"/>
        <w:ind w:left="0"/>
        <w:jc w:val="both"/>
      </w:pPr>
      <w:r>
        <w:rPr>
          <w:rFonts w:ascii="Times New Roman"/>
          <w:b w:val="false"/>
          <w:i w:val="false"/>
          <w:color w:val="000000"/>
          <w:sz w:val="28"/>
        </w:rPr>
        <w:t>
      Төлеушінің БСН / ЖСН</w:t>
      </w:r>
    </w:p>
    <w:bookmarkEnd w:id="823"/>
    <w:bookmarkStart w:name="z1054" w:id="824"/>
    <w:p>
      <w:pPr>
        <w:spacing w:after="0"/>
        <w:ind w:left="0"/>
        <w:jc w:val="both"/>
      </w:pPr>
      <w:r>
        <w:rPr>
          <w:rFonts w:ascii="Times New Roman"/>
          <w:b w:val="false"/>
          <w:i w:val="false"/>
          <w:color w:val="000000"/>
          <w:sz w:val="28"/>
        </w:rPr>
        <w:t>
      __________________________________________________________________________</w:t>
      </w:r>
    </w:p>
    <w:bookmarkEnd w:id="824"/>
    <w:bookmarkStart w:name="z1055" w:id="825"/>
    <w:p>
      <w:pPr>
        <w:spacing w:after="0"/>
        <w:ind w:left="0"/>
        <w:jc w:val="both"/>
      </w:pPr>
      <w:r>
        <w:rPr>
          <w:rFonts w:ascii="Times New Roman"/>
          <w:b w:val="false"/>
          <w:i w:val="false"/>
          <w:color w:val="000000"/>
          <w:sz w:val="28"/>
        </w:rPr>
        <w:t>
      Міндетті әлеуметтік сақтандыру жүйесіне қатысушының ай сайынғы кірісі туралы анықтама</w:t>
      </w:r>
    </w:p>
    <w:bookmarkEnd w:id="825"/>
    <w:bookmarkStart w:name="z1056" w:id="826"/>
    <w:p>
      <w:pPr>
        <w:spacing w:after="0"/>
        <w:ind w:left="0"/>
        <w:jc w:val="both"/>
      </w:pPr>
      <w:r>
        <w:rPr>
          <w:rFonts w:ascii="Times New Roman"/>
          <w:b w:val="false"/>
          <w:i w:val="false"/>
          <w:color w:val="000000"/>
          <w:sz w:val="28"/>
        </w:rPr>
        <w:t>
      Жеке сәйкестендіру нөмірі (ЖСН)_____________________________________</w:t>
      </w:r>
    </w:p>
    <w:bookmarkEnd w:id="826"/>
    <w:bookmarkStart w:name="z1057" w:id="827"/>
    <w:p>
      <w:pPr>
        <w:spacing w:after="0"/>
        <w:ind w:left="0"/>
        <w:jc w:val="both"/>
      </w:pPr>
      <w:r>
        <w:rPr>
          <w:rFonts w:ascii="Times New Roman"/>
          <w:b w:val="false"/>
          <w:i w:val="false"/>
          <w:color w:val="000000"/>
          <w:sz w:val="28"/>
        </w:rPr>
        <w:t>
      Тегі ________________________________________</w:t>
      </w:r>
    </w:p>
    <w:bookmarkEnd w:id="827"/>
    <w:bookmarkStart w:name="z1058" w:id="828"/>
    <w:p>
      <w:pPr>
        <w:spacing w:after="0"/>
        <w:ind w:left="0"/>
        <w:jc w:val="both"/>
      </w:pPr>
      <w:r>
        <w:rPr>
          <w:rFonts w:ascii="Times New Roman"/>
          <w:b w:val="false"/>
          <w:i w:val="false"/>
          <w:color w:val="000000"/>
          <w:sz w:val="28"/>
        </w:rPr>
        <w:t>
      Аты ____________________________________________</w:t>
      </w:r>
    </w:p>
    <w:bookmarkEnd w:id="828"/>
    <w:bookmarkStart w:name="z1059" w:id="829"/>
    <w:p>
      <w:pPr>
        <w:spacing w:after="0"/>
        <w:ind w:left="0"/>
        <w:jc w:val="both"/>
      </w:pPr>
      <w:r>
        <w:rPr>
          <w:rFonts w:ascii="Times New Roman"/>
          <w:b w:val="false"/>
          <w:i w:val="false"/>
          <w:color w:val="000000"/>
          <w:sz w:val="28"/>
        </w:rPr>
        <w:t>
      Әкесінің аты (бар болса) ___________________________</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830"/>
    <w:p>
      <w:pPr>
        <w:spacing w:after="0"/>
        <w:ind w:left="0"/>
        <w:jc w:val="both"/>
      </w:pPr>
      <w:r>
        <w:rPr>
          <w:rFonts w:ascii="Times New Roman"/>
          <w:b w:val="false"/>
          <w:i w:val="false"/>
          <w:color w:val="000000"/>
          <w:sz w:val="28"/>
        </w:rPr>
        <w:t>
      Күнтізбелік айлардың жалпы саны_____________________________________</w:t>
      </w:r>
    </w:p>
    <w:bookmarkEnd w:id="830"/>
    <w:bookmarkStart w:name="z1061" w:id="831"/>
    <w:p>
      <w:pPr>
        <w:spacing w:after="0"/>
        <w:ind w:left="0"/>
        <w:jc w:val="both"/>
      </w:pPr>
      <w:r>
        <w:rPr>
          <w:rFonts w:ascii="Times New Roman"/>
          <w:b w:val="false"/>
          <w:i w:val="false"/>
          <w:color w:val="000000"/>
          <w:sz w:val="28"/>
        </w:rPr>
        <w:t>
      (жазбаша)</w:t>
      </w:r>
    </w:p>
    <w:bookmarkEnd w:id="831"/>
    <w:bookmarkStart w:name="z1062" w:id="832"/>
    <w:p>
      <w:pPr>
        <w:spacing w:after="0"/>
        <w:ind w:left="0"/>
        <w:jc w:val="both"/>
      </w:pPr>
      <w:r>
        <w:rPr>
          <w:rFonts w:ascii="Times New Roman"/>
          <w:b w:val="false"/>
          <w:i w:val="false"/>
          <w:color w:val="000000"/>
          <w:sz w:val="28"/>
        </w:rPr>
        <w:t>
      Жалақы мөлшерінің сомасы_________________________________теңге</w:t>
      </w:r>
    </w:p>
    <w:bookmarkEnd w:id="832"/>
    <w:bookmarkStart w:name="z1063" w:id="833"/>
    <w:p>
      <w:pPr>
        <w:spacing w:after="0"/>
        <w:ind w:left="0"/>
        <w:jc w:val="both"/>
      </w:pPr>
      <w:r>
        <w:rPr>
          <w:rFonts w:ascii="Times New Roman"/>
          <w:b w:val="false"/>
          <w:i w:val="false"/>
          <w:color w:val="000000"/>
          <w:sz w:val="28"/>
        </w:rPr>
        <w:t>
      (жазбаша)</w:t>
      </w:r>
    </w:p>
    <w:bookmarkEnd w:id="833"/>
    <w:bookmarkStart w:name="z1064" w:id="834"/>
    <w:p>
      <w:pPr>
        <w:spacing w:after="0"/>
        <w:ind w:left="0"/>
        <w:jc w:val="both"/>
      </w:pPr>
      <w:r>
        <w:rPr>
          <w:rFonts w:ascii="Times New Roman"/>
          <w:b w:val="false"/>
          <w:i w:val="false"/>
          <w:color w:val="000000"/>
          <w:sz w:val="28"/>
        </w:rPr>
        <w:t>
      Директор __________________________________</w:t>
      </w:r>
    </w:p>
    <w:bookmarkEnd w:id="834"/>
    <w:bookmarkStart w:name="z1065" w:id="835"/>
    <w:p>
      <w:pPr>
        <w:spacing w:after="0"/>
        <w:ind w:left="0"/>
        <w:jc w:val="both"/>
      </w:pPr>
      <w:r>
        <w:rPr>
          <w:rFonts w:ascii="Times New Roman"/>
          <w:b w:val="false"/>
          <w:i w:val="false"/>
          <w:color w:val="000000"/>
          <w:sz w:val="28"/>
        </w:rPr>
        <w:t>
      Бас бухгалтер</w:t>
      </w:r>
    </w:p>
    <w:bookmarkEnd w:id="835"/>
    <w:bookmarkStart w:name="z1066" w:id="836"/>
    <w:p>
      <w:pPr>
        <w:spacing w:after="0"/>
        <w:ind w:left="0"/>
        <w:jc w:val="both"/>
      </w:pPr>
      <w:r>
        <w:rPr>
          <w:rFonts w:ascii="Times New Roman"/>
          <w:b w:val="false"/>
          <w:i w:val="false"/>
          <w:color w:val="000000"/>
          <w:sz w:val="28"/>
        </w:rPr>
        <w:t>
      Мөр</w:t>
      </w:r>
    </w:p>
    <w:bookmarkEnd w:id="836"/>
    <w:bookmarkStart w:name="z1067" w:id="837"/>
    <w:p>
      <w:pPr>
        <w:spacing w:after="0"/>
        <w:ind w:left="0"/>
        <w:jc w:val="both"/>
      </w:pPr>
      <w:r>
        <w:rPr>
          <w:rFonts w:ascii="Times New Roman"/>
          <w:b w:val="false"/>
          <w:i w:val="false"/>
          <w:color w:val="000000"/>
          <w:sz w:val="28"/>
        </w:rPr>
        <w:t>
      Жауапты орындаушы: __________</w:t>
      </w:r>
    </w:p>
    <w:bookmarkEnd w:id="837"/>
    <w:bookmarkStart w:name="z1068" w:id="838"/>
    <w:p>
      <w:pPr>
        <w:spacing w:after="0"/>
        <w:ind w:left="0"/>
        <w:jc w:val="both"/>
      </w:pPr>
      <w:r>
        <w:rPr>
          <w:rFonts w:ascii="Times New Roman"/>
          <w:b w:val="false"/>
          <w:i w:val="false"/>
          <w:color w:val="000000"/>
          <w:sz w:val="28"/>
        </w:rPr>
        <w:t>
      Үзінді көшірменің күні мен уақыты: __________</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Асыраушысынан</w:t>
            </w:r>
            <w:r>
              <w:rPr>
                <w:rFonts w:ascii="Times New Roman"/>
                <w:b w:val="false"/>
                <w:i w:val="false"/>
                <w:color w:val="000000"/>
                <w:sz w:val="20"/>
              </w:rPr>
              <w:t xml:space="preserve"> </w:t>
            </w:r>
            <w:r>
              <w:rPr>
                <w:rFonts w:ascii="Times New Roman"/>
                <w:b/>
                <w:i w:val="false"/>
                <w:color w:val="000000"/>
                <w:sz w:val="20"/>
              </w:rPr>
              <w:t>айырылу</w:t>
            </w:r>
            <w:r>
              <w:rPr>
                <w:rFonts w:ascii="Times New Roman"/>
                <w:b w:val="false"/>
                <w:i w:val="false"/>
                <w:color w:val="000000"/>
                <w:sz w:val="20"/>
              </w:rPr>
              <w:t xml:space="preserve"> </w:t>
            </w:r>
            <w:r>
              <w:rPr>
                <w:rFonts w:ascii="Times New Roman"/>
                <w:b/>
                <w:i w:val="false"/>
                <w:color w:val="000000"/>
                <w:sz w:val="20"/>
              </w:rPr>
              <w:t>жағдайы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тағайындау</w:t>
            </w:r>
            <w:r>
              <w:rPr>
                <w:rFonts w:ascii="Times New Roman"/>
                <w:b/>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39"/>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 үкімет" веб-порталы (www.egov.kz)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40"/>
          <w:p>
            <w:pPr>
              <w:spacing w:after="20"/>
              <w:ind w:left="20"/>
              <w:jc w:val="both"/>
            </w:pPr>
            <w:r>
              <w:rPr>
                <w:rFonts w:ascii="Times New Roman"/>
                <w:b w:val="false"/>
                <w:i w:val="false"/>
                <w:color w:val="000000"/>
                <w:sz w:val="20"/>
              </w:rPr>
              <w:t>
Мемлекеттік корпорация арқылы - сегіз жұмыс күні</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көрсетілетін қызметті алушыға қызмет көрсетудің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41"/>
          <w:p>
            <w:pPr>
              <w:spacing w:after="20"/>
              <w:ind w:left="20"/>
              <w:jc w:val="both"/>
            </w:pPr>
            <w:r>
              <w:rPr>
                <w:rFonts w:ascii="Times New Roman"/>
                <w:b w:val="false"/>
                <w:i w:val="false"/>
                <w:color w:val="000000"/>
                <w:sz w:val="20"/>
              </w:rPr>
              <w:t>
Осы Қағидаларға 19-қосымшаға сәйкес нысан бойынша асыраушысынан айырылу жағдайы бойынша әлеуметтік төлемді тағайындау (тағайындаудан бас тарту) туралы хабарлама.</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осы Қағидаларға 19-қосымшаға сәйкес нысан бойынша асыраушысынан айырылу жағдайы бойынша әлеуметтік төлемді тағайындау (тағайындаудан бас тарту) туралы Көрсетілетін қызметті беруші филиалы басшысының ЭЦҚ-мен куәландырылған порталға өтініш берушінің "жеке кабинетіне" жіберілген электрондық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42"/>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жүгінгенде, Қазақстан Республикасының Еңбек кодексіне сәйкес демалыс және мереке күндері асыраушысынан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43"/>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"Жеке басты куәландыратын құжаттар туралы" Қазақстан Республикасының Заңы </w:t>
            </w:r>
            <w:r>
              <w:rPr>
                <w:rFonts w:ascii="Times New Roman"/>
                <w:b w:val="false"/>
                <w:i w:val="false"/>
                <w:color w:val="000000"/>
                <w:sz w:val="20"/>
              </w:rPr>
              <w:t xml:space="preserve">6-бабының </w:t>
            </w:r>
            <w:r>
              <w:rPr>
                <w:rFonts w:ascii="Times New Roman"/>
                <w:b w:val="false"/>
                <w:i w:val="false"/>
                <w:color w:val="000000"/>
                <w:sz w:val="20"/>
              </w:rPr>
              <w:t>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Асыраушысының қайтыс болуы туралы куәлік (не қайтыс болу туралы азаматтық хал актілері жазбаларындағы мәліметтерді қамтитын анықтама немесе портал арқылы алынған қайтыс болу туралы хабарлама) немесе адамды хабар-ошарсыз кетті деп тану немесе қайтыс болды деп жариялау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қайтыс болған (сот хабарсыз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орта, техникалық, кәсіптік, орта білімнен кейінгі, жоғары, жоғары оқу орнынан кейінгі білім беру ұйымынан он сегіз жастан жиырма үш жасқа дейінгі отбасы мүшелерінің күндізгі оқу нысаны бойынша білім алушылар немесе білім алушылар болып табылатыны туралы осы Қағидаларға 4-қосымшаға сәйкес нысан бойынша анықтамалар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оның туған күні, оқу нысаны (бар болса), көрсетілген курста оқу курсы мен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қорғаншылық (қамқоршылық) белгіленген кезде, қорғаншылық (қамқоршылық) белгіленгенін растайтын құжат ұсынылады. Құжаттарды мемлекеттік ақпараттық жүйелерден, соның ішінде цифрлық құжаттардың сервисінен алу мүмкіндігі болған кезде оларды ұсыну талап етілмейді. Өтініш беруші осы тармақта көрсетілген құжаттарды Мемлекеттік корпорацияға берген кезде көрсетілетін қызметті алушыға өтініште көзделген құжаттарды қабылдау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Мемлекеттік қызмет көрсету үшін портал арқылы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 Өтініш берушінің жеке басын куәландыратын құжаттар туралы, банктерде және (немесе) банк операцияларының жекелеген түрлерін жүзеге асыратын ұйымдарда ашылған банк шотының нөмірі туралы мәліметтерді, сондай-ақ Мемлекеттік корпорация бөлімшесінде жүгінген кезде көзделген және электрондық өтініште қамтылған құжаттар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Проактивті қызмет арқылы: асыраушысынан айырылу жағдай бойынша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Бұл ретте, оларды екінші деңгейдегі банктен алу мүмкін болған кезде банк шотының нөмірін ұсыну талап етілмейді.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 сөзді жіберу жолымен немесе қысқа мәтінді хабар жіберу жолымен порталында тіркелген пайдаланушының ұялы байланыс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4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кезінде Көрсетілетін қызметті беруші сұратқан асыраушысынан айырылу жағдайы бойынша әлеуметтік төлем тағайындау үшін қажетті құжатты және (немесе) мәліметтерді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асыраушысынан айрылу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45"/>
          <w:p>
            <w:pPr>
              <w:spacing w:after="20"/>
              <w:ind w:left="20"/>
              <w:jc w:val="both"/>
            </w:pPr>
            <w:r>
              <w:rPr>
                <w:rFonts w:ascii="Times New Roman"/>
                <w:b w:val="false"/>
                <w:i w:val="false"/>
                <w:color w:val="000000"/>
                <w:sz w:val="20"/>
              </w:rPr>
              <w:t>
Мемлекеттік қызмет қағаз нысанында, электрондық нысанында, сондай-ақ проактивті қызмет арқылы (көрсетілетін қызметті алушының ұялы байланыс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қабілетсіз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 Проактивті қызмет арқылы асыраушысынан айырылу жағдайы бойынша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мемлекеттік қызметті көрсету тәртібі мен статусы туралы ақпаратты "1414", 8-800-080-7777 Бірыңғай байланыс орталығы арқылы алуға мүмкіндігі бар. Мемлекеттік қызметтер көрсетілетін мекенжайлар мынадай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және халықты әлеуметтік қорғау министрлігі – www. enbek.gov.kz,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ЭЦҚ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04" w:id="846"/>
    <w:p>
      <w:pPr>
        <w:spacing w:after="0"/>
        <w:ind w:left="0"/>
        <w:jc w:val="both"/>
      </w:pPr>
      <w:r>
        <w:rPr>
          <w:rFonts w:ascii="Times New Roman"/>
          <w:b w:val="false"/>
          <w:i w:val="false"/>
          <w:color w:val="000000"/>
          <w:sz w:val="28"/>
        </w:rPr>
        <w:t>
      Оқу орнының</w:t>
      </w:r>
    </w:p>
    <w:bookmarkEnd w:id="846"/>
    <w:bookmarkStart w:name="z1105" w:id="847"/>
    <w:p>
      <w:pPr>
        <w:spacing w:after="0"/>
        <w:ind w:left="0"/>
        <w:jc w:val="both"/>
      </w:pPr>
      <w:r>
        <w:rPr>
          <w:rFonts w:ascii="Times New Roman"/>
          <w:b w:val="false"/>
          <w:i w:val="false"/>
          <w:color w:val="000000"/>
          <w:sz w:val="28"/>
        </w:rPr>
        <w:t>
      бұрыштама мөртабаны</w:t>
      </w:r>
    </w:p>
    <w:bookmarkEnd w:id="847"/>
    <w:bookmarkStart w:name="z1106" w:id="848"/>
    <w:p>
      <w:pPr>
        <w:spacing w:after="0"/>
        <w:ind w:left="0"/>
        <w:jc w:val="both"/>
      </w:pPr>
      <w:r>
        <w:rPr>
          <w:rFonts w:ascii="Times New Roman"/>
          <w:b w:val="false"/>
          <w:i w:val="false"/>
          <w:color w:val="000000"/>
          <w:sz w:val="28"/>
        </w:rPr>
        <w:t>
      берiлген күнi, шығ. №</w:t>
      </w:r>
    </w:p>
    <w:bookmarkEnd w:id="848"/>
    <w:bookmarkStart w:name="z1107" w:id="849"/>
    <w:p>
      <w:pPr>
        <w:spacing w:after="0"/>
        <w:ind w:left="0"/>
        <w:jc w:val="left"/>
      </w:pPr>
      <w:r>
        <w:rPr>
          <w:rFonts w:ascii="Times New Roman"/>
          <w:b/>
          <w:i w:val="false"/>
          <w:color w:val="000000"/>
        </w:rPr>
        <w:t xml:space="preserve"> АНЫҚТАМА</w:t>
      </w:r>
    </w:p>
    <w:bookmarkEnd w:id="849"/>
    <w:bookmarkStart w:name="z1108" w:id="850"/>
    <w:p>
      <w:pPr>
        <w:spacing w:after="0"/>
        <w:ind w:left="0"/>
        <w:jc w:val="both"/>
      </w:pPr>
      <w:r>
        <w:rPr>
          <w:rFonts w:ascii="Times New Roman"/>
          <w:b w:val="false"/>
          <w:i w:val="false"/>
          <w:color w:val="000000"/>
          <w:sz w:val="28"/>
        </w:rPr>
        <w:t>
      Азамат ____________________________________________</w:t>
      </w:r>
    </w:p>
    <w:bookmarkEnd w:id="850"/>
    <w:bookmarkStart w:name="z1109" w:id="851"/>
    <w:p>
      <w:pPr>
        <w:spacing w:after="0"/>
        <w:ind w:left="0"/>
        <w:jc w:val="both"/>
      </w:pPr>
      <w:r>
        <w:rPr>
          <w:rFonts w:ascii="Times New Roman"/>
          <w:b w:val="false"/>
          <w:i w:val="false"/>
          <w:color w:val="000000"/>
          <w:sz w:val="28"/>
        </w:rPr>
        <w:t>
      Анықтама Азаматқа (ке)берілген</w:t>
      </w:r>
    </w:p>
    <w:bookmarkEnd w:id="851"/>
    <w:bookmarkStart w:name="z1110" w:id="852"/>
    <w:p>
      <w:pPr>
        <w:spacing w:after="0"/>
        <w:ind w:left="0"/>
        <w:jc w:val="both"/>
      </w:pPr>
      <w:r>
        <w:rPr>
          <w:rFonts w:ascii="Times New Roman"/>
          <w:b w:val="false"/>
          <w:i w:val="false"/>
          <w:color w:val="000000"/>
          <w:sz w:val="28"/>
        </w:rPr>
        <w:t>
      ________________________________________________________________ (күні көрсетіле</w:t>
      </w:r>
    </w:p>
    <w:bookmarkEnd w:id="852"/>
    <w:bookmarkStart w:name="z1111" w:id="853"/>
    <w:p>
      <w:pPr>
        <w:spacing w:after="0"/>
        <w:ind w:left="0"/>
        <w:jc w:val="both"/>
      </w:pPr>
      <w:r>
        <w:rPr>
          <w:rFonts w:ascii="Times New Roman"/>
          <w:b w:val="false"/>
          <w:i w:val="false"/>
          <w:color w:val="000000"/>
          <w:sz w:val="28"/>
        </w:rPr>
        <w:t>
      отырып, білім алушының тегі, аты, әкесінің аты (бар болса) ЖСН) бұл шын мәнінде білім</w:t>
      </w:r>
    </w:p>
    <w:bookmarkEnd w:id="853"/>
    <w:bookmarkStart w:name="z1112" w:id="854"/>
    <w:p>
      <w:pPr>
        <w:spacing w:after="0"/>
        <w:ind w:left="0"/>
        <w:jc w:val="both"/>
      </w:pPr>
      <w:r>
        <w:rPr>
          <w:rFonts w:ascii="Times New Roman"/>
          <w:b w:val="false"/>
          <w:i w:val="false"/>
          <w:color w:val="000000"/>
          <w:sz w:val="28"/>
        </w:rPr>
        <w:t>
      алушы болып табылады ____________________________________________ (білім беру</w:t>
      </w:r>
    </w:p>
    <w:bookmarkEnd w:id="854"/>
    <w:bookmarkStart w:name="z1113" w:id="855"/>
    <w:p>
      <w:pPr>
        <w:spacing w:after="0"/>
        <w:ind w:left="0"/>
        <w:jc w:val="both"/>
      </w:pPr>
      <w:r>
        <w:rPr>
          <w:rFonts w:ascii="Times New Roman"/>
          <w:b w:val="false"/>
          <w:i w:val="false"/>
          <w:color w:val="000000"/>
          <w:sz w:val="28"/>
        </w:rPr>
        <w:t>
      ұйымының толық атауы және мекен-жайы)</w:t>
      </w:r>
    </w:p>
    <w:bookmarkEnd w:id="855"/>
    <w:bookmarkStart w:name="z1114" w:id="856"/>
    <w:p>
      <w:pPr>
        <w:spacing w:after="0"/>
        <w:ind w:left="0"/>
        <w:jc w:val="both"/>
      </w:pPr>
      <w:r>
        <w:rPr>
          <w:rFonts w:ascii="Times New Roman"/>
          <w:b w:val="false"/>
          <w:i w:val="false"/>
          <w:color w:val="000000"/>
          <w:sz w:val="28"/>
        </w:rPr>
        <w:t>
      ____________________________________________ __________________ сынып / курс</w:t>
      </w:r>
    </w:p>
    <w:bookmarkEnd w:id="856"/>
    <w:bookmarkStart w:name="z1115" w:id="857"/>
    <w:p>
      <w:pPr>
        <w:spacing w:after="0"/>
        <w:ind w:left="0"/>
        <w:jc w:val="both"/>
      </w:pPr>
      <w:r>
        <w:rPr>
          <w:rFonts w:ascii="Times New Roman"/>
          <w:b w:val="false"/>
          <w:i w:val="false"/>
          <w:color w:val="000000"/>
          <w:sz w:val="28"/>
        </w:rPr>
        <w:t>
      Топтың, Литердің атауы, топтың коды _____________________________ оқыту нысаны</w:t>
      </w:r>
    </w:p>
    <w:bookmarkEnd w:id="857"/>
    <w:bookmarkStart w:name="z1116" w:id="858"/>
    <w:p>
      <w:pPr>
        <w:spacing w:after="0"/>
        <w:ind w:left="0"/>
        <w:jc w:val="both"/>
      </w:pPr>
      <w:r>
        <w:rPr>
          <w:rFonts w:ascii="Times New Roman"/>
          <w:b w:val="false"/>
          <w:i w:val="false"/>
          <w:color w:val="000000"/>
          <w:sz w:val="28"/>
        </w:rPr>
        <w:t>
      ______________________ Анықтама 20 _ _ _ / 20 _ _ оқу жылына жарамды. Анықтама ұсыну</w:t>
      </w:r>
    </w:p>
    <w:bookmarkEnd w:id="858"/>
    <w:bookmarkStart w:name="z1117" w:id="859"/>
    <w:p>
      <w:pPr>
        <w:spacing w:after="0"/>
        <w:ind w:left="0"/>
        <w:jc w:val="both"/>
      </w:pPr>
      <w:r>
        <w:rPr>
          <w:rFonts w:ascii="Times New Roman"/>
          <w:b w:val="false"/>
          <w:i w:val="false"/>
          <w:color w:val="000000"/>
          <w:sz w:val="28"/>
        </w:rPr>
        <w:t>
      үшін берілген_________________________ талап ету орны бойынша. Білім беру</w:t>
      </w:r>
    </w:p>
    <w:bookmarkEnd w:id="859"/>
    <w:bookmarkStart w:name="z1118" w:id="860"/>
    <w:p>
      <w:pPr>
        <w:spacing w:after="0"/>
        <w:ind w:left="0"/>
        <w:jc w:val="both"/>
      </w:pPr>
      <w:r>
        <w:rPr>
          <w:rFonts w:ascii="Times New Roman"/>
          <w:b w:val="false"/>
          <w:i w:val="false"/>
          <w:color w:val="000000"/>
          <w:sz w:val="28"/>
        </w:rPr>
        <w:t>
      ұйымдарында оқу мерзімі____________ жылдар, оқу кезеңі 20 _ _ жылғы _ _ __ _ - 20___</w:t>
      </w:r>
    </w:p>
    <w:bookmarkEnd w:id="860"/>
    <w:bookmarkStart w:name="z1119" w:id="861"/>
    <w:p>
      <w:pPr>
        <w:spacing w:after="0"/>
        <w:ind w:left="0"/>
        <w:jc w:val="both"/>
      </w:pPr>
      <w:r>
        <w:rPr>
          <w:rFonts w:ascii="Times New Roman"/>
          <w:b w:val="false"/>
          <w:i w:val="false"/>
          <w:color w:val="000000"/>
          <w:sz w:val="28"/>
        </w:rPr>
        <w:t>
      жылғы_________. Ескерту: Анықтама 1 жылға жарамды Басып шығару орны білім беру</w:t>
      </w:r>
    </w:p>
    <w:bookmarkEnd w:id="861"/>
    <w:bookmarkStart w:name="z1120" w:id="862"/>
    <w:p>
      <w:pPr>
        <w:spacing w:after="0"/>
        <w:ind w:left="0"/>
        <w:jc w:val="both"/>
      </w:pPr>
      <w:r>
        <w:rPr>
          <w:rFonts w:ascii="Times New Roman"/>
          <w:b w:val="false"/>
          <w:i w:val="false"/>
          <w:color w:val="000000"/>
          <w:sz w:val="28"/>
        </w:rPr>
        <w:t>
      ұйымдары Білім беру ұйымының басшысы ____________________________________________</w:t>
      </w:r>
    </w:p>
    <w:bookmarkEnd w:id="862"/>
    <w:bookmarkStart w:name="z1121" w:id="863"/>
    <w:p>
      <w:pPr>
        <w:spacing w:after="0"/>
        <w:ind w:left="0"/>
        <w:jc w:val="both"/>
      </w:pPr>
      <w:r>
        <w:rPr>
          <w:rFonts w:ascii="Times New Roman"/>
          <w:b w:val="false"/>
          <w:i w:val="false"/>
          <w:color w:val="000000"/>
          <w:sz w:val="28"/>
        </w:rPr>
        <w:t>
      (Тегі, Аты, Әкесінің аты (бар болса). (қолтаңба немесе электрондық цифрлық қолтаңба)</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25" w:id="864"/>
    <w:p>
      <w:pPr>
        <w:spacing w:after="0"/>
        <w:ind w:left="0"/>
        <w:jc w:val="both"/>
      </w:pPr>
      <w:r>
        <w:rPr>
          <w:rFonts w:ascii="Times New Roman"/>
          <w:b w:val="false"/>
          <w:i w:val="false"/>
          <w:color w:val="000000"/>
          <w:sz w:val="28"/>
        </w:rPr>
        <w:t>
      Міндетті әлеуметтік сақтандыру жүйесіне қатысушы (қайтыс болған асыраушы) үшін асыраушысынан айырылу жағдайы бойынша әлеуметтік төлемнің мөлшерін айқындау үшін есепті кезеңге түскен әлеуметтік аударымдар туралы</w:t>
      </w:r>
    </w:p>
    <w:bookmarkEnd w:id="864"/>
    <w:bookmarkStart w:name="z1126" w:id="865"/>
    <w:p>
      <w:pPr>
        <w:spacing w:after="0"/>
        <w:ind w:left="0"/>
        <w:jc w:val="both"/>
      </w:pPr>
      <w:r>
        <w:rPr>
          <w:rFonts w:ascii="Times New Roman"/>
          <w:b w:val="false"/>
          <w:i w:val="false"/>
          <w:color w:val="000000"/>
          <w:sz w:val="28"/>
        </w:rPr>
        <w:t>
      № ______ хабарлама</w:t>
      </w:r>
    </w:p>
    <w:bookmarkEnd w:id="865"/>
    <w:bookmarkStart w:name="z1127" w:id="866"/>
    <w:p>
      <w:pPr>
        <w:spacing w:after="0"/>
        <w:ind w:left="0"/>
        <w:jc w:val="both"/>
      </w:pPr>
      <w:r>
        <w:rPr>
          <w:rFonts w:ascii="Times New Roman"/>
          <w:b w:val="false"/>
          <w:i w:val="false"/>
          <w:color w:val="000000"/>
          <w:sz w:val="28"/>
        </w:rPr>
        <w:t>
      20____ жылғы "_____" ________</w:t>
      </w:r>
    </w:p>
    <w:bookmarkEnd w:id="866"/>
    <w:bookmarkStart w:name="z1128" w:id="867"/>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bookmarkEnd w:id="867"/>
    <w:bookmarkStart w:name="z1129" w:id="868"/>
    <w:p>
      <w:pPr>
        <w:spacing w:after="0"/>
        <w:ind w:left="0"/>
        <w:jc w:val="both"/>
      </w:pPr>
      <w:r>
        <w:rPr>
          <w:rFonts w:ascii="Times New Roman"/>
          <w:b w:val="false"/>
          <w:i w:val="false"/>
          <w:color w:val="000000"/>
          <w:sz w:val="28"/>
        </w:rPr>
        <w:t>
      Өтініш берушінің тегі, аты, әкесінің аты (бар болса)</w:t>
      </w:r>
    </w:p>
    <w:bookmarkEnd w:id="868"/>
    <w:bookmarkStart w:name="z1130" w:id="869"/>
    <w:p>
      <w:pPr>
        <w:spacing w:after="0"/>
        <w:ind w:left="0"/>
        <w:jc w:val="both"/>
      </w:pPr>
      <w:r>
        <w:rPr>
          <w:rFonts w:ascii="Times New Roman"/>
          <w:b w:val="false"/>
          <w:i w:val="false"/>
          <w:color w:val="000000"/>
          <w:sz w:val="28"/>
        </w:rPr>
        <w:t>
      ________________________________________</w:t>
      </w:r>
    </w:p>
    <w:bookmarkEnd w:id="869"/>
    <w:bookmarkStart w:name="z1131" w:id="870"/>
    <w:p>
      <w:pPr>
        <w:spacing w:after="0"/>
        <w:ind w:left="0"/>
        <w:jc w:val="both"/>
      </w:pPr>
      <w:r>
        <w:rPr>
          <w:rFonts w:ascii="Times New Roman"/>
          <w:b w:val="false"/>
          <w:i w:val="false"/>
          <w:color w:val="000000"/>
          <w:sz w:val="28"/>
        </w:rPr>
        <w:t>
      Міндетті әлеуметтік сақтандыру жүйесіне қатысушының (қайтыс болған асыраушы үшін) туған күні_____________________________________________</w:t>
      </w:r>
    </w:p>
    <w:bookmarkEnd w:id="870"/>
    <w:bookmarkStart w:name="z1132" w:id="871"/>
    <w:p>
      <w:pPr>
        <w:spacing w:after="0"/>
        <w:ind w:left="0"/>
        <w:jc w:val="both"/>
      </w:pPr>
      <w:r>
        <w:rPr>
          <w:rFonts w:ascii="Times New Roman"/>
          <w:b w:val="false"/>
          <w:i w:val="false"/>
          <w:color w:val="000000"/>
          <w:sz w:val="28"/>
        </w:rPr>
        <w:t>
      Жеке сәйкестендіру нөмірі (ЖСН):___________________________________</w:t>
      </w:r>
    </w:p>
    <w:bookmarkEnd w:id="871"/>
    <w:bookmarkStart w:name="z1133" w:id="872"/>
    <w:p>
      <w:pPr>
        <w:spacing w:after="0"/>
        <w:ind w:left="0"/>
        <w:jc w:val="both"/>
      </w:pPr>
      <w:r>
        <w:rPr>
          <w:rFonts w:ascii="Times New Roman"/>
          <w:b w:val="false"/>
          <w:i w:val="false"/>
          <w:color w:val="000000"/>
          <w:sz w:val="28"/>
        </w:rPr>
        <w:t>
      Тәуекел күні:__________________________________</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i w:val="false"/>
                <w:color w:val="000000"/>
                <w:sz w:val="20"/>
              </w:rPr>
              <w:t xml:space="preserve">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аударымның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сомалары</w:t>
            </w:r>
            <w:r>
              <w:rPr>
                <w:rFonts w:ascii="Times New Roman"/>
                <w:b/>
                <w:i w:val="false"/>
                <w:color w:val="000000"/>
                <w:sz w:val="20"/>
              </w:rPr>
              <w:t xml:space="preserve">, </w:t>
            </w:r>
            <w:r>
              <w:rPr>
                <w:rFonts w:ascii="Times New Roman"/>
                <w:b/>
                <w:i w:val="false"/>
                <w:color w:val="000000"/>
                <w:sz w:val="20"/>
              </w:rPr>
              <w:t>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873"/>
    <w:p>
      <w:pPr>
        <w:spacing w:after="0"/>
        <w:ind w:left="0"/>
        <w:jc w:val="both"/>
      </w:pPr>
      <w:r>
        <w:rPr>
          <w:rFonts w:ascii="Times New Roman"/>
          <w:b w:val="false"/>
          <w:i w:val="false"/>
          <w:color w:val="000000"/>
          <w:sz w:val="28"/>
        </w:rPr>
        <w:t>
      Айлық кірісті анықтау</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i w:val="false"/>
                <w:color w:val="000000"/>
                <w:sz w:val="20"/>
              </w:rPr>
              <w:t xml:space="preserve"> сома,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сомалар</w:t>
            </w:r>
            <w:r>
              <w:rPr>
                <w:rFonts w:ascii="Times New Roman"/>
                <w:b/>
                <w:i w:val="false"/>
                <w:color w:val="000000"/>
                <w:sz w:val="20"/>
              </w:rPr>
              <w:t xml:space="preserve">,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w:t>
            </w:r>
            <w:r>
              <w:rPr>
                <w:rFonts w:ascii="Times New Roman"/>
                <w:b/>
                <w:i w:val="false"/>
                <w:color w:val="000000"/>
                <w:sz w:val="20"/>
              </w:rPr>
              <w:t>аударыңыз</w:t>
            </w:r>
            <w:r>
              <w:rPr>
                <w:rFonts w:ascii="Times New Roman"/>
                <w:b/>
                <w:i w:val="false"/>
                <w:color w:val="000000"/>
                <w:sz w:val="20"/>
              </w:rPr>
              <w:t xml:space="preserve">! - </w:t>
            </w:r>
            <w:r>
              <w:rPr>
                <w:rFonts w:ascii="Times New Roman"/>
                <w:b/>
                <w:i w:val="false"/>
                <w:color w:val="000000"/>
                <w:sz w:val="20"/>
              </w:rPr>
              <w:t>сәйкессіздік</w:t>
            </w:r>
            <w:r>
              <w:rPr>
                <w:rFonts w:ascii="Times New Roman"/>
                <w:b/>
                <w:i w:val="false"/>
                <w:color w:val="000000"/>
                <w:sz w:val="20"/>
              </w:rPr>
              <w:t xml:space="preserve"> бар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rPr>
                <w:rFonts w:ascii="Times New Roman"/>
                <w:b/>
                <w:i w:val="false"/>
                <w:color w:val="000000"/>
                <w:sz w:val="20"/>
              </w:rPr>
              <w:t>түспеген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874"/>
    <w:p>
      <w:pPr>
        <w:spacing w:after="0"/>
        <w:ind w:left="0"/>
        <w:jc w:val="both"/>
      </w:pPr>
      <w:r>
        <w:rPr>
          <w:rFonts w:ascii="Times New Roman"/>
          <w:b w:val="false"/>
          <w:i w:val="false"/>
          <w:color w:val="000000"/>
          <w:sz w:val="28"/>
        </w:rPr>
        <w:t>
      Ұсыныс: 6-бағанда сіз өтініш берген күні анықталған "Е-макет" ААЖ міндетті зейнетақы жарналарының аударылған сомаларына сәйкес қызметкердің табысына әлеуметтік аударымдар сәйкес келмеген жағдайда, тиісті жолда" (!) ", яғни белгі сәйкессіздіктер анықталған кезеңдерді (айларды) көрсетеді, мұндай фактілер Мемлекеттік әлеуметтік сақтандыру қорының филиалымен қосымша ресімдеуді (тексеруді) талап етеді.</w:t>
      </w:r>
    </w:p>
    <w:bookmarkEnd w:id="874"/>
    <w:bookmarkStart w:name="z1136" w:id="875"/>
    <w:p>
      <w:pPr>
        <w:spacing w:after="0"/>
        <w:ind w:left="0"/>
        <w:jc w:val="both"/>
      </w:pPr>
      <w:r>
        <w:rPr>
          <w:rFonts w:ascii="Times New Roman"/>
          <w:b w:val="false"/>
          <w:i w:val="false"/>
          <w:color w:val="000000"/>
          <w:sz w:val="28"/>
        </w:rPr>
        <w:t>
      Жауапты маман __________________</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40" w:id="876"/>
    <w:p>
      <w:pPr>
        <w:spacing w:after="0"/>
        <w:ind w:left="0"/>
        <w:jc w:val="both"/>
      </w:pPr>
      <w:r>
        <w:rPr>
          <w:rFonts w:ascii="Times New Roman"/>
          <w:b w:val="false"/>
          <w:i w:val="false"/>
          <w:color w:val="000000"/>
          <w:sz w:val="28"/>
        </w:rPr>
        <w:t>
      Шығыс мөртабан</w:t>
      </w:r>
    </w:p>
    <w:bookmarkEnd w:id="876"/>
    <w:bookmarkStart w:name="z1141" w:id="877"/>
    <w:p>
      <w:pPr>
        <w:spacing w:after="0"/>
        <w:ind w:left="0"/>
        <w:jc w:val="both"/>
      </w:pPr>
      <w:r>
        <w:rPr>
          <w:rFonts w:ascii="Times New Roman"/>
          <w:b w:val="false"/>
          <w:i w:val="false"/>
          <w:color w:val="000000"/>
          <w:sz w:val="28"/>
        </w:rPr>
        <w:t>
      Төлеушінің атауы___________________________________________________________</w:t>
      </w:r>
    </w:p>
    <w:bookmarkEnd w:id="877"/>
    <w:bookmarkStart w:name="z1142" w:id="878"/>
    <w:p>
      <w:pPr>
        <w:spacing w:after="0"/>
        <w:ind w:left="0"/>
        <w:jc w:val="both"/>
      </w:pPr>
      <w:r>
        <w:rPr>
          <w:rFonts w:ascii="Times New Roman"/>
          <w:b w:val="false"/>
          <w:i w:val="false"/>
          <w:color w:val="000000"/>
          <w:sz w:val="28"/>
        </w:rPr>
        <w:t>
      _________________________________________________________________</w:t>
      </w:r>
    </w:p>
    <w:bookmarkEnd w:id="878"/>
    <w:bookmarkStart w:name="z1143" w:id="879"/>
    <w:p>
      <w:pPr>
        <w:spacing w:after="0"/>
        <w:ind w:left="0"/>
        <w:jc w:val="both"/>
      </w:pPr>
      <w:r>
        <w:rPr>
          <w:rFonts w:ascii="Times New Roman"/>
          <w:b w:val="false"/>
          <w:i w:val="false"/>
          <w:color w:val="000000"/>
          <w:sz w:val="28"/>
        </w:rPr>
        <w:t>
      Төлеушінің БСН/ЖСН</w:t>
      </w:r>
    </w:p>
    <w:bookmarkEnd w:id="879"/>
    <w:bookmarkStart w:name="z1144" w:id="880"/>
    <w:p>
      <w:pPr>
        <w:spacing w:after="0"/>
        <w:ind w:left="0"/>
        <w:jc w:val="both"/>
      </w:pPr>
      <w:r>
        <w:rPr>
          <w:rFonts w:ascii="Times New Roman"/>
          <w:b w:val="false"/>
          <w:i w:val="false"/>
          <w:color w:val="000000"/>
          <w:sz w:val="28"/>
        </w:rPr>
        <w:t>
      Міндетті әлеуметтік сақтандыру жүйесіне қатысушының ай сайынғы кірісі туралы анықтама</w:t>
      </w:r>
    </w:p>
    <w:bookmarkEnd w:id="880"/>
    <w:bookmarkStart w:name="z1145" w:id="881"/>
    <w:p>
      <w:pPr>
        <w:spacing w:after="0"/>
        <w:ind w:left="0"/>
        <w:jc w:val="both"/>
      </w:pPr>
      <w:r>
        <w:rPr>
          <w:rFonts w:ascii="Times New Roman"/>
          <w:b w:val="false"/>
          <w:i w:val="false"/>
          <w:color w:val="000000"/>
          <w:sz w:val="28"/>
        </w:rPr>
        <w:t>
      Жеке сәйкестендіру нөмірі (ЖСН) _________________________________</w:t>
      </w:r>
    </w:p>
    <w:bookmarkEnd w:id="881"/>
    <w:bookmarkStart w:name="z1146" w:id="882"/>
    <w:p>
      <w:pPr>
        <w:spacing w:after="0"/>
        <w:ind w:left="0"/>
        <w:jc w:val="both"/>
      </w:pPr>
      <w:r>
        <w:rPr>
          <w:rFonts w:ascii="Times New Roman"/>
          <w:b w:val="false"/>
          <w:i w:val="false"/>
          <w:color w:val="000000"/>
          <w:sz w:val="28"/>
        </w:rPr>
        <w:t>
      Тегі______________________________________</w:t>
      </w:r>
    </w:p>
    <w:bookmarkEnd w:id="882"/>
    <w:bookmarkStart w:name="z1147" w:id="883"/>
    <w:p>
      <w:pPr>
        <w:spacing w:after="0"/>
        <w:ind w:left="0"/>
        <w:jc w:val="both"/>
      </w:pPr>
      <w:r>
        <w:rPr>
          <w:rFonts w:ascii="Times New Roman"/>
          <w:b w:val="false"/>
          <w:i w:val="false"/>
          <w:color w:val="000000"/>
          <w:sz w:val="28"/>
        </w:rPr>
        <w:t>
      Аты____________________________________</w:t>
      </w:r>
    </w:p>
    <w:bookmarkEnd w:id="883"/>
    <w:bookmarkStart w:name="z1148" w:id="884"/>
    <w:p>
      <w:pPr>
        <w:spacing w:after="0"/>
        <w:ind w:left="0"/>
        <w:jc w:val="both"/>
      </w:pPr>
      <w:r>
        <w:rPr>
          <w:rFonts w:ascii="Times New Roman"/>
          <w:b w:val="false"/>
          <w:i w:val="false"/>
          <w:color w:val="000000"/>
          <w:sz w:val="28"/>
        </w:rPr>
        <w:t>
      Әкесінің аты (бар болса)____________________</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Кезеңі</w:t>
            </w:r>
            <w:r>
              <w:rPr>
                <w:rFonts w:ascii="Times New Roman"/>
                <w:b/>
                <w:i w:val="false"/>
                <w:color w:val="000000"/>
                <w:sz w:val="20"/>
              </w:rPr>
              <w:t xml:space="preserve"> (</w:t>
            </w:r>
            <w:r>
              <w:rPr>
                <w:rFonts w:ascii="Times New Roman"/>
                <w:b/>
                <w:i w:val="false"/>
                <w:color w:val="000000"/>
                <w:sz w:val="20"/>
              </w:rPr>
              <w:t>айы</w:t>
            </w:r>
            <w:r>
              <w:rPr>
                <w:rFonts w:ascii="Times New Roman"/>
                <w:b/>
                <w:i w:val="false"/>
                <w:color w:val="000000"/>
                <w:sz w:val="20"/>
              </w:rPr>
              <w:t xml:space="preserve">, </w:t>
            </w:r>
            <w:r>
              <w:rPr>
                <w:rFonts w:ascii="Times New Roman"/>
                <w:b/>
                <w:i w:val="false"/>
                <w:color w:val="000000"/>
                <w:sz w:val="20"/>
              </w:rPr>
              <w:t>жылы</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мөлшерінің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аударымдардың</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9" w:id="885"/>
    <w:p>
      <w:pPr>
        <w:spacing w:after="0"/>
        <w:ind w:left="0"/>
        <w:jc w:val="both"/>
      </w:pPr>
      <w:r>
        <w:rPr>
          <w:rFonts w:ascii="Times New Roman"/>
          <w:b w:val="false"/>
          <w:i w:val="false"/>
          <w:color w:val="000000"/>
          <w:sz w:val="28"/>
        </w:rPr>
        <w:t>
      Күнтізбелік айлардың жалпы саны _______________________(жазбаша)</w:t>
      </w:r>
    </w:p>
    <w:bookmarkEnd w:id="885"/>
    <w:bookmarkStart w:name="z1150" w:id="886"/>
    <w:p>
      <w:pPr>
        <w:spacing w:after="0"/>
        <w:ind w:left="0"/>
        <w:jc w:val="both"/>
      </w:pPr>
      <w:r>
        <w:rPr>
          <w:rFonts w:ascii="Times New Roman"/>
          <w:b w:val="false"/>
          <w:i w:val="false"/>
          <w:color w:val="000000"/>
          <w:sz w:val="28"/>
        </w:rPr>
        <w:t>
      Жалақы мөлшерінің сомасы ___________________________________теңге (жазбаша)</w:t>
      </w:r>
    </w:p>
    <w:bookmarkEnd w:id="886"/>
    <w:bookmarkStart w:name="z1151" w:id="887"/>
    <w:p>
      <w:pPr>
        <w:spacing w:after="0"/>
        <w:ind w:left="0"/>
        <w:jc w:val="both"/>
      </w:pPr>
      <w:r>
        <w:rPr>
          <w:rFonts w:ascii="Times New Roman"/>
          <w:b w:val="false"/>
          <w:i w:val="false"/>
          <w:color w:val="000000"/>
          <w:sz w:val="28"/>
        </w:rPr>
        <w:t>
      Директор_________________________________</w:t>
      </w:r>
    </w:p>
    <w:bookmarkEnd w:id="887"/>
    <w:bookmarkStart w:name="z1152" w:id="888"/>
    <w:p>
      <w:pPr>
        <w:spacing w:after="0"/>
        <w:ind w:left="0"/>
        <w:jc w:val="both"/>
      </w:pPr>
      <w:r>
        <w:rPr>
          <w:rFonts w:ascii="Times New Roman"/>
          <w:b w:val="false"/>
          <w:i w:val="false"/>
          <w:color w:val="000000"/>
          <w:sz w:val="28"/>
        </w:rPr>
        <w:t>
      Бас бухгалтер_____________________________</w:t>
      </w:r>
    </w:p>
    <w:bookmarkEnd w:id="888"/>
    <w:bookmarkStart w:name="z1153" w:id="889"/>
    <w:p>
      <w:pPr>
        <w:spacing w:after="0"/>
        <w:ind w:left="0"/>
        <w:jc w:val="both"/>
      </w:pPr>
      <w:r>
        <w:rPr>
          <w:rFonts w:ascii="Times New Roman"/>
          <w:b w:val="false"/>
          <w:i w:val="false"/>
          <w:color w:val="000000"/>
          <w:sz w:val="28"/>
        </w:rPr>
        <w:t>
      Мөр</w:t>
      </w:r>
    </w:p>
    <w:bookmarkEnd w:id="889"/>
    <w:bookmarkStart w:name="z1154" w:id="890"/>
    <w:p>
      <w:pPr>
        <w:spacing w:after="0"/>
        <w:ind w:left="0"/>
        <w:jc w:val="both"/>
      </w:pPr>
      <w:r>
        <w:rPr>
          <w:rFonts w:ascii="Times New Roman"/>
          <w:b w:val="false"/>
          <w:i w:val="false"/>
          <w:color w:val="000000"/>
          <w:sz w:val="28"/>
        </w:rPr>
        <w:t>
      Жауапты орындаушы: _____________________</w:t>
      </w:r>
    </w:p>
    <w:bookmarkEnd w:id="890"/>
    <w:bookmarkStart w:name="z1155" w:id="891"/>
    <w:p>
      <w:pPr>
        <w:spacing w:after="0"/>
        <w:ind w:left="0"/>
        <w:jc w:val="both"/>
      </w:pPr>
      <w:r>
        <w:rPr>
          <w:rFonts w:ascii="Times New Roman"/>
          <w:b w:val="false"/>
          <w:i w:val="false"/>
          <w:color w:val="000000"/>
          <w:sz w:val="28"/>
        </w:rPr>
        <w:t>
      Үзінді көшірменің күні мен уақыты: ________</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59" w:id="892"/>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төлемдердің, бала бір жарым жасқа толғанға дейін оның күтіміне байланысты кірісінен айырылу жағдайы бойынша әлеуметтік төлемнің мөлшерін айқындау үшін есепті кезеңде түскен әлеуметтік аударымдар туралы №______хабарлама</w:t>
      </w:r>
    </w:p>
    <w:bookmarkEnd w:id="892"/>
    <w:bookmarkStart w:name="z1160" w:id="893"/>
    <w:p>
      <w:pPr>
        <w:spacing w:after="0"/>
        <w:ind w:left="0"/>
        <w:jc w:val="both"/>
      </w:pPr>
      <w:r>
        <w:rPr>
          <w:rFonts w:ascii="Times New Roman"/>
          <w:b w:val="false"/>
          <w:i w:val="false"/>
          <w:color w:val="000000"/>
          <w:sz w:val="28"/>
        </w:rPr>
        <w:t>
      20____ жылғы "_____" ________</w:t>
      </w:r>
    </w:p>
    <w:bookmarkEnd w:id="893"/>
    <w:bookmarkStart w:name="z1161" w:id="894"/>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bookmarkEnd w:id="894"/>
    <w:bookmarkStart w:name="z1162" w:id="895"/>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bookmarkEnd w:id="895"/>
    <w:bookmarkStart w:name="z1163" w:id="896"/>
    <w:p>
      <w:pPr>
        <w:spacing w:after="0"/>
        <w:ind w:left="0"/>
        <w:jc w:val="both"/>
      </w:pPr>
      <w:r>
        <w:rPr>
          <w:rFonts w:ascii="Times New Roman"/>
          <w:b w:val="false"/>
          <w:i w:val="false"/>
          <w:color w:val="000000"/>
          <w:sz w:val="28"/>
        </w:rPr>
        <w:t>
      Өтініш берушінің туған күні _________________________________________________</w:t>
      </w:r>
    </w:p>
    <w:bookmarkEnd w:id="896"/>
    <w:bookmarkStart w:name="z1164" w:id="897"/>
    <w:p>
      <w:pPr>
        <w:spacing w:after="0"/>
        <w:ind w:left="0"/>
        <w:jc w:val="both"/>
      </w:pPr>
      <w:r>
        <w:rPr>
          <w:rFonts w:ascii="Times New Roman"/>
          <w:b w:val="false"/>
          <w:i w:val="false"/>
          <w:color w:val="000000"/>
          <w:sz w:val="28"/>
        </w:rPr>
        <w:t>
      ЖСН:___________________________________________________________________</w:t>
      </w:r>
    </w:p>
    <w:bookmarkEnd w:id="897"/>
    <w:bookmarkStart w:name="z1165" w:id="898"/>
    <w:p>
      <w:pPr>
        <w:spacing w:after="0"/>
        <w:ind w:left="0"/>
        <w:jc w:val="both"/>
      </w:pPr>
      <w:r>
        <w:rPr>
          <w:rFonts w:ascii="Times New Roman"/>
          <w:b w:val="false"/>
          <w:i w:val="false"/>
          <w:color w:val="000000"/>
          <w:sz w:val="28"/>
        </w:rPr>
        <w:t>
      Тәуекел күні: ______________________________________________________________</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i w:val="false"/>
                <w:color w:val="000000"/>
                <w:sz w:val="20"/>
              </w:rPr>
              <w:t xml:space="preserve">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899"/>
    <w:p>
      <w:pPr>
        <w:spacing w:after="0"/>
        <w:ind w:left="0"/>
        <w:jc w:val="both"/>
      </w:pPr>
      <w:r>
        <w:rPr>
          <w:rFonts w:ascii="Times New Roman"/>
          <w:b w:val="false"/>
          <w:i w:val="false"/>
          <w:color w:val="000000"/>
          <w:sz w:val="28"/>
        </w:rPr>
        <w:t>
      Айлық кірісті анықтау</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i w:val="false"/>
                <w:color w:val="000000"/>
                <w:sz w:val="20"/>
              </w:rPr>
              <w:t xml:space="preserve"> сома,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жарналарынан</w:t>
            </w:r>
            <w:r>
              <w:rPr>
                <w:rFonts w:ascii="Times New Roman"/>
                <w:b w:val="false"/>
                <w:i w:val="false"/>
                <w:color w:val="000000"/>
                <w:sz w:val="20"/>
              </w:rPr>
              <w:t xml:space="preserve"> </w:t>
            </w:r>
            <w:r>
              <w:rPr>
                <w:rFonts w:ascii="Times New Roman"/>
                <w:b/>
                <w:i w:val="false"/>
                <w:color w:val="000000"/>
                <w:sz w:val="20"/>
              </w:rPr>
              <w:t>қабылданған</w:t>
            </w:r>
            <w:r>
              <w:rPr>
                <w:rFonts w:ascii="Times New Roman"/>
                <w:b w:val="false"/>
                <w:i w:val="false"/>
                <w:color w:val="000000"/>
                <w:sz w:val="20"/>
              </w:rPr>
              <w:t xml:space="preserve"> </w:t>
            </w:r>
            <w:r>
              <w:rPr>
                <w:rFonts w:ascii="Times New Roman"/>
                <w:b/>
                <w:i w:val="false"/>
                <w:color w:val="000000"/>
                <w:sz w:val="20"/>
              </w:rPr>
              <w:t>сомалар</w:t>
            </w:r>
            <w:r>
              <w:rPr>
                <w:rFonts w:ascii="Times New Roman"/>
                <w:b/>
                <w:i w:val="false"/>
                <w:color w:val="000000"/>
                <w:sz w:val="20"/>
              </w:rPr>
              <w:t xml:space="preserve">,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w:t>
            </w:r>
            <w:r>
              <w:rPr>
                <w:rFonts w:ascii="Times New Roman"/>
                <w:b/>
                <w:i w:val="false"/>
                <w:color w:val="000000"/>
                <w:sz w:val="20"/>
              </w:rPr>
              <w:t>аударыңыз</w:t>
            </w:r>
            <w:r>
              <w:rPr>
                <w:rFonts w:ascii="Times New Roman"/>
                <w:b/>
                <w:i w:val="false"/>
                <w:color w:val="000000"/>
                <w:sz w:val="20"/>
              </w:rPr>
              <w:t xml:space="preserve">! - </w:t>
            </w:r>
            <w:r>
              <w:rPr>
                <w:rFonts w:ascii="Times New Roman"/>
                <w:b/>
                <w:i w:val="false"/>
                <w:color w:val="000000"/>
                <w:sz w:val="20"/>
              </w:rPr>
              <w:t>сәйкессіздік</w:t>
            </w:r>
            <w:r>
              <w:rPr>
                <w:rFonts w:ascii="Times New Roman"/>
                <w:b/>
                <w:i w:val="false"/>
                <w:color w:val="000000"/>
                <w:sz w:val="20"/>
              </w:rPr>
              <w:t xml:space="preserve"> бар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w:t>
            </w:r>
            <w:r>
              <w:rPr>
                <w:rFonts w:ascii="Times New Roman"/>
                <w:b w:val="false"/>
                <w:i w:val="false"/>
                <w:color w:val="000000"/>
                <w:sz w:val="20"/>
              </w:rPr>
              <w:t xml:space="preserve"> </w:t>
            </w:r>
            <w:r>
              <w:rPr>
                <w:rFonts w:ascii="Times New Roman"/>
                <w:b/>
                <w:i w:val="false"/>
                <w:color w:val="000000"/>
                <w:sz w:val="20"/>
              </w:rPr>
              <w:t>түспеген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7" w:id="900"/>
    <w:p>
      <w:pPr>
        <w:spacing w:after="0"/>
        <w:ind w:left="0"/>
        <w:jc w:val="both"/>
      </w:pPr>
      <w:r>
        <w:rPr>
          <w:rFonts w:ascii="Times New Roman"/>
          <w:b w:val="false"/>
          <w:i w:val="false"/>
          <w:color w:val="000000"/>
          <w:sz w:val="28"/>
        </w:rPr>
        <w:t>
      Ұсыныс: 6-бағанда сіз өтініш берген күні анықталған "Е-макет" ААЖ міндетті зейнетақы жарналарының аударылған сомаларына сәйкес қызметкердің табысына әлеуметтік аударымдар сәйкес келмеген жағдайда, тиісті жолда" (!) ", яғни белгі сәйкессіздіктер анықталған кезеңдерді (айларды) көрсетеді, мұндай фактілер Мемлекеттік әлеуметтік сақтандыру қорының филиалымен қосымша ресімдеуді (тексеруді) талап етеді.</w:t>
      </w:r>
    </w:p>
    <w:bookmarkEnd w:id="900"/>
    <w:bookmarkStart w:name="z1168" w:id="901"/>
    <w:p>
      <w:pPr>
        <w:spacing w:after="0"/>
        <w:ind w:left="0"/>
        <w:jc w:val="both"/>
      </w:pPr>
      <w:r>
        <w:rPr>
          <w:rFonts w:ascii="Times New Roman"/>
          <w:b w:val="false"/>
          <w:i w:val="false"/>
          <w:color w:val="000000"/>
          <w:sz w:val="28"/>
        </w:rPr>
        <w:t>
      Әлеуметтік төлемге құқық пайда болған айдың алдындағы айды қоспағанда, әлеуметтік тәуекел күні басталған күннен кейін төленген әлеуметтік аударымдар әлеуметтік төлемнің мөлшерін есептеу кезінде есепке алынбайды.</w:t>
      </w:r>
    </w:p>
    <w:bookmarkEnd w:id="901"/>
    <w:bookmarkStart w:name="z1169" w:id="902"/>
    <w:p>
      <w:pPr>
        <w:spacing w:after="0"/>
        <w:ind w:left="0"/>
        <w:jc w:val="both"/>
      </w:pPr>
      <w:r>
        <w:rPr>
          <w:rFonts w:ascii="Times New Roman"/>
          <w:b w:val="false"/>
          <w:i w:val="false"/>
          <w:color w:val="000000"/>
          <w:sz w:val="28"/>
        </w:rPr>
        <w:t>
      Жауапты маман ____________________________________</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28-қосымша</w:t>
            </w:r>
            <w:r>
              <w:br/>
            </w: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72" w:id="903"/>
    <w:p>
      <w:pPr>
        <w:spacing w:after="0"/>
        <w:ind w:left="0"/>
        <w:jc w:val="both"/>
      </w:pPr>
      <w:r>
        <w:rPr>
          <w:rFonts w:ascii="Times New Roman"/>
          <w:b w:val="false"/>
          <w:i w:val="false"/>
          <w:color w:val="000000"/>
          <w:sz w:val="28"/>
        </w:rPr>
        <w:t>
      Берілген күні, шығ. №</w:t>
      </w:r>
    </w:p>
    <w:bookmarkEnd w:id="903"/>
    <w:bookmarkStart w:name="z1173" w:id="904"/>
    <w:p>
      <w:pPr>
        <w:spacing w:after="0"/>
        <w:ind w:left="0"/>
        <w:jc w:val="both"/>
      </w:pPr>
      <w:r>
        <w:rPr>
          <w:rFonts w:ascii="Times New Roman"/>
          <w:b w:val="false"/>
          <w:i w:val="false"/>
          <w:color w:val="000000"/>
          <w:sz w:val="28"/>
        </w:rPr>
        <w:t>
      Анықтама Дана ________________________________________ (Тегі, Аты, Әкесінің аты (бар</w:t>
      </w:r>
    </w:p>
    <w:bookmarkEnd w:id="904"/>
    <w:bookmarkStart w:name="z1174" w:id="905"/>
    <w:p>
      <w:pPr>
        <w:spacing w:after="0"/>
        <w:ind w:left="0"/>
        <w:jc w:val="both"/>
      </w:pPr>
      <w:r>
        <w:rPr>
          <w:rFonts w:ascii="Times New Roman"/>
          <w:b w:val="false"/>
          <w:i w:val="false"/>
          <w:color w:val="000000"/>
          <w:sz w:val="28"/>
        </w:rPr>
        <w:t>
      болса)) Жеке сәйкестендіру нөмірі (ЖСН) __________________ Жеке куәлік 20 _ _ жылғы"___"</w:t>
      </w:r>
    </w:p>
    <w:bookmarkEnd w:id="905"/>
    <w:bookmarkStart w:name="z1175" w:id="906"/>
    <w:p>
      <w:pPr>
        <w:spacing w:after="0"/>
        <w:ind w:left="0"/>
        <w:jc w:val="both"/>
      </w:pPr>
      <w:r>
        <w:rPr>
          <w:rFonts w:ascii="Times New Roman"/>
          <w:b w:val="false"/>
          <w:i w:val="false"/>
          <w:color w:val="000000"/>
          <w:sz w:val="28"/>
        </w:rPr>
        <w:t>
      № _ _ _ _ _ _ __ Кім берді ________________________________________ Туған күні</w:t>
      </w:r>
    </w:p>
    <w:bookmarkEnd w:id="906"/>
    <w:bookmarkStart w:name="z1176" w:id="907"/>
    <w:p>
      <w:pPr>
        <w:spacing w:after="0"/>
        <w:ind w:left="0"/>
        <w:jc w:val="both"/>
      </w:pPr>
      <w:r>
        <w:rPr>
          <w:rFonts w:ascii="Times New Roman"/>
          <w:b w:val="false"/>
          <w:i w:val="false"/>
          <w:color w:val="000000"/>
          <w:sz w:val="28"/>
        </w:rPr>
        <w:t>
      "__" ______ ___ мекен-жайы бойынша тұратын жыл:</w:t>
      </w:r>
    </w:p>
    <w:bookmarkEnd w:id="907"/>
    <w:bookmarkStart w:name="z1177" w:id="908"/>
    <w:p>
      <w:pPr>
        <w:spacing w:after="0"/>
        <w:ind w:left="0"/>
        <w:jc w:val="both"/>
      </w:pPr>
      <w:r>
        <w:rPr>
          <w:rFonts w:ascii="Times New Roman"/>
          <w:b w:val="false"/>
          <w:i w:val="false"/>
          <w:color w:val="000000"/>
          <w:sz w:val="28"/>
        </w:rPr>
        <w:t>
      ________________________________________ "мемлекеттік қор" АҚ филиалының шешімі</w:t>
      </w:r>
    </w:p>
    <w:bookmarkEnd w:id="908"/>
    <w:bookmarkStart w:name="z1178" w:id="909"/>
    <w:p>
      <w:pPr>
        <w:spacing w:after="0"/>
        <w:ind w:left="0"/>
        <w:jc w:val="both"/>
      </w:pPr>
      <w:r>
        <w:rPr>
          <w:rFonts w:ascii="Times New Roman"/>
          <w:b w:val="false"/>
          <w:i w:val="false"/>
          <w:color w:val="000000"/>
          <w:sz w:val="28"/>
        </w:rPr>
        <w:t>
      негізінде оған (оған) не туралы _________ облысы (қаласы)бойынша" әлеуметтік сақтандыру</w:t>
      </w:r>
    </w:p>
    <w:bookmarkEnd w:id="909"/>
    <w:bookmarkStart w:name="z1179" w:id="910"/>
    <w:p>
      <w:pPr>
        <w:spacing w:after="0"/>
        <w:ind w:left="0"/>
        <w:jc w:val="both"/>
      </w:pPr>
      <w:r>
        <w:rPr>
          <w:rFonts w:ascii="Times New Roman"/>
          <w:b w:val="false"/>
          <w:i w:val="false"/>
          <w:color w:val="000000"/>
          <w:sz w:val="28"/>
        </w:rPr>
        <w:t>
      №________ үшін "__" ________ 20 __ жыл жағдайы бойынша әлеуметтік төлем тағайындалды</w:t>
      </w:r>
    </w:p>
    <w:bookmarkEnd w:id="910"/>
    <w:bookmarkStart w:name="z1180" w:id="911"/>
    <w:p>
      <w:pPr>
        <w:spacing w:after="0"/>
        <w:ind w:left="0"/>
        <w:jc w:val="both"/>
      </w:pPr>
      <w:r>
        <w:rPr>
          <w:rFonts w:ascii="Times New Roman"/>
          <w:b w:val="false"/>
          <w:i w:val="false"/>
          <w:color w:val="000000"/>
          <w:sz w:val="28"/>
        </w:rPr>
        <w:t>
      жүктілікке және босануға байланысты табысынан айырылу; жағдайға байланысты әлеуметтік</w:t>
      </w:r>
    </w:p>
    <w:bookmarkEnd w:id="911"/>
    <w:bookmarkStart w:name="z1181" w:id="912"/>
    <w:p>
      <w:pPr>
        <w:spacing w:after="0"/>
        <w:ind w:left="0"/>
        <w:jc w:val="both"/>
      </w:pPr>
      <w:r>
        <w:rPr>
          <w:rFonts w:ascii="Times New Roman"/>
          <w:b w:val="false"/>
          <w:i w:val="false"/>
          <w:color w:val="000000"/>
          <w:sz w:val="28"/>
        </w:rPr>
        <w:t>
      төлем жаңа туған баланы (балаларды) асырап алуға байланысты табысынан айырылу</w:t>
      </w:r>
    </w:p>
    <w:bookmarkEnd w:id="912"/>
    <w:bookmarkStart w:name="z1182" w:id="913"/>
    <w:p>
      <w:pPr>
        <w:spacing w:after="0"/>
        <w:ind w:left="0"/>
        <w:jc w:val="both"/>
      </w:pPr>
      <w:r>
        <w:rPr>
          <w:rFonts w:ascii="Times New Roman"/>
          <w:b w:val="false"/>
          <w:i w:val="false"/>
          <w:color w:val="000000"/>
          <w:sz w:val="28"/>
        </w:rPr>
        <w:t>
      (керегінің астын сызу) Мемлекеттік әлеуметтік сақтандыру қорынан тағайындалған</w:t>
      </w:r>
    </w:p>
    <w:bookmarkEnd w:id="913"/>
    <w:bookmarkStart w:name="z1183" w:id="914"/>
    <w:p>
      <w:pPr>
        <w:spacing w:after="0"/>
        <w:ind w:left="0"/>
        <w:jc w:val="both"/>
      </w:pPr>
      <w:r>
        <w:rPr>
          <w:rFonts w:ascii="Times New Roman"/>
          <w:b w:val="false"/>
          <w:i w:val="false"/>
          <w:color w:val="000000"/>
          <w:sz w:val="28"/>
        </w:rPr>
        <w:t>
      әлеуметтік төлемнің мөлшері: ___________________________________ теңге (сомасы</w:t>
      </w:r>
    </w:p>
    <w:bookmarkEnd w:id="914"/>
    <w:bookmarkStart w:name="z1184" w:id="915"/>
    <w:p>
      <w:pPr>
        <w:spacing w:after="0"/>
        <w:ind w:left="0"/>
        <w:jc w:val="both"/>
      </w:pPr>
      <w:r>
        <w:rPr>
          <w:rFonts w:ascii="Times New Roman"/>
          <w:b w:val="false"/>
          <w:i w:val="false"/>
          <w:color w:val="000000"/>
          <w:sz w:val="28"/>
        </w:rPr>
        <w:t>
      сандармен және жазумен) Жауапты тұлғаның ЭЦҚ-мен куәландырылған.</w:t>
      </w:r>
    </w:p>
    <w:bookmarkEnd w:id="915"/>
    <w:bookmarkStart w:name="z1185" w:id="916"/>
    <w:p>
      <w:pPr>
        <w:spacing w:after="0"/>
        <w:ind w:left="0"/>
        <w:jc w:val="both"/>
      </w:pPr>
      <w:r>
        <w:rPr>
          <w:rFonts w:ascii="Times New Roman"/>
          <w:b w:val="false"/>
          <w:i w:val="false"/>
          <w:color w:val="000000"/>
          <w:sz w:val="28"/>
        </w:rPr>
        <w:t>
      ________________________________________ (жауапты тұлғаның лауазымы және Тегі, Аты,</w:t>
      </w:r>
    </w:p>
    <w:bookmarkEnd w:id="916"/>
    <w:bookmarkStart w:name="z1186" w:id="917"/>
    <w:p>
      <w:pPr>
        <w:spacing w:after="0"/>
        <w:ind w:left="0"/>
        <w:jc w:val="both"/>
      </w:pPr>
      <w:r>
        <w:rPr>
          <w:rFonts w:ascii="Times New Roman"/>
          <w:b w:val="false"/>
          <w:i w:val="false"/>
          <w:color w:val="000000"/>
          <w:sz w:val="28"/>
        </w:rPr>
        <w:t>
      Әкесінің аты (бар болса))</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29-қосымша</w:t>
            </w:r>
            <w:r>
              <w:br/>
            </w: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89" w:id="918"/>
    <w:p>
      <w:pPr>
        <w:spacing w:after="0"/>
        <w:ind w:left="0"/>
        <w:jc w:val="both"/>
      </w:pPr>
      <w:r>
        <w:rPr>
          <w:rFonts w:ascii="Times New Roman"/>
          <w:b w:val="false"/>
          <w:i w:val="false"/>
          <w:color w:val="000000"/>
          <w:sz w:val="28"/>
        </w:rPr>
        <w:t>
      Шығ. мөртаңба Төлеушінің атауы</w:t>
      </w:r>
    </w:p>
    <w:bookmarkEnd w:id="918"/>
    <w:bookmarkStart w:name="z1190" w:id="919"/>
    <w:p>
      <w:pPr>
        <w:spacing w:after="0"/>
        <w:ind w:left="0"/>
        <w:jc w:val="both"/>
      </w:pPr>
      <w:r>
        <w:rPr>
          <w:rFonts w:ascii="Times New Roman"/>
          <w:b w:val="false"/>
          <w:i w:val="false"/>
          <w:color w:val="000000"/>
          <w:sz w:val="28"/>
        </w:rPr>
        <w:t>
      _________________________________________________________________________</w:t>
      </w:r>
    </w:p>
    <w:bookmarkEnd w:id="919"/>
    <w:bookmarkStart w:name="z1191" w:id="920"/>
    <w:p>
      <w:pPr>
        <w:spacing w:after="0"/>
        <w:ind w:left="0"/>
        <w:jc w:val="both"/>
      </w:pPr>
      <w:r>
        <w:rPr>
          <w:rFonts w:ascii="Times New Roman"/>
          <w:b w:val="false"/>
          <w:i w:val="false"/>
          <w:color w:val="000000"/>
          <w:sz w:val="28"/>
        </w:rPr>
        <w:t>
      __________________________________________________________________________</w:t>
      </w:r>
    </w:p>
    <w:bookmarkEnd w:id="920"/>
    <w:bookmarkStart w:name="z1192" w:id="921"/>
    <w:p>
      <w:pPr>
        <w:spacing w:after="0"/>
        <w:ind w:left="0"/>
        <w:jc w:val="both"/>
      </w:pPr>
      <w:r>
        <w:rPr>
          <w:rFonts w:ascii="Times New Roman"/>
          <w:b w:val="false"/>
          <w:i w:val="false"/>
          <w:color w:val="000000"/>
          <w:sz w:val="28"/>
        </w:rPr>
        <w:t>
      Төлеушінің БСН/ЖСН</w:t>
      </w:r>
    </w:p>
    <w:bookmarkEnd w:id="921"/>
    <w:bookmarkStart w:name="z1193" w:id="922"/>
    <w:p>
      <w:pPr>
        <w:spacing w:after="0"/>
        <w:ind w:left="0"/>
        <w:jc w:val="both"/>
      </w:pPr>
      <w:r>
        <w:rPr>
          <w:rFonts w:ascii="Times New Roman"/>
          <w:b w:val="false"/>
          <w:i w:val="false"/>
          <w:color w:val="000000"/>
          <w:sz w:val="28"/>
        </w:rPr>
        <w:t>
      __________________________________________________________________________</w:t>
      </w:r>
    </w:p>
    <w:bookmarkEnd w:id="922"/>
    <w:bookmarkStart w:name="z1194" w:id="923"/>
    <w:p>
      <w:pPr>
        <w:spacing w:after="0"/>
        <w:ind w:left="0"/>
        <w:jc w:val="both"/>
      </w:pPr>
      <w:r>
        <w:rPr>
          <w:rFonts w:ascii="Times New Roman"/>
          <w:b w:val="false"/>
          <w:i w:val="false"/>
          <w:color w:val="000000"/>
          <w:sz w:val="28"/>
        </w:rPr>
        <w:t>
      __________________________________________________________________________</w:t>
      </w:r>
    </w:p>
    <w:bookmarkEnd w:id="923"/>
    <w:bookmarkStart w:name="z1195" w:id="924"/>
    <w:p>
      <w:pPr>
        <w:spacing w:after="0"/>
        <w:ind w:left="0"/>
        <w:jc w:val="both"/>
      </w:pPr>
      <w:r>
        <w:rPr>
          <w:rFonts w:ascii="Times New Roman"/>
          <w:b w:val="false"/>
          <w:i w:val="false"/>
          <w:color w:val="000000"/>
          <w:sz w:val="28"/>
        </w:rPr>
        <w:t>
      Міндетті әлеуметтік сақтандыру жүйесіне қатысушының ай сайынғы кірісі туралы анықтама</w:t>
      </w:r>
    </w:p>
    <w:bookmarkEnd w:id="924"/>
    <w:bookmarkStart w:name="z1196" w:id="925"/>
    <w:p>
      <w:pPr>
        <w:spacing w:after="0"/>
        <w:ind w:left="0"/>
        <w:jc w:val="both"/>
      </w:pPr>
      <w:r>
        <w:rPr>
          <w:rFonts w:ascii="Times New Roman"/>
          <w:b w:val="false"/>
          <w:i w:val="false"/>
          <w:color w:val="000000"/>
          <w:sz w:val="28"/>
        </w:rPr>
        <w:t>
      Жеке сәйкестендіру нөмірі (ЖСН)</w:t>
      </w:r>
    </w:p>
    <w:bookmarkEnd w:id="925"/>
    <w:bookmarkStart w:name="z1197" w:id="926"/>
    <w:p>
      <w:pPr>
        <w:spacing w:after="0"/>
        <w:ind w:left="0"/>
        <w:jc w:val="both"/>
      </w:pPr>
      <w:r>
        <w:rPr>
          <w:rFonts w:ascii="Times New Roman"/>
          <w:b w:val="false"/>
          <w:i w:val="false"/>
          <w:color w:val="000000"/>
          <w:sz w:val="28"/>
        </w:rPr>
        <w:t>
      ________________________________________________</w:t>
      </w:r>
    </w:p>
    <w:bookmarkEnd w:id="926"/>
    <w:bookmarkStart w:name="z1198" w:id="927"/>
    <w:p>
      <w:pPr>
        <w:spacing w:after="0"/>
        <w:ind w:left="0"/>
        <w:jc w:val="both"/>
      </w:pPr>
      <w:r>
        <w:rPr>
          <w:rFonts w:ascii="Times New Roman"/>
          <w:b w:val="false"/>
          <w:i w:val="false"/>
          <w:color w:val="000000"/>
          <w:sz w:val="28"/>
        </w:rPr>
        <w:t>
      Тегі ____________________________________________</w:t>
      </w:r>
    </w:p>
    <w:bookmarkEnd w:id="927"/>
    <w:bookmarkStart w:name="z1199" w:id="928"/>
    <w:p>
      <w:pPr>
        <w:spacing w:after="0"/>
        <w:ind w:left="0"/>
        <w:jc w:val="both"/>
      </w:pPr>
      <w:r>
        <w:rPr>
          <w:rFonts w:ascii="Times New Roman"/>
          <w:b w:val="false"/>
          <w:i w:val="false"/>
          <w:color w:val="000000"/>
          <w:sz w:val="28"/>
        </w:rPr>
        <w:t>
      Аты ____________________________________________</w:t>
      </w:r>
    </w:p>
    <w:bookmarkEnd w:id="928"/>
    <w:bookmarkStart w:name="z1200" w:id="929"/>
    <w:p>
      <w:pPr>
        <w:spacing w:after="0"/>
        <w:ind w:left="0"/>
        <w:jc w:val="both"/>
      </w:pPr>
      <w:r>
        <w:rPr>
          <w:rFonts w:ascii="Times New Roman"/>
          <w:b w:val="false"/>
          <w:i w:val="false"/>
          <w:color w:val="000000"/>
          <w:sz w:val="28"/>
        </w:rPr>
        <w:t>
      Әкесінің аты (бар болса) ___________________________</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i w:val="false"/>
                <w:color w:val="000000"/>
                <w:sz w:val="20"/>
              </w:rPr>
              <w:t xml:space="preserve"> (ай, </w:t>
            </w:r>
            <w:r>
              <w:rPr>
                <w:rFonts w:ascii="Times New Roman"/>
                <w:b/>
                <w:i w:val="false"/>
                <w:color w:val="000000"/>
                <w:sz w:val="20"/>
              </w:rPr>
              <w:t>жыл</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r>
              <w:rPr>
                <w:rFonts w:ascii="Times New Roman"/>
                <w:b w:val="false"/>
                <w:i w:val="false"/>
                <w:color w:val="000000"/>
                <w:sz w:val="20"/>
              </w:rPr>
              <w:t xml:space="preserve"> </w:t>
            </w:r>
            <w:r>
              <w:rPr>
                <w:rFonts w:ascii="Times New Roman"/>
                <w:b/>
                <w:i w:val="false"/>
                <w:color w:val="000000"/>
                <w:sz w:val="20"/>
              </w:rPr>
              <w:t>мөлшерінің</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аударымдардың</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зейнетақы</w:t>
            </w:r>
            <w:r>
              <w:rPr>
                <w:rFonts w:ascii="Times New Roman"/>
                <w:b w:val="false"/>
                <w:i w:val="false"/>
                <w:color w:val="000000"/>
                <w:sz w:val="20"/>
              </w:rPr>
              <w:t xml:space="preserve"> </w:t>
            </w:r>
            <w:r>
              <w:rPr>
                <w:rFonts w:ascii="Times New Roman"/>
                <w:b/>
                <w:i w:val="false"/>
                <w:color w:val="000000"/>
                <w:sz w:val="20"/>
              </w:rPr>
              <w:t>жарналарының</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1" w:id="930"/>
    <w:p>
      <w:pPr>
        <w:spacing w:after="0"/>
        <w:ind w:left="0"/>
        <w:jc w:val="both"/>
      </w:pPr>
      <w:r>
        <w:rPr>
          <w:rFonts w:ascii="Times New Roman"/>
          <w:b w:val="false"/>
          <w:i w:val="false"/>
          <w:color w:val="000000"/>
          <w:sz w:val="28"/>
        </w:rPr>
        <w:t>
      Күнтізбелік айлардың жалпы саны</w:t>
      </w:r>
    </w:p>
    <w:bookmarkEnd w:id="930"/>
    <w:bookmarkStart w:name="z1202" w:id="931"/>
    <w:p>
      <w:pPr>
        <w:spacing w:after="0"/>
        <w:ind w:left="0"/>
        <w:jc w:val="both"/>
      </w:pPr>
      <w:r>
        <w:rPr>
          <w:rFonts w:ascii="Times New Roman"/>
          <w:b w:val="false"/>
          <w:i w:val="false"/>
          <w:color w:val="000000"/>
          <w:sz w:val="28"/>
        </w:rPr>
        <w:t>
      _______________________________________________________________ (жазбаша)</w:t>
      </w:r>
    </w:p>
    <w:bookmarkEnd w:id="931"/>
    <w:bookmarkStart w:name="z1203" w:id="932"/>
    <w:p>
      <w:pPr>
        <w:spacing w:after="0"/>
        <w:ind w:left="0"/>
        <w:jc w:val="both"/>
      </w:pPr>
      <w:r>
        <w:rPr>
          <w:rFonts w:ascii="Times New Roman"/>
          <w:b w:val="false"/>
          <w:i w:val="false"/>
          <w:color w:val="000000"/>
          <w:sz w:val="28"/>
        </w:rPr>
        <w:t>
      Жалақы мөлшері ___________________________________________ теңге (жазбаша)</w:t>
      </w:r>
    </w:p>
    <w:bookmarkEnd w:id="932"/>
    <w:bookmarkStart w:name="z1204" w:id="933"/>
    <w:p>
      <w:pPr>
        <w:spacing w:after="0"/>
        <w:ind w:left="0"/>
        <w:jc w:val="both"/>
      </w:pPr>
      <w:r>
        <w:rPr>
          <w:rFonts w:ascii="Times New Roman"/>
          <w:b w:val="false"/>
          <w:i w:val="false"/>
          <w:color w:val="000000"/>
          <w:sz w:val="28"/>
        </w:rPr>
        <w:t>
      Директор _______________________________________________________________</w:t>
      </w:r>
    </w:p>
    <w:bookmarkEnd w:id="933"/>
    <w:bookmarkStart w:name="z1205" w:id="934"/>
    <w:p>
      <w:pPr>
        <w:spacing w:after="0"/>
        <w:ind w:left="0"/>
        <w:jc w:val="both"/>
      </w:pPr>
      <w:r>
        <w:rPr>
          <w:rFonts w:ascii="Times New Roman"/>
          <w:b w:val="false"/>
          <w:i w:val="false"/>
          <w:color w:val="000000"/>
          <w:sz w:val="28"/>
        </w:rPr>
        <w:t>
      Бас бухгалтер</w:t>
      </w:r>
    </w:p>
    <w:bookmarkEnd w:id="934"/>
    <w:bookmarkStart w:name="z1206" w:id="935"/>
    <w:p>
      <w:pPr>
        <w:spacing w:after="0"/>
        <w:ind w:left="0"/>
        <w:jc w:val="both"/>
      </w:pPr>
      <w:r>
        <w:rPr>
          <w:rFonts w:ascii="Times New Roman"/>
          <w:b w:val="false"/>
          <w:i w:val="false"/>
          <w:color w:val="000000"/>
          <w:sz w:val="28"/>
        </w:rPr>
        <w:t>
      Мөр</w:t>
      </w:r>
    </w:p>
    <w:bookmarkEnd w:id="935"/>
    <w:bookmarkStart w:name="z1207" w:id="936"/>
    <w:p>
      <w:pPr>
        <w:spacing w:after="0"/>
        <w:ind w:left="0"/>
        <w:jc w:val="both"/>
      </w:pPr>
      <w:r>
        <w:rPr>
          <w:rFonts w:ascii="Times New Roman"/>
          <w:b w:val="false"/>
          <w:i w:val="false"/>
          <w:color w:val="000000"/>
          <w:sz w:val="28"/>
        </w:rPr>
        <w:t>
      Жауапты орындаушы: __________ Шығарылған күні мен уақыты: __________</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30 қыркүйектегі № 299</w:t>
            </w:r>
            <w:r>
              <w:br/>
            </w: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төлемді уақтылы және</w:t>
            </w:r>
            <w:r>
              <w:br/>
            </w:r>
            <w:r>
              <w:rPr>
                <w:rFonts w:ascii="Times New Roman"/>
                <w:b w:val="false"/>
                <w:i w:val="false"/>
                <w:color w:val="000000"/>
                <w:sz w:val="20"/>
              </w:rPr>
              <w:t>(немесе) толық төлемегені үшін</w:t>
            </w:r>
            <w:r>
              <w:br/>
            </w:r>
            <w:r>
              <w:rPr>
                <w:rFonts w:ascii="Times New Roman"/>
                <w:b w:val="false"/>
                <w:i w:val="false"/>
                <w:color w:val="000000"/>
                <w:sz w:val="20"/>
              </w:rPr>
              <w:t>бірыңғай төлемнің және</w:t>
            </w:r>
            <w:r>
              <w:br/>
            </w:r>
            <w:r>
              <w:rPr>
                <w:rFonts w:ascii="Times New Roman"/>
                <w:b w:val="false"/>
                <w:i w:val="false"/>
                <w:color w:val="000000"/>
                <w:sz w:val="20"/>
              </w:rPr>
              <w:t>(немесе) өсімпұлдың артық</w:t>
            </w:r>
            <w:r>
              <w:br/>
            </w:r>
            <w:r>
              <w:rPr>
                <w:rFonts w:ascii="Times New Roman"/>
                <w:b w:val="false"/>
                <w:i w:val="false"/>
                <w:color w:val="000000"/>
                <w:sz w:val="20"/>
              </w:rPr>
              <w:t>қате) төленген сомаларын</w:t>
            </w:r>
            <w:r>
              <w:br/>
            </w:r>
            <w:r>
              <w:rPr>
                <w:rFonts w:ascii="Times New Roman"/>
                <w:b w:val="false"/>
                <w:i w:val="false"/>
                <w:color w:val="000000"/>
                <w:sz w:val="20"/>
              </w:rPr>
              <w:t>төлеу, аудару және</w:t>
            </w:r>
            <w:r>
              <w:br/>
            </w:r>
            <w:r>
              <w:rPr>
                <w:rFonts w:ascii="Times New Roman"/>
                <w:b w:val="false"/>
                <w:i w:val="false"/>
                <w:color w:val="000000"/>
                <w:sz w:val="20"/>
              </w:rPr>
              <w:t>бөлу, сондай-ақ қайтару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 басшысына</w:t>
            </w:r>
          </w:p>
        </w:tc>
      </w:tr>
    </w:tbl>
    <w:bookmarkStart w:name="z1212" w:id="937"/>
    <w:p>
      <w:pPr>
        <w:spacing w:after="0"/>
        <w:ind w:left="0"/>
        <w:jc w:val="left"/>
      </w:pPr>
      <w:r>
        <w:rPr>
          <w:rFonts w:ascii="Times New Roman"/>
          <w:b/>
          <w:i w:val="false"/>
          <w:color w:val="000000"/>
        </w:rPr>
        <w:t xml:space="preserve"> Қате төленген бірыңғай төлем сомаларын қайтаруға өтініш</w:t>
      </w:r>
    </w:p>
    <w:bookmarkEnd w:id="937"/>
    <w:bookmarkStart w:name="z1213" w:id="938"/>
    <w:p>
      <w:pPr>
        <w:spacing w:after="0"/>
        <w:ind w:left="0"/>
        <w:jc w:val="both"/>
      </w:pPr>
      <w:r>
        <w:rPr>
          <w:rFonts w:ascii="Times New Roman"/>
          <w:b w:val="false"/>
          <w:i w:val="false"/>
          <w:color w:val="000000"/>
          <w:sz w:val="28"/>
        </w:rPr>
        <w:t>
      __________________________________________________________</w:t>
      </w:r>
    </w:p>
    <w:bookmarkEnd w:id="938"/>
    <w:bookmarkStart w:name="z1214" w:id="939"/>
    <w:p>
      <w:pPr>
        <w:spacing w:after="0"/>
        <w:ind w:left="0"/>
        <w:jc w:val="both"/>
      </w:pPr>
      <w:r>
        <w:rPr>
          <w:rFonts w:ascii="Times New Roman"/>
          <w:b w:val="false"/>
          <w:i w:val="false"/>
          <w:color w:val="000000"/>
          <w:sz w:val="28"/>
        </w:rPr>
        <w:t>
      (бірыңғай төлем төлеушінің немесе банктің, төлеушінің банк операцияларының жекелеген түрлерін жүзеге асыратын ұйымның атауы)</w:t>
      </w:r>
    </w:p>
    <w:bookmarkEnd w:id="939"/>
    <w:bookmarkStart w:name="z1215" w:id="940"/>
    <w:p>
      <w:pPr>
        <w:spacing w:after="0"/>
        <w:ind w:left="0"/>
        <w:jc w:val="both"/>
      </w:pPr>
      <w:r>
        <w:rPr>
          <w:rFonts w:ascii="Times New Roman"/>
          <w:b w:val="false"/>
          <w:i w:val="false"/>
          <w:color w:val="000000"/>
          <w:sz w:val="28"/>
        </w:rPr>
        <w:t>
      № ______ Төлем тапсырмасымен артық (қате) төленген бірыңғай төлем сомасын қайтаруды сұраймын _______, референс ________ төлемнің жалпы сомасы __________, қайтарудың жалпы сомасы _______________</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w:t>
            </w:r>
            <w:r>
              <w:rPr>
                <w:rFonts w:ascii="Times New Roman"/>
                <w:b/>
                <w:i w:val="false"/>
                <w:color w:val="000000"/>
                <w:sz w:val="20"/>
              </w:rPr>
              <w:t xml:space="preserve">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Қайтару</w:t>
            </w:r>
            <w:r>
              <w:rPr>
                <w:rFonts w:ascii="Times New Roman"/>
                <w:b w:val="false"/>
                <w:i w:val="false"/>
                <w:color w:val="000000"/>
                <w:sz w:val="20"/>
              </w:rPr>
              <w:t xml:space="preserve"> </w:t>
            </w:r>
            <w:r>
              <w:rPr>
                <w:rFonts w:ascii="Times New Roman"/>
                <w:b/>
                <w:i w:val="false"/>
                <w:color w:val="000000"/>
                <w:sz w:val="20"/>
              </w:rPr>
              <w:t>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216" w:id="941"/>
    <w:p>
      <w:pPr>
        <w:spacing w:after="0"/>
        <w:ind w:left="0"/>
        <w:jc w:val="both"/>
      </w:pPr>
      <w:r>
        <w:rPr>
          <w:rFonts w:ascii="Times New Roman"/>
          <w:b w:val="false"/>
          <w:i w:val="false"/>
          <w:color w:val="000000"/>
          <w:sz w:val="28"/>
        </w:rPr>
        <w:t>
      себебі (бір себеп белгілеу керек):</w:t>
      </w:r>
    </w:p>
    <w:bookmarkEnd w:id="941"/>
    <w:bookmarkStart w:name="z1217" w:id="942"/>
    <w:p>
      <w:pPr>
        <w:spacing w:after="0"/>
        <w:ind w:left="0"/>
        <w:jc w:val="both"/>
      </w:pPr>
      <w:r>
        <w:rPr>
          <w:rFonts w:ascii="Times New Roman"/>
          <w:b w:val="false"/>
          <w:i w:val="false"/>
          <w:color w:val="000000"/>
          <w:sz w:val="28"/>
        </w:rPr>
        <w:t>
      ☐ төлеуші немесе банк бір төлем тапсырмасы негізінде екі немесе одан да көп рет қате төлеген;</w:t>
      </w:r>
    </w:p>
    <w:bookmarkEnd w:id="942"/>
    <w:bookmarkStart w:name="z1218" w:id="943"/>
    <w:p>
      <w:pPr>
        <w:spacing w:after="0"/>
        <w:ind w:left="0"/>
        <w:jc w:val="both"/>
      </w:pPr>
      <w:r>
        <w:rPr>
          <w:rFonts w:ascii="Times New Roman"/>
          <w:b w:val="false"/>
          <w:i w:val="false"/>
          <w:color w:val="000000"/>
          <w:sz w:val="28"/>
        </w:rPr>
        <w:t>
      ☐ жұмыстан босатылған қызметкерлердің аванста алған, қайтаруға жататын табыстарына артық есептелді;</w:t>
      </w:r>
    </w:p>
    <w:bookmarkEnd w:id="943"/>
    <w:bookmarkStart w:name="z1219" w:id="944"/>
    <w:p>
      <w:pPr>
        <w:spacing w:after="0"/>
        <w:ind w:left="0"/>
        <w:jc w:val="both"/>
      </w:pPr>
      <w:r>
        <w:rPr>
          <w:rFonts w:ascii="Times New Roman"/>
          <w:b w:val="false"/>
          <w:i w:val="false"/>
          <w:color w:val="000000"/>
          <w:sz w:val="28"/>
        </w:rPr>
        <w:t xml:space="preserve">
      ☐ Әлеуметтік кодекстің </w:t>
      </w:r>
      <w:r>
        <w:rPr>
          <w:rFonts w:ascii="Times New Roman"/>
          <w:b w:val="false"/>
          <w:i w:val="false"/>
          <w:color w:val="000000"/>
          <w:sz w:val="28"/>
        </w:rPr>
        <w:t>207-бабының</w:t>
      </w:r>
      <w:r>
        <w:rPr>
          <w:rFonts w:ascii="Times New Roman"/>
          <w:b w:val="false"/>
          <w:i w:val="false"/>
          <w:color w:val="000000"/>
          <w:sz w:val="28"/>
        </w:rPr>
        <w:t xml:space="preserve"> 1-тармағында көзделген жасқа жеткен адамдар болып табылатын қатысушылар үшін артық төленді;</w:t>
      </w:r>
    </w:p>
    <w:bookmarkEnd w:id="944"/>
    <w:bookmarkStart w:name="z1220" w:id="945"/>
    <w:p>
      <w:pPr>
        <w:spacing w:after="0"/>
        <w:ind w:left="0"/>
        <w:jc w:val="both"/>
      </w:pPr>
      <w:r>
        <w:rPr>
          <w:rFonts w:ascii="Times New Roman"/>
          <w:b w:val="false"/>
          <w:i w:val="false"/>
          <w:color w:val="000000"/>
          <w:sz w:val="28"/>
        </w:rPr>
        <w:t>
      ☐ міндетті әлеуметтік медициналық сақтандыруға аударымдар мен жарналарды төлеуден босатылған адамдар үшін қате аударылды;</w:t>
      </w:r>
    </w:p>
    <w:bookmarkEnd w:id="945"/>
    <w:bookmarkStart w:name="z1221" w:id="946"/>
    <w:p>
      <w:pPr>
        <w:spacing w:after="0"/>
        <w:ind w:left="0"/>
        <w:jc w:val="both"/>
      </w:pPr>
      <w:r>
        <w:rPr>
          <w:rFonts w:ascii="Times New Roman"/>
          <w:b w:val="false"/>
          <w:i w:val="false"/>
          <w:color w:val="000000"/>
          <w:sz w:val="28"/>
        </w:rPr>
        <w:t>
      ☐ төлем тағайындау коды дұрыс көрсетілмеген;</w:t>
      </w:r>
    </w:p>
    <w:bookmarkEnd w:id="946"/>
    <w:bookmarkStart w:name="z1222" w:id="947"/>
    <w:p>
      <w:pPr>
        <w:spacing w:after="0"/>
        <w:ind w:left="0"/>
        <w:jc w:val="both"/>
      </w:pPr>
      <w:r>
        <w:rPr>
          <w:rFonts w:ascii="Times New Roman"/>
          <w:b w:val="false"/>
          <w:i w:val="false"/>
          <w:color w:val="000000"/>
          <w:sz w:val="28"/>
        </w:rPr>
        <w:t>
      ☐ төлем мерзімі дұрыс көрсетілмеген;</w:t>
      </w:r>
    </w:p>
    <w:bookmarkEnd w:id="947"/>
    <w:bookmarkStart w:name="z1223" w:id="948"/>
    <w:p>
      <w:pPr>
        <w:spacing w:after="0"/>
        <w:ind w:left="0"/>
        <w:jc w:val="both"/>
      </w:pPr>
      <w:r>
        <w:rPr>
          <w:rFonts w:ascii="Times New Roman"/>
          <w:b w:val="false"/>
          <w:i w:val="false"/>
          <w:color w:val="000000"/>
          <w:sz w:val="28"/>
        </w:rPr>
        <w:t>
      ☐ әлеуметтік аударымдардың сомалары дұрыс көрсетілмеген;</w:t>
      </w:r>
    </w:p>
    <w:bookmarkEnd w:id="948"/>
    <w:bookmarkStart w:name="z1224" w:id="949"/>
    <w:p>
      <w:pPr>
        <w:spacing w:after="0"/>
        <w:ind w:left="0"/>
        <w:jc w:val="both"/>
      </w:pPr>
      <w:r>
        <w:rPr>
          <w:rFonts w:ascii="Times New Roman"/>
          <w:b w:val="false"/>
          <w:i w:val="false"/>
          <w:color w:val="000000"/>
          <w:sz w:val="28"/>
        </w:rPr>
        <w:t>
      ☐ төлеушінің деректемелері дұрыс көрсетілмеген;</w:t>
      </w:r>
    </w:p>
    <w:bookmarkEnd w:id="949"/>
    <w:bookmarkStart w:name="z1225" w:id="950"/>
    <w:p>
      <w:pPr>
        <w:spacing w:after="0"/>
        <w:ind w:left="0"/>
        <w:jc w:val="both"/>
      </w:pPr>
      <w:r>
        <w:rPr>
          <w:rFonts w:ascii="Times New Roman"/>
          <w:b w:val="false"/>
          <w:i w:val="false"/>
          <w:color w:val="000000"/>
          <w:sz w:val="28"/>
        </w:rPr>
        <w:t>
      ☐ бірыңғай төлем болып табылмайтын қате төленген қаражат;</w:t>
      </w:r>
    </w:p>
    <w:bookmarkEnd w:id="950"/>
    <w:bookmarkStart w:name="z1226" w:id="951"/>
    <w:p>
      <w:pPr>
        <w:spacing w:after="0"/>
        <w:ind w:left="0"/>
        <w:jc w:val="both"/>
      </w:pPr>
      <w:r>
        <w:rPr>
          <w:rFonts w:ascii="Times New Roman"/>
          <w:b w:val="false"/>
          <w:i w:val="false"/>
          <w:color w:val="000000"/>
          <w:sz w:val="28"/>
        </w:rPr>
        <w:t xml:space="preserve">
      ☐ Салық кодексінің </w:t>
      </w:r>
      <w:r>
        <w:rPr>
          <w:rFonts w:ascii="Times New Roman"/>
          <w:b w:val="false"/>
          <w:i w:val="false"/>
          <w:color w:val="000000"/>
          <w:sz w:val="28"/>
        </w:rPr>
        <w:t>820-бабына</w:t>
      </w:r>
      <w:r>
        <w:rPr>
          <w:rFonts w:ascii="Times New Roman"/>
          <w:b w:val="false"/>
          <w:i w:val="false"/>
          <w:color w:val="000000"/>
          <w:sz w:val="28"/>
        </w:rPr>
        <w:t xml:space="preserve"> сәйкес айқындалған қызметкерлер үшін бірыңғай төлемді есептеу (есепке жатқызу), аудару жөніндегі агент ретінде тіркелмеген төлеуші төледі.</w:t>
      </w:r>
    </w:p>
    <w:bookmarkEnd w:id="951"/>
    <w:bookmarkStart w:name="z1227" w:id="952"/>
    <w:p>
      <w:pPr>
        <w:spacing w:after="0"/>
        <w:ind w:left="0"/>
        <w:jc w:val="both"/>
      </w:pPr>
      <w:r>
        <w:rPr>
          <w:rFonts w:ascii="Times New Roman"/>
          <w:b w:val="false"/>
          <w:i w:val="false"/>
          <w:color w:val="000000"/>
          <w:sz w:val="28"/>
        </w:rPr>
        <w:t>
      Қайтаруды келесі деректемелер бойынша жүргізуді сұраймыз:</w:t>
      </w:r>
    </w:p>
    <w:bookmarkEnd w:id="952"/>
    <w:bookmarkStart w:name="z1228" w:id="953"/>
    <w:p>
      <w:pPr>
        <w:spacing w:after="0"/>
        <w:ind w:left="0"/>
        <w:jc w:val="both"/>
      </w:pPr>
      <w:r>
        <w:rPr>
          <w:rFonts w:ascii="Times New Roman"/>
          <w:b w:val="false"/>
          <w:i w:val="false"/>
          <w:color w:val="000000"/>
          <w:sz w:val="28"/>
        </w:rPr>
        <w:t>
      Төлеушінің атауы:_____________</w:t>
      </w:r>
    </w:p>
    <w:bookmarkEnd w:id="953"/>
    <w:bookmarkStart w:name="z1229" w:id="954"/>
    <w:p>
      <w:pPr>
        <w:spacing w:after="0"/>
        <w:ind w:left="0"/>
        <w:jc w:val="both"/>
      </w:pPr>
      <w:r>
        <w:rPr>
          <w:rFonts w:ascii="Times New Roman"/>
          <w:b w:val="false"/>
          <w:i w:val="false"/>
          <w:color w:val="000000"/>
          <w:sz w:val="28"/>
        </w:rPr>
        <w:t>
      Жеке сәйкестендіру нөмірі / төлеушінің Бизнес сәйкестендіру нөмірі:_____________________</w:t>
      </w:r>
    </w:p>
    <w:bookmarkEnd w:id="954"/>
    <w:bookmarkStart w:name="z1230" w:id="955"/>
    <w:p>
      <w:pPr>
        <w:spacing w:after="0"/>
        <w:ind w:left="0"/>
        <w:jc w:val="both"/>
      </w:pPr>
      <w:r>
        <w:rPr>
          <w:rFonts w:ascii="Times New Roman"/>
          <w:b w:val="false"/>
          <w:i w:val="false"/>
          <w:color w:val="000000"/>
          <w:sz w:val="28"/>
        </w:rPr>
        <w:t>
      Жеке сәйкестендіру коды:________________________________</w:t>
      </w:r>
    </w:p>
    <w:bookmarkEnd w:id="955"/>
    <w:bookmarkStart w:name="z1231" w:id="956"/>
    <w:p>
      <w:pPr>
        <w:spacing w:after="0"/>
        <w:ind w:left="0"/>
        <w:jc w:val="both"/>
      </w:pPr>
      <w:r>
        <w:rPr>
          <w:rFonts w:ascii="Times New Roman"/>
          <w:b w:val="false"/>
          <w:i w:val="false"/>
          <w:color w:val="000000"/>
          <w:sz w:val="28"/>
        </w:rPr>
        <w:t>
      Төлеуші банкінің банктік сәйкестендіру коды:_______________</w:t>
      </w:r>
    </w:p>
    <w:bookmarkEnd w:id="956"/>
    <w:bookmarkStart w:name="z1232" w:id="957"/>
    <w:p>
      <w:pPr>
        <w:spacing w:after="0"/>
        <w:ind w:left="0"/>
        <w:jc w:val="both"/>
      </w:pPr>
      <w:r>
        <w:rPr>
          <w:rFonts w:ascii="Times New Roman"/>
          <w:b w:val="false"/>
          <w:i w:val="false"/>
          <w:color w:val="000000"/>
          <w:sz w:val="28"/>
        </w:rPr>
        <w:t>
      Төлеуші банкі:____________________</w:t>
      </w:r>
    </w:p>
    <w:bookmarkEnd w:id="957"/>
    <w:bookmarkStart w:name="z1233" w:id="958"/>
    <w:p>
      <w:pPr>
        <w:spacing w:after="0"/>
        <w:ind w:left="0"/>
        <w:jc w:val="both"/>
      </w:pPr>
      <w:r>
        <w:rPr>
          <w:rFonts w:ascii="Times New Roman"/>
          <w:b w:val="false"/>
          <w:i w:val="false"/>
          <w:color w:val="000000"/>
          <w:sz w:val="28"/>
        </w:rPr>
        <w:t>
      Қолтаңбалар:</w:t>
      </w:r>
    </w:p>
    <w:bookmarkEnd w:id="958"/>
    <w:bookmarkStart w:name="z1234" w:id="959"/>
    <w:p>
      <w:pPr>
        <w:spacing w:after="0"/>
        <w:ind w:left="0"/>
        <w:jc w:val="both"/>
      </w:pPr>
      <w:r>
        <w:rPr>
          <w:rFonts w:ascii="Times New Roman"/>
          <w:b w:val="false"/>
          <w:i w:val="false"/>
          <w:color w:val="000000"/>
          <w:sz w:val="28"/>
        </w:rPr>
        <w:t>
      Басшы _________________________ (Тегі, Аты, Әкесінің аты (бар болса әкесінің аты), қолы)</w:t>
      </w:r>
    </w:p>
    <w:bookmarkEnd w:id="959"/>
    <w:bookmarkStart w:name="z1235" w:id="960"/>
    <w:p>
      <w:pPr>
        <w:spacing w:after="0"/>
        <w:ind w:left="0"/>
        <w:jc w:val="both"/>
      </w:pPr>
      <w:r>
        <w:rPr>
          <w:rFonts w:ascii="Times New Roman"/>
          <w:b w:val="false"/>
          <w:i w:val="false"/>
          <w:color w:val="000000"/>
          <w:sz w:val="28"/>
        </w:rPr>
        <w:t>
      Бас бухгалтер ____________________</w:t>
      </w:r>
    </w:p>
    <w:bookmarkEnd w:id="960"/>
    <w:bookmarkStart w:name="z1236" w:id="961"/>
    <w:p>
      <w:pPr>
        <w:spacing w:after="0"/>
        <w:ind w:left="0"/>
        <w:jc w:val="both"/>
      </w:pPr>
      <w:r>
        <w:rPr>
          <w:rFonts w:ascii="Times New Roman"/>
          <w:b w:val="false"/>
          <w:i w:val="false"/>
          <w:color w:val="000000"/>
          <w:sz w:val="28"/>
        </w:rPr>
        <w:t>
      (Тегі, Аты, Әкесінің аты (бар болса әкесінің аты), қолы)</w:t>
      </w:r>
    </w:p>
    <w:bookmarkEnd w:id="961"/>
    <w:bookmarkStart w:name="z1237" w:id="962"/>
    <w:p>
      <w:pPr>
        <w:spacing w:after="0"/>
        <w:ind w:left="0"/>
        <w:jc w:val="both"/>
      </w:pPr>
      <w:r>
        <w:rPr>
          <w:rFonts w:ascii="Times New Roman"/>
          <w:b w:val="false"/>
          <w:i w:val="false"/>
          <w:color w:val="000000"/>
          <w:sz w:val="28"/>
        </w:rPr>
        <w:t>
      Заңды мекенжайы: ___________________,</w:t>
      </w:r>
    </w:p>
    <w:bookmarkEnd w:id="962"/>
    <w:bookmarkStart w:name="z1238" w:id="963"/>
    <w:p>
      <w:pPr>
        <w:spacing w:after="0"/>
        <w:ind w:left="0"/>
        <w:jc w:val="both"/>
      </w:pPr>
      <w:r>
        <w:rPr>
          <w:rFonts w:ascii="Times New Roman"/>
          <w:b w:val="false"/>
          <w:i w:val="false"/>
          <w:color w:val="000000"/>
          <w:sz w:val="28"/>
        </w:rPr>
        <w:t>
      Төлеушінің байланыс деректері:</w:t>
      </w:r>
    </w:p>
    <w:bookmarkEnd w:id="963"/>
    <w:bookmarkStart w:name="z1239" w:id="964"/>
    <w:p>
      <w:pPr>
        <w:spacing w:after="0"/>
        <w:ind w:left="0"/>
        <w:jc w:val="both"/>
      </w:pPr>
      <w:r>
        <w:rPr>
          <w:rFonts w:ascii="Times New Roman"/>
          <w:b w:val="false"/>
          <w:i w:val="false"/>
          <w:color w:val="000000"/>
          <w:sz w:val="28"/>
        </w:rPr>
        <w:t>
      Телефон: +7 (____)_________________,</w:t>
      </w:r>
    </w:p>
    <w:bookmarkEnd w:id="964"/>
    <w:bookmarkStart w:name="z1240" w:id="965"/>
    <w:p>
      <w:pPr>
        <w:spacing w:after="0"/>
        <w:ind w:left="0"/>
        <w:jc w:val="both"/>
      </w:pPr>
      <w:r>
        <w:rPr>
          <w:rFonts w:ascii="Times New Roman"/>
          <w:b w:val="false"/>
          <w:i w:val="false"/>
          <w:color w:val="000000"/>
          <w:sz w:val="28"/>
        </w:rPr>
        <w:t>
      E-mail __________________________.</w:t>
      </w:r>
    </w:p>
    <w:bookmarkEnd w:id="965"/>
    <w:bookmarkStart w:name="z1241" w:id="966"/>
    <w:p>
      <w:pPr>
        <w:spacing w:after="0"/>
        <w:ind w:left="0"/>
        <w:jc w:val="both"/>
      </w:pPr>
      <w:r>
        <w:rPr>
          <w:rFonts w:ascii="Times New Roman"/>
          <w:b w:val="false"/>
          <w:i w:val="false"/>
          <w:color w:val="000000"/>
          <w:sz w:val="28"/>
        </w:rPr>
        <w:t>
      Толтыру күні: 20_______ж "___"_______.</w:t>
      </w:r>
    </w:p>
    <w:bookmarkEnd w:id="9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