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09d6" w14:textId="9bc0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2017 жылғы 26 шілдедегі № 504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қыркүйектегі № 736 бұйрығы. Қазақстан Республикасының Әділет министрлігінде 2025 жылғы 30 қыркүйекте № 36997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Қылмыстық-атқару кодексінің 16-бабы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736</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Қамаққа алу түріндегі жазаны орындауды жүзеге асыратын  арнаулы мекемелердің қызметі мен ішкі тәртіптемесін ұйымдастыру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Қамаққа алу түріндегі жазаны орындауды жүзеге асыратын арнаулы мекемелердің қызметі мен ішкі тәртіптемесін ұйымдастыру қағидалары (бұдан әрі – Қағидалар) Қазақстан Республикасы Қылмыстық-атқару кодексiнiң (бұдан әрі – ҚАК) 16-бабы 1-бөлігінің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қамаққа алу түріндегі жазаны орындауды жүзеге асыратын арнаулы мекемелердің қызметі мен ішкі тәртіптемесін ұйымдастыру тәртібін айқындайды.</w:t>
      </w:r>
    </w:p>
    <w:bookmarkEnd w:id="12"/>
    <w:bookmarkStart w:name="z20" w:id="13"/>
    <w:p>
      <w:pPr>
        <w:spacing w:after="0"/>
        <w:ind w:left="0"/>
        <w:jc w:val="both"/>
      </w:pPr>
      <w:r>
        <w:rPr>
          <w:rFonts w:ascii="Times New Roman"/>
          <w:b w:val="false"/>
          <w:i w:val="false"/>
          <w:color w:val="000000"/>
          <w:sz w:val="28"/>
        </w:rPr>
        <w:t xml:space="preserve">
      2. Қамауға алу түріндегі жазаны орындау сотталған жері бойынша қамаққа алу түріндегі қылмыстық жазаны өтеуге арналған арнаулы қабылдау орындарында (бұдан әрі – АҚО) заңды күшіне енген сот актісі негізінде, сондай-ақ қызметі Қазақстан Республикасы Ішкі істер министрінің 2011 жылғы 23 мамырдағы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жылы 22 маусымда № 7030 тіркелген) Ішкі істер органдары арнайы қабылдау орындарының қызметін ұйымдастыру қағидаларымен және Қазақстан Республикасы Ішкі істер министрінің 2012 жылғы 9 қаңтардағы № 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2012 жылы 7 ақпанда № 7415 тіркелген) Ішкі істер органдары арнайы қабылдау орындарының ішкі тәртіп қағидаларымен регламенттелген Ішкі істер органдарының АҚО-да жүзеге асырылады.</w:t>
      </w:r>
    </w:p>
    <w:bookmarkEnd w:id="13"/>
    <w:bookmarkStart w:name="z21" w:id="14"/>
    <w:p>
      <w:pPr>
        <w:spacing w:after="0"/>
        <w:ind w:left="0"/>
        <w:jc w:val="left"/>
      </w:pPr>
      <w:r>
        <w:rPr>
          <w:rFonts w:ascii="Times New Roman"/>
          <w:b/>
          <w:i w:val="false"/>
          <w:color w:val="000000"/>
        </w:rPr>
        <w:t xml:space="preserve"> 2 тарау. Сотталғандарды АҚО-ға қабылдау тәртібі</w:t>
      </w:r>
    </w:p>
    <w:bookmarkEnd w:id="14"/>
    <w:bookmarkStart w:name="z22" w:id="15"/>
    <w:p>
      <w:pPr>
        <w:spacing w:after="0"/>
        <w:ind w:left="0"/>
        <w:jc w:val="both"/>
      </w:pPr>
      <w:r>
        <w:rPr>
          <w:rFonts w:ascii="Times New Roman"/>
          <w:b w:val="false"/>
          <w:i w:val="false"/>
          <w:color w:val="000000"/>
          <w:sz w:val="28"/>
        </w:rPr>
        <w:t>
      3. Сотталғандарды АҚО-ға қабылдауды арнайы есепке алу қызметі қызметкерінің және АҚО-да орналасқан медициналық ұйымның медицина қызметкерінің міндетті қатысуымен АҚО басшысының кезекші көмекшісі (бұдан әрі - кезекші) жүзеге асырады.</w:t>
      </w:r>
    </w:p>
    <w:bookmarkEnd w:id="15"/>
    <w:bookmarkStart w:name="z23" w:id="16"/>
    <w:p>
      <w:pPr>
        <w:spacing w:after="0"/>
        <w:ind w:left="0"/>
        <w:jc w:val="both"/>
      </w:pPr>
      <w:r>
        <w:rPr>
          <w:rFonts w:ascii="Times New Roman"/>
          <w:b w:val="false"/>
          <w:i w:val="false"/>
          <w:color w:val="000000"/>
          <w:sz w:val="28"/>
        </w:rPr>
        <w:t>
      4. Сотталғандарды қабылдау кезінде кезекші қамаққа алу түріндегі жазаны орындауға негіз болып табылатын процестік құжаттардың болуын тексереді, жеке басын куәландыратын құжаттардың негізінде олардың келген сотталғандарға тиесілігін анықтайды.</w:t>
      </w:r>
    </w:p>
    <w:bookmarkEnd w:id="16"/>
    <w:bookmarkStart w:name="z24" w:id="17"/>
    <w:p>
      <w:pPr>
        <w:spacing w:after="0"/>
        <w:ind w:left="0"/>
        <w:jc w:val="both"/>
      </w:pPr>
      <w:r>
        <w:rPr>
          <w:rFonts w:ascii="Times New Roman"/>
          <w:b w:val="false"/>
          <w:i w:val="false"/>
          <w:color w:val="000000"/>
          <w:sz w:val="28"/>
        </w:rPr>
        <w:t>
      5. Сотталғанның фотосуреті, сот актісінде көрсетілген сауалнама деректері сотталғаннан жауап алу кезінде алынған мәліметтермен, жеке басын куәландыратын құжаттармен сәйкес келмеген кезде арнайы есепке алу қызметінің қызметкері кезекшімен бірлесіп, осы Қағидаларға 1-қосымшаға сәйкес нысан бойынша акт жасайды және оны шара қолдану үшін сот актісін шығарған сотқа жібереді.</w:t>
      </w:r>
    </w:p>
    <w:bookmarkEnd w:id="17"/>
    <w:bookmarkStart w:name="z25" w:id="18"/>
    <w:p>
      <w:pPr>
        <w:spacing w:after="0"/>
        <w:ind w:left="0"/>
        <w:jc w:val="both"/>
      </w:pPr>
      <w:r>
        <w:rPr>
          <w:rFonts w:ascii="Times New Roman"/>
          <w:b w:val="false"/>
          <w:i w:val="false"/>
          <w:color w:val="000000"/>
          <w:sz w:val="28"/>
        </w:rPr>
        <w:t>
      6. Осы Қағидалардың 5-тармағында көрсетілген деректерді тексергеннен кейін АҚО қызметкерлері арнайы жабдықталған үй-жайда сотталғандарды толық тінтуді және оларға тиесілі заттарды тексеруді жүзеге асырады.</w:t>
      </w:r>
    </w:p>
    <w:bookmarkEnd w:id="18"/>
    <w:bookmarkStart w:name="z26" w:id="19"/>
    <w:p>
      <w:pPr>
        <w:spacing w:after="0"/>
        <w:ind w:left="0"/>
        <w:jc w:val="both"/>
      </w:pPr>
      <w:r>
        <w:rPr>
          <w:rFonts w:ascii="Times New Roman"/>
          <w:b w:val="false"/>
          <w:i w:val="false"/>
          <w:color w:val="000000"/>
          <w:sz w:val="28"/>
        </w:rPr>
        <w:t>
      Толық тінту және заттарды тексеру алдында сотталғандарға осы Қағидаларға 2-қосымшаға сәйкес Сотталғандарға өзімен бірге алып жүруге, сауқаттармен, сәлемдемелермен, бандерольдермен алуға және арнаулы қабылдау орны дүкендерінен сатып алуға рұқсат етілетін заттар мен бұйымдар тізбесінде (бұдан әрі - Тізбе) көзделмеген заттарды өз еркімен тапсыру ұсынылады. Тыйым салынған заттарды дереу өз еркімен тапсырған кезде сотталғандарға тәртіптік жазалау шаралары қолданылмайды.</w:t>
      </w:r>
    </w:p>
    <w:bookmarkEnd w:id="19"/>
    <w:bookmarkStart w:name="z27" w:id="20"/>
    <w:p>
      <w:pPr>
        <w:spacing w:after="0"/>
        <w:ind w:left="0"/>
        <w:jc w:val="both"/>
      </w:pPr>
      <w:r>
        <w:rPr>
          <w:rFonts w:ascii="Times New Roman"/>
          <w:b w:val="false"/>
          <w:i w:val="false"/>
          <w:color w:val="000000"/>
          <w:sz w:val="28"/>
        </w:rPr>
        <w:t>
      7. АҚО-ға қабылданған адамдар келіп түскен күні, алайда бір тәуліктен кешіктірмей алғашқы медициналық куәландырудан және санитарлық өңдеуден өтеді. Медициналық куәландыру нәтижелері медициналық амбулаторлық картаға енгізіледі. Бұл ретте медицина қызметкері дене жарақаттарын және тері мен инфекциялық аурулардың белгілерін анықтау мақсатында сотталғандарды сыртқы қарап-тексеруді жүргізеді. Дене жарақаттарын анықтау фактісі туралы жоғары тұрған органға және қадағалаушы прокурорға жазбаша түрде дереу хабарланады.</w:t>
      </w:r>
    </w:p>
    <w:bookmarkEnd w:id="20"/>
    <w:bookmarkStart w:name="z28" w:id="21"/>
    <w:p>
      <w:pPr>
        <w:spacing w:after="0"/>
        <w:ind w:left="0"/>
        <w:jc w:val="both"/>
      </w:pPr>
      <w:r>
        <w:rPr>
          <w:rFonts w:ascii="Times New Roman"/>
          <w:b w:val="false"/>
          <w:i w:val="false"/>
          <w:color w:val="000000"/>
          <w:sz w:val="28"/>
        </w:rPr>
        <w:t>
      АҚО-да орналасқан медициналық ұйым дәрігерінің қорытындысы бойынша стационарлық жағдайда дереу медициналық көмек алуды қажет ететін адамдар айдауылмен денсаулық сақтаудың медициналық ұйымдарына жіберіледі. Қажет болған жағдайда оларға медициналық көмек көрсетіледі.</w:t>
      </w:r>
    </w:p>
    <w:bookmarkEnd w:id="21"/>
    <w:bookmarkStart w:name="z29" w:id="22"/>
    <w:p>
      <w:pPr>
        <w:spacing w:after="0"/>
        <w:ind w:left="0"/>
        <w:jc w:val="both"/>
      </w:pPr>
      <w:r>
        <w:rPr>
          <w:rFonts w:ascii="Times New Roman"/>
          <w:b w:val="false"/>
          <w:i w:val="false"/>
          <w:color w:val="000000"/>
          <w:sz w:val="28"/>
        </w:rPr>
        <w:t>
      Бұдан кейін сотталғандар карантин бөлiмшесіне орналастырылады және оларға ұзақтығы 15 тәулiкке дейiн медициналық бақылау белгіленеді. Осы кезеңде анықталған инфекциялық науқастар дереу оқшауланады, мекемеде эпидемияға қарсы кешенді іс-шаралар өткізіледі.</w:t>
      </w:r>
    </w:p>
    <w:bookmarkEnd w:id="22"/>
    <w:bookmarkStart w:name="z30" w:id="23"/>
    <w:p>
      <w:pPr>
        <w:spacing w:after="0"/>
        <w:ind w:left="0"/>
        <w:jc w:val="both"/>
      </w:pPr>
      <w:r>
        <w:rPr>
          <w:rFonts w:ascii="Times New Roman"/>
          <w:b w:val="false"/>
          <w:i w:val="false"/>
          <w:color w:val="000000"/>
          <w:sz w:val="28"/>
        </w:rPr>
        <w:t>
      8. АҚО психологтары жаңадан келген сотталғандардың жеке басын зерделеуді, оларды жаңа жағдайларға бейімдеу жөніндегі жұмысты жүргізеді. Өзіне-өзі қол жұмсауға, өзіне қасақана қандай да бір зақым келтіруге және басқа да құқыққа қарсы іс-әрекеттерге бейім адамдар анықталады. Зерделеу нәтижелері бойынша жаңадан келген әрбір сотталғанға психологиялық портреттер жасалады, АҚО тиісті қызметтеріне олармен жұмыс істеу жөніндегі ұсынымдар енгізіледі.</w:t>
      </w:r>
    </w:p>
    <w:bookmarkEnd w:id="23"/>
    <w:bookmarkStart w:name="z31" w:id="24"/>
    <w:p>
      <w:pPr>
        <w:spacing w:after="0"/>
        <w:ind w:left="0"/>
        <w:jc w:val="both"/>
      </w:pPr>
      <w:r>
        <w:rPr>
          <w:rFonts w:ascii="Times New Roman"/>
          <w:b w:val="false"/>
          <w:i w:val="false"/>
          <w:color w:val="000000"/>
          <w:sz w:val="28"/>
        </w:rPr>
        <w:t xml:space="preserve">
      9. Карантиндік үй-жайда болған уақытта сотталғандар ҚАК-тің </w:t>
      </w:r>
      <w:r>
        <w:rPr>
          <w:rFonts w:ascii="Times New Roman"/>
          <w:b w:val="false"/>
          <w:i w:val="false"/>
          <w:color w:val="000000"/>
          <w:sz w:val="28"/>
        </w:rPr>
        <w:t>9-бабының</w:t>
      </w:r>
      <w:r>
        <w:rPr>
          <w:rFonts w:ascii="Times New Roman"/>
          <w:b w:val="false"/>
          <w:i w:val="false"/>
          <w:color w:val="000000"/>
          <w:sz w:val="28"/>
        </w:rPr>
        <w:t xml:space="preserve"> алтыншы бөлігіне және осы Қағидаларға сәйкес жазаны өтеу шарттарымен, өз құқықтары және міндеттерімен қол қоя отырып танысады, жазаны өтеу тәртібін бұзғаны үшін жауаптылық туралы ескертіледі. Оларға АҚО-да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жағдайларда қадағалаудың, бақылаудың және күзеттің техникалық құралдарының қолданылуы, дене күшін, арнайы құралдар мен қаруды қолдану туралы түсіндіріледі.</w:t>
      </w:r>
    </w:p>
    <w:bookmarkEnd w:id="24"/>
    <w:bookmarkStart w:name="z32" w:id="25"/>
    <w:p>
      <w:pPr>
        <w:spacing w:after="0"/>
        <w:ind w:left="0"/>
        <w:jc w:val="both"/>
      </w:pPr>
      <w:r>
        <w:rPr>
          <w:rFonts w:ascii="Times New Roman"/>
          <w:b w:val="false"/>
          <w:i w:val="false"/>
          <w:color w:val="000000"/>
          <w:sz w:val="28"/>
        </w:rPr>
        <w:t>
      Кейіннен мұндай ақпарат радио арқылы, камераларға барған кезде, АҚО бастығы және ол уәкілеттік берген қызметкерлер сотталғандарды жеке қабылдауда жеткізіледі.</w:t>
      </w:r>
    </w:p>
    <w:bookmarkEnd w:id="25"/>
    <w:bookmarkStart w:name="z33" w:id="26"/>
    <w:p>
      <w:pPr>
        <w:spacing w:after="0"/>
        <w:ind w:left="0"/>
        <w:jc w:val="both"/>
      </w:pPr>
      <w:r>
        <w:rPr>
          <w:rFonts w:ascii="Times New Roman"/>
          <w:b w:val="false"/>
          <w:i w:val="false"/>
          <w:color w:val="000000"/>
          <w:sz w:val="28"/>
        </w:rPr>
        <w:t>
      АҚО ұсталатын адамдардың негізгі құқықтары мен міндеттері туралы ақпарат мемлекеттік және орыс тілдерінде әрбір камерада ілінеді.</w:t>
      </w:r>
    </w:p>
    <w:bookmarkEnd w:id="26"/>
    <w:bookmarkStart w:name="z34" w:id="27"/>
    <w:p>
      <w:pPr>
        <w:spacing w:after="0"/>
        <w:ind w:left="0"/>
        <w:jc w:val="both"/>
      </w:pPr>
      <w:r>
        <w:rPr>
          <w:rFonts w:ascii="Times New Roman"/>
          <w:b w:val="false"/>
          <w:i w:val="false"/>
          <w:color w:val="000000"/>
          <w:sz w:val="28"/>
        </w:rPr>
        <w:t>
      10. Сотталғандар кереуетпен және төсек жабдықтарымен қамтамасыз етіледі, жатын орындары ауыстырылмайды және онда перде ілінбейді.</w:t>
      </w:r>
    </w:p>
    <w:bookmarkEnd w:id="27"/>
    <w:bookmarkStart w:name="z35" w:id="28"/>
    <w:p>
      <w:pPr>
        <w:spacing w:after="0"/>
        <w:ind w:left="0"/>
        <w:jc w:val="both"/>
      </w:pPr>
      <w:r>
        <w:rPr>
          <w:rFonts w:ascii="Times New Roman"/>
          <w:b w:val="false"/>
          <w:i w:val="false"/>
          <w:color w:val="000000"/>
          <w:sz w:val="28"/>
        </w:rPr>
        <w:t>
      11. Сотталғанның АҚО-ға келгені туралы арнайы есепке алу қызметі екі жұмыс күні ішінде туыстарының біріне не сотталғанның таңдауы бойынша заңды өкіліне, осы Қағидалармен қарастырылған АҚО-ның пошталық мекенжайын, Тізбені, хат алмасу, ақша аударымдарын алу және жөнелту, шығулар, кездесулер беру тәртібінің негізгі талаптарын, телефон арқылы сөйлесу құқығын көрсете отырып жазбаша хабарлама жібереді.</w:t>
      </w:r>
    </w:p>
    <w:bookmarkEnd w:id="28"/>
    <w:bookmarkStart w:name="z36" w:id="29"/>
    <w:p>
      <w:pPr>
        <w:spacing w:after="0"/>
        <w:ind w:left="0"/>
        <w:jc w:val="both"/>
      </w:pPr>
      <w:r>
        <w:rPr>
          <w:rFonts w:ascii="Times New Roman"/>
          <w:b w:val="false"/>
          <w:i w:val="false"/>
          <w:color w:val="000000"/>
          <w:sz w:val="28"/>
        </w:rPr>
        <w:t>
      Сотталған шетел азаматтарының және қамаққа алынғанға дейін шетелде тұрақты тұрған азаматтығы жоқ адамдардың келгені туралы хабарламалар, бұдан басқа, Қазақстан Республикасындағы осы адамдардың мүдделерін білдіретін дипломатиялық өкілдіктер мен консулдық мекемелерге жіберіледі.</w:t>
      </w:r>
    </w:p>
    <w:bookmarkEnd w:id="29"/>
    <w:bookmarkStart w:name="z37" w:id="30"/>
    <w:p>
      <w:pPr>
        <w:spacing w:after="0"/>
        <w:ind w:left="0"/>
        <w:jc w:val="left"/>
      </w:pPr>
      <w:r>
        <w:rPr>
          <w:rFonts w:ascii="Times New Roman"/>
          <w:b/>
          <w:i w:val="false"/>
          <w:color w:val="000000"/>
        </w:rPr>
        <w:t xml:space="preserve"> 3-тарау. Сотталғандарды тінту және жете тексеру жүргізу тәртібі</w:t>
      </w:r>
    </w:p>
    <w:bookmarkEnd w:id="30"/>
    <w:bookmarkStart w:name="z38" w:id="31"/>
    <w:p>
      <w:pPr>
        <w:spacing w:after="0"/>
        <w:ind w:left="0"/>
        <w:jc w:val="both"/>
      </w:pPr>
      <w:r>
        <w:rPr>
          <w:rFonts w:ascii="Times New Roman"/>
          <w:b w:val="false"/>
          <w:i w:val="false"/>
          <w:color w:val="000000"/>
          <w:sz w:val="28"/>
        </w:rPr>
        <w:t>
      12. Сотталғандарды жеке тінту толық тінту және толық емес тінту болып бөлінеді. Тiнтудi тінтілушімен жынысы бiр адам жүргiзедi. Сотталғандарды жеке толық тінту мынадай жағдайларда:</w:t>
      </w:r>
    </w:p>
    <w:bookmarkEnd w:id="31"/>
    <w:bookmarkStart w:name="z39" w:id="32"/>
    <w:p>
      <w:pPr>
        <w:spacing w:after="0"/>
        <w:ind w:left="0"/>
        <w:jc w:val="both"/>
      </w:pPr>
      <w:r>
        <w:rPr>
          <w:rFonts w:ascii="Times New Roman"/>
          <w:b w:val="false"/>
          <w:i w:val="false"/>
          <w:color w:val="000000"/>
          <w:sz w:val="28"/>
        </w:rPr>
        <w:t>
      1) АҚО-ға келіп түскен және одан кеткен кезде;</w:t>
      </w:r>
    </w:p>
    <w:bookmarkEnd w:id="32"/>
    <w:bookmarkStart w:name="z40" w:id="33"/>
    <w:p>
      <w:pPr>
        <w:spacing w:after="0"/>
        <w:ind w:left="0"/>
        <w:jc w:val="both"/>
      </w:pPr>
      <w:r>
        <w:rPr>
          <w:rFonts w:ascii="Times New Roman"/>
          <w:b w:val="false"/>
          <w:i w:val="false"/>
          <w:color w:val="000000"/>
          <w:sz w:val="28"/>
        </w:rPr>
        <w:t>
      2) тәртіптік изоляторға (бұдан әрі - ТИЗО) қамау және одан босатылған кезде;</w:t>
      </w:r>
    </w:p>
    <w:bookmarkEnd w:id="33"/>
    <w:bookmarkStart w:name="z41" w:id="34"/>
    <w:p>
      <w:pPr>
        <w:spacing w:after="0"/>
        <w:ind w:left="0"/>
        <w:jc w:val="both"/>
      </w:pPr>
      <w:r>
        <w:rPr>
          <w:rFonts w:ascii="Times New Roman"/>
          <w:b w:val="false"/>
          <w:i w:val="false"/>
          <w:color w:val="000000"/>
          <w:sz w:val="28"/>
        </w:rPr>
        <w:t>
      3) кездесу өткізу алдында және ол аяқталғаннан кейін;</w:t>
      </w:r>
    </w:p>
    <w:bookmarkEnd w:id="34"/>
    <w:bookmarkStart w:name="z42" w:id="35"/>
    <w:p>
      <w:pPr>
        <w:spacing w:after="0"/>
        <w:ind w:left="0"/>
        <w:jc w:val="both"/>
      </w:pPr>
      <w:r>
        <w:rPr>
          <w:rFonts w:ascii="Times New Roman"/>
          <w:b w:val="false"/>
          <w:i w:val="false"/>
          <w:color w:val="000000"/>
          <w:sz w:val="28"/>
        </w:rPr>
        <w:t>
      4) ұстау режимін бұзуға жол берген, қашқан немесе басқа да қылмыс жасаған сотталған адамды ұстаған кезде жүргізіледі.</w:t>
      </w:r>
    </w:p>
    <w:bookmarkEnd w:id="35"/>
    <w:bookmarkStart w:name="z43" w:id="36"/>
    <w:p>
      <w:pPr>
        <w:spacing w:after="0"/>
        <w:ind w:left="0"/>
        <w:jc w:val="both"/>
      </w:pPr>
      <w:r>
        <w:rPr>
          <w:rFonts w:ascii="Times New Roman"/>
          <w:b w:val="false"/>
          <w:i w:val="false"/>
          <w:color w:val="000000"/>
          <w:sz w:val="28"/>
        </w:rPr>
        <w:t>
      13. Толық тінту мынадай ретпен жүргізіледі:</w:t>
      </w:r>
    </w:p>
    <w:bookmarkEnd w:id="36"/>
    <w:bookmarkStart w:name="z44" w:id="37"/>
    <w:p>
      <w:pPr>
        <w:spacing w:after="0"/>
        <w:ind w:left="0"/>
        <w:jc w:val="both"/>
      </w:pPr>
      <w:r>
        <w:rPr>
          <w:rFonts w:ascii="Times New Roman"/>
          <w:b w:val="false"/>
          <w:i w:val="false"/>
          <w:color w:val="000000"/>
          <w:sz w:val="28"/>
        </w:rPr>
        <w:t>
      1) осы Қағидалардың 6-тармағына сәйкес сотталғандарға тінту жүргізіледі. Содан соң кезекпен бас киімін, аяқ киімін және іш киіміне дейін қоса алғанда, шешу ұсынылады;</w:t>
      </w:r>
    </w:p>
    <w:bookmarkEnd w:id="37"/>
    <w:bookmarkStart w:name="z45" w:id="38"/>
    <w:p>
      <w:pPr>
        <w:spacing w:after="0"/>
        <w:ind w:left="0"/>
        <w:jc w:val="both"/>
      </w:pPr>
      <w:r>
        <w:rPr>
          <w:rFonts w:ascii="Times New Roman"/>
          <w:b w:val="false"/>
          <w:i w:val="false"/>
          <w:color w:val="000000"/>
          <w:sz w:val="28"/>
        </w:rPr>
        <w:t>
      2) қол, аяқ саусақтарының аралығы, құлақ қалқаны мен ауыз қуысы, сондай-ақ медициналық таңулар мен аяқ-қол протездері тексеріледі. Медициналық таңулар мен аяқ-қол протездері медицина қызметкерінің қатысуымен тексеріледі;</w:t>
      </w:r>
    </w:p>
    <w:bookmarkEnd w:id="38"/>
    <w:bookmarkStart w:name="z46" w:id="39"/>
    <w:p>
      <w:pPr>
        <w:spacing w:after="0"/>
        <w:ind w:left="0"/>
        <w:jc w:val="both"/>
      </w:pPr>
      <w:r>
        <w:rPr>
          <w:rFonts w:ascii="Times New Roman"/>
          <w:b w:val="false"/>
          <w:i w:val="false"/>
          <w:color w:val="000000"/>
          <w:sz w:val="28"/>
        </w:rPr>
        <w:t>
      3) сотталғанға тиесілі киімі, бас киімі, аяқ киімі және заттары тексеріледі. Киімінің жамаулары, тігісі, жағасы және астары ұстап қаралады. Қажет болған жағдайда киімнің жекелеген жерлерін бізбен тесіп қаралады және сөгіледі. Аяқ киім сыртқы және ішкі жағынан қаралады және міндетті түрде бүгіліп тексеріледі;</w:t>
      </w:r>
    </w:p>
    <w:bookmarkEnd w:id="39"/>
    <w:bookmarkStart w:name="z47" w:id="40"/>
    <w:p>
      <w:pPr>
        <w:spacing w:after="0"/>
        <w:ind w:left="0"/>
        <w:jc w:val="both"/>
      </w:pPr>
      <w:r>
        <w:rPr>
          <w:rFonts w:ascii="Times New Roman"/>
          <w:b w:val="false"/>
          <w:i w:val="false"/>
          <w:color w:val="000000"/>
          <w:sz w:val="28"/>
        </w:rPr>
        <w:t>
      4) ақша, есірткі заттары және басқа да АҚО-да пайдалануға және сақтауға тыйым салынған заттар жасырылатын жамаулар, тақалар, табандар мен басқа да орындар тексеріледі.</w:t>
      </w:r>
    </w:p>
    <w:bookmarkEnd w:id="40"/>
    <w:bookmarkStart w:name="z48" w:id="41"/>
    <w:p>
      <w:pPr>
        <w:spacing w:after="0"/>
        <w:ind w:left="0"/>
        <w:jc w:val="both"/>
      </w:pPr>
      <w:r>
        <w:rPr>
          <w:rFonts w:ascii="Times New Roman"/>
          <w:b w:val="false"/>
          <w:i w:val="false"/>
          <w:color w:val="000000"/>
          <w:sz w:val="28"/>
        </w:rPr>
        <w:t>
      Толық тінту бақылау-өткізу пунктінде (бұдан әрі – БӨП) орналасқан арнаулы немесе оған жақын жерде жабдықталған үй-жайда жүргізіледі.</w:t>
      </w:r>
    </w:p>
    <w:bookmarkEnd w:id="41"/>
    <w:bookmarkStart w:name="z49" w:id="42"/>
    <w:p>
      <w:pPr>
        <w:spacing w:after="0"/>
        <w:ind w:left="0"/>
        <w:jc w:val="both"/>
      </w:pPr>
      <w:r>
        <w:rPr>
          <w:rFonts w:ascii="Times New Roman"/>
          <w:b w:val="false"/>
          <w:i w:val="false"/>
          <w:color w:val="000000"/>
          <w:sz w:val="28"/>
        </w:rPr>
        <w:t>
      14. Толық емес тінту АҚО шегінде сотталғандарды камерадан шығару кезінде (медицина қызметкеріне, серуендеуге, санитариялық өңдеуге, басқа камераға ауыстыру, тінту іс-шаралары кезінде) жүргізіледі.</w:t>
      </w:r>
    </w:p>
    <w:bookmarkEnd w:id="42"/>
    <w:bookmarkStart w:name="z50" w:id="43"/>
    <w:p>
      <w:pPr>
        <w:spacing w:after="0"/>
        <w:ind w:left="0"/>
        <w:jc w:val="both"/>
      </w:pPr>
      <w:r>
        <w:rPr>
          <w:rFonts w:ascii="Times New Roman"/>
          <w:b w:val="false"/>
          <w:i w:val="false"/>
          <w:color w:val="000000"/>
          <w:sz w:val="28"/>
        </w:rPr>
        <w:t>
      15. Толық емес тінту кезінде киімдер мұқият ұстап қаралады. Бұдан соң қалтасы, бас киімі мен аяқ киімі тексеріледі. Тінтілетін адамның мінез-құлқы күдікті болған кезде толық тінту жүргізіледі.</w:t>
      </w:r>
    </w:p>
    <w:bookmarkEnd w:id="43"/>
    <w:bookmarkStart w:name="z51" w:id="44"/>
    <w:p>
      <w:pPr>
        <w:spacing w:after="0"/>
        <w:ind w:left="0"/>
        <w:jc w:val="both"/>
      </w:pPr>
      <w:r>
        <w:rPr>
          <w:rFonts w:ascii="Times New Roman"/>
          <w:b w:val="false"/>
          <w:i w:val="false"/>
          <w:color w:val="000000"/>
          <w:sz w:val="28"/>
        </w:rPr>
        <w:t>
      16. Тінту кезінде сотталғанға қолдарын жоғары көтеріп, аяғын иығының тұсына қою ұсынылады.</w:t>
      </w:r>
    </w:p>
    <w:bookmarkEnd w:id="44"/>
    <w:bookmarkStart w:name="z52" w:id="45"/>
    <w:p>
      <w:pPr>
        <w:spacing w:after="0"/>
        <w:ind w:left="0"/>
        <w:jc w:val="both"/>
      </w:pPr>
      <w:r>
        <w:rPr>
          <w:rFonts w:ascii="Times New Roman"/>
          <w:b w:val="false"/>
          <w:i w:val="false"/>
          <w:color w:val="000000"/>
          <w:sz w:val="28"/>
        </w:rPr>
        <w:t>
      Тінту нәтижелері осы Қағидаларға 3-қосымшаға сәйкес қамаққа алуға сотталғанды жеке тінту хаттамасымен ресімделеді.</w:t>
      </w:r>
    </w:p>
    <w:bookmarkEnd w:id="45"/>
    <w:bookmarkStart w:name="z53" w:id="46"/>
    <w:p>
      <w:pPr>
        <w:spacing w:after="0"/>
        <w:ind w:left="0"/>
        <w:jc w:val="left"/>
      </w:pPr>
      <w:r>
        <w:rPr>
          <w:rFonts w:ascii="Times New Roman"/>
          <w:b/>
          <w:i w:val="false"/>
          <w:color w:val="000000"/>
        </w:rPr>
        <w:t xml:space="preserve"> 4 тарау. Үй-жайларды тінту және тұрғын аймақтар мен өндірістік объектілердің аумақтарын тексеру</w:t>
      </w:r>
    </w:p>
    <w:bookmarkEnd w:id="46"/>
    <w:bookmarkStart w:name="z54" w:id="47"/>
    <w:p>
      <w:pPr>
        <w:spacing w:after="0"/>
        <w:ind w:left="0"/>
        <w:jc w:val="both"/>
      </w:pPr>
      <w:r>
        <w:rPr>
          <w:rFonts w:ascii="Times New Roman"/>
          <w:b w:val="false"/>
          <w:i w:val="false"/>
          <w:color w:val="000000"/>
          <w:sz w:val="28"/>
        </w:rPr>
        <w:t>
      17. АҚО камераларының үй-жайларында тінту айына кемінде төрт рет тінту кестесіне сәйкес жүргізіледі. ТИЗО камераларын және АҚО камераларын техникалық тексеру күн сайын жүргізіледі.</w:t>
      </w:r>
    </w:p>
    <w:bookmarkEnd w:id="47"/>
    <w:bookmarkStart w:name="z55" w:id="48"/>
    <w:p>
      <w:pPr>
        <w:spacing w:after="0"/>
        <w:ind w:left="0"/>
        <w:jc w:val="both"/>
      </w:pPr>
      <w:r>
        <w:rPr>
          <w:rFonts w:ascii="Times New Roman"/>
          <w:b w:val="false"/>
          <w:i w:val="false"/>
          <w:color w:val="000000"/>
          <w:sz w:val="28"/>
        </w:rPr>
        <w:t>
      18. АҚО үй-жайлары мен камераларында тінту кезінде жасырын жерлердің бар-жоғы мұқият тексеріледі. Терезе торларын ішкі және сыртқы жағынан бекіту беріктігі, есіктер мен құлыптардың жарамдылығы тексеріледі.</w:t>
      </w:r>
    </w:p>
    <w:bookmarkEnd w:id="48"/>
    <w:bookmarkStart w:name="z56" w:id="49"/>
    <w:p>
      <w:pPr>
        <w:spacing w:after="0"/>
        <w:ind w:left="0"/>
        <w:jc w:val="both"/>
      </w:pPr>
      <w:r>
        <w:rPr>
          <w:rFonts w:ascii="Times New Roman"/>
          <w:b w:val="false"/>
          <w:i w:val="false"/>
          <w:color w:val="000000"/>
          <w:sz w:val="28"/>
        </w:rPr>
        <w:t>
      19. Сотталғандарды уақытша және қысқа мерзімді өндіріс объектілеріне кіргізер алдында АҚО әкімшілігінің бақылаушысы, өкілі объектіні тексеруі тиіс.</w:t>
      </w:r>
    </w:p>
    <w:bookmarkEnd w:id="49"/>
    <w:bookmarkStart w:name="z57" w:id="50"/>
    <w:p>
      <w:pPr>
        <w:spacing w:after="0"/>
        <w:ind w:left="0"/>
        <w:jc w:val="both"/>
      </w:pPr>
      <w:r>
        <w:rPr>
          <w:rFonts w:ascii="Times New Roman"/>
          <w:b w:val="false"/>
          <w:i w:val="false"/>
          <w:color w:val="000000"/>
          <w:sz w:val="28"/>
        </w:rPr>
        <w:t>
      Камераларды және онда ұсталынатын адамдарды техникалық тексеру және жоспарлы тінтулерді кезекші ауысым мен режим бөлімі қызметкерлері жүргізеді.</w:t>
      </w:r>
    </w:p>
    <w:bookmarkEnd w:id="50"/>
    <w:bookmarkStart w:name="z58" w:id="51"/>
    <w:p>
      <w:pPr>
        <w:spacing w:after="0"/>
        <w:ind w:left="0"/>
        <w:jc w:val="both"/>
      </w:pPr>
      <w:r>
        <w:rPr>
          <w:rFonts w:ascii="Times New Roman"/>
          <w:b w:val="false"/>
          <w:i w:val="false"/>
          <w:color w:val="000000"/>
          <w:sz w:val="28"/>
        </w:rPr>
        <w:t>
      Әрбір камераны техникалық қарап-тексеру онда сотталғандар болмаған кезеңде күн сайын жүргізіледі, ол үшін оларды серуендеуге, санитариялық өңдеуге шығару уақыты пайдаланылады.</w:t>
      </w:r>
    </w:p>
    <w:bookmarkEnd w:id="51"/>
    <w:bookmarkStart w:name="z59" w:id="52"/>
    <w:p>
      <w:pPr>
        <w:spacing w:after="0"/>
        <w:ind w:left="0"/>
        <w:jc w:val="both"/>
      </w:pPr>
      <w:r>
        <w:rPr>
          <w:rFonts w:ascii="Times New Roman"/>
          <w:b w:val="false"/>
          <w:i w:val="false"/>
          <w:color w:val="000000"/>
          <w:sz w:val="28"/>
        </w:rPr>
        <w:t>
      20. Сотталғандардан, сондай-ақ АҚО аумағынан табылған, кімге тиесілі екенін анықтау мүмкін болмаған ақшаны, бағалы қағаздарды және өзге де құндылықтарды қызметкер алып қояды, бұл туралы еркін нысанда акт жасала отырып, олардың тиістілігін анықтау бойынша кейіннен тексеру жүргізіледі. Тиістілігі анықталмаған заттар АҚО құжаттары негізінде, сот қаулысы бойынша мемлекет кірісіне айналдыруға жатады.</w:t>
      </w:r>
    </w:p>
    <w:bookmarkEnd w:id="52"/>
    <w:bookmarkStart w:name="z60" w:id="53"/>
    <w:p>
      <w:pPr>
        <w:spacing w:after="0"/>
        <w:ind w:left="0"/>
        <w:jc w:val="both"/>
      </w:pPr>
      <w:r>
        <w:rPr>
          <w:rFonts w:ascii="Times New Roman"/>
          <w:b w:val="false"/>
          <w:i w:val="false"/>
          <w:color w:val="000000"/>
          <w:sz w:val="28"/>
        </w:rPr>
        <w:t>
      Сотталғандардан алынған, сондай-ақ АҚО аумағында және осы Қағидаларда көзделмеген режимдік талаптар белгіленген оған іргелес аумақтарда табылған заттар, құжаттар, заттектер, бұйымдар, тамақ өнімдері мекеме әкімшілігінің комиссиялық шешімі бойынша туыстарына немесе сотталғандардың заттарын сақтауға арналған қоймаға (белгілі бір сақтауды талап ететін тамақ өнімдерінен басқа) уақытша сақтауға беріледі не АҚО бастығының қаулысы бойынша жойылады, бұл туралы осы Қағидаларға 4-қосымшаға сәйкес нысан бойынша акт жасалады.</w:t>
      </w:r>
    </w:p>
    <w:bookmarkEnd w:id="53"/>
    <w:bookmarkStart w:name="z61" w:id="54"/>
    <w:p>
      <w:pPr>
        <w:spacing w:after="0"/>
        <w:ind w:left="0"/>
        <w:jc w:val="both"/>
      </w:pPr>
      <w:r>
        <w:rPr>
          <w:rFonts w:ascii="Times New Roman"/>
          <w:b w:val="false"/>
          <w:i w:val="false"/>
          <w:color w:val="000000"/>
          <w:sz w:val="28"/>
        </w:rPr>
        <w:t>
      Алынған ақша мен бағалы заттар оларды алған лауазымды адамның актісі немесе баянаты бойынша бір тәуліктен кешіктірмей (демалыс және мереке күндерін қоспағанда) кезекші АҚО басшылығы тексеру туралы материал жинауды жүзеге асыру тапсырылған қызметкерге осы Қағидаларға 5-қосымшаға сәйкес нысанда сотталғандардан алынған ақша мен құндылықтарды есепке алу журналына қол қойғызып береді.</w:t>
      </w:r>
    </w:p>
    <w:bookmarkEnd w:id="54"/>
    <w:bookmarkStart w:name="z62" w:id="55"/>
    <w:p>
      <w:pPr>
        <w:spacing w:after="0"/>
        <w:ind w:left="0"/>
        <w:jc w:val="both"/>
      </w:pPr>
      <w:r>
        <w:rPr>
          <w:rFonts w:ascii="Times New Roman"/>
          <w:b w:val="false"/>
          <w:i w:val="false"/>
          <w:color w:val="000000"/>
          <w:sz w:val="28"/>
        </w:rPr>
        <w:t>
      21. Сотталғандардың сақтауға рұқсат етілген, бірақ Тізбеде белгіленген нормадан асатын мөлшердегі заттар мен бұйымдар да алынады.</w:t>
      </w:r>
    </w:p>
    <w:bookmarkEnd w:id="55"/>
    <w:bookmarkStart w:name="z63" w:id="56"/>
    <w:p>
      <w:pPr>
        <w:spacing w:after="0"/>
        <w:ind w:left="0"/>
        <w:jc w:val="both"/>
      </w:pPr>
      <w:r>
        <w:rPr>
          <w:rFonts w:ascii="Times New Roman"/>
          <w:b w:val="false"/>
          <w:i w:val="false"/>
          <w:color w:val="000000"/>
          <w:sz w:val="28"/>
        </w:rPr>
        <w:t>
      Бұл жағдайда заттар сақтау үшін қоймаға тапсырылады, ал сотталғандардың қолына олардың саны мен атауы көрсетіле отырып, заттарды сақтауға қабылдағаны туралы түбіртек беріледі.</w:t>
      </w:r>
    </w:p>
    <w:bookmarkEnd w:id="56"/>
    <w:bookmarkStart w:name="z64" w:id="57"/>
    <w:p>
      <w:pPr>
        <w:spacing w:after="0"/>
        <w:ind w:left="0"/>
        <w:jc w:val="left"/>
      </w:pPr>
      <w:r>
        <w:rPr>
          <w:rFonts w:ascii="Times New Roman"/>
          <w:b/>
          <w:i w:val="false"/>
          <w:color w:val="000000"/>
        </w:rPr>
        <w:t xml:space="preserve"> 5-тарау. Қамаққа алуға сотталғандар мен АҚО персоналының өзара қарым-қатынасы</w:t>
      </w:r>
    </w:p>
    <w:bookmarkEnd w:id="57"/>
    <w:bookmarkStart w:name="z65" w:id="58"/>
    <w:p>
      <w:pPr>
        <w:spacing w:after="0"/>
        <w:ind w:left="0"/>
        <w:jc w:val="both"/>
      </w:pPr>
      <w:r>
        <w:rPr>
          <w:rFonts w:ascii="Times New Roman"/>
          <w:b w:val="false"/>
          <w:i w:val="false"/>
          <w:color w:val="000000"/>
          <w:sz w:val="28"/>
        </w:rPr>
        <w:t>
      22. АҚО қызметкерлерімен және мекемеге баратын басқа лауазымды адамдармен кездесу кезінде сотталғандар орындарынан тұрады және олармен амандасады.</w:t>
      </w:r>
    </w:p>
    <w:bookmarkEnd w:id="58"/>
    <w:bookmarkStart w:name="z66" w:id="59"/>
    <w:p>
      <w:pPr>
        <w:spacing w:after="0"/>
        <w:ind w:left="0"/>
        <w:jc w:val="both"/>
      </w:pPr>
      <w:r>
        <w:rPr>
          <w:rFonts w:ascii="Times New Roman"/>
          <w:b w:val="false"/>
          <w:i w:val="false"/>
          <w:color w:val="000000"/>
          <w:sz w:val="28"/>
        </w:rPr>
        <w:t>
      23. Сотталғандар АҚО қызметкерлерiмен "Сiз" деп сөйлеседі, оларды атағы, сондай-ақ аты және әкесінің аты бойынша (бар болған жағдайда) атайды.</w:t>
      </w:r>
    </w:p>
    <w:bookmarkEnd w:id="59"/>
    <w:bookmarkStart w:name="z67" w:id="60"/>
    <w:p>
      <w:pPr>
        <w:spacing w:after="0"/>
        <w:ind w:left="0"/>
        <w:jc w:val="both"/>
      </w:pPr>
      <w:r>
        <w:rPr>
          <w:rFonts w:ascii="Times New Roman"/>
          <w:b w:val="false"/>
          <w:i w:val="false"/>
          <w:color w:val="000000"/>
          <w:sz w:val="28"/>
        </w:rPr>
        <w:t>
      24. АҚО қызметкерлері сотталғандармен "Сiз" деп сөйлеседі және оларды сотталған (сотталған азаматша) деп, одан әрi тегi бойынша атайды.</w:t>
      </w:r>
    </w:p>
    <w:bookmarkEnd w:id="60"/>
    <w:bookmarkStart w:name="z68" w:id="61"/>
    <w:p>
      <w:pPr>
        <w:spacing w:after="0"/>
        <w:ind w:left="0"/>
        <w:jc w:val="both"/>
      </w:pPr>
      <w:r>
        <w:rPr>
          <w:rFonts w:ascii="Times New Roman"/>
          <w:b w:val="false"/>
          <w:i w:val="false"/>
          <w:color w:val="000000"/>
          <w:sz w:val="28"/>
        </w:rPr>
        <w:t>
      25. Мекеме қызметкерлеріне сотталғандармен және олардың туыстарымен қызмет мүддесіне қатысты емес қандай да бір қатынасқа түсуіне, сондай-ақ олардың қылмыстық-атқару заңнамасы мен осы Қағидаларда регламенттелмеген қызметтерді пайдалануына жол берілмейді.</w:t>
      </w:r>
    </w:p>
    <w:bookmarkEnd w:id="61"/>
    <w:bookmarkStart w:name="z69" w:id="62"/>
    <w:p>
      <w:pPr>
        <w:spacing w:after="0"/>
        <w:ind w:left="0"/>
        <w:jc w:val="left"/>
      </w:pPr>
      <w:r>
        <w:rPr>
          <w:rFonts w:ascii="Times New Roman"/>
          <w:b/>
          <w:i w:val="false"/>
          <w:color w:val="000000"/>
        </w:rPr>
        <w:t xml:space="preserve"> 6-тарау. Күн тәртібі</w:t>
      </w:r>
    </w:p>
    <w:bookmarkEnd w:id="62"/>
    <w:bookmarkStart w:name="z70" w:id="63"/>
    <w:p>
      <w:pPr>
        <w:spacing w:after="0"/>
        <w:ind w:left="0"/>
        <w:jc w:val="both"/>
      </w:pPr>
      <w:r>
        <w:rPr>
          <w:rFonts w:ascii="Times New Roman"/>
          <w:b w:val="false"/>
          <w:i w:val="false"/>
          <w:color w:val="000000"/>
          <w:sz w:val="28"/>
        </w:rPr>
        <w:t>
      26. Әрбір АҚО-да, АҚО бастығы бекіткен қатаң регламенттелген күн тәртібі сотталғандардың сол немесе өзге құрамымен жұмыс істеу ерекшеліктерін, жыл уақытын, жергілікті жағдайларды және басқа да нақты мән-жайларды ескере отырып ұйымдастырылады.</w:t>
      </w:r>
    </w:p>
    <w:bookmarkEnd w:id="63"/>
    <w:bookmarkStart w:name="z71" w:id="64"/>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АҚО-да орналасқан медициналық ұйымның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камера бойынша кестемен бекітіледі.</w:t>
      </w:r>
    </w:p>
    <w:bookmarkEnd w:id="64"/>
    <w:bookmarkStart w:name="z72" w:id="65"/>
    <w:p>
      <w:pPr>
        <w:spacing w:after="0"/>
        <w:ind w:left="0"/>
        <w:jc w:val="both"/>
      </w:pPr>
      <w:r>
        <w:rPr>
          <w:rFonts w:ascii="Times New Roman"/>
          <w:b w:val="false"/>
          <w:i w:val="false"/>
          <w:color w:val="000000"/>
          <w:sz w:val="28"/>
        </w:rPr>
        <w:t>
      28. Осы Қағидаларға 6-қосымшада көрсетілген сотталғандардың үлгілік күн тәртібіне қарай әзірленген күн тәртібі стенд түрінде ресімделеді және көрінетін жерге (камераларда, карантин бөлімшесінде) орнатылады не ілінеді және персонал мен сотталғандардың назарына жеткізіледі.</w:t>
      </w:r>
    </w:p>
    <w:bookmarkEnd w:id="65"/>
    <w:bookmarkStart w:name="z73" w:id="66"/>
    <w:p>
      <w:pPr>
        <w:spacing w:after="0"/>
        <w:ind w:left="0"/>
        <w:jc w:val="left"/>
      </w:pPr>
      <w:r>
        <w:rPr>
          <w:rFonts w:ascii="Times New Roman"/>
          <w:b/>
          <w:i w:val="false"/>
          <w:color w:val="000000"/>
        </w:rPr>
        <w:t xml:space="preserve"> 7-тарау. Тамақтану</w:t>
      </w:r>
    </w:p>
    <w:bookmarkEnd w:id="66"/>
    <w:bookmarkStart w:name="z74" w:id="67"/>
    <w:p>
      <w:pPr>
        <w:spacing w:after="0"/>
        <w:ind w:left="0"/>
        <w:jc w:val="both"/>
      </w:pPr>
      <w:r>
        <w:rPr>
          <w:rFonts w:ascii="Times New Roman"/>
          <w:b w:val="false"/>
          <w:i w:val="false"/>
          <w:color w:val="000000"/>
          <w:sz w:val="28"/>
        </w:rPr>
        <w:t>
      29. Сотталғандар үш рет ыстық тамақпен қамтамасыз етіледі. Сотталғандар камераларда тамақ ішеді. Сотталғандарға тамақ дайындауды және таратуды АҚО асханасының қызметкерлері АҚО қызметкерлерінің бақылауымен күн тәртібінде белгіленген сағаттарда камера бойынша, есіктің желкөзі арқылы жүзеге асырады.</w:t>
      </w:r>
    </w:p>
    <w:bookmarkEnd w:id="67"/>
    <w:bookmarkStart w:name="z75" w:id="68"/>
    <w:p>
      <w:pPr>
        <w:spacing w:after="0"/>
        <w:ind w:left="0"/>
        <w:jc w:val="both"/>
      </w:pPr>
      <w:r>
        <w:rPr>
          <w:rFonts w:ascii="Times New Roman"/>
          <w:b w:val="false"/>
          <w:i w:val="false"/>
          <w:color w:val="000000"/>
          <w:sz w:val="28"/>
        </w:rPr>
        <w:t xml:space="preserve">
      30. Тағамдық қасиеттері мен құнарлылығы бойынша тамақ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нормаларына (бұдан әрі - заттай нормалар) сәйкес келуге тиіс, санитариялық-эпидемиологиялық талаптар ескеріле отырып дайындалады және беріледі.</w:t>
      </w:r>
    </w:p>
    <w:bookmarkEnd w:id="68"/>
    <w:bookmarkStart w:name="z76" w:id="69"/>
    <w:p>
      <w:pPr>
        <w:spacing w:after="0"/>
        <w:ind w:left="0"/>
        <w:jc w:val="left"/>
      </w:pPr>
      <w:r>
        <w:rPr>
          <w:rFonts w:ascii="Times New Roman"/>
          <w:b/>
          <w:i w:val="false"/>
          <w:color w:val="000000"/>
        </w:rPr>
        <w:t xml:space="preserve"> 8-тарау. Сотталғандардың АҚО шегінде жүріп-тұру тәртібі</w:t>
      </w:r>
    </w:p>
    <w:bookmarkEnd w:id="69"/>
    <w:bookmarkStart w:name="z77" w:id="70"/>
    <w:p>
      <w:pPr>
        <w:spacing w:after="0"/>
        <w:ind w:left="0"/>
        <w:jc w:val="both"/>
      </w:pPr>
      <w:r>
        <w:rPr>
          <w:rFonts w:ascii="Times New Roman"/>
          <w:b w:val="false"/>
          <w:i w:val="false"/>
          <w:color w:val="000000"/>
          <w:sz w:val="28"/>
        </w:rPr>
        <w:t>
      31. Сотталғандардың АҚО аумағы бойынша жүріп-тұруы АҚО қызметкерлерінің айдауылымен ғана жүзеге асырылады.</w:t>
      </w:r>
    </w:p>
    <w:bookmarkEnd w:id="70"/>
    <w:bookmarkStart w:name="z78" w:id="71"/>
    <w:p>
      <w:pPr>
        <w:spacing w:after="0"/>
        <w:ind w:left="0"/>
        <w:jc w:val="both"/>
      </w:pPr>
      <w:r>
        <w:rPr>
          <w:rFonts w:ascii="Times New Roman"/>
          <w:b w:val="false"/>
          <w:i w:val="false"/>
          <w:color w:val="000000"/>
          <w:sz w:val="28"/>
        </w:rPr>
        <w:t>
      32. Сотталғандар айдауылмен немесе АҚО қызметкерлерінің еріп жүруімен қозғалуы кезінде сотталғандар қолын артқа, арқасына ұстап жүреді. Айдауылдау уақытында тоқтаған кезде АҚО қызметкерінің талап етуі бойынша тоқтайды және қабырғаға қарай бұрылып тұрады.</w:t>
      </w:r>
    </w:p>
    <w:bookmarkEnd w:id="71"/>
    <w:bookmarkStart w:name="z79" w:id="72"/>
    <w:p>
      <w:pPr>
        <w:spacing w:after="0"/>
        <w:ind w:left="0"/>
        <w:jc w:val="left"/>
      </w:pPr>
      <w:r>
        <w:rPr>
          <w:rFonts w:ascii="Times New Roman"/>
          <w:b/>
          <w:i w:val="false"/>
          <w:color w:val="000000"/>
        </w:rPr>
        <w:t xml:space="preserve"> 9-тарау. Сотталғандардың мінез-құлқы</w:t>
      </w:r>
    </w:p>
    <w:bookmarkEnd w:id="72"/>
    <w:bookmarkStart w:name="z80" w:id="73"/>
    <w:p>
      <w:pPr>
        <w:spacing w:after="0"/>
        <w:ind w:left="0"/>
        <w:jc w:val="both"/>
      </w:pPr>
      <w:r>
        <w:rPr>
          <w:rFonts w:ascii="Times New Roman"/>
          <w:b w:val="false"/>
          <w:i w:val="false"/>
          <w:color w:val="000000"/>
          <w:sz w:val="28"/>
        </w:rPr>
        <w:t>
      33. АҚО-да ұсталатын сотталғандар:</w:t>
      </w:r>
    </w:p>
    <w:bookmarkEnd w:id="73"/>
    <w:bookmarkStart w:name="z81" w:id="74"/>
    <w:p>
      <w:pPr>
        <w:spacing w:after="0"/>
        <w:ind w:left="0"/>
        <w:jc w:val="both"/>
      </w:pPr>
      <w:r>
        <w:rPr>
          <w:rFonts w:ascii="Times New Roman"/>
          <w:b w:val="false"/>
          <w:i w:val="false"/>
          <w:color w:val="000000"/>
          <w:sz w:val="28"/>
        </w:rPr>
        <w:t>
      1) осы Қағидалармен белгіленген ұстау тәртібін сақтайды;</w:t>
      </w:r>
    </w:p>
    <w:bookmarkEnd w:id="74"/>
    <w:bookmarkStart w:name="z82" w:id="75"/>
    <w:p>
      <w:pPr>
        <w:spacing w:after="0"/>
        <w:ind w:left="0"/>
        <w:jc w:val="both"/>
      </w:pPr>
      <w:r>
        <w:rPr>
          <w:rFonts w:ascii="Times New Roman"/>
          <w:b w:val="false"/>
          <w:i w:val="false"/>
          <w:color w:val="000000"/>
          <w:sz w:val="28"/>
        </w:rPr>
        <w:t>
      2) АҚО әкімшілігінің заңды талаптарын орындайды;</w:t>
      </w:r>
    </w:p>
    <w:bookmarkEnd w:id="75"/>
    <w:bookmarkStart w:name="z83" w:id="76"/>
    <w:p>
      <w:pPr>
        <w:spacing w:after="0"/>
        <w:ind w:left="0"/>
        <w:jc w:val="both"/>
      </w:pPr>
      <w:r>
        <w:rPr>
          <w:rFonts w:ascii="Times New Roman"/>
          <w:b w:val="false"/>
          <w:i w:val="false"/>
          <w:color w:val="000000"/>
          <w:sz w:val="28"/>
        </w:rPr>
        <w:t>
      3) тәртіп пен гигиенаны сақтайды,</w:t>
      </w:r>
    </w:p>
    <w:bookmarkEnd w:id="76"/>
    <w:bookmarkStart w:name="z84" w:id="77"/>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АҚО бастығы жүзеге асырады);</w:t>
      </w:r>
    </w:p>
    <w:bookmarkEnd w:id="77"/>
    <w:bookmarkStart w:name="z85" w:id="78"/>
    <w:p>
      <w:pPr>
        <w:spacing w:after="0"/>
        <w:ind w:left="0"/>
        <w:jc w:val="both"/>
      </w:pPr>
      <w:r>
        <w:rPr>
          <w:rFonts w:ascii="Times New Roman"/>
          <w:b w:val="false"/>
          <w:i w:val="false"/>
          <w:color w:val="000000"/>
          <w:sz w:val="28"/>
        </w:rPr>
        <w:t>
      5) өрт қауіпсіздігі және еңбек қауіпсіздігі талаптарын сақтайды;</w:t>
      </w:r>
    </w:p>
    <w:bookmarkEnd w:id="78"/>
    <w:bookmarkStart w:name="z86" w:id="79"/>
    <w:p>
      <w:pPr>
        <w:spacing w:after="0"/>
        <w:ind w:left="0"/>
        <w:jc w:val="both"/>
      </w:pPr>
      <w:r>
        <w:rPr>
          <w:rFonts w:ascii="Times New Roman"/>
          <w:b w:val="false"/>
          <w:i w:val="false"/>
          <w:color w:val="000000"/>
          <w:sz w:val="28"/>
        </w:rPr>
        <w:t>
      6) АҚО мүлкіне ұқыпты қарайды;</w:t>
      </w:r>
    </w:p>
    <w:bookmarkEnd w:id="79"/>
    <w:bookmarkStart w:name="z87" w:id="80"/>
    <w:p>
      <w:pPr>
        <w:spacing w:after="0"/>
        <w:ind w:left="0"/>
        <w:jc w:val="both"/>
      </w:pPr>
      <w:r>
        <w:rPr>
          <w:rFonts w:ascii="Times New Roman"/>
          <w:b w:val="false"/>
          <w:i w:val="false"/>
          <w:color w:val="000000"/>
          <w:sz w:val="28"/>
        </w:rPr>
        <w:t>
      7) кезектілік тәртібімен камералар мен басқа да үй-жайларды жинауды жүргізеді;</w:t>
      </w:r>
    </w:p>
    <w:bookmarkEnd w:id="80"/>
    <w:bookmarkStart w:name="z88" w:id="81"/>
    <w:p>
      <w:pPr>
        <w:spacing w:after="0"/>
        <w:ind w:left="0"/>
        <w:jc w:val="both"/>
      </w:pPr>
      <w:r>
        <w:rPr>
          <w:rFonts w:ascii="Times New Roman"/>
          <w:b w:val="false"/>
          <w:i w:val="false"/>
          <w:color w:val="000000"/>
          <w:sz w:val="28"/>
        </w:rPr>
        <w:t>
      8) АҚО қызметкерлерінің, сотталғандардың, сондай-ақ өзге де адамдардың қадір-қасиетін қорлайтын іс-әрекеттер жасамайды;</w:t>
      </w:r>
    </w:p>
    <w:bookmarkEnd w:id="81"/>
    <w:bookmarkStart w:name="z89" w:id="82"/>
    <w:p>
      <w:pPr>
        <w:spacing w:after="0"/>
        <w:ind w:left="0"/>
        <w:jc w:val="both"/>
      </w:pPr>
      <w:r>
        <w:rPr>
          <w:rFonts w:ascii="Times New Roman"/>
          <w:b w:val="false"/>
          <w:i w:val="false"/>
          <w:color w:val="000000"/>
          <w:sz w:val="28"/>
        </w:rPr>
        <w:t xml:space="preserve">
      9) күзетпен ұстау тәртібін қамтамасыз ететін АҚО қызметкерлеріне, сондай-ақ жоғары тұрған және қадағалау органдарының қызметкерлеріне олардың қызметтік міндеттерін орындауына кедергі келтірмейді; </w:t>
      </w:r>
    </w:p>
    <w:bookmarkEnd w:id="82"/>
    <w:bookmarkStart w:name="z90" w:id="83"/>
    <w:p>
      <w:pPr>
        <w:spacing w:after="0"/>
        <w:ind w:left="0"/>
        <w:jc w:val="both"/>
      </w:pPr>
      <w:r>
        <w:rPr>
          <w:rFonts w:ascii="Times New Roman"/>
          <w:b w:val="false"/>
          <w:i w:val="false"/>
          <w:color w:val="000000"/>
          <w:sz w:val="28"/>
        </w:rPr>
        <w:t>
      10) осы Қағидаларда көзделген белгіленген күн тәртібін сақтайды;</w:t>
      </w:r>
    </w:p>
    <w:bookmarkEnd w:id="83"/>
    <w:bookmarkStart w:name="z91" w:id="84"/>
    <w:p>
      <w:pPr>
        <w:spacing w:after="0"/>
        <w:ind w:left="0"/>
        <w:jc w:val="both"/>
      </w:pPr>
      <w:r>
        <w:rPr>
          <w:rFonts w:ascii="Times New Roman"/>
          <w:b w:val="false"/>
          <w:i w:val="false"/>
          <w:color w:val="000000"/>
          <w:sz w:val="28"/>
        </w:rPr>
        <w:t>
      11) АҚО қызметкерлері камераға кірген кезде олардың командасы бойынша орындарынан тұрады және көрсетілген орынға сапқа тұрады;</w:t>
      </w:r>
    </w:p>
    <w:bookmarkEnd w:id="84"/>
    <w:bookmarkStart w:name="z92" w:id="85"/>
    <w:p>
      <w:pPr>
        <w:spacing w:after="0"/>
        <w:ind w:left="0"/>
        <w:jc w:val="both"/>
      </w:pPr>
      <w:r>
        <w:rPr>
          <w:rFonts w:ascii="Times New Roman"/>
          <w:b w:val="false"/>
          <w:i w:val="false"/>
          <w:color w:val="000000"/>
          <w:sz w:val="28"/>
        </w:rPr>
        <w:t>
      12) ұқыпты сыртқы келбетті сақтайды;</w:t>
      </w:r>
    </w:p>
    <w:bookmarkEnd w:id="85"/>
    <w:bookmarkStart w:name="z93" w:id="86"/>
    <w:p>
      <w:pPr>
        <w:spacing w:after="0"/>
        <w:ind w:left="0"/>
        <w:jc w:val="both"/>
      </w:pPr>
      <w:r>
        <w:rPr>
          <w:rFonts w:ascii="Times New Roman"/>
          <w:b w:val="false"/>
          <w:i w:val="false"/>
          <w:color w:val="000000"/>
          <w:sz w:val="28"/>
        </w:rPr>
        <w:t>
      13) АҚО қызметкерлерінің талап етуі бойынша өзінің тегін, атын, әкесінің атын (ол болған жағдайда), қай бап бойынша сотталғанын, мерзімін, басталу мен аяқталу мерзімін хабарлайды;</w:t>
      </w:r>
    </w:p>
    <w:bookmarkEnd w:id="86"/>
    <w:bookmarkStart w:name="z94" w:id="87"/>
    <w:p>
      <w:pPr>
        <w:spacing w:after="0"/>
        <w:ind w:left="0"/>
        <w:jc w:val="both"/>
      </w:pPr>
      <w:r>
        <w:rPr>
          <w:rFonts w:ascii="Times New Roman"/>
          <w:b w:val="false"/>
          <w:i w:val="false"/>
          <w:color w:val="000000"/>
          <w:sz w:val="28"/>
        </w:rPr>
        <w:t>
      14) кезектілік тәртібімен камера бойынша кезекшілік етеді.</w:t>
      </w:r>
    </w:p>
    <w:bookmarkEnd w:id="87"/>
    <w:bookmarkStart w:name="z95" w:id="88"/>
    <w:p>
      <w:pPr>
        <w:spacing w:after="0"/>
        <w:ind w:left="0"/>
        <w:jc w:val="both"/>
      </w:pPr>
      <w:r>
        <w:rPr>
          <w:rFonts w:ascii="Times New Roman"/>
          <w:b w:val="false"/>
          <w:i w:val="false"/>
          <w:color w:val="000000"/>
          <w:sz w:val="28"/>
        </w:rPr>
        <w:t>
      34. Камера бойынша кезекші (сотталған):</w:t>
      </w:r>
    </w:p>
    <w:bookmarkEnd w:id="88"/>
    <w:bookmarkStart w:name="z96" w:id="89"/>
    <w:p>
      <w:pPr>
        <w:spacing w:after="0"/>
        <w:ind w:left="0"/>
        <w:jc w:val="both"/>
      </w:pPr>
      <w:r>
        <w:rPr>
          <w:rFonts w:ascii="Times New Roman"/>
          <w:b w:val="false"/>
          <w:i w:val="false"/>
          <w:color w:val="000000"/>
          <w:sz w:val="28"/>
        </w:rPr>
        <w:t>
      1) АҚО қызметкері камераға кірген кезде камерадағы сотталғандардың саны туралы баяндайды;</w:t>
      </w:r>
    </w:p>
    <w:bookmarkEnd w:id="89"/>
    <w:bookmarkStart w:name="z97" w:id="90"/>
    <w:p>
      <w:pPr>
        <w:spacing w:after="0"/>
        <w:ind w:left="0"/>
        <w:jc w:val="both"/>
      </w:pPr>
      <w:r>
        <w:rPr>
          <w:rFonts w:ascii="Times New Roman"/>
          <w:b w:val="false"/>
          <w:i w:val="false"/>
          <w:color w:val="000000"/>
          <w:sz w:val="28"/>
        </w:rPr>
        <w:t>
      2) камералық мүкаммалдың, жабдықтың және уақытша пайдалануға берілген мүліктің (ыдыс-аяқ, төсек-орын жабдықтары, электр құралдары және т.б.) сақталуын қадағалайды;</w:t>
      </w:r>
    </w:p>
    <w:bookmarkEnd w:id="90"/>
    <w:bookmarkStart w:name="z98" w:id="91"/>
    <w:p>
      <w:pPr>
        <w:spacing w:after="0"/>
        <w:ind w:left="0"/>
        <w:jc w:val="both"/>
      </w:pPr>
      <w:r>
        <w:rPr>
          <w:rFonts w:ascii="Times New Roman"/>
          <w:b w:val="false"/>
          <w:i w:val="false"/>
          <w:color w:val="000000"/>
          <w:sz w:val="28"/>
        </w:rPr>
        <w:t>
      3) камерада ұсталатын адамдар үшін ыдыс алады және оны өткізеді;</w:t>
      </w:r>
    </w:p>
    <w:bookmarkEnd w:id="91"/>
    <w:bookmarkStart w:name="z99" w:id="92"/>
    <w:p>
      <w:pPr>
        <w:spacing w:after="0"/>
        <w:ind w:left="0"/>
        <w:jc w:val="both"/>
      </w:pPr>
      <w:r>
        <w:rPr>
          <w:rFonts w:ascii="Times New Roman"/>
          <w:b w:val="false"/>
          <w:i w:val="false"/>
          <w:color w:val="000000"/>
          <w:sz w:val="28"/>
        </w:rPr>
        <w:t>
      4) камерадағы тазалыққа қарайды;</w:t>
      </w:r>
    </w:p>
    <w:bookmarkEnd w:id="92"/>
    <w:bookmarkStart w:name="z100" w:id="93"/>
    <w:p>
      <w:pPr>
        <w:spacing w:after="0"/>
        <w:ind w:left="0"/>
        <w:jc w:val="both"/>
      </w:pPr>
      <w:r>
        <w:rPr>
          <w:rFonts w:ascii="Times New Roman"/>
          <w:b w:val="false"/>
          <w:i w:val="false"/>
          <w:color w:val="000000"/>
          <w:sz w:val="28"/>
        </w:rPr>
        <w:t>
      5) камерада еден сыпырады және жуады, камерадағы санитарлық торапты, сейілдеу аяқталған соң сейілдеу ауласын жинайды.</w:t>
      </w:r>
    </w:p>
    <w:bookmarkEnd w:id="93"/>
    <w:bookmarkStart w:name="z101" w:id="94"/>
    <w:p>
      <w:pPr>
        <w:spacing w:after="0"/>
        <w:ind w:left="0"/>
        <w:jc w:val="both"/>
      </w:pPr>
      <w:r>
        <w:rPr>
          <w:rFonts w:ascii="Times New Roman"/>
          <w:b w:val="false"/>
          <w:i w:val="false"/>
          <w:color w:val="000000"/>
          <w:sz w:val="28"/>
        </w:rPr>
        <w:t>
      35. Сотталғандарға:</w:t>
      </w:r>
    </w:p>
    <w:bookmarkEnd w:id="94"/>
    <w:bookmarkStart w:name="z102" w:id="95"/>
    <w:p>
      <w:pPr>
        <w:spacing w:after="0"/>
        <w:ind w:left="0"/>
        <w:jc w:val="both"/>
      </w:pPr>
      <w:r>
        <w:rPr>
          <w:rFonts w:ascii="Times New Roman"/>
          <w:b w:val="false"/>
          <w:i w:val="false"/>
          <w:color w:val="000000"/>
          <w:sz w:val="28"/>
        </w:rPr>
        <w:t>
      1) АҚО-ның күн тәртібін бұзуға;</w:t>
      </w:r>
    </w:p>
    <w:bookmarkEnd w:id="95"/>
    <w:bookmarkStart w:name="z103" w:id="96"/>
    <w:p>
      <w:pPr>
        <w:spacing w:after="0"/>
        <w:ind w:left="0"/>
        <w:jc w:val="both"/>
      </w:pPr>
      <w:r>
        <w:rPr>
          <w:rFonts w:ascii="Times New Roman"/>
          <w:b w:val="false"/>
          <w:i w:val="false"/>
          <w:color w:val="000000"/>
          <w:sz w:val="28"/>
        </w:rPr>
        <w:t>
      2) сөйлесулер жүргізуге, басқа камераларда немесе АҚО-ның өзге де үй-жайларында ұсталатын адамдарға қандай да бір заттар беруге, тықылдатуға, хат жазысуға, олармен кез келген тәсілмен байланыс орнатуға;</w:t>
      </w:r>
    </w:p>
    <w:bookmarkEnd w:id="96"/>
    <w:bookmarkStart w:name="z104" w:id="97"/>
    <w:p>
      <w:pPr>
        <w:spacing w:after="0"/>
        <w:ind w:left="0"/>
        <w:jc w:val="both"/>
      </w:pPr>
      <w:r>
        <w:rPr>
          <w:rFonts w:ascii="Times New Roman"/>
          <w:b w:val="false"/>
          <w:i w:val="false"/>
          <w:color w:val="000000"/>
          <w:sz w:val="28"/>
        </w:rPr>
        <w:t>
      3) сөйлесулер жүргізудің, қандай да бір заттарды берудің және бостандықтағы немесе бас бостандығынан айыру орындарында жазасын өтеуші адамдармен хат алмасудың белгіленген тәртібін бұзуға;</w:t>
      </w:r>
    </w:p>
    <w:bookmarkEnd w:id="97"/>
    <w:bookmarkStart w:name="z105" w:id="98"/>
    <w:p>
      <w:pPr>
        <w:spacing w:after="0"/>
        <w:ind w:left="0"/>
        <w:jc w:val="both"/>
      </w:pPr>
      <w:r>
        <w:rPr>
          <w:rFonts w:ascii="Times New Roman"/>
          <w:b w:val="false"/>
          <w:i w:val="false"/>
          <w:color w:val="000000"/>
          <w:sz w:val="28"/>
        </w:rPr>
        <w:t>
      4) әкімшіліктің рұқсатынсыз камерадан немесе басқа үй-жайлардан шығуға;</w:t>
      </w:r>
    </w:p>
    <w:bookmarkEnd w:id="98"/>
    <w:bookmarkStart w:name="z106" w:id="99"/>
    <w:p>
      <w:pPr>
        <w:spacing w:after="0"/>
        <w:ind w:left="0"/>
        <w:jc w:val="both"/>
      </w:pPr>
      <w:r>
        <w:rPr>
          <w:rFonts w:ascii="Times New Roman"/>
          <w:b w:val="false"/>
          <w:i w:val="false"/>
          <w:color w:val="000000"/>
          <w:sz w:val="28"/>
        </w:rPr>
        <w:t>
      5) күзет объектілері не АҚО аумағының шекарасы желісін бұзуға;</w:t>
      </w:r>
    </w:p>
    <w:bookmarkEnd w:id="99"/>
    <w:bookmarkStart w:name="z107" w:id="100"/>
    <w:p>
      <w:pPr>
        <w:spacing w:after="0"/>
        <w:ind w:left="0"/>
        <w:jc w:val="both"/>
      </w:pPr>
      <w:r>
        <w:rPr>
          <w:rFonts w:ascii="Times New Roman"/>
          <w:b w:val="false"/>
          <w:i w:val="false"/>
          <w:color w:val="000000"/>
          <w:sz w:val="28"/>
        </w:rPr>
        <w:t>
      6) рұқсат етілмеген заттарды сатып алуға, жасауға, қолдануға және сақтауға;</w:t>
      </w:r>
    </w:p>
    <w:bookmarkEnd w:id="100"/>
    <w:bookmarkStart w:name="z108" w:id="101"/>
    <w:p>
      <w:pPr>
        <w:spacing w:after="0"/>
        <w:ind w:left="0"/>
        <w:jc w:val="both"/>
      </w:pPr>
      <w:r>
        <w:rPr>
          <w:rFonts w:ascii="Times New Roman"/>
          <w:b w:val="false"/>
          <w:i w:val="false"/>
          <w:color w:val="000000"/>
          <w:sz w:val="28"/>
        </w:rPr>
        <w:t>
      7) карта ойнауға, сондай-ақ материалдық немесе өзге де пайда табу мақсатында үстел ойындарын ойнауға;</w:t>
      </w:r>
    </w:p>
    <w:bookmarkEnd w:id="101"/>
    <w:bookmarkStart w:name="z109" w:id="102"/>
    <w:p>
      <w:pPr>
        <w:spacing w:after="0"/>
        <w:ind w:left="0"/>
        <w:jc w:val="both"/>
      </w:pPr>
      <w:r>
        <w:rPr>
          <w:rFonts w:ascii="Times New Roman"/>
          <w:b w:val="false"/>
          <w:i w:val="false"/>
          <w:color w:val="000000"/>
          <w:sz w:val="28"/>
        </w:rPr>
        <w:t>
      8) өзіне немесе камераластарының денесіне татуировка салуға;</w:t>
      </w:r>
    </w:p>
    <w:bookmarkEnd w:id="102"/>
    <w:bookmarkStart w:name="z110" w:id="103"/>
    <w:p>
      <w:pPr>
        <w:spacing w:after="0"/>
        <w:ind w:left="0"/>
        <w:jc w:val="both"/>
      </w:pPr>
      <w:r>
        <w:rPr>
          <w:rFonts w:ascii="Times New Roman"/>
          <w:b w:val="false"/>
          <w:i w:val="false"/>
          <w:color w:val="000000"/>
          <w:sz w:val="28"/>
        </w:rPr>
        <w:t>
      9) әкімшіліктің рұқсатынсыз жатын орындарына перде ілу және жатын орндарын ауыстыруға;</w:t>
      </w:r>
    </w:p>
    <w:bookmarkEnd w:id="103"/>
    <w:bookmarkStart w:name="z111" w:id="104"/>
    <w:p>
      <w:pPr>
        <w:spacing w:after="0"/>
        <w:ind w:left="0"/>
        <w:jc w:val="both"/>
      </w:pPr>
      <w:r>
        <w:rPr>
          <w:rFonts w:ascii="Times New Roman"/>
          <w:b w:val="false"/>
          <w:i w:val="false"/>
          <w:color w:val="000000"/>
          <w:sz w:val="28"/>
        </w:rPr>
        <w:t>
      10) қолдан жасалған электр құрылғыларын пайдалануға;</w:t>
      </w:r>
    </w:p>
    <w:bookmarkEnd w:id="104"/>
    <w:bookmarkStart w:name="z112" w:id="105"/>
    <w:p>
      <w:pPr>
        <w:spacing w:after="0"/>
        <w:ind w:left="0"/>
        <w:jc w:val="both"/>
      </w:pPr>
      <w:r>
        <w:rPr>
          <w:rFonts w:ascii="Times New Roman"/>
          <w:b w:val="false"/>
          <w:i w:val="false"/>
          <w:color w:val="000000"/>
          <w:sz w:val="28"/>
        </w:rPr>
        <w:t>
      11) электр құрылғыларын әкімшіліктің рұқсатынсыз пайдалануға;</w:t>
      </w:r>
    </w:p>
    <w:bookmarkEnd w:id="105"/>
    <w:bookmarkStart w:name="z113" w:id="106"/>
    <w:p>
      <w:pPr>
        <w:spacing w:after="0"/>
        <w:ind w:left="0"/>
        <w:jc w:val="both"/>
      </w:pPr>
      <w:r>
        <w:rPr>
          <w:rFonts w:ascii="Times New Roman"/>
          <w:b w:val="false"/>
          <w:i w:val="false"/>
          <w:color w:val="000000"/>
          <w:sz w:val="28"/>
        </w:rPr>
        <w:t>
      12) камерада ашық от жағуға;</w:t>
      </w:r>
    </w:p>
    <w:bookmarkEnd w:id="106"/>
    <w:bookmarkStart w:name="z114" w:id="107"/>
    <w:p>
      <w:pPr>
        <w:spacing w:after="0"/>
        <w:ind w:left="0"/>
        <w:jc w:val="both"/>
      </w:pPr>
      <w:r>
        <w:rPr>
          <w:rFonts w:ascii="Times New Roman"/>
          <w:b w:val="false"/>
          <w:i w:val="false"/>
          <w:color w:val="000000"/>
          <w:sz w:val="28"/>
        </w:rPr>
        <w:t>
      13) тамақ дайындауға;</w:t>
      </w:r>
    </w:p>
    <w:bookmarkEnd w:id="107"/>
    <w:bookmarkStart w:name="z115" w:id="108"/>
    <w:p>
      <w:pPr>
        <w:spacing w:after="0"/>
        <w:ind w:left="0"/>
        <w:jc w:val="both"/>
      </w:pPr>
      <w:r>
        <w:rPr>
          <w:rFonts w:ascii="Times New Roman"/>
          <w:b w:val="false"/>
          <w:i w:val="false"/>
          <w:color w:val="000000"/>
          <w:sz w:val="28"/>
        </w:rPr>
        <w:t>
      14) камераларда арнайы тағайындалмаған орында және уақытта (темекі тарту орынын АҚО әкімшілігі анықтайды) темекі тартуға;</w:t>
      </w:r>
    </w:p>
    <w:bookmarkEnd w:id="108"/>
    <w:bookmarkStart w:name="z116" w:id="109"/>
    <w:p>
      <w:pPr>
        <w:spacing w:after="0"/>
        <w:ind w:left="0"/>
        <w:jc w:val="both"/>
      </w:pPr>
      <w:r>
        <w:rPr>
          <w:rFonts w:ascii="Times New Roman"/>
          <w:b w:val="false"/>
          <w:i w:val="false"/>
          <w:color w:val="000000"/>
          <w:sz w:val="28"/>
        </w:rPr>
        <w:t>
      15) профилактикалық медициналық тексеруден өтуден бас тарту немесе жалтаруға;</w:t>
      </w:r>
    </w:p>
    <w:bookmarkEnd w:id="109"/>
    <w:bookmarkStart w:name="z117" w:id="110"/>
    <w:p>
      <w:pPr>
        <w:spacing w:after="0"/>
        <w:ind w:left="0"/>
        <w:jc w:val="both"/>
      </w:pPr>
      <w:r>
        <w:rPr>
          <w:rFonts w:ascii="Times New Roman"/>
          <w:b w:val="false"/>
          <w:i w:val="false"/>
          <w:color w:val="000000"/>
          <w:sz w:val="28"/>
        </w:rPr>
        <w:t>
      16) жануарлар, құстар, балықтар, жәндіктерді ұстауға;</w:t>
      </w:r>
    </w:p>
    <w:bookmarkEnd w:id="110"/>
    <w:bookmarkStart w:name="z118" w:id="111"/>
    <w:p>
      <w:pPr>
        <w:spacing w:after="0"/>
        <w:ind w:left="0"/>
        <w:jc w:val="both"/>
      </w:pPr>
      <w:r>
        <w:rPr>
          <w:rFonts w:ascii="Times New Roman"/>
          <w:b w:val="false"/>
          <w:i w:val="false"/>
          <w:color w:val="000000"/>
          <w:sz w:val="28"/>
        </w:rPr>
        <w:t>
      17) АҚО әкімшілігінің рұқсатынсыз сантехниканы, жарықтандыру және басқа да аспаптарды жөндеу немесе камерадағы жарықтандыруды реттеуге;</w:t>
      </w:r>
    </w:p>
    <w:bookmarkEnd w:id="111"/>
    <w:bookmarkStart w:name="z119" w:id="112"/>
    <w:p>
      <w:pPr>
        <w:spacing w:after="0"/>
        <w:ind w:left="0"/>
        <w:jc w:val="both"/>
      </w:pPr>
      <w:r>
        <w:rPr>
          <w:rFonts w:ascii="Times New Roman"/>
          <w:b w:val="false"/>
          <w:i w:val="false"/>
          <w:color w:val="000000"/>
          <w:sz w:val="28"/>
        </w:rPr>
        <w:t>
      18) камералардағы кәріз құбырлары мен санитариялық тораптарды қасақана ластауға;</w:t>
      </w:r>
    </w:p>
    <w:bookmarkEnd w:id="112"/>
    <w:bookmarkStart w:name="z120" w:id="113"/>
    <w:p>
      <w:pPr>
        <w:spacing w:after="0"/>
        <w:ind w:left="0"/>
        <w:jc w:val="both"/>
      </w:pPr>
      <w:r>
        <w:rPr>
          <w:rFonts w:ascii="Times New Roman"/>
          <w:b w:val="false"/>
          <w:i w:val="false"/>
          <w:color w:val="000000"/>
          <w:sz w:val="28"/>
        </w:rPr>
        <w:t>
      19) камерада киім, аяқ киім және іш киімдерді жууға;</w:t>
      </w:r>
    </w:p>
    <w:bookmarkEnd w:id="113"/>
    <w:bookmarkStart w:name="z121" w:id="114"/>
    <w:p>
      <w:pPr>
        <w:spacing w:after="0"/>
        <w:ind w:left="0"/>
        <w:jc w:val="both"/>
      </w:pPr>
      <w:r>
        <w:rPr>
          <w:rFonts w:ascii="Times New Roman"/>
          <w:b w:val="false"/>
          <w:i w:val="false"/>
          <w:color w:val="000000"/>
          <w:sz w:val="28"/>
        </w:rPr>
        <w:t>
      20) АҚО-да ұсталатын сотталғандардың негізі құқықтары мен міндеттері туралы ақпаратты камера қабырғасынан алып тастауға;</w:t>
      </w:r>
    </w:p>
    <w:bookmarkEnd w:id="114"/>
    <w:bookmarkStart w:name="z122" w:id="115"/>
    <w:p>
      <w:pPr>
        <w:spacing w:after="0"/>
        <w:ind w:left="0"/>
        <w:jc w:val="both"/>
      </w:pPr>
      <w:r>
        <w:rPr>
          <w:rFonts w:ascii="Times New Roman"/>
          <w:b w:val="false"/>
          <w:i w:val="false"/>
          <w:color w:val="000000"/>
          <w:sz w:val="28"/>
        </w:rPr>
        <w:t>
      21) қабырғаларға, камералық мүкаммалға қағаздар, фотосуреттер, суреттер, газет, журналдар қиындыларын жапсыру, оларға жазу және сурет салуға;</w:t>
      </w:r>
    </w:p>
    <w:bookmarkEnd w:id="115"/>
    <w:bookmarkStart w:name="z123" w:id="116"/>
    <w:p>
      <w:pPr>
        <w:spacing w:after="0"/>
        <w:ind w:left="0"/>
        <w:jc w:val="both"/>
      </w:pPr>
      <w:r>
        <w:rPr>
          <w:rFonts w:ascii="Times New Roman"/>
          <w:b w:val="false"/>
          <w:i w:val="false"/>
          <w:color w:val="000000"/>
          <w:sz w:val="28"/>
        </w:rPr>
        <w:t>
      22) камера есігіндегі көзшеден қарауға, АҚО аумағы бойынша қозғалу кезінде дабыл сигнализациясының түймесін басуға;</w:t>
      </w:r>
    </w:p>
    <w:bookmarkEnd w:id="116"/>
    <w:bookmarkStart w:name="z124" w:id="117"/>
    <w:p>
      <w:pPr>
        <w:spacing w:after="0"/>
        <w:ind w:left="0"/>
        <w:jc w:val="both"/>
      </w:pPr>
      <w:r>
        <w:rPr>
          <w:rFonts w:ascii="Times New Roman"/>
          <w:b w:val="false"/>
          <w:i w:val="false"/>
          <w:color w:val="000000"/>
          <w:sz w:val="28"/>
        </w:rPr>
        <w:t>
      23) қандай да бір затты терезеден тастауға, терезенің алдына шығуға, желкөзден қандай да бір затты шығаруға, есіктің "көзшесіне" жақын тұруға, "көзшені" жабуға;</w:t>
      </w:r>
    </w:p>
    <w:bookmarkEnd w:id="117"/>
    <w:bookmarkStart w:name="z125" w:id="118"/>
    <w:p>
      <w:pPr>
        <w:spacing w:after="0"/>
        <w:ind w:left="0"/>
        <w:jc w:val="both"/>
      </w:pPr>
      <w:r>
        <w:rPr>
          <w:rFonts w:ascii="Times New Roman"/>
          <w:b w:val="false"/>
          <w:i w:val="false"/>
          <w:color w:val="000000"/>
          <w:sz w:val="28"/>
        </w:rPr>
        <w:t>
      24) медицина қызметкерінің ұсынуымен АҚО бастығының рұқсатынан басқа күн тәртібінде ол үшін бөлінбеген уақытта жатын орынында болуға;</w:t>
      </w:r>
    </w:p>
    <w:bookmarkEnd w:id="118"/>
    <w:bookmarkStart w:name="z126" w:id="119"/>
    <w:p>
      <w:pPr>
        <w:spacing w:after="0"/>
        <w:ind w:left="0"/>
        <w:jc w:val="both"/>
      </w:pPr>
      <w:r>
        <w:rPr>
          <w:rFonts w:ascii="Times New Roman"/>
          <w:b w:val="false"/>
          <w:i w:val="false"/>
          <w:color w:val="000000"/>
          <w:sz w:val="28"/>
        </w:rPr>
        <w:t>
      25) АҚО-да жеке пайдаланатын заттарды сатуға, сыйға тартуға немесе өзге де тәсілдермен иеліктен шығаруға жол берілмейді.</w:t>
      </w:r>
    </w:p>
    <w:bookmarkEnd w:id="119"/>
    <w:bookmarkStart w:name="z127" w:id="120"/>
    <w:p>
      <w:pPr>
        <w:spacing w:after="0"/>
        <w:ind w:left="0"/>
        <w:jc w:val="left"/>
      </w:pPr>
      <w:r>
        <w:rPr>
          <w:rFonts w:ascii="Times New Roman"/>
          <w:b/>
          <w:i w:val="false"/>
          <w:color w:val="000000"/>
        </w:rPr>
        <w:t xml:space="preserve"> 10-тарау. Камераларға орналастыруды ұйымдастыру, қамаққа алуға сотталғандардың бар-жоғын тексеру тәртібі</w:t>
      </w:r>
    </w:p>
    <w:bookmarkEnd w:id="120"/>
    <w:bookmarkStart w:name="z128" w:id="121"/>
    <w:p>
      <w:pPr>
        <w:spacing w:after="0"/>
        <w:ind w:left="0"/>
        <w:jc w:val="both"/>
      </w:pPr>
      <w:r>
        <w:rPr>
          <w:rFonts w:ascii="Times New Roman"/>
          <w:b w:val="false"/>
          <w:i w:val="false"/>
          <w:color w:val="000000"/>
          <w:sz w:val="28"/>
        </w:rPr>
        <w:t>
      36. Сотталғандарды камералар бойынша орналастыру ҚАК-тың 85-бабының талаптарына сәйкес АҚО бастығы не оны алмастыратын адам жедел және медициналық қызметкерлермен келісім бойынша бекіткен осы Қағидаларға 7-қосымшаға сәйкес камера бойынша орналастыру жоспары негізінде жүзеге асырылады. Сотталғандарды камералар бойынша орналастыруды кезекші жүргізеді.</w:t>
      </w:r>
    </w:p>
    <w:bookmarkEnd w:id="121"/>
    <w:bookmarkStart w:name="z129" w:id="122"/>
    <w:p>
      <w:pPr>
        <w:spacing w:after="0"/>
        <w:ind w:left="0"/>
        <w:jc w:val="both"/>
      </w:pPr>
      <w:r>
        <w:rPr>
          <w:rFonts w:ascii="Times New Roman"/>
          <w:b w:val="false"/>
          <w:i w:val="false"/>
          <w:color w:val="000000"/>
          <w:sz w:val="28"/>
        </w:rPr>
        <w:t>
      37. Науқас сотталғандарды орналастыру АҚО-да орналасқан медициналық ұйымның медицина қызметкерінің келісімі бойынша жүргізіледі. Инфекциялық аурулардың болуына күдікті адамдар карантинге бөлінген камераларға орналастырылады. Карантин мерзімі медицина қызметкерінің көрсеткіштері бойынша белгіленеді. Инфекциялық аурулармен ауыратын немесе ерекше медициналық күтімді және бақылауды қажет ететін науқастар басқа сотталғандардан бөлек орналастырылады.</w:t>
      </w:r>
    </w:p>
    <w:bookmarkEnd w:id="122"/>
    <w:bookmarkStart w:name="z130" w:id="123"/>
    <w:p>
      <w:pPr>
        <w:spacing w:after="0"/>
        <w:ind w:left="0"/>
        <w:jc w:val="both"/>
      </w:pPr>
      <w:r>
        <w:rPr>
          <w:rFonts w:ascii="Times New Roman"/>
          <w:b w:val="false"/>
          <w:i w:val="false"/>
          <w:color w:val="000000"/>
          <w:sz w:val="28"/>
        </w:rPr>
        <w:t>
      38. Ерлер, әйелдер, сондай-ақ бұрын жазасын өткерген және соттылығы бар адамдар бөлек ұсталады. Сотталған соттар, құқық қорғау, арнаулы мемлекеттік органдардың бұрынғы қызметкерлері, сотталғандардың мінез-құлқына бақылау мен қадағалауды жүзеге асыратын уәкілетті адамдар басқа сотталғандардан оқшау ұсталады.</w:t>
      </w:r>
    </w:p>
    <w:bookmarkEnd w:id="123"/>
    <w:bookmarkStart w:name="z131" w:id="124"/>
    <w:p>
      <w:pPr>
        <w:spacing w:after="0"/>
        <w:ind w:left="0"/>
        <w:jc w:val="both"/>
      </w:pPr>
      <w:r>
        <w:rPr>
          <w:rFonts w:ascii="Times New Roman"/>
          <w:b w:val="false"/>
          <w:i w:val="false"/>
          <w:color w:val="000000"/>
          <w:sz w:val="28"/>
        </w:rPr>
        <w:t>
      39. Сотталғандар жабылатын жалпы камераларда ұсталады. Сотталғандарды жалғыз адамдық камераларға орналастыруға осы Қағидаларға 8-қосымшаға сәйкес нысан бойынша сотталғанды жалғыз адамдық камераға ауыстыру туралы прокурор санкциялаған АҚО бастығының қаулысы бойынша мынадай жағдайларда:</w:t>
      </w:r>
    </w:p>
    <w:bookmarkEnd w:id="124"/>
    <w:bookmarkStart w:name="z132" w:id="125"/>
    <w:p>
      <w:pPr>
        <w:spacing w:after="0"/>
        <w:ind w:left="0"/>
        <w:jc w:val="both"/>
      </w:pPr>
      <w:r>
        <w:rPr>
          <w:rFonts w:ascii="Times New Roman"/>
          <w:b w:val="false"/>
          <w:i w:val="false"/>
          <w:color w:val="000000"/>
          <w:sz w:val="28"/>
        </w:rPr>
        <w:t xml:space="preserve">
      1) ҚАК-тің </w:t>
      </w:r>
      <w:r>
        <w:rPr>
          <w:rFonts w:ascii="Times New Roman"/>
          <w:b w:val="false"/>
          <w:i w:val="false"/>
          <w:color w:val="000000"/>
          <w:sz w:val="28"/>
        </w:rPr>
        <w:t>85-бабында</w:t>
      </w:r>
      <w:r>
        <w:rPr>
          <w:rFonts w:ascii="Times New Roman"/>
          <w:b w:val="false"/>
          <w:i w:val="false"/>
          <w:color w:val="000000"/>
          <w:sz w:val="28"/>
        </w:rPr>
        <w:t xml:space="preserve"> көзделген бөлек орналастыру талаптарының сақталуын қамтамасыз етуге өзге мүмкіндік болмаған жағдайда; </w:t>
      </w:r>
    </w:p>
    <w:bookmarkEnd w:id="125"/>
    <w:bookmarkStart w:name="z133" w:id="126"/>
    <w:p>
      <w:pPr>
        <w:spacing w:after="0"/>
        <w:ind w:left="0"/>
        <w:jc w:val="both"/>
      </w:pPr>
      <w:r>
        <w:rPr>
          <w:rFonts w:ascii="Times New Roman"/>
          <w:b w:val="false"/>
          <w:i w:val="false"/>
          <w:color w:val="000000"/>
          <w:sz w:val="28"/>
        </w:rPr>
        <w:t>
      2) сотталғанның жедел қызмет бұрыштама қойған жеке адамды ұстау туралы жазбаша немесе ауызша өтініші болған кезде өмір мен денсаулық қауіпсіздігін қамтамасыз ету мүддесінде жүзеге асырылады.</w:t>
      </w:r>
    </w:p>
    <w:bookmarkEnd w:id="126"/>
    <w:bookmarkStart w:name="z134" w:id="127"/>
    <w:p>
      <w:pPr>
        <w:spacing w:after="0"/>
        <w:ind w:left="0"/>
        <w:jc w:val="both"/>
      </w:pPr>
      <w:r>
        <w:rPr>
          <w:rFonts w:ascii="Times New Roman"/>
          <w:b w:val="false"/>
          <w:i w:val="false"/>
          <w:color w:val="000000"/>
          <w:sz w:val="28"/>
        </w:rPr>
        <w:t>
      40. Осы Қағидалардың 37 және 38-тармақтарында көрсетілген оқшаулау тәртібі сотталғандардың барлық жүріп-тұруы кезінде, оның ішінде АҚО аумағы бойынша жүріп-тұру, тінту іс-шараларын, сейілдеуді, санитариялық өңдеуді, адвокаттармен кездесуді жүргізу кезінде қамтамасыз етілуге тиіс.</w:t>
      </w:r>
    </w:p>
    <w:bookmarkEnd w:id="127"/>
    <w:bookmarkStart w:name="z135" w:id="128"/>
    <w:p>
      <w:pPr>
        <w:spacing w:after="0"/>
        <w:ind w:left="0"/>
        <w:jc w:val="both"/>
      </w:pPr>
      <w:r>
        <w:rPr>
          <w:rFonts w:ascii="Times New Roman"/>
          <w:b w:val="false"/>
          <w:i w:val="false"/>
          <w:color w:val="000000"/>
          <w:sz w:val="28"/>
        </w:rPr>
        <w:t>
      41. АҚО-да сотталғандардың бар-жоғын тексеруді камералар бойынша кезекші күн тәртібінде белгіленген уақытта күн сайын таңертең және кешке жүзеге асырады. Сотталғанның жоқтығы туралы күдік болған кезде қосымша тексеру жүргізіледі.</w:t>
      </w:r>
    </w:p>
    <w:bookmarkEnd w:id="128"/>
    <w:bookmarkStart w:name="z136" w:id="129"/>
    <w:p>
      <w:pPr>
        <w:spacing w:after="0"/>
        <w:ind w:left="0"/>
        <w:jc w:val="both"/>
      </w:pPr>
      <w:r>
        <w:rPr>
          <w:rFonts w:ascii="Times New Roman"/>
          <w:b w:val="false"/>
          <w:i w:val="false"/>
          <w:color w:val="000000"/>
          <w:sz w:val="28"/>
        </w:rPr>
        <w:t>
      42. Тексеру осы Қағидаларға 9-қосымшаға сәйкес нысан бойынша әрбір сотталған адамға жүргізілген камералық карточка бойынша жүргізіледі. Картотеканы кезекші жүргізеді және сақтайды.</w:t>
      </w:r>
    </w:p>
    <w:bookmarkEnd w:id="129"/>
    <w:bookmarkStart w:name="z137" w:id="130"/>
    <w:p>
      <w:pPr>
        <w:spacing w:after="0"/>
        <w:ind w:left="0"/>
        <w:jc w:val="both"/>
      </w:pPr>
      <w:r>
        <w:rPr>
          <w:rFonts w:ascii="Times New Roman"/>
          <w:b w:val="false"/>
          <w:i w:val="false"/>
          <w:color w:val="000000"/>
          <w:sz w:val="28"/>
        </w:rPr>
        <w:t>
      Профилактикалық есепке қойылған сотталғандардың тексеру камералық карточкаларына мынадай айырым жолақтары салынады: қашуға бейім сотталғандар үшін - қызыл түсті; профилактикалық есепке алудың қалған түрлері үшін - қара түсті.</w:t>
      </w:r>
    </w:p>
    <w:bookmarkEnd w:id="130"/>
    <w:bookmarkStart w:name="z138" w:id="131"/>
    <w:p>
      <w:pPr>
        <w:spacing w:after="0"/>
        <w:ind w:left="0"/>
        <w:jc w:val="both"/>
      </w:pPr>
      <w:r>
        <w:rPr>
          <w:rFonts w:ascii="Times New Roman"/>
          <w:b w:val="false"/>
          <w:i w:val="false"/>
          <w:color w:val="000000"/>
          <w:sz w:val="28"/>
        </w:rPr>
        <w:t>
      43. Қашуға бейім ретінде профилактикалық есепте тұрған сотталғандарды тегі бойынша карточкалық тексеру қосымша әрбір екі сағат сайын жүзеге асырылады.</w:t>
      </w:r>
    </w:p>
    <w:bookmarkEnd w:id="131"/>
    <w:bookmarkStart w:name="z139" w:id="132"/>
    <w:p>
      <w:pPr>
        <w:spacing w:after="0"/>
        <w:ind w:left="0"/>
        <w:jc w:val="left"/>
      </w:pPr>
      <w:r>
        <w:rPr>
          <w:rFonts w:ascii="Times New Roman"/>
          <w:b/>
          <w:i w:val="false"/>
          <w:color w:val="000000"/>
        </w:rPr>
        <w:t xml:space="preserve"> 11-тарау. Сотталғандарды сейілдеуге шығару</w:t>
      </w:r>
    </w:p>
    <w:bookmarkEnd w:id="132"/>
    <w:bookmarkStart w:name="z140" w:id="133"/>
    <w:p>
      <w:pPr>
        <w:spacing w:after="0"/>
        <w:ind w:left="0"/>
        <w:jc w:val="both"/>
      </w:pPr>
      <w:r>
        <w:rPr>
          <w:rFonts w:ascii="Times New Roman"/>
          <w:b w:val="false"/>
          <w:i w:val="false"/>
          <w:color w:val="000000"/>
          <w:sz w:val="28"/>
        </w:rPr>
        <w:t>
      44. Сотталғандар күнделікті ұзақтығы бір жарым сағаттан аспайтын сейілдеуді пайдаланады. Сейілдеу ұзақтығын АҚО әкімшілігі күн тәртібін, ауа райын, АҚО толуын және басқа да мән-жайларды ескере отырып белгілейді.</w:t>
      </w:r>
    </w:p>
    <w:bookmarkEnd w:id="133"/>
    <w:bookmarkStart w:name="z141" w:id="134"/>
    <w:p>
      <w:pPr>
        <w:spacing w:after="0"/>
        <w:ind w:left="0"/>
        <w:jc w:val="both"/>
      </w:pPr>
      <w:r>
        <w:rPr>
          <w:rFonts w:ascii="Times New Roman"/>
          <w:b w:val="false"/>
          <w:i w:val="false"/>
          <w:color w:val="000000"/>
          <w:sz w:val="28"/>
        </w:rPr>
        <w:t>
      45. Сотталғандарға сейілдеу тәуліктің жарық уақытында беріледі. Әртүрлі камераларда ұсталатын адамдарды сейілдеуге шығару уақыты АҚО бастығымен бекітілген кесте бойынша белгіленеді.</w:t>
      </w:r>
    </w:p>
    <w:bookmarkEnd w:id="134"/>
    <w:bookmarkStart w:name="z142" w:id="135"/>
    <w:p>
      <w:pPr>
        <w:spacing w:after="0"/>
        <w:ind w:left="0"/>
        <w:jc w:val="both"/>
      </w:pPr>
      <w:r>
        <w:rPr>
          <w:rFonts w:ascii="Times New Roman"/>
          <w:b w:val="false"/>
          <w:i w:val="false"/>
          <w:color w:val="000000"/>
          <w:sz w:val="28"/>
        </w:rPr>
        <w:t>
      46. Сейілдеу сейілдеу аулаларының аумағында жүргізіледі. Сейілдеу аулалары отыруға арналған орындықтармен және жаңбырдан қорғайтын қалқалармен жабдықталады.</w:t>
      </w:r>
    </w:p>
    <w:bookmarkEnd w:id="135"/>
    <w:bookmarkStart w:name="z143" w:id="136"/>
    <w:p>
      <w:pPr>
        <w:spacing w:after="0"/>
        <w:ind w:left="0"/>
        <w:jc w:val="both"/>
      </w:pPr>
      <w:r>
        <w:rPr>
          <w:rFonts w:ascii="Times New Roman"/>
          <w:b w:val="false"/>
          <w:i w:val="false"/>
          <w:color w:val="000000"/>
          <w:sz w:val="28"/>
        </w:rPr>
        <w:t>
      47. Сейілдеуді мерзiмiнен бұрын тоқтату үшін сотталғандар сейілдеуді өткізуге жауапты адамға тиісті өтінішпен жүгінеді, ол АҚО бастығына немесе оның орынбасарына жеткізеді. Содан кейін сейілдеу тоқтатылады.</w:t>
      </w:r>
    </w:p>
    <w:bookmarkEnd w:id="136"/>
    <w:bookmarkStart w:name="z144" w:id="137"/>
    <w:p>
      <w:pPr>
        <w:spacing w:after="0"/>
        <w:ind w:left="0"/>
        <w:jc w:val="left"/>
      </w:pPr>
      <w:r>
        <w:rPr>
          <w:rFonts w:ascii="Times New Roman"/>
          <w:b/>
          <w:i w:val="false"/>
          <w:color w:val="000000"/>
        </w:rPr>
        <w:t xml:space="preserve"> 12-тарау. Хат алмасуды жүзеге асыру, ақша аударымдарын ресімдеу</w:t>
      </w:r>
    </w:p>
    <w:bookmarkEnd w:id="137"/>
    <w:bookmarkStart w:name="z145" w:id="138"/>
    <w:p>
      <w:pPr>
        <w:spacing w:after="0"/>
        <w:ind w:left="0"/>
        <w:jc w:val="both"/>
      </w:pPr>
      <w:r>
        <w:rPr>
          <w:rFonts w:ascii="Times New Roman"/>
          <w:b w:val="false"/>
          <w:i w:val="false"/>
          <w:color w:val="000000"/>
          <w:sz w:val="28"/>
        </w:rPr>
        <w:t>
      48. Сотталғандар өз қаражаты есебінен айына бір рет хаттар алады және жібереді. Хат-хабарларды алу мен беру АҚО әкімшілігі арқылы ғана жүргізіледі.</w:t>
      </w:r>
    </w:p>
    <w:bookmarkEnd w:id="138"/>
    <w:bookmarkStart w:name="z146" w:id="139"/>
    <w:p>
      <w:pPr>
        <w:spacing w:after="0"/>
        <w:ind w:left="0"/>
        <w:jc w:val="both"/>
      </w:pPr>
      <w:r>
        <w:rPr>
          <w:rFonts w:ascii="Times New Roman"/>
          <w:b w:val="false"/>
          <w:i w:val="false"/>
          <w:color w:val="000000"/>
          <w:sz w:val="28"/>
        </w:rPr>
        <w:t>
      49. Сотталғандарға ұсыныстар, арыздар және шағымдар жазу үшін олардың өтініштері бойынша жазу құралдары (қағаз, шарикті қаламсап) беріледі.</w:t>
      </w:r>
    </w:p>
    <w:bookmarkEnd w:id="139"/>
    <w:bookmarkStart w:name="z147" w:id="140"/>
    <w:p>
      <w:pPr>
        <w:spacing w:after="0"/>
        <w:ind w:left="0"/>
        <w:jc w:val="both"/>
      </w:pPr>
      <w:r>
        <w:rPr>
          <w:rFonts w:ascii="Times New Roman"/>
          <w:b w:val="false"/>
          <w:i w:val="false"/>
          <w:color w:val="000000"/>
          <w:sz w:val="28"/>
        </w:rPr>
        <w:t>
      50. АҚО қызметіне бақылау мен қадағалауды жүзеге асыратын, цензураға жатпайтын мемлекеттік органдарға жолданғандарды қоспағанда, хаттар мен өтініштер мөрленген түрде АҚО әкімшілігінің өкіліне беріледі және бір тәуліктен кешіктірілмей (демалыс және мереке күндерін қоспағанда) тиесілігі бойынша жіберіледі.</w:t>
      </w:r>
    </w:p>
    <w:bookmarkEnd w:id="140"/>
    <w:bookmarkStart w:name="z148" w:id="141"/>
    <w:p>
      <w:pPr>
        <w:spacing w:after="0"/>
        <w:ind w:left="0"/>
        <w:jc w:val="both"/>
      </w:pPr>
      <w:r>
        <w:rPr>
          <w:rFonts w:ascii="Times New Roman"/>
          <w:b w:val="false"/>
          <w:i w:val="false"/>
          <w:color w:val="000000"/>
          <w:sz w:val="28"/>
        </w:rPr>
        <w:t>
      51. Сотталғандардың хат жазысуы цензураға ұшырайды. Сотталғандардың хаттары және олардың атына келіп түскен, құпия жазумен, шифрмен, басқа да шарттылықтарды немесе сотталғандарға тән лексиканы қолдана отырып орындалған, сондай-ақ арсыз сипаттағы не мемлекеттік, қызметтік құпияны құрайтын мәліметтерді қамтитын хаттар адресатқа жіберілмейді және сотталған адамға берілмейді және оң күнтізбелік күн өткеннен кейін жойылуға жатады. Бұл туралы жөнелтуші хабардар етіледі және сотталған адамға оның жою туралы шешімге шағым келтіру құқығы түсіндіріле отырып қол қойғызып хабарланады.</w:t>
      </w:r>
    </w:p>
    <w:bookmarkEnd w:id="141"/>
    <w:bookmarkStart w:name="z149" w:id="142"/>
    <w:p>
      <w:pPr>
        <w:spacing w:after="0"/>
        <w:ind w:left="0"/>
        <w:jc w:val="both"/>
      </w:pPr>
      <w:r>
        <w:rPr>
          <w:rFonts w:ascii="Times New Roman"/>
          <w:b w:val="false"/>
          <w:i w:val="false"/>
          <w:color w:val="000000"/>
          <w:sz w:val="28"/>
        </w:rPr>
        <w:t>
      52. Сотталғандарға келiп түскен ақша аударымдары олардың жеке шоттарына аударылады.</w:t>
      </w:r>
    </w:p>
    <w:bookmarkEnd w:id="142"/>
    <w:bookmarkStart w:name="z150" w:id="143"/>
    <w:p>
      <w:pPr>
        <w:spacing w:after="0"/>
        <w:ind w:left="0"/>
        <w:jc w:val="both"/>
      </w:pPr>
      <w:r>
        <w:rPr>
          <w:rFonts w:ascii="Times New Roman"/>
          <w:b w:val="false"/>
          <w:i w:val="false"/>
          <w:color w:val="000000"/>
          <w:sz w:val="28"/>
        </w:rPr>
        <w:t>
      53. Өтініштерді қарау нәтижелері бойынша келіп түскен жауаптар сотталғандарға олар келіп түскен кезде, бірақ үш жұмыс күнінен кешіктірілмей қолхат арқылы хабарланады және олардың жеке істеріне тігіледі.</w:t>
      </w:r>
    </w:p>
    <w:bookmarkEnd w:id="143"/>
    <w:bookmarkStart w:name="z151" w:id="144"/>
    <w:p>
      <w:pPr>
        <w:spacing w:after="0"/>
        <w:ind w:left="0"/>
        <w:jc w:val="left"/>
      </w:pPr>
      <w:r>
        <w:rPr>
          <w:rFonts w:ascii="Times New Roman"/>
          <w:b/>
          <w:i w:val="false"/>
          <w:color w:val="000000"/>
        </w:rPr>
        <w:t xml:space="preserve"> 13-тарау. Сотталғандарды жеке қабылдау тәртібі</w:t>
      </w:r>
    </w:p>
    <w:bookmarkEnd w:id="144"/>
    <w:bookmarkStart w:name="z152" w:id="145"/>
    <w:p>
      <w:pPr>
        <w:spacing w:after="0"/>
        <w:ind w:left="0"/>
        <w:jc w:val="both"/>
      </w:pPr>
      <w:r>
        <w:rPr>
          <w:rFonts w:ascii="Times New Roman"/>
          <w:b w:val="false"/>
          <w:i w:val="false"/>
          <w:color w:val="000000"/>
          <w:sz w:val="28"/>
        </w:rPr>
        <w:t xml:space="preserve">
      54. АҚО бастығының не оны алмастыратын адамның не олар уәкілеттік берген адамдардың сотталғандарды жеке қабылдауы жұмыс уақыты ішінде демалыс және мереке күндерін қоспағанда, АҚО бастығы бекіткен кесте бойынша күн сайын жүзеге асырылады. </w:t>
      </w:r>
    </w:p>
    <w:bookmarkEnd w:id="145"/>
    <w:bookmarkStart w:name="z153" w:id="146"/>
    <w:p>
      <w:pPr>
        <w:spacing w:after="0"/>
        <w:ind w:left="0"/>
        <w:jc w:val="both"/>
      </w:pPr>
      <w:r>
        <w:rPr>
          <w:rFonts w:ascii="Times New Roman"/>
          <w:b w:val="false"/>
          <w:i w:val="false"/>
          <w:color w:val="000000"/>
          <w:sz w:val="28"/>
        </w:rPr>
        <w:t>
      Қабылдауға қабылданған сотталғандарды есепке алу олар жүгінген мәселелерді және оларды қарау нәтижелерін көрсете отырып, осы Қағидаларға 10-қосымшаға сәйкес нысан бойынша сотталғандарды және өзге де адамдарды жеке мәселелері бойынша қабылдау журналында жүргізіледі, оның мазмұнымен АҚО бастығы апта сайын танысады.</w:t>
      </w:r>
    </w:p>
    <w:bookmarkEnd w:id="146"/>
    <w:bookmarkStart w:name="z154" w:id="147"/>
    <w:p>
      <w:pPr>
        <w:spacing w:after="0"/>
        <w:ind w:left="0"/>
        <w:jc w:val="both"/>
      </w:pPr>
      <w:r>
        <w:rPr>
          <w:rFonts w:ascii="Times New Roman"/>
          <w:b w:val="false"/>
          <w:i w:val="false"/>
          <w:color w:val="000000"/>
          <w:sz w:val="28"/>
        </w:rPr>
        <w:t>
      55. Жеке қабылдау сотталғандардың алдын ала өтiнiші бойынша жүзеге асырылады.</w:t>
      </w:r>
    </w:p>
    <w:bookmarkEnd w:id="147"/>
    <w:bookmarkStart w:name="z155" w:id="148"/>
    <w:p>
      <w:pPr>
        <w:spacing w:after="0"/>
        <w:ind w:left="0"/>
        <w:jc w:val="both"/>
      </w:pPr>
      <w:r>
        <w:rPr>
          <w:rFonts w:ascii="Times New Roman"/>
          <w:b w:val="false"/>
          <w:i w:val="false"/>
          <w:color w:val="000000"/>
          <w:sz w:val="28"/>
        </w:rPr>
        <w:t>
      Қабылдау туралы өтініштер АҚО бастығының не оны алмастыратын адамның атына жазбаша немесе ауызша беріледі және сотталған өтініш жасаған лауазымды адамды көрсете отырып, оларды беру кезектілігі тәртібімен жеке қабылдау журналына тіркеледі. Қабылдау өтініштерді беру кезектілігі тәртібімен жүргізіледі. Қабылдау аяқталғаннан кейін жеке қабылдау туралы өтініште оның нәтижелері тіркеледі. Өтініш сотталғанның жеке ісіне тігіледі.</w:t>
      </w:r>
    </w:p>
    <w:bookmarkEnd w:id="148"/>
    <w:bookmarkStart w:name="z156" w:id="149"/>
    <w:p>
      <w:pPr>
        <w:spacing w:after="0"/>
        <w:ind w:left="0"/>
        <w:jc w:val="both"/>
      </w:pPr>
      <w:r>
        <w:rPr>
          <w:rFonts w:ascii="Times New Roman"/>
          <w:b w:val="false"/>
          <w:i w:val="false"/>
          <w:color w:val="000000"/>
          <w:sz w:val="28"/>
        </w:rPr>
        <w:t>
      56. Жоғары тұрған органдарының қызметкерлері АҚО-ға бару кезінде олардың құзыретіне кіретін мәселелер бойынша сотталғандарды қабылдауды жүргізеді. Көрсетілген адамдар қабылдайтын сотталғандарды есепке алу журналдың екінші бөлігінде жүргізіледі.</w:t>
      </w:r>
    </w:p>
    <w:bookmarkEnd w:id="149"/>
    <w:bookmarkStart w:name="z157" w:id="150"/>
    <w:p>
      <w:pPr>
        <w:spacing w:after="0"/>
        <w:ind w:left="0"/>
        <w:jc w:val="both"/>
      </w:pPr>
      <w:r>
        <w:rPr>
          <w:rFonts w:ascii="Times New Roman"/>
          <w:b w:val="false"/>
          <w:i w:val="false"/>
          <w:color w:val="000000"/>
          <w:sz w:val="28"/>
        </w:rPr>
        <w:t>
      57. АҚО бастығы немесе ол уәкілеттік берген адам айына кемінде бір рет қабылдау кезінде қабылданған шешімдердің орындалуын тексереді.</w:t>
      </w:r>
    </w:p>
    <w:bookmarkEnd w:id="150"/>
    <w:bookmarkStart w:name="z158" w:id="151"/>
    <w:p>
      <w:pPr>
        <w:spacing w:after="0"/>
        <w:ind w:left="0"/>
        <w:jc w:val="both"/>
      </w:pPr>
      <w:r>
        <w:rPr>
          <w:rFonts w:ascii="Times New Roman"/>
          <w:b w:val="false"/>
          <w:i w:val="false"/>
          <w:color w:val="000000"/>
          <w:sz w:val="28"/>
        </w:rPr>
        <w:t>
      58. АҚО бастығы, оның орынбасарлары сотталғандардың туыстарын немесе өзге адамдарды жеке қабылдауды келушiлер бөлмесiне iлiнетiн бекітілген кестеге сәйкес айына кемінде бір рет жүргізеді. Сотталғандардың туыстарын немесе өзге азаматтарды жеке қабылдау нәтижелерi және олардың қорытындысы бойынша қабылданған шаралар карточкада белгiленедi.</w:t>
      </w:r>
    </w:p>
    <w:bookmarkEnd w:id="151"/>
    <w:bookmarkStart w:name="z159" w:id="152"/>
    <w:p>
      <w:pPr>
        <w:spacing w:after="0"/>
        <w:ind w:left="0"/>
        <w:jc w:val="left"/>
      </w:pPr>
      <w:r>
        <w:rPr>
          <w:rFonts w:ascii="Times New Roman"/>
          <w:b/>
          <w:i w:val="false"/>
          <w:color w:val="000000"/>
        </w:rPr>
        <w:t xml:space="preserve"> 14-тарау. Кездесулер, телефон арқылы сөйлесулер беру тәртібі</w:t>
      </w:r>
    </w:p>
    <w:bookmarkEnd w:id="152"/>
    <w:bookmarkStart w:name="z160" w:id="153"/>
    <w:p>
      <w:pPr>
        <w:spacing w:after="0"/>
        <w:ind w:left="0"/>
        <w:jc w:val="both"/>
      </w:pPr>
      <w:r>
        <w:rPr>
          <w:rFonts w:ascii="Times New Roman"/>
          <w:b w:val="false"/>
          <w:i w:val="false"/>
          <w:color w:val="000000"/>
          <w:sz w:val="28"/>
        </w:rPr>
        <w:t>
      59. Сотталғандарға білікті заң көмегін алу үшін олардың жазбаша немесе ауызша өтініші бойынша адвокаттармен олардың саны, ұзақтығы шектелмей және олардың құпиялылығы қамтамасыз етілетін жағдайларда кездесулер беріледі. Адвокатқа сотталғанмен кездесу оның адвокат куәлігі және қорғау (өкілдік ету) туралы жазбаша хабарламасы болған кезде беріледі. Кездесулер АҚО қызметкеріне сотталған мен адвокатты көруге, бірақ оларды тыңдамауға мүмкіндік беретін жағдайларда жүргізіледі.</w:t>
      </w:r>
    </w:p>
    <w:bookmarkEnd w:id="153"/>
    <w:bookmarkStart w:name="z161" w:id="154"/>
    <w:p>
      <w:pPr>
        <w:spacing w:after="0"/>
        <w:ind w:left="0"/>
        <w:jc w:val="both"/>
      </w:pPr>
      <w:r>
        <w:rPr>
          <w:rFonts w:ascii="Times New Roman"/>
          <w:b w:val="false"/>
          <w:i w:val="false"/>
          <w:color w:val="000000"/>
          <w:sz w:val="28"/>
        </w:rPr>
        <w:t>
      60. Сотталғандармен кездесуге рұқсат алған адамдарға АҚО-ға техникалық байланыс құралдарын, компьютерлерді, кино -, фото-, аудио-, бейне- және көбейту аппаратурасын алып кіруге және кездесу кезінде пайдалануға жол берілмейді.</w:t>
      </w:r>
    </w:p>
    <w:bookmarkEnd w:id="154"/>
    <w:bookmarkStart w:name="z162" w:id="155"/>
    <w:p>
      <w:pPr>
        <w:spacing w:after="0"/>
        <w:ind w:left="0"/>
        <w:jc w:val="both"/>
      </w:pPr>
      <w:r>
        <w:rPr>
          <w:rFonts w:ascii="Times New Roman"/>
          <w:b w:val="false"/>
          <w:i w:val="false"/>
          <w:color w:val="000000"/>
          <w:sz w:val="28"/>
        </w:rPr>
        <w:t>
      61. Сотталған адамға Тізбеде көзделмеген заттар мен бұйымдарды беруге не одан алуға әрекет ету, сондай-ақ адвокатқа қылмыс және өзге де құқық бұзушылықтар жасауға ықпал ететін мәліметтері бар заттарды беруге не одан алуға әрекет жасаған кезде кездесу мерзімінен бұрын тоқтатылады.</w:t>
      </w:r>
    </w:p>
    <w:bookmarkEnd w:id="155"/>
    <w:bookmarkStart w:name="z163" w:id="156"/>
    <w:p>
      <w:pPr>
        <w:spacing w:after="0"/>
        <w:ind w:left="0"/>
        <w:jc w:val="both"/>
      </w:pPr>
      <w:r>
        <w:rPr>
          <w:rFonts w:ascii="Times New Roman"/>
          <w:b w:val="false"/>
          <w:i w:val="false"/>
          <w:color w:val="000000"/>
          <w:sz w:val="28"/>
        </w:rPr>
        <w:t>
      62. Кездесу мерзімінен бұрын тоқтатылған кезде АҚО-ның оның жүргізілуіне жауапты қызметкері кездесуді тоқтау себебін көрсете отырып, АҚО бастығына жазбаша түрде баяндайды.</w:t>
      </w:r>
    </w:p>
    <w:bookmarkEnd w:id="156"/>
    <w:bookmarkStart w:name="z164" w:id="157"/>
    <w:p>
      <w:pPr>
        <w:spacing w:after="0"/>
        <w:ind w:left="0"/>
        <w:jc w:val="both"/>
      </w:pPr>
      <w:r>
        <w:rPr>
          <w:rFonts w:ascii="Times New Roman"/>
          <w:b w:val="false"/>
          <w:i w:val="false"/>
          <w:color w:val="000000"/>
          <w:sz w:val="28"/>
        </w:rPr>
        <w:t>
      63. Сотталғандармен кездесу ұсынуды қысқа мерзімге тоқтатқанда (эпидемияға қарсы іс-шараларды өткізуге, ерекше жағдай режимін енгiзуге байланысты және басқа себептер бойынша) АҚО бастығы бұл туралы АҚО-да заңдылықтың сақталуына қадағалауды жүзеге асыратын прокурорға жазбаша хабарлайды. Келушілерге арналған бөлмеде тиісті хабарландырулар iлiнедi.</w:t>
      </w:r>
    </w:p>
    <w:bookmarkEnd w:id="157"/>
    <w:bookmarkStart w:name="z165" w:id="158"/>
    <w:p>
      <w:pPr>
        <w:spacing w:after="0"/>
        <w:ind w:left="0"/>
        <w:jc w:val="both"/>
      </w:pPr>
      <w:r>
        <w:rPr>
          <w:rFonts w:ascii="Times New Roman"/>
          <w:b w:val="false"/>
          <w:i w:val="false"/>
          <w:color w:val="000000"/>
          <w:sz w:val="28"/>
        </w:rPr>
        <w:t>
      64. Сотталған адамның жұбайымен (зайыбымен), жақын туыстарымен телефон арқылы сөйлесуі жұбайы (зайыбы), жақын туысы қайтыс болған немесе науқастың өміріне қауіп төндіретін ауыр науқастанған, оның отбасына елеулі материалдық залал келтірген дүлей зілзала және жеке сипаттағы өзге де ерекше мән-жайлар болған жағдайларда жеке қаражаты есебінен беріледі.</w:t>
      </w:r>
    </w:p>
    <w:bookmarkEnd w:id="158"/>
    <w:bookmarkStart w:name="z166" w:id="159"/>
    <w:p>
      <w:pPr>
        <w:spacing w:after="0"/>
        <w:ind w:left="0"/>
        <w:jc w:val="both"/>
      </w:pPr>
      <w:r>
        <w:rPr>
          <w:rFonts w:ascii="Times New Roman"/>
          <w:b w:val="false"/>
          <w:i w:val="false"/>
          <w:color w:val="000000"/>
          <w:sz w:val="28"/>
        </w:rPr>
        <w:t>
      Сотталған адам еркін нысандағы өтінімді жазады, онда абоненттің мекенжайы, телефон нөмірі, негізі (хаты) және ұзақтығы 15 минутқа дейін сөйлесу көрсетіледі. Қалааралық телефон сөйлесулеріне ақы төлеу сотталғандардың жеке шоттарында ақша қаражаты болған кезде қолданыстағы тарифтер бойынша жүзеге асырылады. Таксофон бойынша телефон арқылы сөйлесулерге ақы төлеу сотталғанның таксофон карточкасынан жүргізіледі. Сотталған АҚО бақылаушысының айдауылымен камерадан телефон немесе таксофон аппаратына шығарылады және телефон сөйлесулері АҚО әкімшілігінің бақылауымен жүргізілетіні туралы ескертіледі.</w:t>
      </w:r>
    </w:p>
    <w:bookmarkEnd w:id="159"/>
    <w:bookmarkStart w:name="z167" w:id="160"/>
    <w:p>
      <w:pPr>
        <w:spacing w:after="0"/>
        <w:ind w:left="0"/>
        <w:jc w:val="both"/>
      </w:pPr>
      <w:r>
        <w:rPr>
          <w:rFonts w:ascii="Times New Roman"/>
          <w:b w:val="false"/>
          <w:i w:val="false"/>
          <w:color w:val="000000"/>
          <w:sz w:val="28"/>
        </w:rPr>
        <w:t>
      65. Телефонмен сөйлесу өткізілгеннен кейін АҚО-ның сөйлесуді өткізуге жауапты қызметкері өтінімге болған не қандай да бір себеппен болмаған телефонмен сөйлесулер туралы тиісті белгі қояды. Одан кейін өтінім тіркеу және тиісті номенклатуралық іске енгізу үшін кездесу бөлменің бақылаушысына беріледі. Сөйлесулерді кешкі уақытта (сағат 19-дан 20-ға дейін) өткізген кезде, кезекші өтінімдерді кездесу бөлмесіне келесі күні тапсырылады.</w:t>
      </w:r>
    </w:p>
    <w:bookmarkEnd w:id="160"/>
    <w:bookmarkStart w:name="z168" w:id="161"/>
    <w:p>
      <w:pPr>
        <w:spacing w:after="0"/>
        <w:ind w:left="0"/>
        <w:jc w:val="both"/>
      </w:pPr>
      <w:r>
        <w:rPr>
          <w:rFonts w:ascii="Times New Roman"/>
          <w:b w:val="false"/>
          <w:i w:val="false"/>
          <w:color w:val="000000"/>
          <w:sz w:val="28"/>
        </w:rPr>
        <w:t>
      66. Басқа АҚО-ның немесе қылмыстық-атқару жүйесінің мекемелерінде ұсталатын сотталғандар арасында телефон арқылы сөйлесуге жол берілмейді.</w:t>
      </w:r>
    </w:p>
    <w:bookmarkEnd w:id="161"/>
    <w:bookmarkStart w:name="z169" w:id="162"/>
    <w:p>
      <w:pPr>
        <w:spacing w:after="0"/>
        <w:ind w:left="0"/>
        <w:jc w:val="both"/>
      </w:pPr>
      <w:r>
        <w:rPr>
          <w:rFonts w:ascii="Times New Roman"/>
          <w:b w:val="false"/>
          <w:i w:val="false"/>
          <w:color w:val="000000"/>
          <w:sz w:val="28"/>
        </w:rPr>
        <w:t>
      67. Телефон немесе таксофон аппаратын пайдалану және сөйлесу тәртібі бұзылған кезде сөйлесулер дереу тоқтатылады.</w:t>
      </w:r>
    </w:p>
    <w:bookmarkEnd w:id="162"/>
    <w:bookmarkStart w:name="z170" w:id="163"/>
    <w:p>
      <w:pPr>
        <w:spacing w:after="0"/>
        <w:ind w:left="0"/>
        <w:jc w:val="left"/>
      </w:pPr>
      <w:r>
        <w:rPr>
          <w:rFonts w:ascii="Times New Roman"/>
          <w:b/>
          <w:i w:val="false"/>
          <w:color w:val="000000"/>
        </w:rPr>
        <w:t xml:space="preserve"> 15-тарау. Сотталғандарға көтермелеу мен жазалау шараларын қолдану</w:t>
      </w:r>
    </w:p>
    <w:bookmarkEnd w:id="163"/>
    <w:bookmarkStart w:name="z171" w:id="164"/>
    <w:p>
      <w:pPr>
        <w:spacing w:after="0"/>
        <w:ind w:left="0"/>
        <w:jc w:val="both"/>
      </w:pPr>
      <w:r>
        <w:rPr>
          <w:rFonts w:ascii="Times New Roman"/>
          <w:b w:val="false"/>
          <w:i w:val="false"/>
          <w:color w:val="000000"/>
          <w:sz w:val="28"/>
        </w:rPr>
        <w:t xml:space="preserve">
      68. Міндеттерін үлгілі орындағаны, жазаны өтеудің белгіленген тәртібін сақтағаны үшін және ҚАК-тің </w:t>
      </w:r>
      <w:r>
        <w:rPr>
          <w:rFonts w:ascii="Times New Roman"/>
          <w:b w:val="false"/>
          <w:i w:val="false"/>
          <w:color w:val="000000"/>
          <w:sz w:val="28"/>
        </w:rPr>
        <w:t>128-бабына</w:t>
      </w:r>
      <w:r>
        <w:rPr>
          <w:rFonts w:ascii="Times New Roman"/>
          <w:b w:val="false"/>
          <w:i w:val="false"/>
          <w:color w:val="000000"/>
          <w:sz w:val="28"/>
        </w:rPr>
        <w:t xml:space="preserve"> сәйкес сотталғандарға көтермелеу шаралары қолданылады.</w:t>
      </w:r>
    </w:p>
    <w:bookmarkEnd w:id="164"/>
    <w:bookmarkStart w:name="z172" w:id="165"/>
    <w:p>
      <w:pPr>
        <w:spacing w:after="0"/>
        <w:ind w:left="0"/>
        <w:jc w:val="both"/>
      </w:pPr>
      <w:r>
        <w:rPr>
          <w:rFonts w:ascii="Times New Roman"/>
          <w:b w:val="false"/>
          <w:i w:val="false"/>
          <w:color w:val="000000"/>
          <w:sz w:val="28"/>
        </w:rPr>
        <w:t>
      69. Көтермелеу АҚО бастығының дәлелді қаулысымен қолданылады.</w:t>
      </w:r>
    </w:p>
    <w:bookmarkEnd w:id="165"/>
    <w:bookmarkStart w:name="z173" w:id="166"/>
    <w:p>
      <w:pPr>
        <w:spacing w:after="0"/>
        <w:ind w:left="0"/>
        <w:jc w:val="both"/>
      </w:pPr>
      <w:r>
        <w:rPr>
          <w:rFonts w:ascii="Times New Roman"/>
          <w:b w:val="false"/>
          <w:i w:val="false"/>
          <w:color w:val="000000"/>
          <w:sz w:val="28"/>
        </w:rPr>
        <w:t>
      70. Қамаққа алу түріндегі жазаны өтеудің белгіленген тәртібін бұзғаны үшін жазалар АҚО бастығының осы Қағидағаларға 11-қосымшаға сәйкес нысан бойынша сотталған адамға жазалау қолдану туралы дәлелді қаулысымен қолданылады және осы Қағидаларға 12-қосымшаға сәйкес нысан бойынша қамаққа алу түріндегі жазаға сотталғандардың жазаларын есепке алу журналында тіркеледі. Жазалау қолдану туралы материалдар сотталғандардың жеке істеріне тігіледі. Бір бұзушылық үшін кінәлі сотталғанға біреуден артық жаза қолданылмайды.</w:t>
      </w:r>
    </w:p>
    <w:bookmarkEnd w:id="166"/>
    <w:bookmarkStart w:name="z174" w:id="167"/>
    <w:p>
      <w:pPr>
        <w:spacing w:after="0"/>
        <w:ind w:left="0"/>
        <w:jc w:val="both"/>
      </w:pPr>
      <w:r>
        <w:rPr>
          <w:rFonts w:ascii="Times New Roman"/>
          <w:b w:val="false"/>
          <w:i w:val="false"/>
          <w:color w:val="000000"/>
          <w:sz w:val="28"/>
        </w:rPr>
        <w:t xml:space="preserve">
      71. Осы Қағидаларда белгіленген талаптарды орындамағаны үшін сотталғандарға ҚАК-тің </w:t>
      </w:r>
      <w:r>
        <w:rPr>
          <w:rFonts w:ascii="Times New Roman"/>
          <w:b w:val="false"/>
          <w:i w:val="false"/>
          <w:color w:val="000000"/>
          <w:sz w:val="28"/>
        </w:rPr>
        <w:t>131-бабына</w:t>
      </w:r>
      <w:r>
        <w:rPr>
          <w:rFonts w:ascii="Times New Roman"/>
          <w:b w:val="false"/>
          <w:i w:val="false"/>
          <w:color w:val="000000"/>
          <w:sz w:val="28"/>
        </w:rPr>
        <w:t xml:space="preserve"> сәйкес жазалау шаралары қолданылады.</w:t>
      </w:r>
    </w:p>
    <w:bookmarkEnd w:id="167"/>
    <w:bookmarkStart w:name="z175" w:id="168"/>
    <w:p>
      <w:pPr>
        <w:spacing w:after="0"/>
        <w:ind w:left="0"/>
        <w:jc w:val="both"/>
      </w:pPr>
      <w:r>
        <w:rPr>
          <w:rFonts w:ascii="Times New Roman"/>
          <w:b w:val="false"/>
          <w:i w:val="false"/>
          <w:color w:val="000000"/>
          <w:sz w:val="28"/>
        </w:rPr>
        <w:t>
      72. Жазалау тәртіп бұзушылықтың жасалу мән-жайлары мен сотталған адамның мінез-құлқы ескеріле отырып қолданылады. Жазалау бұзушылық анықталған күннен бастап он тәуліктен кешіктірілмей, ал егер бұзушылыққа байланысты тексеру жүргізілсе - ол аяқталған күннен бастап, бірақ бұзушылық жасалған күннен бастап үш айдан кешіктірілмей қолданылады. Жазалау дереу, ал оны дереу қолдану мүмкін болмаған кезде - оны қолданған күннен бастап бір айдан кешіктірілмей қолданылады.</w:t>
      </w:r>
    </w:p>
    <w:bookmarkEnd w:id="168"/>
    <w:bookmarkStart w:name="z176" w:id="169"/>
    <w:p>
      <w:pPr>
        <w:spacing w:after="0"/>
        <w:ind w:left="0"/>
        <w:jc w:val="both"/>
      </w:pPr>
      <w:r>
        <w:rPr>
          <w:rFonts w:ascii="Times New Roman"/>
          <w:b w:val="false"/>
          <w:i w:val="false"/>
          <w:color w:val="000000"/>
          <w:sz w:val="28"/>
        </w:rPr>
        <w:t>
      73. Жазалау шараларын қолдануға дейін сотталған жазбаша түсініктеме береді, ал түсініктемені беруден бас тартқан кезде ол туралы тиісті акт жасалады.</w:t>
      </w:r>
    </w:p>
    <w:bookmarkEnd w:id="169"/>
    <w:bookmarkStart w:name="z177" w:id="170"/>
    <w:p>
      <w:pPr>
        <w:spacing w:after="0"/>
        <w:ind w:left="0"/>
        <w:jc w:val="left"/>
      </w:pPr>
      <w:r>
        <w:rPr>
          <w:rFonts w:ascii="Times New Roman"/>
          <w:b/>
          <w:i w:val="false"/>
          <w:color w:val="000000"/>
        </w:rPr>
        <w:t xml:space="preserve"> 16-тарау. Қамаққа сотталғандарға бас бостандығынан айыру орындарынан тыс жерлерге шығуды ұсыну тәртібі</w:t>
      </w:r>
    </w:p>
    <w:bookmarkEnd w:id="170"/>
    <w:bookmarkStart w:name="z178" w:id="171"/>
    <w:p>
      <w:pPr>
        <w:spacing w:after="0"/>
        <w:ind w:left="0"/>
        <w:jc w:val="both"/>
      </w:pPr>
      <w:r>
        <w:rPr>
          <w:rFonts w:ascii="Times New Roman"/>
          <w:b w:val="false"/>
          <w:i w:val="false"/>
          <w:color w:val="000000"/>
          <w:sz w:val="28"/>
        </w:rPr>
        <w:t>
      74. АҚО шегінен тысқа шығуға рұқсатты сотталғанның жазбаша өтініші негізінде АҚО бастығы береді.</w:t>
      </w:r>
    </w:p>
    <w:bookmarkEnd w:id="171"/>
    <w:bookmarkStart w:name="z179" w:id="172"/>
    <w:p>
      <w:pPr>
        <w:spacing w:after="0"/>
        <w:ind w:left="0"/>
        <w:jc w:val="both"/>
      </w:pPr>
      <w:r>
        <w:rPr>
          <w:rFonts w:ascii="Times New Roman"/>
          <w:b w:val="false"/>
          <w:i w:val="false"/>
          <w:color w:val="000000"/>
          <w:sz w:val="28"/>
        </w:rPr>
        <w:t xml:space="preserve">
      75. Қысқа мерзімді шығуға рұқсат алуға арналған өтінішке ҚАК-тің </w:t>
      </w:r>
      <w:r>
        <w:rPr>
          <w:rFonts w:ascii="Times New Roman"/>
          <w:b w:val="false"/>
          <w:i w:val="false"/>
          <w:color w:val="000000"/>
          <w:sz w:val="28"/>
        </w:rPr>
        <w:t>86-бабында</w:t>
      </w:r>
      <w:r>
        <w:rPr>
          <w:rFonts w:ascii="Times New Roman"/>
          <w:b w:val="false"/>
          <w:i w:val="false"/>
          <w:color w:val="000000"/>
          <w:sz w:val="28"/>
        </w:rPr>
        <w:t xml:space="preserve"> көрсетілген айрықша жеке мән-жайлардың болуын растайтын құжаттар қоса беріледі.</w:t>
      </w:r>
    </w:p>
    <w:bookmarkEnd w:id="172"/>
    <w:bookmarkStart w:name="z180" w:id="173"/>
    <w:p>
      <w:pPr>
        <w:spacing w:after="0"/>
        <w:ind w:left="0"/>
        <w:jc w:val="both"/>
      </w:pPr>
      <w:r>
        <w:rPr>
          <w:rFonts w:ascii="Times New Roman"/>
          <w:b w:val="false"/>
          <w:i w:val="false"/>
          <w:color w:val="000000"/>
          <w:sz w:val="28"/>
        </w:rPr>
        <w:t xml:space="preserve">
      76. Қысқа мерзімді шығуға рұқсат алған сотталғанға осы Қағидаларға 13-қосымшаға сәйкес нысан бойынша куәлік беріледі, оған шығу тәртібі түсіндіріледі. Бас бостандығынан айыру түріндегі жазаны өтеуден жалтарғаны үшін Қазақстан Республикасы Қылмыстық кодексінің (бұдан әрі - ҚК) </w:t>
      </w:r>
      <w:r>
        <w:rPr>
          <w:rFonts w:ascii="Times New Roman"/>
          <w:b w:val="false"/>
          <w:i w:val="false"/>
          <w:color w:val="000000"/>
          <w:sz w:val="28"/>
        </w:rPr>
        <w:t>427-бабына</w:t>
      </w:r>
      <w:r>
        <w:rPr>
          <w:rFonts w:ascii="Times New Roman"/>
          <w:b w:val="false"/>
          <w:i w:val="false"/>
          <w:color w:val="000000"/>
          <w:sz w:val="28"/>
        </w:rPr>
        <w:t xml:space="preserve"> сәйкес қылмыстық жауаптылық туралы ескертіледі, бұл туралы ол осы Қағидаларға 14-қосымшаға сәйкес нысан бойынша қолхат береді.</w:t>
      </w:r>
    </w:p>
    <w:bookmarkEnd w:id="173"/>
    <w:bookmarkStart w:name="z181" w:id="174"/>
    <w:p>
      <w:pPr>
        <w:spacing w:after="0"/>
        <w:ind w:left="0"/>
        <w:jc w:val="both"/>
      </w:pPr>
      <w:r>
        <w:rPr>
          <w:rFonts w:ascii="Times New Roman"/>
          <w:b w:val="false"/>
          <w:i w:val="false"/>
          <w:color w:val="000000"/>
          <w:sz w:val="28"/>
        </w:rPr>
        <w:t>
      Жолға шығуға байланысты шығыстарды өз қаражаты есебінен төлеуге сотталғанның жазбаша өтініші негізінде АҚО бухгалтериясы береді.</w:t>
      </w:r>
    </w:p>
    <w:bookmarkEnd w:id="174"/>
    <w:bookmarkStart w:name="z182" w:id="175"/>
    <w:p>
      <w:pPr>
        <w:spacing w:after="0"/>
        <w:ind w:left="0"/>
        <w:jc w:val="both"/>
      </w:pPr>
      <w:r>
        <w:rPr>
          <w:rFonts w:ascii="Times New Roman"/>
          <w:b w:val="false"/>
          <w:i w:val="false"/>
          <w:color w:val="000000"/>
          <w:sz w:val="28"/>
        </w:rPr>
        <w:t>
      77. Жол жүру билетін сотталғанның өзі алады, сотталғанның ақшалай қаражаты болмаған кезде АҚО әкімшілігі оны жол жүру билетімен қамтамасыз етеді.</w:t>
      </w:r>
    </w:p>
    <w:bookmarkEnd w:id="175"/>
    <w:bookmarkStart w:name="z183" w:id="176"/>
    <w:p>
      <w:pPr>
        <w:spacing w:after="0"/>
        <w:ind w:left="0"/>
        <w:jc w:val="both"/>
      </w:pPr>
      <w:r>
        <w:rPr>
          <w:rFonts w:ascii="Times New Roman"/>
          <w:b w:val="false"/>
          <w:i w:val="false"/>
          <w:color w:val="000000"/>
          <w:sz w:val="28"/>
        </w:rPr>
        <w:t>
      78. Белгіленген жерге келгеннен кейін бір тәулік мерзімде сотталған адам ішкі істер органдарының кезекші бөліміне, ал ауылдық жерде - учаскелік полиция инспекторына келеді, келгені туралы белгі қою үшін куәлігін көрсетеді, келу мақсатын, болу мерзімі мен орнын, кету күнін хабарлайды. Қысқа мерзімді шығу аяқталғаннан кейін сотталған сол ішкі істер органында АҚО орналасқан жерге кеткені туралы белгі қою үшін куәлігін көрсетеді. АҚО түнгі уақытта немесе таңертең ерте кеткен кезде белгі кету алдындағы күні қойылады. Келу және кету күні туралы белгілер ішкі істер органының мөрімен куәландырылады.</w:t>
      </w:r>
    </w:p>
    <w:bookmarkEnd w:id="176"/>
    <w:bookmarkStart w:name="z184" w:id="177"/>
    <w:p>
      <w:pPr>
        <w:spacing w:after="0"/>
        <w:ind w:left="0"/>
        <w:jc w:val="both"/>
      </w:pPr>
      <w:r>
        <w:rPr>
          <w:rFonts w:ascii="Times New Roman"/>
          <w:b w:val="false"/>
          <w:i w:val="false"/>
          <w:color w:val="000000"/>
          <w:sz w:val="28"/>
        </w:rPr>
        <w:t>
      79. АҚО-ға қайтып оралғаннан кейін сотталған куәлігі мен жол жүру билетін көрсетеді. Сотталған адамның белгiленген мерзiмде шығуын қиындататын күтпеген мән-жайлар туындаған кезде, сотталғанның келген жеріндегі ішкі істер органы бастығының қаулысы бойынша АҚО оралу мерзімі АҚО әкімшілігіне бұл туралы міндетті түрде жедел хабарлай отырып, 5 тәулікке дейін ұзартылады.</w:t>
      </w:r>
    </w:p>
    <w:bookmarkEnd w:id="177"/>
    <w:bookmarkStart w:name="z185" w:id="178"/>
    <w:p>
      <w:pPr>
        <w:spacing w:after="0"/>
        <w:ind w:left="0"/>
        <w:jc w:val="both"/>
      </w:pPr>
      <w:r>
        <w:rPr>
          <w:rFonts w:ascii="Times New Roman"/>
          <w:b w:val="false"/>
          <w:i w:val="false"/>
          <w:color w:val="000000"/>
          <w:sz w:val="28"/>
        </w:rPr>
        <w:t>
      80. Шығу кезінде сотталған ауырып қалған және емдеуге жату қажет болған жағдайда сотталған немесе оның жұбайы (зайыбы), ата-анасы немесе жақын туыстары сотталған жазасын өтеп жатқан АҚО әкімшілігіне және болған жері бойынша ішкі істер органына бұл туралы сол күні хабарлайды. Мұндай жағдайда сотталған ең жақын денсаулық сақтаудың медициналық ұйымына жіберіледі. Емдеу аяқталған соң және шығарғаннан кейін сотталған жазасын өтеу орнына барады.</w:t>
      </w:r>
    </w:p>
    <w:bookmarkEnd w:id="178"/>
    <w:bookmarkStart w:name="z186" w:id="179"/>
    <w:p>
      <w:pPr>
        <w:spacing w:after="0"/>
        <w:ind w:left="0"/>
        <w:jc w:val="both"/>
      </w:pPr>
      <w:r>
        <w:rPr>
          <w:rFonts w:ascii="Times New Roman"/>
          <w:b w:val="false"/>
          <w:i w:val="false"/>
          <w:color w:val="000000"/>
          <w:sz w:val="28"/>
        </w:rPr>
        <w:t>
      81.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 сотталғандарға АҚО-дан тыс шығуға рұқсат етілмейді.</w:t>
      </w:r>
    </w:p>
    <w:bookmarkEnd w:id="179"/>
    <w:bookmarkStart w:name="z187" w:id="180"/>
    <w:p>
      <w:pPr>
        <w:spacing w:after="0"/>
        <w:ind w:left="0"/>
        <w:jc w:val="left"/>
      </w:pPr>
      <w:r>
        <w:rPr>
          <w:rFonts w:ascii="Times New Roman"/>
          <w:b/>
          <w:i w:val="false"/>
          <w:color w:val="000000"/>
        </w:rPr>
        <w:t xml:space="preserve"> 17-тарау. Тәртіптік изоляторда қамаққа алуға сотталғандарды ұстау жағдайлары</w:t>
      </w:r>
    </w:p>
    <w:bookmarkEnd w:id="180"/>
    <w:bookmarkStart w:name="z188" w:id="181"/>
    <w:p>
      <w:pPr>
        <w:spacing w:after="0"/>
        <w:ind w:left="0"/>
        <w:jc w:val="both"/>
      </w:pPr>
      <w:r>
        <w:rPr>
          <w:rFonts w:ascii="Times New Roman"/>
          <w:b w:val="false"/>
          <w:i w:val="false"/>
          <w:color w:val="000000"/>
          <w:sz w:val="28"/>
        </w:rPr>
        <w:t>
      82. Тәртіптік изоляторға жабу АҚО бастығының қаулысы және сотталғанның тәртіптік изоляторда болу мүмкіндігі туралы медицина қызметкерінің қорытындысы негізінде жүзеге асырылады</w:t>
      </w:r>
    </w:p>
    <w:bookmarkEnd w:id="181"/>
    <w:bookmarkStart w:name="z189" w:id="182"/>
    <w:p>
      <w:pPr>
        <w:spacing w:after="0"/>
        <w:ind w:left="0"/>
        <w:jc w:val="both"/>
      </w:pPr>
      <w:r>
        <w:rPr>
          <w:rFonts w:ascii="Times New Roman"/>
          <w:b w:val="false"/>
          <w:i w:val="false"/>
          <w:color w:val="000000"/>
          <w:sz w:val="28"/>
        </w:rPr>
        <w:t>
      83. Сотталғандары тәртіптік изоляторда ұстау жалғыз адамдық. Тәртіптік изоляторда сотталғандар жеке жатын орынмен және тек ұйықтар кезде белгіленген уақытқа төсек жабдықтарымен қамтамасыз етіледі. Тәртіптік изоляторда ұстау кезеңінде сотталғандарға хат жазысуға, тамақ өнімдері мен бірінші кезекте қажетті заттарды сатып алуға, хаттар, сауқаттар, сәлемдемелер мен бандерольдер алуға, үстел ойындарын, кітаптарды, газеттерді, журналдарды және өзге де әдебиетті пайдалануға жол берілмейді. Сауқаттар, сәлемдемелер мен бандерольдер сотталғандарға тәртіптік изоляторда болу мерзімі аяқталғаннан кейін беріледі.</w:t>
      </w:r>
    </w:p>
    <w:bookmarkEnd w:id="182"/>
    <w:bookmarkStart w:name="z190" w:id="183"/>
    <w:p>
      <w:pPr>
        <w:spacing w:after="0"/>
        <w:ind w:left="0"/>
        <w:jc w:val="both"/>
      </w:pPr>
      <w:r>
        <w:rPr>
          <w:rFonts w:ascii="Times New Roman"/>
          <w:b w:val="false"/>
          <w:i w:val="false"/>
          <w:color w:val="000000"/>
          <w:sz w:val="28"/>
        </w:rPr>
        <w:t>
      Босату медициналық көрсеткіштер бойынша немесе прокурордың талабы бойынша жүргізілетін жағдайларды қоспағанда, сотталғандарды тәртіптік изолятордан мерзімінен бұрын босатуға жол берілмейді.</w:t>
      </w:r>
    </w:p>
    <w:bookmarkEnd w:id="183"/>
    <w:bookmarkStart w:name="z191" w:id="184"/>
    <w:p>
      <w:pPr>
        <w:spacing w:after="0"/>
        <w:ind w:left="0"/>
        <w:jc w:val="both"/>
      </w:pPr>
      <w:r>
        <w:rPr>
          <w:rFonts w:ascii="Times New Roman"/>
          <w:b w:val="false"/>
          <w:i w:val="false"/>
          <w:color w:val="000000"/>
          <w:sz w:val="28"/>
        </w:rPr>
        <w:t>
      84. Тәртіптік изоляторға қамауға алынған сотталғандарға өзімен бірге тамақ өнімдерін, сүлгілерден, сабыннан, тіс ұнтағынан, пастадан, тіс щеткасынан, темекі бұйымдарынан, сіріңкеден басқа жеке заттарын алып жүруге рұқсат етілмейді. Тәртіптік изоляторда ұсталатын сотталғандар тек сейілдеу уақытында ғана темекі шегеді. Сотталғандардың тәртіптік изолятор камераларында темекі шегуіне жол берілмейді. Темекі бұйымдары, оттықтар, сіріңкелер күн тәртібіне сәйкес сотталғандарды сейілдеуге шығару кезінде беріледі және тәртіптік изолятордың сақтау камераларындағы арнайы жабдықталған шкафта (жәшікте) сақталады.</w:t>
      </w:r>
    </w:p>
    <w:bookmarkEnd w:id="184"/>
    <w:bookmarkStart w:name="z192" w:id="185"/>
    <w:p>
      <w:pPr>
        <w:spacing w:after="0"/>
        <w:ind w:left="0"/>
        <w:jc w:val="both"/>
      </w:pPr>
      <w:r>
        <w:rPr>
          <w:rFonts w:ascii="Times New Roman"/>
          <w:b w:val="false"/>
          <w:i w:val="false"/>
          <w:color w:val="000000"/>
          <w:sz w:val="28"/>
        </w:rPr>
        <w:t>
      85. Сотталғандардың тамақ өнімдері қоймаға өткізіледі және жазалау шараларын өтеп болған соң беріледі. АҚО әкімшілігі олардың сақталуына қажетті шаралар қабылдайды, алайда табиғи себептерге байланысты тамақ өнімдері ұзақ сақтау нәтижесінде бұзылса, бұл туралы комиссиялық акт жасалады (ерікті нысанда) және олар жойылады.</w:t>
      </w:r>
    </w:p>
    <w:bookmarkEnd w:id="185"/>
    <w:bookmarkStart w:name="z193" w:id="186"/>
    <w:p>
      <w:pPr>
        <w:spacing w:after="0"/>
        <w:ind w:left="0"/>
        <w:jc w:val="both"/>
      </w:pPr>
      <w:r>
        <w:rPr>
          <w:rFonts w:ascii="Times New Roman"/>
          <w:b w:val="false"/>
          <w:i w:val="false"/>
          <w:color w:val="000000"/>
          <w:sz w:val="28"/>
        </w:rPr>
        <w:t>
      86. Сотталғандарды тәртіптік изоляторға және жалғыз адамдық камераларға қабылдау кезінде толық тінту жүргізіледі, содан соң осы үй жайларға бекітілген киімдерді киеді.</w:t>
      </w:r>
    </w:p>
    <w:bookmarkEnd w:id="186"/>
    <w:bookmarkStart w:name="z194" w:id="187"/>
    <w:p>
      <w:pPr>
        <w:spacing w:after="0"/>
        <w:ind w:left="0"/>
        <w:jc w:val="both"/>
      </w:pPr>
      <w:r>
        <w:rPr>
          <w:rFonts w:ascii="Times New Roman"/>
          <w:b w:val="false"/>
          <w:i w:val="false"/>
          <w:color w:val="000000"/>
          <w:sz w:val="28"/>
        </w:rPr>
        <w:t>
      87. Сотталғандардың тамақтануы тәртіптік изолятордың камераларында жүргізіледі.</w:t>
      </w:r>
    </w:p>
    <w:bookmarkEnd w:id="187"/>
    <w:bookmarkStart w:name="z195" w:id="188"/>
    <w:p>
      <w:pPr>
        <w:spacing w:after="0"/>
        <w:ind w:left="0"/>
        <w:jc w:val="both"/>
      </w:pPr>
      <w:r>
        <w:rPr>
          <w:rFonts w:ascii="Times New Roman"/>
          <w:b w:val="false"/>
          <w:i w:val="false"/>
          <w:color w:val="000000"/>
          <w:sz w:val="28"/>
        </w:rPr>
        <w:t>
      88. Тәртіптік изоляторларда ұсталатын сотталғандарды медициналық тексеру мен амбулаториялық жағдайда медициналық көмек арнайы жабдықталған үй-жайларда жүзеге асырылады. Санитарлық өңдеу басқа сотталғандардан бөлек жүргізіледі.</w:t>
      </w:r>
    </w:p>
    <w:bookmarkEnd w:id="188"/>
    <w:bookmarkStart w:name="z196" w:id="189"/>
    <w:p>
      <w:pPr>
        <w:spacing w:after="0"/>
        <w:ind w:left="0"/>
        <w:jc w:val="both"/>
      </w:pPr>
      <w:r>
        <w:rPr>
          <w:rFonts w:ascii="Times New Roman"/>
          <w:b w:val="false"/>
          <w:i w:val="false"/>
          <w:color w:val="000000"/>
          <w:sz w:val="28"/>
        </w:rPr>
        <w:t>
      89. Тәртіптік изоляторға жабылған сотталғандарға төсек жабдықтары ұйықтау кезінде ғана беріледі.</w:t>
      </w:r>
    </w:p>
    <w:bookmarkEnd w:id="189"/>
    <w:bookmarkStart w:name="z197" w:id="190"/>
    <w:p>
      <w:pPr>
        <w:spacing w:after="0"/>
        <w:ind w:left="0"/>
        <w:jc w:val="both"/>
      </w:pPr>
      <w:r>
        <w:rPr>
          <w:rFonts w:ascii="Times New Roman"/>
          <w:b w:val="false"/>
          <w:i w:val="false"/>
          <w:color w:val="000000"/>
          <w:sz w:val="28"/>
        </w:rPr>
        <w:t xml:space="preserve">
      90. Тәртіптік изолятор камераларында кезекшілік және жинау әрбір сотталғанға кезекпен жүктеледі. Кезекшінің міндеттерін АҚО әкімшілігі белгілейді. </w:t>
      </w:r>
    </w:p>
    <w:bookmarkEnd w:id="190"/>
    <w:bookmarkStart w:name="z198" w:id="191"/>
    <w:p>
      <w:pPr>
        <w:spacing w:after="0"/>
        <w:ind w:left="0"/>
        <w:jc w:val="both"/>
      </w:pPr>
      <w:r>
        <w:rPr>
          <w:rFonts w:ascii="Times New Roman"/>
          <w:b w:val="false"/>
          <w:i w:val="false"/>
          <w:color w:val="000000"/>
          <w:sz w:val="28"/>
        </w:rPr>
        <w:t>
      91. АҚО бастығы болмаған кезде жасалған қылмыстың немесе режимді қасақана бұзудың жолын кесу мүмкін болмаған жағдайда, сотталғандар бірақ АҚО бастығы келгенге дейін кезекшінің қаулысымен тәртіптік изоляторларға, бірақ 24 сағаттан артық емес орналастырылады. Мұндай изоляция тәртіптік жаза болып табылмайды.</w:t>
      </w:r>
    </w:p>
    <w:bookmarkEnd w:id="191"/>
    <w:bookmarkStart w:name="z199" w:id="192"/>
    <w:p>
      <w:pPr>
        <w:spacing w:after="0"/>
        <w:ind w:left="0"/>
        <w:jc w:val="left"/>
      </w:pPr>
      <w:r>
        <w:rPr>
          <w:rFonts w:ascii="Times New Roman"/>
          <w:b/>
          <w:i w:val="false"/>
          <w:color w:val="000000"/>
        </w:rPr>
        <w:t xml:space="preserve"> 18-тарау. Сотталғанның жеке қауіпсіздігін қамтамасыз ету</w:t>
      </w:r>
    </w:p>
    <w:bookmarkEnd w:id="192"/>
    <w:bookmarkStart w:name="z200" w:id="193"/>
    <w:p>
      <w:pPr>
        <w:spacing w:after="0"/>
        <w:ind w:left="0"/>
        <w:jc w:val="both"/>
      </w:pPr>
      <w:r>
        <w:rPr>
          <w:rFonts w:ascii="Times New Roman"/>
          <w:b w:val="false"/>
          <w:i w:val="false"/>
          <w:color w:val="000000"/>
          <w:sz w:val="28"/>
        </w:rPr>
        <w:t>
      92. Сотталғандар мен басқа да адамдардың тарапынан сотталған адамның өміріне, денсаулығына не қадір-қасиетіне қауіп туындағаны туралы сотталған жазбаша немесе ауызша өтініш жасаған кезде АҚО бастығы қатерді жою үшін, оның ішінде сотталғанды қауіпсіз жерге ауыстыру немесе алып жүру арқылы дереу шаралар қабылдайды.</w:t>
      </w:r>
    </w:p>
    <w:bookmarkEnd w:id="193"/>
    <w:bookmarkStart w:name="z201" w:id="194"/>
    <w:p>
      <w:pPr>
        <w:spacing w:after="0"/>
        <w:ind w:left="0"/>
        <w:jc w:val="both"/>
      </w:pPr>
      <w:r>
        <w:rPr>
          <w:rFonts w:ascii="Times New Roman"/>
          <w:b w:val="false"/>
          <w:i w:val="false"/>
          <w:color w:val="000000"/>
          <w:sz w:val="28"/>
        </w:rPr>
        <w:t>
      Сотталған адамның өміріне, денсаулығына не қадір-қасиетіне қауіп туындағаны анықталған кезде оның келісіміне қарамастан АҚО әкімшілігі оны жою бойынша оның ішінде сотталғанды қауіпсіз орынға ауыстыру арқылы дереу шаралар қабылдайды.</w:t>
      </w:r>
    </w:p>
    <w:bookmarkEnd w:id="194"/>
    <w:bookmarkStart w:name="z202" w:id="195"/>
    <w:p>
      <w:pPr>
        <w:spacing w:after="0"/>
        <w:ind w:left="0"/>
        <w:jc w:val="both"/>
      </w:pPr>
      <w:r>
        <w:rPr>
          <w:rFonts w:ascii="Times New Roman"/>
          <w:b w:val="false"/>
          <w:i w:val="false"/>
          <w:color w:val="000000"/>
          <w:sz w:val="28"/>
        </w:rPr>
        <w:t>
      93. Екі және одан да көп сотталған адамға қатер төнгені анықталған кезде АҚО әкімшілігі қатер көзін оның келісіміне қарамастан қауіпсіз орынға ауыстыру жөнінде дереу шаралар қабылдайды.</w:t>
      </w:r>
    </w:p>
    <w:bookmarkEnd w:id="195"/>
    <w:bookmarkStart w:name="z203" w:id="196"/>
    <w:p>
      <w:pPr>
        <w:spacing w:after="0"/>
        <w:ind w:left="0"/>
        <w:jc w:val="both"/>
      </w:pPr>
      <w:r>
        <w:rPr>
          <w:rFonts w:ascii="Times New Roman"/>
          <w:b w:val="false"/>
          <w:i w:val="false"/>
          <w:color w:val="000000"/>
          <w:sz w:val="28"/>
        </w:rPr>
        <w:t>
      94. Сотталған адамды қауіпсіз орынға ауыстыру АҚО бастығының қаулысы бойынша отыз тәулікке дейінгі мерзімге жүргізіледі.</w:t>
      </w:r>
    </w:p>
    <w:bookmarkEnd w:id="196"/>
    <w:bookmarkStart w:name="z204" w:id="197"/>
    <w:p>
      <w:pPr>
        <w:spacing w:after="0"/>
        <w:ind w:left="0"/>
        <w:jc w:val="both"/>
      </w:pPr>
      <w:r>
        <w:rPr>
          <w:rFonts w:ascii="Times New Roman"/>
          <w:b w:val="false"/>
          <w:i w:val="false"/>
          <w:color w:val="000000"/>
          <w:sz w:val="28"/>
        </w:rPr>
        <w:t>
      Бастық болмаған кезде, сотталған адамды қауіпсіз орынға ауыстыру туралы шешімді кезекші ол келгенге дейін қабылдайды, бірақ жиырма төрт сағаттан аспауы тиіс.</w:t>
      </w:r>
    </w:p>
    <w:bookmarkEnd w:id="197"/>
    <w:bookmarkStart w:name="z205" w:id="198"/>
    <w:p>
      <w:pPr>
        <w:spacing w:after="0"/>
        <w:ind w:left="0"/>
        <w:jc w:val="both"/>
      </w:pPr>
      <w:r>
        <w:rPr>
          <w:rFonts w:ascii="Times New Roman"/>
          <w:b w:val="false"/>
          <w:i w:val="false"/>
          <w:color w:val="000000"/>
          <w:sz w:val="28"/>
        </w:rPr>
        <w:t>
      95. Сотталған адамның қауіпсіз орында болуын отыз тәулікке дейінгі мерзімге ұзарту АҚО бастығының прокурормен келісілген қаулысы бойынша жүзеге асырылады.</w:t>
      </w:r>
    </w:p>
    <w:bookmarkEnd w:id="198"/>
    <w:bookmarkStart w:name="z206" w:id="199"/>
    <w:p>
      <w:pPr>
        <w:spacing w:after="0"/>
        <w:ind w:left="0"/>
        <w:jc w:val="both"/>
      </w:pPr>
      <w:r>
        <w:rPr>
          <w:rFonts w:ascii="Times New Roman"/>
          <w:b w:val="false"/>
          <w:i w:val="false"/>
          <w:color w:val="000000"/>
          <w:sz w:val="28"/>
        </w:rPr>
        <w:t>
      96. Қауіп сақталған кезде осы Қағидалардың 93 және 94-тармақтарында көрсетілген жағдайларда АҚО әкімшілігі сотталған адамды жазасын одан әрі өтеуі үшін өзге АҚО-ға жіберу бойынша шаралар қабылдайды.</w:t>
      </w:r>
    </w:p>
    <w:bookmarkEnd w:id="199"/>
    <w:bookmarkStart w:name="z207" w:id="200"/>
    <w:p>
      <w:pPr>
        <w:spacing w:after="0"/>
        <w:ind w:left="0"/>
        <w:jc w:val="both"/>
      </w:pPr>
      <w:r>
        <w:rPr>
          <w:rFonts w:ascii="Times New Roman"/>
          <w:b w:val="false"/>
          <w:i w:val="false"/>
          <w:color w:val="000000"/>
          <w:sz w:val="28"/>
        </w:rPr>
        <w:t>
      97. Қауіпсіз орынға ауыстырылған сотталған адам қауіпсіз орынға ауыстырылғанға дейін өзіне айқындалған ұстау жағдайларында жазасын өтейді.</w:t>
      </w:r>
    </w:p>
    <w:bookmarkEnd w:id="200"/>
    <w:bookmarkStart w:name="z208" w:id="201"/>
    <w:p>
      <w:pPr>
        <w:spacing w:after="0"/>
        <w:ind w:left="0"/>
        <w:jc w:val="both"/>
      </w:pPr>
      <w:r>
        <w:rPr>
          <w:rFonts w:ascii="Times New Roman"/>
          <w:b w:val="false"/>
          <w:i w:val="false"/>
          <w:color w:val="000000"/>
          <w:sz w:val="28"/>
        </w:rPr>
        <w:t>
      98. АҚО бастығы қауіпсіздік шараларын қолдану туралы шешімді қабылдайтын және оларды қылмыстық сот ісін жүргізудің қатысушысы болып табылатын сотталған адамға қатысты жүзеге асыратын органдарға жәрдем көрсетеді.</w:t>
      </w:r>
    </w:p>
    <w:bookmarkEnd w:id="201"/>
    <w:bookmarkStart w:name="z209" w:id="202"/>
    <w:p>
      <w:pPr>
        <w:spacing w:after="0"/>
        <w:ind w:left="0"/>
        <w:jc w:val="left"/>
      </w:pPr>
      <w:r>
        <w:rPr>
          <w:rFonts w:ascii="Times New Roman"/>
          <w:b/>
          <w:i w:val="false"/>
          <w:color w:val="000000"/>
        </w:rPr>
        <w:t xml:space="preserve"> 19-тарау. Материалдық-тұрмыстық қамтамасыз ету</w:t>
      </w:r>
    </w:p>
    <w:bookmarkEnd w:id="202"/>
    <w:bookmarkStart w:name="z210" w:id="203"/>
    <w:p>
      <w:pPr>
        <w:spacing w:after="0"/>
        <w:ind w:left="0"/>
        <w:jc w:val="both"/>
      </w:pPr>
      <w:r>
        <w:rPr>
          <w:rFonts w:ascii="Times New Roman"/>
          <w:b w:val="false"/>
          <w:i w:val="false"/>
          <w:color w:val="000000"/>
          <w:sz w:val="28"/>
        </w:rPr>
        <w:t>
      99. Сотталғандар заттай нормаларға сәйкес төсек және төсек-орын жабдықтарымен қамтамасыз етіледі.</w:t>
      </w:r>
    </w:p>
    <w:bookmarkEnd w:id="203"/>
    <w:bookmarkStart w:name="z211" w:id="204"/>
    <w:p>
      <w:pPr>
        <w:spacing w:after="0"/>
        <w:ind w:left="0"/>
        <w:jc w:val="both"/>
      </w:pPr>
      <w:r>
        <w:rPr>
          <w:rFonts w:ascii="Times New Roman"/>
          <w:b w:val="false"/>
          <w:i w:val="false"/>
          <w:color w:val="000000"/>
          <w:sz w:val="28"/>
        </w:rPr>
        <w:t>
      100. Сотталғандарға апта сайын ауыстырылатын төсек жабдықтары беріледі, сондай-ақ апта сайын сотталғандарға ұзақтығы 30 минут моншада жуыну мүмкiндiгі берiледi.</w:t>
      </w:r>
    </w:p>
    <w:bookmarkEnd w:id="204"/>
    <w:bookmarkStart w:name="z212" w:id="205"/>
    <w:p>
      <w:pPr>
        <w:spacing w:after="0"/>
        <w:ind w:left="0"/>
        <w:jc w:val="both"/>
      </w:pPr>
      <w:r>
        <w:rPr>
          <w:rFonts w:ascii="Times New Roman"/>
          <w:b w:val="false"/>
          <w:i w:val="false"/>
          <w:color w:val="000000"/>
          <w:sz w:val="28"/>
        </w:rPr>
        <w:t>
      101. Сотталғандардың қырынатын құралдарын сақтау мен есепке алуды АҚО әкімшілігі жүзеге асырады, оларды сотталғандарға беру күн тәртібінде белгіленген уақытта жүргізіледі.</w:t>
      </w:r>
    </w:p>
    <w:bookmarkEnd w:id="205"/>
    <w:bookmarkStart w:name="z213" w:id="206"/>
    <w:p>
      <w:pPr>
        <w:spacing w:after="0"/>
        <w:ind w:left="0"/>
        <w:jc w:val="both"/>
      </w:pPr>
      <w:r>
        <w:rPr>
          <w:rFonts w:ascii="Times New Roman"/>
          <w:b w:val="false"/>
          <w:i w:val="false"/>
          <w:color w:val="000000"/>
          <w:sz w:val="28"/>
        </w:rPr>
        <w:t>
      102. Үстел ойындары бiр камераға бiр жинақ есебінен берiледi.</w:t>
      </w:r>
    </w:p>
    <w:bookmarkEnd w:id="206"/>
    <w:bookmarkStart w:name="z214" w:id="207"/>
    <w:p>
      <w:pPr>
        <w:spacing w:after="0"/>
        <w:ind w:left="0"/>
        <w:jc w:val="both"/>
      </w:pPr>
      <w:r>
        <w:rPr>
          <w:rFonts w:ascii="Times New Roman"/>
          <w:b w:val="false"/>
          <w:i w:val="false"/>
          <w:color w:val="000000"/>
          <w:sz w:val="28"/>
        </w:rPr>
        <w:t>
      103. АҚО кiтапханасынан газеттер олардың келiп түсуіне қарай бiр камераға бiр газеттен берiледi. АҚО-ның кiтапханасынан кiтаптар мен журналдарды айырбастау аптасына бiр рет жүргiзiледi.</w:t>
      </w:r>
    </w:p>
    <w:bookmarkEnd w:id="207"/>
    <w:bookmarkStart w:name="z215" w:id="208"/>
    <w:p>
      <w:pPr>
        <w:spacing w:after="0"/>
        <w:ind w:left="0"/>
        <w:jc w:val="both"/>
      </w:pPr>
      <w:r>
        <w:rPr>
          <w:rFonts w:ascii="Times New Roman"/>
          <w:b w:val="false"/>
          <w:i w:val="false"/>
          <w:color w:val="000000"/>
          <w:sz w:val="28"/>
        </w:rPr>
        <w:t>
      104. Тамақ өнімдерін, бірінші кезекте қажетті заттар мен өнеркәсіп тауарларын сатып алғысы келетін адамдар АҚО бастығының атына осы Қағидаларға 15-қосымшаға сәйкес нысан бойынша өтінім жазады.</w:t>
      </w:r>
    </w:p>
    <w:bookmarkEnd w:id="208"/>
    <w:bookmarkStart w:name="z216" w:id="209"/>
    <w:p>
      <w:pPr>
        <w:spacing w:after="0"/>
        <w:ind w:left="0"/>
        <w:jc w:val="both"/>
      </w:pPr>
      <w:r>
        <w:rPr>
          <w:rFonts w:ascii="Times New Roman"/>
          <w:b w:val="false"/>
          <w:i w:val="false"/>
          <w:color w:val="000000"/>
          <w:sz w:val="28"/>
        </w:rPr>
        <w:t>
      АҚО дүкенінің қызметкері қаржылық қамтамасыз ету қызметінде тауарларды сатып алуға ниет білдірген сотталғандардың жеке шоттарында ақшаның болуын тексереді. Сатып алынған тауарлар камералар бойынша таратылып, қолхатпен тапсырылады.</w:t>
      </w:r>
    </w:p>
    <w:bookmarkEnd w:id="209"/>
    <w:bookmarkStart w:name="z217" w:id="210"/>
    <w:p>
      <w:pPr>
        <w:spacing w:after="0"/>
        <w:ind w:left="0"/>
        <w:jc w:val="both"/>
      </w:pPr>
      <w:r>
        <w:rPr>
          <w:rFonts w:ascii="Times New Roman"/>
          <w:b w:val="false"/>
          <w:i w:val="false"/>
          <w:color w:val="000000"/>
          <w:sz w:val="28"/>
        </w:rPr>
        <w:t>
      105. Жұмыс күні аяқталғаннан кейін дүкен қызметкері аванстық есеп жасайды және өтініммен қоса оны жеке шоттардан ақшаны есептен шығару үшін қаржылық қамтамасыз ету қызметіне тапсырады.</w:t>
      </w:r>
    </w:p>
    <w:bookmarkEnd w:id="210"/>
    <w:bookmarkStart w:name="z218" w:id="211"/>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өтінімнің және қолхаттың негізінде олардың бағасы сотталғандардың жеке шоттарынан шегеріледі.</w:t>
      </w:r>
    </w:p>
    <w:bookmarkEnd w:id="211"/>
    <w:bookmarkStart w:name="z219" w:id="212"/>
    <w:p>
      <w:pPr>
        <w:spacing w:after="0"/>
        <w:ind w:left="0"/>
        <w:jc w:val="both"/>
      </w:pPr>
      <w:r>
        <w:rPr>
          <w:rFonts w:ascii="Times New Roman"/>
          <w:b w:val="false"/>
          <w:i w:val="false"/>
          <w:color w:val="000000"/>
          <w:sz w:val="28"/>
        </w:rPr>
        <w:t>
      АҚО әкімшілігі сотталғандардың тамақ өнімдері мен бірінші кезекте қажет заттарды сатып алуға жұмсаған ақшаның саны туралы жеке ісіне белгі қояды.</w:t>
      </w:r>
    </w:p>
    <w:bookmarkEnd w:id="212"/>
    <w:bookmarkStart w:name="z220" w:id="213"/>
    <w:p>
      <w:pPr>
        <w:spacing w:after="0"/>
        <w:ind w:left="0"/>
        <w:jc w:val="left"/>
      </w:pPr>
      <w:r>
        <w:rPr>
          <w:rFonts w:ascii="Times New Roman"/>
          <w:b/>
          <w:i w:val="false"/>
          <w:color w:val="000000"/>
        </w:rPr>
        <w:t xml:space="preserve"> 20-тарау. Сотталғандарға сауқаттар, сәлемдемелер мен бандерольдар қабылдау және беру тәртібі</w:t>
      </w:r>
    </w:p>
    <w:bookmarkEnd w:id="213"/>
    <w:bookmarkStart w:name="z221" w:id="214"/>
    <w:p>
      <w:pPr>
        <w:spacing w:after="0"/>
        <w:ind w:left="0"/>
        <w:jc w:val="both"/>
      </w:pPr>
      <w:r>
        <w:rPr>
          <w:rFonts w:ascii="Times New Roman"/>
          <w:b w:val="false"/>
          <w:i w:val="false"/>
          <w:color w:val="000000"/>
          <w:sz w:val="28"/>
        </w:rPr>
        <w:t>
      106. Сотталғандарға жолданған сауқаттар, сәлемдемелер мен бандерольдерді қабылдау АҚО үй-жайында жүзеге асырылады.</w:t>
      </w:r>
    </w:p>
    <w:bookmarkEnd w:id="214"/>
    <w:bookmarkStart w:name="z222" w:id="215"/>
    <w:p>
      <w:pPr>
        <w:spacing w:after="0"/>
        <w:ind w:left="0"/>
        <w:jc w:val="both"/>
      </w:pPr>
      <w:r>
        <w:rPr>
          <w:rFonts w:ascii="Times New Roman"/>
          <w:b w:val="false"/>
          <w:i w:val="false"/>
          <w:color w:val="000000"/>
          <w:sz w:val="28"/>
        </w:rPr>
        <w:t xml:space="preserve">
      107. Сотталғандарға ҚАК-тің </w:t>
      </w:r>
      <w:r>
        <w:rPr>
          <w:rFonts w:ascii="Times New Roman"/>
          <w:b w:val="false"/>
          <w:i w:val="false"/>
          <w:color w:val="000000"/>
          <w:sz w:val="28"/>
        </w:rPr>
        <w:t>86-бабына</w:t>
      </w:r>
      <w:r>
        <w:rPr>
          <w:rFonts w:ascii="Times New Roman"/>
          <w:b w:val="false"/>
          <w:i w:val="false"/>
          <w:color w:val="000000"/>
          <w:sz w:val="28"/>
        </w:rPr>
        <w:t xml:space="preserve"> сәйкес айына бір рет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14370 болып тіркелген) Пошта байланысының көрсетілетін қызметтерін ұсыну қағидаларында (бұдан әрі - Пошта байланысының көрсетілетін қызметтерін ұсыну қағидалары) көзделген нормалардан аспауға тиіс, бірінші кезекте қажетті заттар мен маусым бойынша киімдері бар сауқаттар, сәлемдемелер, бандерольдер алуға рұқсат етіледі. Сәлемдемелер келушілердің кезектілік тәртібімен қабылданады. Тізбе сәлемдемелерді қабылдауға арналған үй-жайда мемлекеттік және ресми қолданылатын орыс тілдерінде ілінеді.</w:t>
      </w:r>
    </w:p>
    <w:bookmarkEnd w:id="215"/>
    <w:bookmarkStart w:name="z223" w:id="216"/>
    <w:p>
      <w:pPr>
        <w:spacing w:after="0"/>
        <w:ind w:left="0"/>
        <w:jc w:val="both"/>
      </w:pPr>
      <w:r>
        <w:rPr>
          <w:rFonts w:ascii="Times New Roman"/>
          <w:b w:val="false"/>
          <w:i w:val="false"/>
          <w:color w:val="000000"/>
          <w:sz w:val="28"/>
        </w:rPr>
        <w:t>
      108. Сәлемдемені жеткізген адам осы Қағидаларға 16-қосымшаға сәйкес нысан бойынша екі данада өтінімді толтырады және оған қол қояды. Өтінімнің екі данасы, сәлемдеме, сәлемдемені жеткізген адамның жеке басын куәландыратын құжат АҚО қызметкеріне беріледі. Жеке басты куәландыратын құжат сәлемдеменің ішіндегісін салыстырып тексергеннен кейін қайтарылады.</w:t>
      </w:r>
    </w:p>
    <w:bookmarkEnd w:id="216"/>
    <w:bookmarkStart w:name="z224" w:id="217"/>
    <w:p>
      <w:pPr>
        <w:spacing w:after="0"/>
        <w:ind w:left="0"/>
        <w:jc w:val="both"/>
      </w:pPr>
      <w:r>
        <w:rPr>
          <w:rFonts w:ascii="Times New Roman"/>
          <w:b w:val="false"/>
          <w:i w:val="false"/>
          <w:color w:val="000000"/>
          <w:sz w:val="28"/>
        </w:rPr>
        <w:t>
      109. Сауқат пен сәлемдеменің ішіндегілерінің бар-жоғын, салмағын салыстыру мен тексеру осы Қағидаларға 17-қосымшаға сәйкес тамақ және заттай сауқаттар мен сәлемдемелерді тексеру тәртібіне сәйкес өнім берушінің қатысуымен жүзеге асырылады. Сауқаттар мен сәлемдемелердің ішіне салынатын заттардың тізбесі мен салмағы тексеріледі және өтініште белгіленеді. Жеке басын куәландыратын құжат сауқат пен сәлемдемені салыстырып тексеру не ішіндегілерді тексеру аяқталған соң қайтарылады.</w:t>
      </w:r>
    </w:p>
    <w:bookmarkEnd w:id="217"/>
    <w:bookmarkStart w:name="z225" w:id="218"/>
    <w:p>
      <w:pPr>
        <w:spacing w:after="0"/>
        <w:ind w:left="0"/>
        <w:jc w:val="both"/>
      </w:pPr>
      <w:r>
        <w:rPr>
          <w:rFonts w:ascii="Times New Roman"/>
          <w:b w:val="false"/>
          <w:i w:val="false"/>
          <w:color w:val="000000"/>
          <w:sz w:val="28"/>
        </w:rPr>
        <w:t>
      110. Сәлемдемені қабылдаған соң АҚО қызметкері келушілерге жеке құжаттарын және өтінімнің бірінші данасын қабылдап алғаны туралы қолхатпен қайтарады, ал екінші данасын сотталған сәлемдемені қабылдап, қол қойған соң оның жеке ісіне тігеді. Анықтама карточкасында осы адамға сәлемдемені қабылдағаны туралы белгі қойылады. Сотталған өтінімге қол қоюдан бас тартқан кезде онда бұл туралы тиісті белгі қойылады.</w:t>
      </w:r>
    </w:p>
    <w:bookmarkEnd w:id="218"/>
    <w:bookmarkStart w:name="z226" w:id="219"/>
    <w:p>
      <w:pPr>
        <w:spacing w:after="0"/>
        <w:ind w:left="0"/>
        <w:jc w:val="both"/>
      </w:pPr>
      <w:r>
        <w:rPr>
          <w:rFonts w:ascii="Times New Roman"/>
          <w:b w:val="false"/>
          <w:i w:val="false"/>
          <w:color w:val="000000"/>
          <w:sz w:val="28"/>
        </w:rPr>
        <w:t>
      111. Сәлемдемелер мынадай:</w:t>
      </w:r>
    </w:p>
    <w:bookmarkEnd w:id="219"/>
    <w:bookmarkStart w:name="z227" w:id="220"/>
    <w:p>
      <w:pPr>
        <w:spacing w:after="0"/>
        <w:ind w:left="0"/>
        <w:jc w:val="both"/>
      </w:pPr>
      <w:r>
        <w:rPr>
          <w:rFonts w:ascii="Times New Roman"/>
          <w:b w:val="false"/>
          <w:i w:val="false"/>
          <w:color w:val="000000"/>
          <w:sz w:val="28"/>
        </w:rPr>
        <w:t>
      1) адресат босатылған;</w:t>
      </w:r>
    </w:p>
    <w:bookmarkEnd w:id="220"/>
    <w:bookmarkStart w:name="z228" w:id="221"/>
    <w:p>
      <w:pPr>
        <w:spacing w:after="0"/>
        <w:ind w:left="0"/>
        <w:jc w:val="both"/>
      </w:pPr>
      <w:r>
        <w:rPr>
          <w:rFonts w:ascii="Times New Roman"/>
          <w:b w:val="false"/>
          <w:i w:val="false"/>
          <w:color w:val="000000"/>
          <w:sz w:val="28"/>
        </w:rPr>
        <w:t>
      2) сотталған қайтыс болған;</w:t>
      </w:r>
    </w:p>
    <w:bookmarkEnd w:id="221"/>
    <w:bookmarkStart w:name="z229" w:id="222"/>
    <w:p>
      <w:pPr>
        <w:spacing w:after="0"/>
        <w:ind w:left="0"/>
        <w:jc w:val="both"/>
      </w:pPr>
      <w:r>
        <w:rPr>
          <w:rFonts w:ascii="Times New Roman"/>
          <w:b w:val="false"/>
          <w:i w:val="false"/>
          <w:color w:val="000000"/>
          <w:sz w:val="28"/>
        </w:rPr>
        <w:t>
      3) сәлемдеменің салмағы Пошта байланысының көрсетілетін қызметтерін ұсыну қағидаларында көзделген норма бойынша сәйкес келмеген;</w:t>
      </w:r>
    </w:p>
    <w:bookmarkEnd w:id="222"/>
    <w:bookmarkStart w:name="z230" w:id="223"/>
    <w:p>
      <w:pPr>
        <w:spacing w:after="0"/>
        <w:ind w:left="0"/>
        <w:jc w:val="both"/>
      </w:pPr>
      <w:r>
        <w:rPr>
          <w:rFonts w:ascii="Times New Roman"/>
          <w:b w:val="false"/>
          <w:i w:val="false"/>
          <w:color w:val="000000"/>
          <w:sz w:val="28"/>
        </w:rPr>
        <w:t>
      4) сәлемдемені жеткізуші адам жеке басын куәландыратын құжатты көрсетпеген;</w:t>
      </w:r>
    </w:p>
    <w:bookmarkEnd w:id="223"/>
    <w:bookmarkStart w:name="z231" w:id="224"/>
    <w:p>
      <w:pPr>
        <w:spacing w:after="0"/>
        <w:ind w:left="0"/>
        <w:jc w:val="both"/>
      </w:pPr>
      <w:r>
        <w:rPr>
          <w:rFonts w:ascii="Times New Roman"/>
          <w:b w:val="false"/>
          <w:i w:val="false"/>
          <w:color w:val="000000"/>
          <w:sz w:val="28"/>
        </w:rPr>
        <w:t>
      5) сәлемдемелерді қабылдауға өтінім дұрыс ресімделмеген;</w:t>
      </w:r>
    </w:p>
    <w:bookmarkEnd w:id="224"/>
    <w:bookmarkStart w:name="z232" w:id="225"/>
    <w:p>
      <w:pPr>
        <w:spacing w:after="0"/>
        <w:ind w:left="0"/>
        <w:jc w:val="both"/>
      </w:pPr>
      <w:r>
        <w:rPr>
          <w:rFonts w:ascii="Times New Roman"/>
          <w:b w:val="false"/>
          <w:i w:val="false"/>
          <w:color w:val="000000"/>
          <w:sz w:val="28"/>
        </w:rPr>
        <w:t>
      6) сотталғанның өзіне жолданған сәлемдемені қабылдаудан жазбаша бас тартуы болған жағдайларда қабылданбайды немесе келушіге қайтарылады.</w:t>
      </w:r>
    </w:p>
    <w:bookmarkEnd w:id="225"/>
    <w:bookmarkStart w:name="z233" w:id="226"/>
    <w:p>
      <w:pPr>
        <w:spacing w:after="0"/>
        <w:ind w:left="0"/>
        <w:jc w:val="both"/>
      </w:pPr>
      <w:r>
        <w:rPr>
          <w:rFonts w:ascii="Times New Roman"/>
          <w:b w:val="false"/>
          <w:i w:val="false"/>
          <w:color w:val="000000"/>
          <w:sz w:val="28"/>
        </w:rPr>
        <w:t>
      112. АҚО-да орналасқан медициналық ұйымда немесе денсаулық сақтаудың медициналық ұйымында емдеу курсынан өткен адамдарға жолданған сәлемдемелердің ішіндегісін қабылдау кезінде емдеуші дәрігерлердің ұсынымдары ескеріледі.</w:t>
      </w:r>
    </w:p>
    <w:bookmarkEnd w:id="226"/>
    <w:bookmarkStart w:name="z234" w:id="227"/>
    <w:p>
      <w:pPr>
        <w:spacing w:after="0"/>
        <w:ind w:left="0"/>
        <w:jc w:val="both"/>
      </w:pPr>
      <w:r>
        <w:rPr>
          <w:rFonts w:ascii="Times New Roman"/>
          <w:b w:val="false"/>
          <w:i w:val="false"/>
          <w:color w:val="000000"/>
          <w:sz w:val="28"/>
        </w:rPr>
        <w:t>
      113. Сауқаттардың ішіндегісін ашқаннан және салыстырғаннан кейін тізімдеме екі данада жасалады, онда:</w:t>
      </w:r>
    </w:p>
    <w:bookmarkEnd w:id="227"/>
    <w:bookmarkStart w:name="z235" w:id="228"/>
    <w:p>
      <w:pPr>
        <w:spacing w:after="0"/>
        <w:ind w:left="0"/>
        <w:jc w:val="both"/>
      </w:pPr>
      <w:r>
        <w:rPr>
          <w:rFonts w:ascii="Times New Roman"/>
          <w:b w:val="false"/>
          <w:i w:val="false"/>
          <w:color w:val="000000"/>
          <w:sz w:val="28"/>
        </w:rPr>
        <w:t>
      1) заттар мен өнімдердің атауы мен тізбесі;</w:t>
      </w:r>
    </w:p>
    <w:bookmarkEnd w:id="228"/>
    <w:bookmarkStart w:name="z236" w:id="229"/>
    <w:p>
      <w:pPr>
        <w:spacing w:after="0"/>
        <w:ind w:left="0"/>
        <w:jc w:val="both"/>
      </w:pPr>
      <w:r>
        <w:rPr>
          <w:rFonts w:ascii="Times New Roman"/>
          <w:b w:val="false"/>
          <w:i w:val="false"/>
          <w:color w:val="000000"/>
          <w:sz w:val="28"/>
        </w:rPr>
        <w:t>
      2) олардың сыртқы белгілері;</w:t>
      </w:r>
    </w:p>
    <w:bookmarkEnd w:id="229"/>
    <w:bookmarkStart w:name="z237" w:id="230"/>
    <w:p>
      <w:pPr>
        <w:spacing w:after="0"/>
        <w:ind w:left="0"/>
        <w:jc w:val="both"/>
      </w:pPr>
      <w:r>
        <w:rPr>
          <w:rFonts w:ascii="Times New Roman"/>
          <w:b w:val="false"/>
          <w:i w:val="false"/>
          <w:color w:val="000000"/>
          <w:sz w:val="28"/>
        </w:rPr>
        <w:t>
      3) сапасы, ішіндегісінен нақты алынған немесе сақтауға тапсырылғаны көрсетіледі.</w:t>
      </w:r>
    </w:p>
    <w:bookmarkEnd w:id="230"/>
    <w:bookmarkStart w:name="z238" w:id="231"/>
    <w:p>
      <w:pPr>
        <w:spacing w:after="0"/>
        <w:ind w:left="0"/>
        <w:jc w:val="both"/>
      </w:pPr>
      <w:r>
        <w:rPr>
          <w:rFonts w:ascii="Times New Roman"/>
          <w:b w:val="false"/>
          <w:i w:val="false"/>
          <w:color w:val="000000"/>
          <w:sz w:val="28"/>
        </w:rPr>
        <w:t>
      Сақтауға рұқсат етілген заттар, заттектер мен тамақ өнімдері сотталғанға тізімдемеге қол қойғызып беріледі, оның бірінші данасы оның жеке ісіне, ал екіншісі номенклатуралық іске тігіледі.</w:t>
      </w:r>
    </w:p>
    <w:bookmarkEnd w:id="231"/>
    <w:bookmarkStart w:name="z239" w:id="232"/>
    <w:p>
      <w:pPr>
        <w:spacing w:after="0"/>
        <w:ind w:left="0"/>
        <w:jc w:val="both"/>
      </w:pPr>
      <w:r>
        <w:rPr>
          <w:rFonts w:ascii="Times New Roman"/>
          <w:b w:val="false"/>
          <w:i w:val="false"/>
          <w:color w:val="000000"/>
          <w:sz w:val="28"/>
        </w:rPr>
        <w:t>
      114. Сотталғандардың сақтауына және пайдалануына тыйым салынған сәлемдемелерден табылған заттар, заттектер мен тамақ өнімдері қайтару себептерін көрсете отырып, беруді жеткізген адамға қайтарылады. Тыйым салынған заттарды, бұйымдарды және нәрселерді, онын ішінде ақша мен бағалы заттарды табудың әрбір жағдайы бойынша әкімшілік құқық бұзушылық туралы хаттама толтырылады, бұл ретте ақша және бағалы заттар сот шешімі бойынша мемлекет кірісіне алынады.</w:t>
      </w:r>
    </w:p>
    <w:bookmarkEnd w:id="232"/>
    <w:bookmarkStart w:name="z240" w:id="233"/>
    <w:p>
      <w:pPr>
        <w:spacing w:after="0"/>
        <w:ind w:left="0"/>
        <w:jc w:val="both"/>
      </w:pPr>
      <w:r>
        <w:rPr>
          <w:rFonts w:ascii="Times New Roman"/>
          <w:b w:val="false"/>
          <w:i w:val="false"/>
          <w:color w:val="000000"/>
          <w:sz w:val="28"/>
        </w:rPr>
        <w:t>
      115. Сауқаттар мен бандерольдер жөнелтушілерге осы Қағидалардың 111-тармағының 1), 2), 3), 4), 5) және 6) тармақшаларында көрсетілген жағдайларда "қайтарылуы тиіс" деген белгісі бар төлеммен пошта арқылы қайтарылады.</w:t>
      </w:r>
    </w:p>
    <w:bookmarkEnd w:id="233"/>
    <w:bookmarkStart w:name="z241" w:id="234"/>
    <w:p>
      <w:pPr>
        <w:spacing w:after="0"/>
        <w:ind w:left="0"/>
        <w:jc w:val="both"/>
      </w:pPr>
      <w:r>
        <w:rPr>
          <w:rFonts w:ascii="Times New Roman"/>
          <w:b w:val="false"/>
          <w:i w:val="false"/>
          <w:color w:val="000000"/>
          <w:sz w:val="28"/>
        </w:rPr>
        <w:t>
      116. Тәртіптік изоляторға қамауға алынған адамдардың атына келіп түскен сауқаттар, сәлемдемелер және бандерольдер сақтау үшін қоймаға тапсырылады және сотталғандарға олардың тәртіптік изоляторда болу мерзімі аяқталғаннан кейін тапсырылады.</w:t>
      </w:r>
    </w:p>
    <w:bookmarkEnd w:id="234"/>
    <w:bookmarkStart w:name="z242" w:id="235"/>
    <w:p>
      <w:pPr>
        <w:spacing w:after="0"/>
        <w:ind w:left="0"/>
        <w:jc w:val="both"/>
      </w:pPr>
      <w:r>
        <w:rPr>
          <w:rFonts w:ascii="Times New Roman"/>
          <w:b w:val="false"/>
          <w:i w:val="false"/>
          <w:color w:val="000000"/>
          <w:sz w:val="28"/>
        </w:rPr>
        <w:t>
      117. Сотталғандардың туыстарына АҚО қаржылық қамтамасыз ету қызметі арқылы кейіннен сотталғандарға тапсыру үшін АҚО дүкенінде сатылатын тамақ өнімдерінің, бірінші кезекте қажетті заттардың және басқа да өнеркәсіп тауарларының құнын төлеуге мүмкіндік беріледі.</w:t>
      </w:r>
    </w:p>
    <w:bookmarkEnd w:id="235"/>
    <w:bookmarkStart w:name="z243" w:id="236"/>
    <w:p>
      <w:pPr>
        <w:spacing w:after="0"/>
        <w:ind w:left="0"/>
        <w:jc w:val="both"/>
      </w:pPr>
      <w:r>
        <w:rPr>
          <w:rFonts w:ascii="Times New Roman"/>
          <w:b w:val="false"/>
          <w:i w:val="false"/>
          <w:color w:val="000000"/>
          <w:sz w:val="28"/>
        </w:rPr>
        <w:t>
      Бұл жағдайда туысы немесе өзге тұлға АҚО қаржылық қамтамасыз ету қызметіне екі данада (еркін нысанда) өтінім береді, онда ол құнын төлегісі келетін тамақ өнімдерінің және басқа да тауарлардың саны мен салмағы көрсетіледі және қажетті соманы енгізеді. Сотталған сатып алынған тауарды алғаннан кейін өтінімнің бірінші данасы оның қолымен тауардың құнын төлеген адамға қайтарылады, ал екінші данасы жеке іске тігіледі. Анықтамалық картотекаға тиісті белгі қойылады.</w:t>
      </w:r>
    </w:p>
    <w:bookmarkEnd w:id="236"/>
    <w:bookmarkStart w:name="z244" w:id="237"/>
    <w:p>
      <w:pPr>
        <w:spacing w:after="0"/>
        <w:ind w:left="0"/>
        <w:jc w:val="both"/>
      </w:pPr>
      <w:r>
        <w:rPr>
          <w:rFonts w:ascii="Times New Roman"/>
          <w:b w:val="false"/>
          <w:i w:val="false"/>
          <w:color w:val="000000"/>
          <w:sz w:val="28"/>
        </w:rPr>
        <w:t>
      118. АҚО әкімшілігі сауқаттардың, сәлемдемелер мен бандерольдардың ішіндегілердің сақталуын қамтамасыз етеді, бірақ бұл заттардың ұзақ сақталуы нәтижесінде табиғи бұзылуына және тексеру кезінде тауарлық түрінің жоғалуына жауап бермейді.</w:t>
      </w:r>
    </w:p>
    <w:bookmarkEnd w:id="237"/>
    <w:bookmarkStart w:name="z245" w:id="238"/>
    <w:p>
      <w:pPr>
        <w:spacing w:after="0"/>
        <w:ind w:left="0"/>
        <w:jc w:val="both"/>
      </w:pPr>
      <w:r>
        <w:rPr>
          <w:rFonts w:ascii="Times New Roman"/>
          <w:b w:val="false"/>
          <w:i w:val="false"/>
          <w:color w:val="000000"/>
          <w:sz w:val="28"/>
        </w:rPr>
        <w:t>
      119. Сауқат, сәлемдеме және бандероль қабылданғаннан кейін сотталғанға бір тәуліктен кешіктірілмей, ал сотталған қысқа мерзімді демалысқа, емделуге жатуға не тәртіптік изоляторға жабылған кезде, ол қайтып келген соң не жазалау шараларын өтеп болған соң табысталады.</w:t>
      </w:r>
    </w:p>
    <w:bookmarkEnd w:id="238"/>
    <w:bookmarkStart w:name="z246" w:id="239"/>
    <w:p>
      <w:pPr>
        <w:spacing w:after="0"/>
        <w:ind w:left="0"/>
        <w:jc w:val="both"/>
      </w:pPr>
      <w:r>
        <w:rPr>
          <w:rFonts w:ascii="Times New Roman"/>
          <w:b w:val="false"/>
          <w:i w:val="false"/>
          <w:color w:val="000000"/>
          <w:sz w:val="28"/>
        </w:rPr>
        <w:t>
      120. Сауқаттарды, бандерольдерді және хат-хабарларды жеткізуге жауапты АҚО қызметкері оларды пошта бөлімшесінен алған кезде қаптамалардың, тапсырыс хаттарының конверттерінің бүтіндігін мұқият тексереді. Зақымдану анықталған жағдайда, екі данада акт жасайды, онда бүліну сипаты көрсетіледі және пошта бөлімшесінің қызметкері қол қояды. Бір данасын пошта бөлімшесінде қалдырады, екіншісін жинақтауыш папкаға тігеді.</w:t>
      </w:r>
    </w:p>
    <w:bookmarkEnd w:id="239"/>
    <w:bookmarkStart w:name="z247" w:id="240"/>
    <w:p>
      <w:pPr>
        <w:spacing w:after="0"/>
        <w:ind w:left="0"/>
        <w:jc w:val="left"/>
      </w:pPr>
      <w:r>
        <w:rPr>
          <w:rFonts w:ascii="Times New Roman"/>
          <w:b/>
          <w:i w:val="false"/>
          <w:color w:val="000000"/>
        </w:rPr>
        <w:t xml:space="preserve"> 21-тарау. Сотталғандарды медициналық-санитариялық қамтамасыз ету тәртібі</w:t>
      </w:r>
    </w:p>
    <w:bookmarkEnd w:id="240"/>
    <w:bookmarkStart w:name="z248" w:id="241"/>
    <w:p>
      <w:pPr>
        <w:spacing w:after="0"/>
        <w:ind w:left="0"/>
        <w:jc w:val="both"/>
      </w:pPr>
      <w:r>
        <w:rPr>
          <w:rFonts w:ascii="Times New Roman"/>
          <w:b w:val="false"/>
          <w:i w:val="false"/>
          <w:color w:val="000000"/>
          <w:sz w:val="28"/>
        </w:rPr>
        <w:t>
      121. АҚО-да орналасқан медициналық ұйымда сотталғандарды қабылдау АҚО-да орналасқан медициналық ұйымның жұмыс режимiне сәйкес алдын-ала жазба бойынша және медициналық көрсеткіштер бойынша жүргiзiледi. Шұғыл медициналық көмек көрсету қажет болған кезде қабылдау кестеден тыс және кез келген уақытта жүзеге асырылады, сондай-ақ шұғыл жағдайларда сотталғандар денсаулық сақтаудың медициналық ұйымына жіберіледі.</w:t>
      </w:r>
    </w:p>
    <w:bookmarkEnd w:id="241"/>
    <w:bookmarkStart w:name="z249" w:id="242"/>
    <w:p>
      <w:pPr>
        <w:spacing w:after="0"/>
        <w:ind w:left="0"/>
        <w:jc w:val="both"/>
      </w:pPr>
      <w:r>
        <w:rPr>
          <w:rFonts w:ascii="Times New Roman"/>
          <w:b w:val="false"/>
          <w:i w:val="false"/>
          <w:color w:val="000000"/>
          <w:sz w:val="28"/>
        </w:rPr>
        <w:t>
      122. Сотталғанның туысқандарынан алынған дәрілік заттарды қабылдау қатаң медициналық көрсеткiштер бойынша және тек АҚО-да орналасқан медициналық ұйымның медицина қызметкерлерінің қатаң бақылауымен жүзеге асырылады және АҚО-да орналасқан медициналық ұйымда сақталады.</w:t>
      </w:r>
    </w:p>
    <w:bookmarkEnd w:id="242"/>
    <w:bookmarkStart w:name="z250" w:id="243"/>
    <w:p>
      <w:pPr>
        <w:spacing w:after="0"/>
        <w:ind w:left="0"/>
        <w:jc w:val="both"/>
      </w:pPr>
      <w:r>
        <w:rPr>
          <w:rFonts w:ascii="Times New Roman"/>
          <w:b w:val="false"/>
          <w:i w:val="false"/>
          <w:color w:val="000000"/>
          <w:sz w:val="28"/>
        </w:rPr>
        <w:t>
      123. Үздіксіз ем қабылдауды қажет ететін аурумен науқастанған сотталғандар тағайындалатын дәрілік заттардың тәуліктік нормасын өзінде сақтай алады.</w:t>
      </w:r>
    </w:p>
    <w:bookmarkEnd w:id="243"/>
    <w:bookmarkStart w:name="z251" w:id="244"/>
    <w:p>
      <w:pPr>
        <w:spacing w:after="0"/>
        <w:ind w:left="0"/>
        <w:jc w:val="both"/>
      </w:pPr>
      <w:r>
        <w:rPr>
          <w:rFonts w:ascii="Times New Roman"/>
          <w:b w:val="false"/>
          <w:i w:val="false"/>
          <w:color w:val="000000"/>
          <w:sz w:val="28"/>
        </w:rPr>
        <w:t xml:space="preserve">
      124. АҚО медициналық комиссиясының шешімі бойынша туберкулезбен ауыратын немесе жыныстық жолмен берілетін жұқпалы немесе тері-жұқпалы ауруларға қарсы толық емдеу курсынан өтпеген сотталғандарды, сондай-ақ жұқтырылған иммун тапшылығы синдромымен ауыратын сотталғандарды емдеу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және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бекіту туралы" Қазақстан Республикасы Денсаулық сақтау министрінің 2022 жылғы 30 маусымдағы № ҚР ДСМ-60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28668 болып тіркелген) сәйкес жүргізіледі.</w:t>
      </w:r>
    </w:p>
    <w:bookmarkEnd w:id="244"/>
    <w:bookmarkStart w:name="z252" w:id="245"/>
    <w:p>
      <w:pPr>
        <w:spacing w:after="0"/>
        <w:ind w:left="0"/>
        <w:jc w:val="both"/>
      </w:pPr>
      <w:r>
        <w:rPr>
          <w:rFonts w:ascii="Times New Roman"/>
          <w:b w:val="false"/>
          <w:i w:val="false"/>
          <w:color w:val="000000"/>
          <w:sz w:val="28"/>
        </w:rPr>
        <w:t>
      125. Сотталғандар өздерінің қалаулары бойынша бар ауруына сәйкес медициналық ұйым көрсететін ақылы, қосымша медициналық қызмет алады.</w:t>
      </w:r>
    </w:p>
    <w:bookmarkEnd w:id="245"/>
    <w:bookmarkStart w:name="z253" w:id="246"/>
    <w:p>
      <w:pPr>
        <w:spacing w:after="0"/>
        <w:ind w:left="0"/>
        <w:jc w:val="both"/>
      </w:pPr>
      <w:r>
        <w:rPr>
          <w:rFonts w:ascii="Times New Roman"/>
          <w:b w:val="false"/>
          <w:i w:val="false"/>
          <w:color w:val="000000"/>
          <w:sz w:val="28"/>
        </w:rPr>
        <w:t>
      Бұл үшін сотталған АҚО бастығына тиісті өтініммен жүгінеді, онда ол алғысы келген қосымша медициналық қызметтің түрін көрсетеді.</w:t>
      </w:r>
    </w:p>
    <w:bookmarkEnd w:id="246"/>
    <w:bookmarkStart w:name="z254" w:id="247"/>
    <w:p>
      <w:pPr>
        <w:spacing w:after="0"/>
        <w:ind w:left="0"/>
        <w:jc w:val="both"/>
      </w:pPr>
      <w:r>
        <w:rPr>
          <w:rFonts w:ascii="Times New Roman"/>
          <w:b w:val="false"/>
          <w:i w:val="false"/>
          <w:color w:val="000000"/>
          <w:sz w:val="28"/>
        </w:rPr>
        <w:t>
      Медицина қызметкері АҚО-ға келген кезде сотталғанның сырқатының тиісті бейінін емдеуге медициналық қызметпен айналысуға құқығын растайтын құжатты көрсетеді.</w:t>
      </w:r>
    </w:p>
    <w:bookmarkEnd w:id="247"/>
    <w:bookmarkStart w:name="z255" w:id="248"/>
    <w:p>
      <w:pPr>
        <w:spacing w:after="0"/>
        <w:ind w:left="0"/>
        <w:jc w:val="both"/>
      </w:pPr>
      <w:r>
        <w:rPr>
          <w:rFonts w:ascii="Times New Roman"/>
          <w:b w:val="false"/>
          <w:i w:val="false"/>
          <w:color w:val="000000"/>
          <w:sz w:val="28"/>
        </w:rPr>
        <w:t xml:space="preserve">
      Қосымша медициналық қызметтің түрі және оның көлемі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медициналық есепке алу құжаттамасының нысанына сәйкес сотталғанның медициналық картасында тіркеледі.</w:t>
      </w:r>
    </w:p>
    <w:bookmarkEnd w:id="248"/>
    <w:bookmarkStart w:name="z256" w:id="249"/>
    <w:p>
      <w:pPr>
        <w:spacing w:after="0"/>
        <w:ind w:left="0"/>
        <w:jc w:val="both"/>
      </w:pPr>
      <w:r>
        <w:rPr>
          <w:rFonts w:ascii="Times New Roman"/>
          <w:b w:val="false"/>
          <w:i w:val="false"/>
          <w:color w:val="000000"/>
          <w:sz w:val="28"/>
        </w:rPr>
        <w:t>
      Қосымша медициналық қызметті төлеуді сотталғанның жеке есеп шотынан ақшаны сотталғанның өтінімінде көрсетілген сомада медициналық ұйымның не медицина қызметкерінің мекенжайына пошта арқылы аудару жолымен АҚО әкімшілігі жүзеге асырады.</w:t>
      </w:r>
    </w:p>
    <w:bookmarkEnd w:id="249"/>
    <w:bookmarkStart w:name="z257" w:id="250"/>
    <w:p>
      <w:pPr>
        <w:spacing w:after="0"/>
        <w:ind w:left="0"/>
        <w:jc w:val="both"/>
      </w:pPr>
      <w:r>
        <w:rPr>
          <w:rFonts w:ascii="Times New Roman"/>
          <w:b w:val="false"/>
          <w:i w:val="false"/>
          <w:color w:val="000000"/>
          <w:sz w:val="28"/>
        </w:rPr>
        <w:t>
      Сондай-ақ сотталғандардың қосымша медициналық қызметке төлемін олардың туыстары жүзеге асырады.</w:t>
      </w:r>
    </w:p>
    <w:bookmarkEnd w:id="250"/>
    <w:bookmarkStart w:name="z258" w:id="251"/>
    <w:p>
      <w:pPr>
        <w:spacing w:after="0"/>
        <w:ind w:left="0"/>
        <w:jc w:val="left"/>
      </w:pPr>
      <w:r>
        <w:rPr>
          <w:rFonts w:ascii="Times New Roman"/>
          <w:b/>
          <w:i w:val="false"/>
          <w:color w:val="000000"/>
        </w:rPr>
        <w:t xml:space="preserve"> 22-тарау. АҚО-да қайтыс болған сотталғандардың денесін беру тәртібі</w:t>
      </w:r>
    </w:p>
    <w:bookmarkEnd w:id="251"/>
    <w:bookmarkStart w:name="z259" w:id="252"/>
    <w:p>
      <w:pPr>
        <w:spacing w:after="0"/>
        <w:ind w:left="0"/>
        <w:jc w:val="both"/>
      </w:pPr>
      <w:r>
        <w:rPr>
          <w:rFonts w:ascii="Times New Roman"/>
          <w:b w:val="false"/>
          <w:i w:val="false"/>
          <w:color w:val="000000"/>
          <w:sz w:val="28"/>
        </w:rPr>
        <w:t>
      126. Сотталғанның қайтыс болғаны туралы АҚО әкімшілігі оның жақын туыстарына, осы факті бойынша тексеру жүргізетін прокурорға, сондай-ақ басқарманың жоғары тұрған органына дереу жазбаша нысанда хабарлайды.</w:t>
      </w:r>
    </w:p>
    <w:bookmarkEnd w:id="252"/>
    <w:bookmarkStart w:name="z260" w:id="253"/>
    <w:p>
      <w:pPr>
        <w:spacing w:after="0"/>
        <w:ind w:left="0"/>
        <w:jc w:val="both"/>
      </w:pPr>
      <w:r>
        <w:rPr>
          <w:rFonts w:ascii="Times New Roman"/>
          <w:b w:val="false"/>
          <w:i w:val="false"/>
          <w:color w:val="000000"/>
          <w:sz w:val="28"/>
        </w:rPr>
        <w:t>
      Егер қайтыс болған адамның туыстары АҚО орналасқан елді мекенде тұрмайтын болса, хабарлама пошта арқылы жіберіледі.</w:t>
      </w:r>
    </w:p>
    <w:bookmarkEnd w:id="253"/>
    <w:bookmarkStart w:name="z261" w:id="254"/>
    <w:p>
      <w:pPr>
        <w:spacing w:after="0"/>
        <w:ind w:left="0"/>
        <w:jc w:val="both"/>
      </w:pPr>
      <w:r>
        <w:rPr>
          <w:rFonts w:ascii="Times New Roman"/>
          <w:b w:val="false"/>
          <w:i w:val="false"/>
          <w:color w:val="000000"/>
          <w:sz w:val="28"/>
        </w:rPr>
        <w:t>
      Шетел азаматтардың қайтыс болғаны туралы Қазақстан Республикасының Бас прокуратурасына, Сыртқы істер министрлігіне, Ұлттық қауіпсіздік комитетіне, сондай-ақ Ішкі істер министрлігінің басшылығына дереу хабарланады. Бұдан басқа қамауда ұстау орындарында заңдардың қолданылуын қадағалауды жүзеге асыратын прокурорға, сондай-ақ қайтыс болған адам азаматты болып табылатын мемлекеттің елшілігіне немесе өзге де өкілдігіне жазбаша хабарланады.</w:t>
      </w:r>
    </w:p>
    <w:bookmarkEnd w:id="254"/>
    <w:bookmarkStart w:name="z262" w:id="255"/>
    <w:p>
      <w:pPr>
        <w:spacing w:after="0"/>
        <w:ind w:left="0"/>
        <w:jc w:val="both"/>
      </w:pPr>
      <w:r>
        <w:rPr>
          <w:rFonts w:ascii="Times New Roman"/>
          <w:b w:val="false"/>
          <w:i w:val="false"/>
          <w:color w:val="000000"/>
          <w:sz w:val="28"/>
        </w:rPr>
        <w:t xml:space="preserve">
      127. Қайтыс болған адамның мәйіті патологиялық-анатомиялық зерттеуден, сондай-ақ "Халық денсаулығы және денсаулық сақтау жүйесі туралы" Қазақстан Республикасы Кодексінің </w:t>
      </w:r>
      <w:r>
        <w:rPr>
          <w:rFonts w:ascii="Times New Roman"/>
          <w:b w:val="false"/>
          <w:i w:val="false"/>
          <w:color w:val="000000"/>
          <w:sz w:val="28"/>
        </w:rPr>
        <w:t>131-бабында</w:t>
      </w:r>
      <w:r>
        <w:rPr>
          <w:rFonts w:ascii="Times New Roman"/>
          <w:b w:val="false"/>
          <w:i w:val="false"/>
          <w:color w:val="000000"/>
          <w:sz w:val="28"/>
        </w:rPr>
        <w:t xml:space="preserve"> көзделген іс-әрекеттер жүргізілгеннен кейін оны сұраған адамдарға беріледі. Мәйіті сұралмаған қайтыс болған адамды жерлеу мемлекет есебінен жүзеге асырылады.</w:t>
      </w:r>
    </w:p>
    <w:bookmarkEnd w:id="255"/>
    <w:bookmarkStart w:name="z263" w:id="256"/>
    <w:p>
      <w:pPr>
        <w:spacing w:after="0"/>
        <w:ind w:left="0"/>
        <w:jc w:val="both"/>
      </w:pPr>
      <w:r>
        <w:rPr>
          <w:rFonts w:ascii="Times New Roman"/>
          <w:b w:val="false"/>
          <w:i w:val="false"/>
          <w:color w:val="000000"/>
          <w:sz w:val="28"/>
        </w:rPr>
        <w:t>
      128. Қайтыс болған адамның туыстарына қайтыс болғаны туралы куәлікті алу тәртібі түсіндіріледі. Жерлеу жабдықтарымен денені сұраған адамдар қамтамасыз етеді. Жерлеу оның есебінен жүзеге асырылады.</w:t>
      </w:r>
    </w:p>
    <w:bookmarkEnd w:id="256"/>
    <w:bookmarkStart w:name="z264" w:id="257"/>
    <w:p>
      <w:pPr>
        <w:spacing w:after="0"/>
        <w:ind w:left="0"/>
        <w:jc w:val="both"/>
      </w:pPr>
      <w:r>
        <w:rPr>
          <w:rFonts w:ascii="Times New Roman"/>
          <w:b w:val="false"/>
          <w:i w:val="false"/>
          <w:color w:val="000000"/>
          <w:sz w:val="28"/>
        </w:rPr>
        <w:t>
      129. Егер қайтыс болған адамның туыстары немесе өзге адамдар денені алып кетуге уақтылы келе алмайтын болса, олар ол туралы хабарлауы және оны белгіленген мерзімнен артық сақтағаны үшін құнын төлейді.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мекемелердің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ішкі тәртіптемесін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1" w:id="258"/>
    <w:p>
      <w:pPr>
        <w:spacing w:after="0"/>
        <w:ind w:left="0"/>
        <w:jc w:val="both"/>
      </w:pPr>
      <w:r>
        <w:rPr>
          <w:rFonts w:ascii="Times New Roman"/>
          <w:b w:val="false"/>
          <w:i w:val="false"/>
          <w:color w:val="000000"/>
          <w:sz w:val="28"/>
        </w:rPr>
        <w:t>
      нысан</w:t>
      </w:r>
    </w:p>
    <w:bookmarkEnd w:id="258"/>
    <w:bookmarkStart w:name="z272" w:id="259"/>
    <w:p>
      <w:pPr>
        <w:spacing w:after="0"/>
        <w:ind w:left="0"/>
        <w:jc w:val="left"/>
      </w:pPr>
      <w:r>
        <w:rPr>
          <w:rFonts w:ascii="Times New Roman"/>
          <w:b/>
          <w:i w:val="false"/>
          <w:color w:val="000000"/>
        </w:rPr>
        <w:t xml:space="preserve">                                АКТ</w:t>
      </w:r>
    </w:p>
    <w:bookmarkEnd w:id="259"/>
    <w:p>
      <w:pPr>
        <w:spacing w:after="0"/>
        <w:ind w:left="0"/>
        <w:jc w:val="both"/>
      </w:pPr>
      <w:bookmarkStart w:name="z273" w:id="260"/>
      <w:r>
        <w:rPr>
          <w:rFonts w:ascii="Times New Roman"/>
          <w:b w:val="false"/>
          <w:i w:val="false"/>
          <w:color w:val="000000"/>
          <w:sz w:val="28"/>
        </w:rPr>
        <w:t>
      20___ж. "___"____________ ___________ (аудан, қала, облысы) бойынша</w:t>
      </w:r>
    </w:p>
    <w:bookmarkEnd w:id="260"/>
    <w:p>
      <w:pPr>
        <w:spacing w:after="0"/>
        <w:ind w:left="0"/>
        <w:jc w:val="both"/>
      </w:pPr>
      <w:r>
        <w:rPr>
          <w:rFonts w:ascii="Times New Roman"/>
          <w:b w:val="false"/>
          <w:i w:val="false"/>
          <w:color w:val="000000"/>
          <w:sz w:val="28"/>
        </w:rPr>
        <w:t>арнаулы қабылдау орны</w:t>
      </w:r>
    </w:p>
    <w:p>
      <w:pPr>
        <w:spacing w:after="0"/>
        <w:ind w:left="0"/>
        <w:jc w:val="both"/>
      </w:pPr>
      <w:r>
        <w:rPr>
          <w:rFonts w:ascii="Times New Roman"/>
          <w:b w:val="false"/>
          <w:i w:val="false"/>
          <w:color w:val="000000"/>
          <w:sz w:val="28"/>
        </w:rPr>
        <w:t xml:space="preserve"> Бiз төменде қол қойғандар _______________________________________</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Сотталған 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туған жылы, бабы, мерзімі)</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 (аудан, қала, облысы) бойынша арнаулы қабылдау орнына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(сотталғанның фотосуретінің, сауалнама деректерінің, жеке басын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сәйкес келмейтінін көрсету)</w:t>
      </w:r>
    </w:p>
    <w:p>
      <w:pPr>
        <w:spacing w:after="0"/>
        <w:ind w:left="0"/>
        <w:jc w:val="both"/>
      </w:pPr>
      <w:r>
        <w:rPr>
          <w:rFonts w:ascii="Times New Roman"/>
          <w:b w:val="false"/>
          <w:i w:val="false"/>
          <w:color w:val="000000"/>
          <w:sz w:val="28"/>
        </w:rPr>
        <w:t xml:space="preserve">  ______________________________ қабылдау кезінде осы актіні жасадық.</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атағы)             (лауазымы, атағы)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(тегі, аты, әкесінің аты (ол болған жағдайда) (тегі, аты, әкесінің аты (ол болған жағдайда)</w:t>
      </w:r>
    </w:p>
    <w:p>
      <w:pPr>
        <w:spacing w:after="0"/>
        <w:ind w:left="0"/>
        <w:jc w:val="both"/>
      </w:pPr>
      <w:r>
        <w:rPr>
          <w:rFonts w:ascii="Times New Roman"/>
          <w:b w:val="false"/>
          <w:i w:val="false"/>
          <w:color w:val="000000"/>
          <w:sz w:val="28"/>
        </w:rPr>
        <w:t>Ескерту: акт үш дана жасалады, бірінші данасы сотталғанға үкім шығарған сотқа, екінші</w:t>
      </w:r>
    </w:p>
    <w:p>
      <w:pPr>
        <w:spacing w:after="0"/>
        <w:ind w:left="0"/>
        <w:jc w:val="both"/>
      </w:pPr>
      <w:r>
        <w:rPr>
          <w:rFonts w:ascii="Times New Roman"/>
          <w:b w:val="false"/>
          <w:i w:val="false"/>
          <w:color w:val="000000"/>
          <w:sz w:val="28"/>
        </w:rPr>
        <w:t xml:space="preserve"> данасы____________ облысы бойынша ПД-не жолданады, үшінші данасы сотталғанның</w:t>
      </w:r>
    </w:p>
    <w:p>
      <w:pPr>
        <w:spacing w:after="0"/>
        <w:ind w:left="0"/>
        <w:jc w:val="both"/>
      </w:pPr>
      <w:r>
        <w:rPr>
          <w:rFonts w:ascii="Times New Roman"/>
          <w:b w:val="false"/>
          <w:i w:val="false"/>
          <w:color w:val="000000"/>
          <w:sz w:val="28"/>
        </w:rPr>
        <w:t xml:space="preserve"> жеке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275" w:id="261"/>
    <w:p>
      <w:pPr>
        <w:spacing w:after="0"/>
        <w:ind w:left="0"/>
        <w:jc w:val="left"/>
      </w:pPr>
      <w:r>
        <w:rPr>
          <w:rFonts w:ascii="Times New Roman"/>
          <w:b/>
          <w:i w:val="false"/>
          <w:color w:val="000000"/>
        </w:rPr>
        <w:t xml:space="preserve"> Сотталғандарға өздерiмен бiрге алып жүруге, сауқаттармен, сәлемдемелермен, бандерольдермен алуға және арнаулы қабылдау орны дүкендерiнен сатып алуға рұқсат етiлетiн заттар мен бұйымдардың тізбесі</w:t>
      </w:r>
    </w:p>
    <w:bookmarkEnd w:id="261"/>
    <w:bookmarkStart w:name="z276" w:id="262"/>
    <w:p>
      <w:pPr>
        <w:spacing w:after="0"/>
        <w:ind w:left="0"/>
        <w:jc w:val="both"/>
      </w:pPr>
      <w:r>
        <w:rPr>
          <w:rFonts w:ascii="Times New Roman"/>
          <w:b w:val="false"/>
          <w:i w:val="false"/>
          <w:color w:val="000000"/>
          <w:sz w:val="28"/>
        </w:rPr>
        <w:t>
      1. Сотталғандар өздерімен бірге сақтай, сауқаттардан, сәлемдемелерден ала және АҚО дүкендерінен сатып ала алады:</w:t>
      </w:r>
    </w:p>
    <w:bookmarkEnd w:id="262"/>
    <w:bookmarkStart w:name="z277" w:id="263"/>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ішімдіктер мен сырадан басқа тамақ өнімдерін.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Күдікті мен айыпталушының өзімен бірге сақталуына болатын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bookmarkEnd w:id="263"/>
    <w:bookmarkStart w:name="z278" w:id="264"/>
    <w:p>
      <w:pPr>
        <w:spacing w:after="0"/>
        <w:ind w:left="0"/>
        <w:jc w:val="both"/>
      </w:pPr>
      <w:r>
        <w:rPr>
          <w:rFonts w:ascii="Times New Roman"/>
          <w:b w:val="false"/>
          <w:i w:val="false"/>
          <w:color w:val="000000"/>
          <w:sz w:val="28"/>
        </w:rPr>
        <w:t>
      2) Темекi бұйымдары (табак 2 килограмнан, сигарет немесе папирос 20 қораптан аспауы тиіс), сiрiңкелер;</w:t>
      </w:r>
    </w:p>
    <w:bookmarkEnd w:id="264"/>
    <w:bookmarkStart w:name="z279" w:id="265"/>
    <w:p>
      <w:pPr>
        <w:spacing w:after="0"/>
        <w:ind w:left="0"/>
        <w:jc w:val="both"/>
      </w:pPr>
      <w:r>
        <w:rPr>
          <w:rFonts w:ascii="Times New Roman"/>
          <w:b w:val="false"/>
          <w:i w:val="false"/>
          <w:color w:val="000000"/>
          <w:sz w:val="28"/>
        </w:rPr>
        <w:t>
      3) бір жиынтықта белбеусіз киім (бір түсті қара, қою көк, қою қоңыр, қою жасыл немесе сұр түсті), иық бау, галстук, сондай-ақ бас киім, маусым бойынша аяқ киім (ұлтарақсыз, метал нәлсіз);</w:t>
      </w:r>
    </w:p>
    <w:bookmarkEnd w:id="265"/>
    <w:bookmarkStart w:name="z280" w:id="266"/>
    <w:p>
      <w:pPr>
        <w:spacing w:after="0"/>
        <w:ind w:left="0"/>
        <w:jc w:val="both"/>
      </w:pPr>
      <w:r>
        <w:rPr>
          <w:rFonts w:ascii="Times New Roman"/>
          <w:b w:val="false"/>
          <w:i w:val="false"/>
          <w:color w:val="000000"/>
          <w:sz w:val="28"/>
        </w:rPr>
        <w:t>
      4) бір жиынтықта спорттық костюмдер немесе әйелдер үшін үй халатары;</w:t>
      </w:r>
    </w:p>
    <w:bookmarkEnd w:id="266"/>
    <w:bookmarkStart w:name="z281" w:id="267"/>
    <w:p>
      <w:pPr>
        <w:spacing w:after="0"/>
        <w:ind w:left="0"/>
        <w:jc w:val="both"/>
      </w:pPr>
      <w:r>
        <w:rPr>
          <w:rFonts w:ascii="Times New Roman"/>
          <w:b w:val="false"/>
          <w:i w:val="false"/>
          <w:color w:val="000000"/>
          <w:sz w:val="28"/>
        </w:rPr>
        <w:t>
      5) іш киiм;</w:t>
      </w:r>
    </w:p>
    <w:bookmarkEnd w:id="267"/>
    <w:bookmarkStart w:name="z282" w:id="268"/>
    <w:p>
      <w:pPr>
        <w:spacing w:after="0"/>
        <w:ind w:left="0"/>
        <w:jc w:val="both"/>
      </w:pPr>
      <w:r>
        <w:rPr>
          <w:rFonts w:ascii="Times New Roman"/>
          <w:b w:val="false"/>
          <w:i w:val="false"/>
          <w:color w:val="000000"/>
          <w:sz w:val="28"/>
        </w:rPr>
        <w:t>
      6) шұлық;</w:t>
      </w:r>
    </w:p>
    <w:bookmarkEnd w:id="268"/>
    <w:bookmarkStart w:name="z283" w:id="269"/>
    <w:p>
      <w:pPr>
        <w:spacing w:after="0"/>
        <w:ind w:left="0"/>
        <w:jc w:val="both"/>
      </w:pPr>
      <w:r>
        <w:rPr>
          <w:rFonts w:ascii="Times New Roman"/>
          <w:b w:val="false"/>
          <w:i w:val="false"/>
          <w:color w:val="000000"/>
          <w:sz w:val="28"/>
        </w:rPr>
        <w:t>
      7) шұлық немесе шұлықдамбал (әйелдер үшін);</w:t>
      </w:r>
    </w:p>
    <w:bookmarkEnd w:id="269"/>
    <w:bookmarkStart w:name="z284" w:id="270"/>
    <w:p>
      <w:pPr>
        <w:spacing w:after="0"/>
        <w:ind w:left="0"/>
        <w:jc w:val="both"/>
      </w:pPr>
      <w:r>
        <w:rPr>
          <w:rFonts w:ascii="Times New Roman"/>
          <w:b w:val="false"/>
          <w:i w:val="false"/>
          <w:color w:val="000000"/>
          <w:sz w:val="28"/>
        </w:rPr>
        <w:t>
      8) қолғап немесе биалай;</w:t>
      </w:r>
    </w:p>
    <w:bookmarkEnd w:id="270"/>
    <w:bookmarkStart w:name="z285" w:id="271"/>
    <w:p>
      <w:pPr>
        <w:spacing w:after="0"/>
        <w:ind w:left="0"/>
        <w:jc w:val="both"/>
      </w:pPr>
      <w:r>
        <w:rPr>
          <w:rFonts w:ascii="Times New Roman"/>
          <w:b w:val="false"/>
          <w:i w:val="false"/>
          <w:color w:val="000000"/>
          <w:sz w:val="28"/>
        </w:rPr>
        <w:t>
      9) бет орамалдар;</w:t>
      </w:r>
    </w:p>
    <w:bookmarkEnd w:id="271"/>
    <w:bookmarkStart w:name="z286" w:id="272"/>
    <w:p>
      <w:pPr>
        <w:spacing w:after="0"/>
        <w:ind w:left="0"/>
        <w:jc w:val="both"/>
      </w:pPr>
      <w:r>
        <w:rPr>
          <w:rFonts w:ascii="Times New Roman"/>
          <w:b w:val="false"/>
          <w:i w:val="false"/>
          <w:color w:val="000000"/>
          <w:sz w:val="28"/>
        </w:rPr>
        <w:t>
      10) үйге киетiн немесе спорттық аяқ киiм (бір жұбын);</w:t>
      </w:r>
    </w:p>
    <w:bookmarkEnd w:id="272"/>
    <w:bookmarkStart w:name="z287" w:id="273"/>
    <w:p>
      <w:pPr>
        <w:spacing w:after="0"/>
        <w:ind w:left="0"/>
        <w:jc w:val="both"/>
      </w:pPr>
      <w:r>
        <w:rPr>
          <w:rFonts w:ascii="Times New Roman"/>
          <w:b w:val="false"/>
          <w:i w:val="false"/>
          <w:color w:val="000000"/>
          <w:sz w:val="28"/>
        </w:rPr>
        <w:t>
      11) тазалық жабдықтары (иiс, шаруашылық сабындары, сұйық сабын немесе шампунь (АҚО-да орналасқан медициналық ұйым дәрігерінің тағайындауы бойынша), тіс пастасы, тіс щеткасы, сабын мен тіс щеткасына арналған пластмасса құты, кремдер, тарақ);</w:t>
      </w:r>
    </w:p>
    <w:bookmarkEnd w:id="273"/>
    <w:bookmarkStart w:name="z288" w:id="274"/>
    <w:p>
      <w:pPr>
        <w:spacing w:after="0"/>
        <w:ind w:left="0"/>
        <w:jc w:val="both"/>
      </w:pPr>
      <w:r>
        <w:rPr>
          <w:rFonts w:ascii="Times New Roman"/>
          <w:b w:val="false"/>
          <w:i w:val="false"/>
          <w:color w:val="000000"/>
          <w:sz w:val="28"/>
        </w:rPr>
        <w:t>
      12) қалта айна (камерада айна болмаған кезде), электрлiк немесе болмаса біржолғы қауiпсiз ұстара;</w:t>
      </w:r>
    </w:p>
    <w:bookmarkEnd w:id="274"/>
    <w:bookmarkStart w:name="z289" w:id="275"/>
    <w:p>
      <w:pPr>
        <w:spacing w:after="0"/>
        <w:ind w:left="0"/>
        <w:jc w:val="both"/>
      </w:pPr>
      <w:r>
        <w:rPr>
          <w:rFonts w:ascii="Times New Roman"/>
          <w:b w:val="false"/>
          <w:i w:val="false"/>
          <w:color w:val="000000"/>
          <w:sz w:val="28"/>
        </w:rPr>
        <w:t>
      13) зат салатын қап немесе сөмке;</w:t>
      </w:r>
    </w:p>
    <w:bookmarkEnd w:id="275"/>
    <w:bookmarkStart w:name="z290" w:id="276"/>
    <w:p>
      <w:pPr>
        <w:spacing w:after="0"/>
        <w:ind w:left="0"/>
        <w:jc w:val="both"/>
      </w:pPr>
      <w:r>
        <w:rPr>
          <w:rFonts w:ascii="Times New Roman"/>
          <w:b w:val="false"/>
          <w:i w:val="false"/>
          <w:color w:val="000000"/>
          <w:sz w:val="28"/>
        </w:rPr>
        <w:t>
      14) көзілдірік және көзілдірікке арналған пластмасса қап;</w:t>
      </w:r>
    </w:p>
    <w:bookmarkEnd w:id="276"/>
    <w:bookmarkStart w:name="z291" w:id="277"/>
    <w:p>
      <w:pPr>
        <w:spacing w:after="0"/>
        <w:ind w:left="0"/>
        <w:jc w:val="both"/>
      </w:pPr>
      <w:r>
        <w:rPr>
          <w:rFonts w:ascii="Times New Roman"/>
          <w:b w:val="false"/>
          <w:i w:val="false"/>
          <w:color w:val="000000"/>
          <w:sz w:val="28"/>
        </w:rPr>
        <w:t>
      15) үш бұрышты орамал, рейтуздар, белдіктер, бюстгальтерлер, дәкі, шаш қыстырғыш, гигиеналық мақта, косметикалық бұйымдар (әйелдерге арналған);</w:t>
      </w:r>
    </w:p>
    <w:bookmarkEnd w:id="277"/>
    <w:bookmarkStart w:name="z292" w:id="278"/>
    <w:p>
      <w:pPr>
        <w:spacing w:after="0"/>
        <w:ind w:left="0"/>
        <w:jc w:val="both"/>
      </w:pPr>
      <w:r>
        <w:rPr>
          <w:rFonts w:ascii="Times New Roman"/>
          <w:b w:val="false"/>
          <w:i w:val="false"/>
          <w:color w:val="000000"/>
          <w:sz w:val="28"/>
        </w:rPr>
        <w:t>
      16) балдақ, ағаш қолтаяқ, протездер, мүгедектер коляскалары, оправасы қымбат емес темірден жасалған көзілдіріктер, көзге салынатын линзалары және оларды күтіп-баптау құралдары (дәрігердің рұқсаты бойынша);</w:t>
      </w:r>
    </w:p>
    <w:bookmarkEnd w:id="278"/>
    <w:bookmarkStart w:name="z293" w:id="279"/>
    <w:p>
      <w:pPr>
        <w:spacing w:after="0"/>
        <w:ind w:left="0"/>
        <w:jc w:val="both"/>
      </w:pPr>
      <w:r>
        <w:rPr>
          <w:rFonts w:ascii="Times New Roman"/>
          <w:b w:val="false"/>
          <w:i w:val="false"/>
          <w:color w:val="000000"/>
          <w:sz w:val="28"/>
        </w:rPr>
        <w:t>
      17) зауытта жасалған тұрмыстық электрлі су қайнатқыш;</w:t>
      </w:r>
    </w:p>
    <w:bookmarkEnd w:id="279"/>
    <w:bookmarkStart w:name="z294" w:id="280"/>
    <w:p>
      <w:pPr>
        <w:spacing w:after="0"/>
        <w:ind w:left="0"/>
        <w:jc w:val="both"/>
      </w:pPr>
      <w:r>
        <w:rPr>
          <w:rFonts w:ascii="Times New Roman"/>
          <w:b w:val="false"/>
          <w:i w:val="false"/>
          <w:color w:val="000000"/>
          <w:sz w:val="28"/>
        </w:rPr>
        <w:t>
      18) жөке немесе ысқыш;</w:t>
      </w:r>
    </w:p>
    <w:bookmarkEnd w:id="280"/>
    <w:bookmarkStart w:name="z295" w:id="281"/>
    <w:p>
      <w:pPr>
        <w:spacing w:after="0"/>
        <w:ind w:left="0"/>
        <w:jc w:val="both"/>
      </w:pPr>
      <w:r>
        <w:rPr>
          <w:rFonts w:ascii="Times New Roman"/>
          <w:b w:val="false"/>
          <w:i w:val="false"/>
          <w:color w:val="000000"/>
          <w:sz w:val="28"/>
        </w:rPr>
        <w:t>
      19) шарикті қаламсап, оған өзектер, қарындаштар;</w:t>
      </w:r>
    </w:p>
    <w:bookmarkEnd w:id="281"/>
    <w:bookmarkStart w:name="z296" w:id="282"/>
    <w:p>
      <w:pPr>
        <w:spacing w:after="0"/>
        <w:ind w:left="0"/>
        <w:jc w:val="both"/>
      </w:pPr>
      <w:r>
        <w:rPr>
          <w:rFonts w:ascii="Times New Roman"/>
          <w:b w:val="false"/>
          <w:i w:val="false"/>
          <w:color w:val="000000"/>
          <w:sz w:val="28"/>
        </w:rPr>
        <w:t>
      20) хат жазатын қағаз, оқушы дәптерi, пошта конверттері, ашық хат, пошта маркасы;</w:t>
      </w:r>
    </w:p>
    <w:bookmarkEnd w:id="282"/>
    <w:bookmarkStart w:name="z297" w:id="283"/>
    <w:p>
      <w:pPr>
        <w:spacing w:after="0"/>
        <w:ind w:left="0"/>
        <w:jc w:val="both"/>
      </w:pPr>
      <w:r>
        <w:rPr>
          <w:rFonts w:ascii="Times New Roman"/>
          <w:b w:val="false"/>
          <w:i w:val="false"/>
          <w:color w:val="000000"/>
          <w:sz w:val="28"/>
        </w:rPr>
        <w:t>
      21) АҚО-ның дүкенінен (ларектан) сатып алынған дәретхана қағазы;</w:t>
      </w:r>
    </w:p>
    <w:bookmarkEnd w:id="283"/>
    <w:bookmarkStart w:name="z298" w:id="284"/>
    <w:p>
      <w:pPr>
        <w:spacing w:after="0"/>
        <w:ind w:left="0"/>
        <w:jc w:val="both"/>
      </w:pPr>
      <w:r>
        <w:rPr>
          <w:rFonts w:ascii="Times New Roman"/>
          <w:b w:val="false"/>
          <w:i w:val="false"/>
          <w:color w:val="000000"/>
          <w:sz w:val="28"/>
        </w:rPr>
        <w:t>
      22) бір жинақта төсек жабдықтары бір қалыпты ақ түсті (екі жайма және жастық қап), сүлгі;</w:t>
      </w:r>
    </w:p>
    <w:bookmarkEnd w:id="284"/>
    <w:bookmarkStart w:name="z299" w:id="285"/>
    <w:p>
      <w:pPr>
        <w:spacing w:after="0"/>
        <w:ind w:left="0"/>
        <w:jc w:val="both"/>
      </w:pPr>
      <w:r>
        <w:rPr>
          <w:rFonts w:ascii="Times New Roman"/>
          <w:b w:val="false"/>
          <w:i w:val="false"/>
          <w:color w:val="000000"/>
          <w:sz w:val="28"/>
        </w:rPr>
        <w:t>
      23) көркем және өзге де әдебиеттер, сондай-ақ АҚО кітапханасынан не оның өзге де әкімшілігі арқылы сауда желісінде алынған мерзімді баспа басылымдары;</w:t>
      </w:r>
    </w:p>
    <w:bookmarkEnd w:id="285"/>
    <w:bookmarkStart w:name="z300" w:id="286"/>
    <w:p>
      <w:pPr>
        <w:spacing w:after="0"/>
        <w:ind w:left="0"/>
        <w:jc w:val="both"/>
      </w:pPr>
      <w:r>
        <w:rPr>
          <w:rFonts w:ascii="Times New Roman"/>
          <w:b w:val="false"/>
          <w:i w:val="false"/>
          <w:color w:val="000000"/>
          <w:sz w:val="28"/>
        </w:rPr>
        <w:t>
      24) фотосурет - екіден көп емес;</w:t>
      </w:r>
    </w:p>
    <w:bookmarkEnd w:id="286"/>
    <w:bookmarkStart w:name="z301" w:id="287"/>
    <w:p>
      <w:pPr>
        <w:spacing w:after="0"/>
        <w:ind w:left="0"/>
        <w:jc w:val="both"/>
      </w:pPr>
      <w:r>
        <w:rPr>
          <w:rFonts w:ascii="Times New Roman"/>
          <w:b w:val="false"/>
          <w:i w:val="false"/>
          <w:color w:val="000000"/>
          <w:sz w:val="28"/>
        </w:rPr>
        <w:t>
      25) үстел ойындары (дойбы, шахматтар, домино, нардылар);</w:t>
      </w:r>
    </w:p>
    <w:bookmarkEnd w:id="287"/>
    <w:bookmarkStart w:name="z302" w:id="288"/>
    <w:p>
      <w:pPr>
        <w:spacing w:after="0"/>
        <w:ind w:left="0"/>
        <w:jc w:val="both"/>
      </w:pPr>
      <w:r>
        <w:rPr>
          <w:rFonts w:ascii="Times New Roman"/>
          <w:b w:val="false"/>
          <w:i w:val="false"/>
          <w:color w:val="000000"/>
          <w:sz w:val="28"/>
        </w:rPr>
        <w:t>
      26) балаларды күтуге арналған заттар (дәрігердің рұқсатымен үш жасқа дейінгі балалары бар әйелдерге);</w:t>
      </w:r>
    </w:p>
    <w:bookmarkEnd w:id="288"/>
    <w:bookmarkStart w:name="z303" w:id="289"/>
    <w:p>
      <w:pPr>
        <w:spacing w:after="0"/>
        <w:ind w:left="0"/>
        <w:jc w:val="both"/>
      </w:pPr>
      <w:r>
        <w:rPr>
          <w:rFonts w:ascii="Times New Roman"/>
          <w:b w:val="false"/>
          <w:i w:val="false"/>
          <w:color w:val="000000"/>
          <w:sz w:val="28"/>
        </w:rPr>
        <w:t>
      27) АҚО-да орналасқан медициналық ұйым дәрігерлерінің тағайындауы бойынша дәрілік заттар.</w:t>
      </w:r>
    </w:p>
    <w:bookmarkEnd w:id="289"/>
    <w:bookmarkStart w:name="z304" w:id="290"/>
    <w:p>
      <w:pPr>
        <w:spacing w:after="0"/>
        <w:ind w:left="0"/>
        <w:jc w:val="both"/>
      </w:pPr>
      <w:r>
        <w:rPr>
          <w:rFonts w:ascii="Times New Roman"/>
          <w:b w:val="false"/>
          <w:i w:val="false"/>
          <w:color w:val="000000"/>
          <w:sz w:val="28"/>
        </w:rPr>
        <w:t>
      2. Санамаланған құжаттардан басқа, күдіктілер мен айыпталушыларға қылмыстық іске қатысты не олардың құқықтары мен заңды мүдделерін іске асыру мәселелеріне қатысты құжаттар мен жазбаларды, сондай-ақ пошта жөнелтілімдерінің бланкілерін, сақтауға тапсырылған ақшаға, құндылықтарға, құжаттарға және басқа да заттарға арналған түбіртектерді өзімен бірге ұстауға және сақтауға рұқсат етіледі.</w:t>
      </w:r>
    </w:p>
    <w:bookmarkEnd w:id="290"/>
    <w:bookmarkStart w:name="z305" w:id="291"/>
    <w:p>
      <w:pPr>
        <w:spacing w:after="0"/>
        <w:ind w:left="0"/>
        <w:jc w:val="both"/>
      </w:pPr>
      <w:r>
        <w:rPr>
          <w:rFonts w:ascii="Times New Roman"/>
          <w:b w:val="false"/>
          <w:i w:val="false"/>
          <w:color w:val="000000"/>
          <w:sz w:val="28"/>
        </w:rPr>
        <w:t>
      3. Осы Қағидаларда көзделмеген бұйымдар мен заттар тыйым салынған болып табылады.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307" w:id="292"/>
    <w:p>
      <w:pPr>
        <w:spacing w:after="0"/>
        <w:ind w:left="0"/>
        <w:jc w:val="both"/>
      </w:pPr>
      <w:r>
        <w:rPr>
          <w:rFonts w:ascii="Times New Roman"/>
          <w:b w:val="false"/>
          <w:i w:val="false"/>
          <w:color w:val="000000"/>
          <w:sz w:val="28"/>
        </w:rPr>
        <w:t>
      нысан</w:t>
      </w:r>
    </w:p>
    <w:bookmarkEnd w:id="292"/>
    <w:bookmarkStart w:name="z308" w:id="293"/>
    <w:p>
      <w:pPr>
        <w:spacing w:after="0"/>
        <w:ind w:left="0"/>
        <w:jc w:val="left"/>
      </w:pPr>
      <w:r>
        <w:rPr>
          <w:rFonts w:ascii="Times New Roman"/>
          <w:b/>
          <w:i w:val="false"/>
          <w:color w:val="000000"/>
        </w:rPr>
        <w:t xml:space="preserve">                    Қамаққа алуға сотталғанды жеке тінту хаттамасы</w:t>
      </w:r>
    </w:p>
    <w:bookmarkEnd w:id="293"/>
    <w:p>
      <w:pPr>
        <w:spacing w:after="0"/>
        <w:ind w:left="0"/>
        <w:jc w:val="both"/>
      </w:pPr>
      <w:bookmarkStart w:name="z309" w:id="294"/>
      <w:r>
        <w:rPr>
          <w:rFonts w:ascii="Times New Roman"/>
          <w:b w:val="false"/>
          <w:i w:val="false"/>
          <w:color w:val="000000"/>
          <w:sz w:val="28"/>
        </w:rPr>
        <w:t xml:space="preserve">
      _______________________________________________________________ </w:t>
      </w:r>
    </w:p>
    <w:bookmarkEnd w:id="294"/>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_____ жылы туған арнаулы қабылдау орнына 20 ___ жылдың "__" ___ жеткізілген</w:t>
      </w:r>
    </w:p>
    <w:p>
      <w:pPr>
        <w:spacing w:after="0"/>
        <w:ind w:left="0"/>
        <w:jc w:val="both"/>
      </w:pPr>
      <w:r>
        <w:rPr>
          <w:rFonts w:ascii="Times New Roman"/>
          <w:b w:val="false"/>
          <w:i w:val="false"/>
          <w:color w:val="000000"/>
          <w:sz w:val="28"/>
        </w:rPr>
        <w:t>Тінту кезінде барлық жеке заттары қаралды. Бұл ретте:</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_________________________________________________________алынды</w:t>
      </w:r>
    </w:p>
    <w:p>
      <w:pPr>
        <w:spacing w:after="0"/>
        <w:ind w:left="0"/>
        <w:jc w:val="both"/>
      </w:pPr>
      <w:r>
        <w:rPr>
          <w:rFonts w:ascii="Times New Roman"/>
          <w:b w:val="false"/>
          <w:i w:val="false"/>
          <w:color w:val="000000"/>
          <w:sz w:val="28"/>
        </w:rPr>
        <w:t>Тінту бойынша өтініштер мен наразылықтар 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(егер түссе оның мәні қысқаша мазмұндалсын, ал егер түспесе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"Түскен жоқ" деп көрсетілсін)</w:t>
      </w:r>
    </w:p>
    <w:p>
      <w:pPr>
        <w:spacing w:after="0"/>
        <w:ind w:left="0"/>
        <w:jc w:val="both"/>
      </w:pPr>
      <w:r>
        <w:rPr>
          <w:rFonts w:ascii="Times New Roman"/>
          <w:b w:val="false"/>
          <w:i w:val="false"/>
          <w:color w:val="000000"/>
          <w:sz w:val="28"/>
        </w:rPr>
        <w:t>Тінту кезінде алынғандар хаттамаға толығымен енгізілсін. Жазбаның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(қамаққа алуға сотталған адамның қолы)</w:t>
      </w:r>
    </w:p>
    <w:p>
      <w:pPr>
        <w:spacing w:after="0"/>
        <w:ind w:left="0"/>
        <w:jc w:val="both"/>
      </w:pPr>
      <w:r>
        <w:rPr>
          <w:rFonts w:ascii="Times New Roman"/>
          <w:b w:val="false"/>
          <w:i w:val="false"/>
          <w:color w:val="000000"/>
          <w:sz w:val="28"/>
        </w:rPr>
        <w:t xml:space="preserve">Тінтуді жүргізді: ________________________________________________ </w:t>
      </w:r>
    </w:p>
    <w:p>
      <w:pPr>
        <w:spacing w:after="0"/>
        <w:ind w:left="0"/>
        <w:jc w:val="both"/>
      </w:pPr>
      <w:r>
        <w:rPr>
          <w:rFonts w:ascii="Times New Roman"/>
          <w:b w:val="false"/>
          <w:i w:val="false"/>
          <w:color w:val="000000"/>
          <w:sz w:val="28"/>
        </w:rPr>
        <w:t>(тінту жүргізген адамдардың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20___жылғы "__"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(тінтуді жүргізген адамдардың қолы)</w:t>
      </w:r>
    </w:p>
    <w:p>
      <w:pPr>
        <w:spacing w:after="0"/>
        <w:ind w:left="0"/>
        <w:jc w:val="both"/>
      </w:pPr>
      <w:r>
        <w:rPr>
          <w:rFonts w:ascii="Times New Roman"/>
          <w:b w:val="false"/>
          <w:i w:val="false"/>
          <w:color w:val="000000"/>
          <w:sz w:val="28"/>
        </w:rPr>
        <w:t xml:space="preserve">       Ескертпе: хаттама екі данада жасалады, бірінші данасы сотталғанның жеке</w:t>
      </w:r>
    </w:p>
    <w:p>
      <w:pPr>
        <w:spacing w:after="0"/>
        <w:ind w:left="0"/>
        <w:jc w:val="both"/>
      </w:pPr>
      <w:r>
        <w:rPr>
          <w:rFonts w:ascii="Times New Roman"/>
          <w:b w:val="false"/>
          <w:i w:val="false"/>
          <w:color w:val="000000"/>
          <w:sz w:val="28"/>
        </w:rPr>
        <w:t xml:space="preserve"> ісіне тігіледі, екінші данасы қамаққа алуға сотталғанға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311" w:id="295"/>
    <w:p>
      <w:pPr>
        <w:spacing w:after="0"/>
        <w:ind w:left="0"/>
        <w:jc w:val="both"/>
      </w:pPr>
      <w:r>
        <w:rPr>
          <w:rFonts w:ascii="Times New Roman"/>
          <w:b w:val="false"/>
          <w:i w:val="false"/>
          <w:color w:val="000000"/>
          <w:sz w:val="28"/>
        </w:rPr>
        <w:t>
      нысан</w:t>
      </w:r>
    </w:p>
    <w:bookmarkEnd w:id="295"/>
    <w:bookmarkStart w:name="z312" w:id="296"/>
    <w:p>
      <w:pPr>
        <w:spacing w:after="0"/>
        <w:ind w:left="0"/>
        <w:jc w:val="left"/>
      </w:pPr>
      <w:r>
        <w:rPr>
          <w:rFonts w:ascii="Times New Roman"/>
          <w:b/>
          <w:i w:val="false"/>
          <w:color w:val="000000"/>
        </w:rPr>
        <w:t xml:space="preserve">                                      Акт</w:t>
      </w:r>
    </w:p>
    <w:bookmarkEnd w:id="296"/>
    <w:p>
      <w:pPr>
        <w:spacing w:after="0"/>
        <w:ind w:left="0"/>
        <w:jc w:val="both"/>
      </w:pPr>
      <w:bookmarkStart w:name="z313" w:id="297"/>
      <w:r>
        <w:rPr>
          <w:rFonts w:ascii="Times New Roman"/>
          <w:b w:val="false"/>
          <w:i w:val="false"/>
          <w:color w:val="000000"/>
          <w:sz w:val="28"/>
        </w:rPr>
        <w:t xml:space="preserve">
      Бiз төменде қол қойғандар комиссия құрамында ______________________ </w:t>
      </w:r>
    </w:p>
    <w:bookmarkEnd w:id="297"/>
    <w:p>
      <w:pPr>
        <w:spacing w:after="0"/>
        <w:ind w:left="0"/>
        <w:jc w:val="both"/>
      </w:pPr>
      <w:r>
        <w:rPr>
          <w:rFonts w:ascii="Times New Roman"/>
          <w:b w:val="false"/>
          <w:i w:val="false"/>
          <w:color w:val="000000"/>
          <w:sz w:val="28"/>
        </w:rPr>
        <w:t xml:space="preserve"> (лауазымы, атағы, тегi, аты-жөнi, әкесiнiң аты (ол болған жағдайда)</w:t>
      </w:r>
    </w:p>
    <w:p>
      <w:pPr>
        <w:spacing w:after="0"/>
        <w:ind w:left="0"/>
        <w:jc w:val="both"/>
      </w:pPr>
      <w:r>
        <w:rPr>
          <w:rFonts w:ascii="Times New Roman"/>
          <w:b w:val="false"/>
          <w:i w:val="false"/>
          <w:color w:val="000000"/>
          <w:sz w:val="28"/>
        </w:rPr>
        <w:t xml:space="preserve">сотталғаннан __________________________________________________ </w:t>
      </w:r>
    </w:p>
    <w:p>
      <w:pPr>
        <w:spacing w:after="0"/>
        <w:ind w:left="0"/>
        <w:jc w:val="both"/>
      </w:pPr>
      <w:r>
        <w:rPr>
          <w:rFonts w:ascii="Times New Roman"/>
          <w:b w:val="false"/>
          <w:i w:val="false"/>
          <w:color w:val="000000"/>
          <w:sz w:val="28"/>
        </w:rPr>
        <w:t>(сақтауға алдық) алып қойдық (тегi, аты-жөнi, әкесiнiң аты (ол болған жағдайда)</w:t>
      </w:r>
    </w:p>
    <w:p>
      <w:pPr>
        <w:spacing w:after="0"/>
        <w:ind w:left="0"/>
        <w:jc w:val="both"/>
      </w:pPr>
      <w:r>
        <w:rPr>
          <w:rFonts w:ascii="Times New Roman"/>
          <w:b w:val="false"/>
          <w:i w:val="false"/>
          <w:color w:val="000000"/>
          <w:sz w:val="28"/>
        </w:rPr>
        <w:t>(______) ________________ ақша, бағалы</w:t>
      </w:r>
    </w:p>
    <w:p>
      <w:pPr>
        <w:spacing w:after="0"/>
        <w:ind w:left="0"/>
        <w:jc w:val="both"/>
      </w:pPr>
      <w:r>
        <w:rPr>
          <w:rFonts w:ascii="Times New Roman"/>
          <w:b w:val="false"/>
          <w:i w:val="false"/>
          <w:color w:val="000000"/>
          <w:sz w:val="28"/>
        </w:rPr>
        <w:t xml:space="preserve">_______________________________ азық-түлiктер ҚАК </w:t>
      </w:r>
      <w:r>
        <w:rPr>
          <w:rFonts w:ascii="Times New Roman"/>
          <w:b w:val="false"/>
          <w:i w:val="false"/>
          <w:color w:val="000000"/>
          <w:sz w:val="28"/>
        </w:rPr>
        <w:t xml:space="preserve">98-бабына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санамаланып көрсетіледі.</w:t>
      </w:r>
    </w:p>
    <w:p>
      <w:pPr>
        <w:spacing w:after="0"/>
        <w:ind w:left="0"/>
        <w:jc w:val="both"/>
      </w:pPr>
      <w:r>
        <w:rPr>
          <w:rFonts w:ascii="Times New Roman"/>
          <w:b w:val="false"/>
          <w:i w:val="false"/>
          <w:color w:val="000000"/>
          <w:sz w:val="28"/>
        </w:rPr>
        <w:t>Барлығы берiлгенi: _______ бағалы заттардың атауы, ______ ақша,</w:t>
      </w:r>
    </w:p>
    <w:p>
      <w:pPr>
        <w:spacing w:after="0"/>
        <w:ind w:left="0"/>
        <w:jc w:val="both"/>
      </w:pPr>
      <w:r>
        <w:rPr>
          <w:rFonts w:ascii="Times New Roman"/>
          <w:b w:val="false"/>
          <w:i w:val="false"/>
          <w:color w:val="000000"/>
          <w:sz w:val="28"/>
        </w:rPr>
        <w:t xml:space="preserve">Азық-түлiктiң, заттардың атауы __________________________________ </w:t>
      </w:r>
    </w:p>
    <w:p>
      <w:pPr>
        <w:spacing w:after="0"/>
        <w:ind w:left="0"/>
        <w:jc w:val="both"/>
      </w:pPr>
      <w:r>
        <w:rPr>
          <w:rFonts w:ascii="Times New Roman"/>
          <w:b w:val="false"/>
          <w:i w:val="false"/>
          <w:color w:val="000000"/>
          <w:sz w:val="28"/>
        </w:rPr>
        <w:t xml:space="preserve">                                     (саны)</w:t>
      </w:r>
    </w:p>
    <w:p>
      <w:pPr>
        <w:spacing w:after="0"/>
        <w:ind w:left="0"/>
        <w:jc w:val="both"/>
      </w:pPr>
      <w:r>
        <w:rPr>
          <w:rFonts w:ascii="Times New Roman"/>
          <w:b w:val="false"/>
          <w:i w:val="false"/>
          <w:color w:val="000000"/>
          <w:sz w:val="28"/>
        </w:rPr>
        <w:t xml:space="preserve"> бердiм: _____________ (тегi, аты, әкесiнiң аты (ол болған жағдайда) қолы)</w:t>
      </w:r>
    </w:p>
    <w:p>
      <w:pPr>
        <w:spacing w:after="0"/>
        <w:ind w:left="0"/>
        <w:jc w:val="both"/>
      </w:pPr>
      <w:r>
        <w:rPr>
          <w:rFonts w:ascii="Times New Roman"/>
          <w:b w:val="false"/>
          <w:i w:val="false"/>
          <w:color w:val="000000"/>
          <w:sz w:val="28"/>
        </w:rPr>
        <w:t>Қабылдадым: _______ (тегi, аты, әкесiнiң аты (ол болған жағдайда) қолы)</w:t>
      </w:r>
    </w:p>
    <w:p>
      <w:pPr>
        <w:spacing w:after="0"/>
        <w:ind w:left="0"/>
        <w:jc w:val="both"/>
      </w:pPr>
      <w:r>
        <w:rPr>
          <w:rFonts w:ascii="Times New Roman"/>
          <w:b w:val="false"/>
          <w:i w:val="false"/>
          <w:color w:val="000000"/>
          <w:sz w:val="28"/>
        </w:rPr>
        <w:t>Қатысқандар: _______ (тегi, аты, әкесiнiң аты (ол болған жағдайда) қолы)</w:t>
      </w:r>
    </w:p>
    <w:p>
      <w:pPr>
        <w:spacing w:after="0"/>
        <w:ind w:left="0"/>
        <w:jc w:val="both"/>
      </w:pPr>
      <w:r>
        <w:rPr>
          <w:rFonts w:ascii="Times New Roman"/>
          <w:b w:val="false"/>
          <w:i w:val="false"/>
          <w:color w:val="000000"/>
          <w:sz w:val="28"/>
        </w:rPr>
        <w:t>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315" w:id="298"/>
    <w:p>
      <w:pPr>
        <w:spacing w:after="0"/>
        <w:ind w:left="0"/>
        <w:jc w:val="both"/>
      </w:pPr>
      <w:r>
        <w:rPr>
          <w:rFonts w:ascii="Times New Roman"/>
          <w:b w:val="false"/>
          <w:i w:val="false"/>
          <w:color w:val="000000"/>
          <w:sz w:val="28"/>
        </w:rPr>
        <w:t>
      нысан</w:t>
      </w:r>
    </w:p>
    <w:bookmarkEnd w:id="298"/>
    <w:bookmarkStart w:name="z316" w:id="299"/>
    <w:p>
      <w:pPr>
        <w:spacing w:after="0"/>
        <w:ind w:left="0"/>
        <w:jc w:val="both"/>
      </w:pPr>
      <w:r>
        <w:rPr>
          <w:rFonts w:ascii="Times New Roman"/>
          <w:b w:val="false"/>
          <w:i w:val="false"/>
          <w:color w:val="000000"/>
          <w:sz w:val="28"/>
        </w:rPr>
        <w:t>
      Сотталғандардан алынған ақша мен құндылықтарды, есепке алу журналы</w:t>
      </w:r>
    </w:p>
    <w:bookmarkEnd w:id="299"/>
    <w:bookmarkStart w:name="z317" w:id="300"/>
    <w:p>
      <w:pPr>
        <w:spacing w:after="0"/>
        <w:ind w:left="0"/>
        <w:jc w:val="both"/>
      </w:pPr>
      <w:r>
        <w:rPr>
          <w:rFonts w:ascii="Times New Roman"/>
          <w:b w:val="false"/>
          <w:i w:val="false"/>
          <w:color w:val="000000"/>
          <w:sz w:val="28"/>
        </w:rPr>
        <w:t>
       _______________________________________________ (мекеме атауы) 20__ жылғы</w:t>
      </w:r>
    </w:p>
    <w:bookmarkEnd w:id="300"/>
    <w:bookmarkStart w:name="z318" w:id="301"/>
    <w:p>
      <w:pPr>
        <w:spacing w:after="0"/>
        <w:ind w:left="0"/>
        <w:jc w:val="both"/>
      </w:pPr>
      <w:r>
        <w:rPr>
          <w:rFonts w:ascii="Times New Roman"/>
          <w:b w:val="false"/>
          <w:i w:val="false"/>
          <w:color w:val="000000"/>
          <w:sz w:val="28"/>
        </w:rPr>
        <w:t>
      _____________басталды 20__ жылғы _____________ аяқталды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r>
              <w:rPr>
                <w:rFonts w:ascii="Times New Roman"/>
                <w:b/>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сот</w:t>
            </w:r>
            <w:r>
              <w:rPr>
                <w:rFonts w:ascii="Times New Roman"/>
                <w:b/>
                <w:i w:val="false"/>
                <w:color w:val="000000"/>
                <w:sz w:val="20"/>
              </w:rPr>
              <w:t>талғанның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әкесiнiң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мән-жайы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Алынды</w:t>
            </w:r>
            <w:r>
              <w:rPr>
                <w:rFonts w:ascii="Times New Roman"/>
                <w:b/>
                <w:i w:val="false"/>
                <w:color w:val="000000"/>
                <w:sz w:val="20"/>
              </w:rPr>
              <w:t xml:space="preserve">: </w:t>
            </w:r>
            <w:r>
              <w:rPr>
                <w:rFonts w:ascii="Times New Roman"/>
                <w:b/>
                <w:i w:val="false"/>
                <w:color w:val="000000"/>
                <w:sz w:val="20"/>
              </w:rPr>
              <w:t>ақша</w:t>
            </w:r>
            <w:r>
              <w:rPr>
                <w:rFonts w:ascii="Times New Roman"/>
                <w:b/>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жазумен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валюта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w:t>
            </w:r>
            <w:r>
              <w:rPr>
                <w:rFonts w:ascii="Times New Roman"/>
                <w:b/>
                <w:i w:val="false"/>
                <w:color w:val="000000"/>
                <w:sz w:val="20"/>
              </w:rPr>
              <w:t>сипаты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r>
              <w:rPr>
                <w:rFonts w:ascii="Times New Roman"/>
                <w:b/>
                <w:i w:val="false"/>
                <w:color w:val="000000"/>
                <w:sz w:val="20"/>
              </w:rPr>
              <w:t xml:space="preserve"> (</w:t>
            </w:r>
            <w:r>
              <w:rPr>
                <w:rFonts w:ascii="Times New Roman"/>
                <w:b/>
                <w:i w:val="false"/>
                <w:color w:val="000000"/>
                <w:sz w:val="20"/>
              </w:rPr>
              <w:t>құндылық</w:t>
            </w:r>
            <w:r>
              <w:rPr>
                <w:rFonts w:ascii="Times New Roman"/>
                <w:b/>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әкесiнiң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Кезекшінің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қшаны</w:t>
            </w:r>
            <w:r>
              <w:rPr>
                <w:rFonts w:ascii="Times New Roman"/>
                <w:b/>
                <w:i w:val="false"/>
                <w:color w:val="000000"/>
                <w:sz w:val="20"/>
              </w:rPr>
              <w:t xml:space="preserve"> (</w:t>
            </w:r>
            <w:r>
              <w:rPr>
                <w:rFonts w:ascii="Times New Roman"/>
                <w:b/>
                <w:i w:val="false"/>
                <w:color w:val="000000"/>
                <w:sz w:val="20"/>
              </w:rPr>
              <w:t>құндылықты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кесім</w:t>
            </w:r>
            <w:r>
              <w:rPr>
                <w:rFonts w:ascii="Times New Roman"/>
                <w:b/>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w:t>
            </w:r>
            <w:r>
              <w:rPr>
                <w:rFonts w:ascii="Times New Roman"/>
                <w:b/>
                <w:i w:val="false"/>
                <w:color w:val="000000"/>
                <w:sz w:val="20"/>
              </w:rPr>
              <w:t xml:space="preserve"> (</w:t>
            </w:r>
            <w:r>
              <w:rPr>
                <w:rFonts w:ascii="Times New Roman"/>
                <w:b/>
                <w:i w:val="false"/>
                <w:color w:val="000000"/>
                <w:sz w:val="20"/>
              </w:rPr>
              <w:t>құндылықты</w:t>
            </w:r>
            <w:r>
              <w:rPr>
                <w:rFonts w:ascii="Times New Roman"/>
                <w:b/>
                <w:i w:val="false"/>
                <w:color w:val="000000"/>
                <w:sz w:val="20"/>
              </w:rPr>
              <w:t xml:space="preserve">) АҚО </w:t>
            </w:r>
            <w:r>
              <w:rPr>
                <w:rFonts w:ascii="Times New Roman"/>
                <w:b/>
                <w:i w:val="false"/>
                <w:color w:val="000000"/>
                <w:sz w:val="20"/>
              </w:rPr>
              <w:t>бухгалтериясына</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түбіртек</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9" w:id="302"/>
    <w:p>
      <w:pPr>
        <w:spacing w:after="0"/>
        <w:ind w:left="0"/>
        <w:jc w:val="both"/>
      </w:pPr>
      <w:r>
        <w:rPr>
          <w:rFonts w:ascii="Times New Roman"/>
          <w:b w:val="false"/>
          <w:i w:val="false"/>
          <w:color w:val="000000"/>
          <w:sz w:val="28"/>
        </w:rPr>
        <w:t>
      Кестенің жалғасы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актіні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тапсырылған</w:t>
            </w:r>
            <w:r>
              <w:rPr>
                <w:rFonts w:ascii="Times New Roman"/>
                <w:b w:val="false"/>
                <w:i w:val="false"/>
                <w:color w:val="000000"/>
                <w:sz w:val="20"/>
              </w:rPr>
              <w:t xml:space="preserve"> </w:t>
            </w:r>
            <w:r>
              <w:rPr>
                <w:rFonts w:ascii="Times New Roman"/>
                <w:b/>
                <w:i w:val="false"/>
                <w:color w:val="000000"/>
                <w:sz w:val="20"/>
              </w:rPr>
              <w:t>ақшаға</w:t>
            </w:r>
            <w:r>
              <w:rPr>
                <w:rFonts w:ascii="Times New Roman"/>
                <w:b/>
                <w:i w:val="false"/>
                <w:color w:val="000000"/>
                <w:sz w:val="20"/>
              </w:rPr>
              <w:t xml:space="preserve"> (</w:t>
            </w:r>
            <w:r>
              <w:rPr>
                <w:rFonts w:ascii="Times New Roman"/>
                <w:b/>
                <w:i w:val="false"/>
                <w:color w:val="000000"/>
                <w:sz w:val="20"/>
              </w:rPr>
              <w:t>құндылыққа</w:t>
            </w:r>
            <w:r>
              <w:rPr>
                <w:rFonts w:ascii="Times New Roman"/>
                <w:b/>
                <w:i w:val="false"/>
                <w:color w:val="000000"/>
                <w:sz w:val="20"/>
              </w:rPr>
              <w:t xml:space="preserve">) </w:t>
            </w:r>
            <w:r>
              <w:rPr>
                <w:rFonts w:ascii="Times New Roman"/>
                <w:b/>
                <w:i w:val="false"/>
                <w:color w:val="000000"/>
                <w:sz w:val="20"/>
              </w:rPr>
              <w:t>түбіртекті</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жұмыскердің</w:t>
            </w:r>
            <w:r>
              <w:rPr>
                <w:rFonts w:ascii="Times New Roman"/>
                <w:b w:val="false"/>
                <w:i w:val="false"/>
                <w:color w:val="000000"/>
                <w:sz w:val="20"/>
              </w:rPr>
              <w:t xml:space="preserve">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шотына</w:t>
            </w:r>
            <w:r>
              <w:rPr>
                <w:rFonts w:ascii="Times New Roman"/>
                <w:b w:val="false"/>
                <w:i w:val="false"/>
                <w:color w:val="000000"/>
                <w:sz w:val="20"/>
              </w:rPr>
              <w:t xml:space="preserve"> </w:t>
            </w:r>
            <w:r>
              <w:rPr>
                <w:rFonts w:ascii="Times New Roman"/>
                <w:b/>
                <w:i w:val="false"/>
                <w:color w:val="000000"/>
                <w:sz w:val="20"/>
              </w:rPr>
              <w:t>аударылды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АҚО </w:t>
            </w:r>
            <w:r>
              <w:rPr>
                <w:rFonts w:ascii="Times New Roman"/>
                <w:b/>
                <w:i w:val="false"/>
                <w:color w:val="000000"/>
                <w:sz w:val="20"/>
              </w:rPr>
              <w:t>шотына</w:t>
            </w:r>
            <w:r>
              <w:rPr>
                <w:rFonts w:ascii="Times New Roman"/>
                <w:b w:val="false"/>
                <w:i w:val="false"/>
                <w:color w:val="000000"/>
                <w:sz w:val="20"/>
              </w:rPr>
              <w:t xml:space="preserve"> </w:t>
            </w:r>
            <w:r>
              <w:rPr>
                <w:rFonts w:ascii="Times New Roman"/>
                <w:b/>
                <w:i w:val="false"/>
                <w:color w:val="000000"/>
                <w:sz w:val="20"/>
              </w:rPr>
              <w:t>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нәтижелері бойынша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0" w:id="303"/>
    <w:p>
      <w:pPr>
        <w:spacing w:after="0"/>
        <w:ind w:left="0"/>
        <w:jc w:val="both"/>
      </w:pPr>
      <w:r>
        <w:rPr>
          <w:rFonts w:ascii="Times New Roman"/>
          <w:b w:val="false"/>
          <w:i w:val="false"/>
          <w:color w:val="000000"/>
          <w:sz w:val="28"/>
        </w:rPr>
        <w:t>
      Ескертпе:</w:t>
      </w:r>
    </w:p>
    <w:bookmarkEnd w:id="303"/>
    <w:bookmarkStart w:name="z321" w:id="304"/>
    <w:p>
      <w:pPr>
        <w:spacing w:after="0"/>
        <w:ind w:left="0"/>
        <w:jc w:val="both"/>
      </w:pPr>
      <w:r>
        <w:rPr>
          <w:rFonts w:ascii="Times New Roman"/>
          <w:b w:val="false"/>
          <w:i w:val="false"/>
          <w:color w:val="000000"/>
          <w:sz w:val="28"/>
        </w:rPr>
        <w:t>
      1. Журналда сотталғандардан алынған, сондай-ақ АҚО аумағынан қызметкерлер тапқан ақша мен құндылықтар есепке алынады;</w:t>
      </w:r>
    </w:p>
    <w:bookmarkEnd w:id="304"/>
    <w:bookmarkStart w:name="z322" w:id="305"/>
    <w:p>
      <w:pPr>
        <w:spacing w:after="0"/>
        <w:ind w:left="0"/>
        <w:jc w:val="both"/>
      </w:pPr>
      <w:r>
        <w:rPr>
          <w:rFonts w:ascii="Times New Roman"/>
          <w:b w:val="false"/>
          <w:i w:val="false"/>
          <w:color w:val="000000"/>
          <w:sz w:val="28"/>
        </w:rPr>
        <w:t>
      2. АҚОБКК журналдың уақтында толтырылуы бойынша бақылау жүргізуді қадағалайды.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324" w:id="306"/>
    <w:p>
      <w:pPr>
        <w:spacing w:after="0"/>
        <w:ind w:left="0"/>
        <w:jc w:val="left"/>
      </w:pPr>
      <w:r>
        <w:rPr>
          <w:rFonts w:ascii="Times New Roman"/>
          <w:b/>
          <w:i w:val="false"/>
          <w:color w:val="000000"/>
        </w:rPr>
        <w:t xml:space="preserve"> Қамаққа алуға сотталғандардың үлгі күн тәртібі</w:t>
      </w:r>
    </w:p>
    <w:bookmarkEnd w:id="306"/>
    <w:bookmarkStart w:name="z325" w:id="307"/>
    <w:p>
      <w:pPr>
        <w:spacing w:after="0"/>
        <w:ind w:left="0"/>
        <w:jc w:val="both"/>
      </w:pPr>
      <w:r>
        <w:rPr>
          <w:rFonts w:ascii="Times New Roman"/>
          <w:b w:val="false"/>
          <w:i w:val="false"/>
          <w:color w:val="000000"/>
          <w:sz w:val="28"/>
        </w:rPr>
        <w:t>
      1. Ұйқыдан тұру – таңғы сағат 7-ден кешікпей.</w:t>
      </w:r>
    </w:p>
    <w:bookmarkEnd w:id="307"/>
    <w:bookmarkStart w:name="z326" w:id="308"/>
    <w:p>
      <w:pPr>
        <w:spacing w:after="0"/>
        <w:ind w:left="0"/>
        <w:jc w:val="both"/>
      </w:pPr>
      <w:r>
        <w:rPr>
          <w:rFonts w:ascii="Times New Roman"/>
          <w:b w:val="false"/>
          <w:i w:val="false"/>
          <w:color w:val="000000"/>
          <w:sz w:val="28"/>
        </w:rPr>
        <w:t>
      2. Дене жаттығу (ерікті түрде) – 15 минутқа дейін.</w:t>
      </w:r>
    </w:p>
    <w:bookmarkEnd w:id="308"/>
    <w:bookmarkStart w:name="z327" w:id="309"/>
    <w:p>
      <w:pPr>
        <w:spacing w:after="0"/>
        <w:ind w:left="0"/>
        <w:jc w:val="both"/>
      </w:pPr>
      <w:r>
        <w:rPr>
          <w:rFonts w:ascii="Times New Roman"/>
          <w:b w:val="false"/>
          <w:i w:val="false"/>
          <w:color w:val="000000"/>
          <w:sz w:val="28"/>
        </w:rPr>
        <w:t>
      3. Дәретхана, төсекті жинау – 20 минутқа дейін.</w:t>
      </w:r>
    </w:p>
    <w:bookmarkEnd w:id="309"/>
    <w:bookmarkStart w:name="z328" w:id="310"/>
    <w:p>
      <w:pPr>
        <w:spacing w:after="0"/>
        <w:ind w:left="0"/>
        <w:jc w:val="both"/>
      </w:pPr>
      <w:r>
        <w:rPr>
          <w:rFonts w:ascii="Times New Roman"/>
          <w:b w:val="false"/>
          <w:i w:val="false"/>
          <w:color w:val="000000"/>
          <w:sz w:val="28"/>
        </w:rPr>
        <w:t>
      4. Таңғы және кешкі тексеру – 40 минутқа дейін.</w:t>
      </w:r>
    </w:p>
    <w:bookmarkEnd w:id="310"/>
    <w:bookmarkStart w:name="z329" w:id="311"/>
    <w:p>
      <w:pPr>
        <w:spacing w:after="0"/>
        <w:ind w:left="0"/>
        <w:jc w:val="both"/>
      </w:pPr>
      <w:r>
        <w:rPr>
          <w:rFonts w:ascii="Times New Roman"/>
          <w:b w:val="false"/>
          <w:i w:val="false"/>
          <w:color w:val="000000"/>
          <w:sz w:val="28"/>
        </w:rPr>
        <w:t>
      5. Таңғы ас – 30 минутқа дейін.</w:t>
      </w:r>
    </w:p>
    <w:bookmarkEnd w:id="311"/>
    <w:bookmarkStart w:name="z330" w:id="312"/>
    <w:p>
      <w:pPr>
        <w:spacing w:after="0"/>
        <w:ind w:left="0"/>
        <w:jc w:val="both"/>
      </w:pPr>
      <w:r>
        <w:rPr>
          <w:rFonts w:ascii="Times New Roman"/>
          <w:b w:val="false"/>
          <w:i w:val="false"/>
          <w:color w:val="000000"/>
          <w:sz w:val="28"/>
        </w:rPr>
        <w:t>
      6. Сейілдеу, медициналық рәсімдерге шығару – 1,5 сағатқа дейін (тұске дейін).</w:t>
      </w:r>
    </w:p>
    <w:bookmarkEnd w:id="312"/>
    <w:bookmarkStart w:name="z331" w:id="313"/>
    <w:p>
      <w:pPr>
        <w:spacing w:after="0"/>
        <w:ind w:left="0"/>
        <w:jc w:val="both"/>
      </w:pPr>
      <w:r>
        <w:rPr>
          <w:rFonts w:ascii="Times New Roman"/>
          <w:b w:val="false"/>
          <w:i w:val="false"/>
          <w:color w:val="000000"/>
          <w:sz w:val="28"/>
        </w:rPr>
        <w:t>
      7. Түскі асқа ұзіліс – 1 сағатқа дейін.</w:t>
      </w:r>
    </w:p>
    <w:bookmarkEnd w:id="313"/>
    <w:bookmarkStart w:name="z332" w:id="314"/>
    <w:p>
      <w:pPr>
        <w:spacing w:after="0"/>
        <w:ind w:left="0"/>
        <w:jc w:val="both"/>
      </w:pPr>
      <w:r>
        <w:rPr>
          <w:rFonts w:ascii="Times New Roman"/>
          <w:b w:val="false"/>
          <w:i w:val="false"/>
          <w:color w:val="000000"/>
          <w:sz w:val="28"/>
        </w:rPr>
        <w:t>
      8. Сейілдеу, медициналық рәсімдерге шығару – 1,5 сағатқа дейін (түстен кейін).</w:t>
      </w:r>
    </w:p>
    <w:bookmarkEnd w:id="314"/>
    <w:bookmarkStart w:name="z333" w:id="315"/>
    <w:p>
      <w:pPr>
        <w:spacing w:after="0"/>
        <w:ind w:left="0"/>
        <w:jc w:val="both"/>
      </w:pPr>
      <w:r>
        <w:rPr>
          <w:rFonts w:ascii="Times New Roman"/>
          <w:b w:val="false"/>
          <w:i w:val="false"/>
          <w:color w:val="000000"/>
          <w:sz w:val="28"/>
        </w:rPr>
        <w:t>
      9. Жуыну – 2 сағатқа дейін.</w:t>
      </w:r>
    </w:p>
    <w:bookmarkEnd w:id="315"/>
    <w:bookmarkStart w:name="z334" w:id="316"/>
    <w:p>
      <w:pPr>
        <w:spacing w:after="0"/>
        <w:ind w:left="0"/>
        <w:jc w:val="both"/>
      </w:pPr>
      <w:r>
        <w:rPr>
          <w:rFonts w:ascii="Times New Roman"/>
          <w:b w:val="false"/>
          <w:i w:val="false"/>
          <w:color w:val="000000"/>
          <w:sz w:val="28"/>
        </w:rPr>
        <w:t>
      10. Кешкі ас – 30 минутқа дейін.</w:t>
      </w:r>
    </w:p>
    <w:bookmarkEnd w:id="316"/>
    <w:bookmarkStart w:name="z335" w:id="317"/>
    <w:p>
      <w:pPr>
        <w:spacing w:after="0"/>
        <w:ind w:left="0"/>
        <w:jc w:val="both"/>
      </w:pPr>
      <w:r>
        <w:rPr>
          <w:rFonts w:ascii="Times New Roman"/>
          <w:b w:val="false"/>
          <w:i w:val="false"/>
          <w:color w:val="000000"/>
          <w:sz w:val="28"/>
        </w:rPr>
        <w:t>
      11. Жеке уақыты – күн тәртібінде көрсетілмеген іс-шаралардан бос уақытта.</w:t>
      </w:r>
    </w:p>
    <w:bookmarkEnd w:id="317"/>
    <w:bookmarkStart w:name="z336" w:id="318"/>
    <w:p>
      <w:pPr>
        <w:spacing w:after="0"/>
        <w:ind w:left="0"/>
        <w:jc w:val="both"/>
      </w:pPr>
      <w:r>
        <w:rPr>
          <w:rFonts w:ascii="Times New Roman"/>
          <w:b w:val="false"/>
          <w:i w:val="false"/>
          <w:color w:val="000000"/>
          <w:sz w:val="28"/>
        </w:rPr>
        <w:t>
      12. Ұйқыға дайындық – 15 минутқа дейін.</w:t>
      </w:r>
    </w:p>
    <w:bookmarkEnd w:id="318"/>
    <w:bookmarkStart w:name="z337" w:id="319"/>
    <w:p>
      <w:pPr>
        <w:spacing w:after="0"/>
        <w:ind w:left="0"/>
        <w:jc w:val="both"/>
      </w:pPr>
      <w:r>
        <w:rPr>
          <w:rFonts w:ascii="Times New Roman"/>
          <w:b w:val="false"/>
          <w:i w:val="false"/>
          <w:color w:val="000000"/>
          <w:sz w:val="28"/>
        </w:rPr>
        <w:t>
      13. Ұйықтау (үздіксіз) – 8 сағат.</w:t>
      </w:r>
    </w:p>
    <w:bookmarkEnd w:id="319"/>
    <w:bookmarkStart w:name="z338" w:id="320"/>
    <w:p>
      <w:pPr>
        <w:spacing w:after="0"/>
        <w:ind w:left="0"/>
        <w:jc w:val="both"/>
      </w:pPr>
      <w:r>
        <w:rPr>
          <w:rFonts w:ascii="Times New Roman"/>
          <w:b w:val="false"/>
          <w:i w:val="false"/>
          <w:color w:val="000000"/>
          <w:sz w:val="28"/>
        </w:rPr>
        <w:t xml:space="preserve">
      Ескертпе: </w:t>
      </w:r>
    </w:p>
    <w:bookmarkEnd w:id="320"/>
    <w:bookmarkStart w:name="z339" w:id="321"/>
    <w:p>
      <w:pPr>
        <w:spacing w:after="0"/>
        <w:ind w:left="0"/>
        <w:jc w:val="both"/>
      </w:pPr>
      <w:r>
        <w:rPr>
          <w:rFonts w:ascii="Times New Roman"/>
          <w:b w:val="false"/>
          <w:i w:val="false"/>
          <w:color w:val="000000"/>
          <w:sz w:val="28"/>
        </w:rPr>
        <w:t>
      1. Күн тәртібі жергілікті жағдайларға, жарық күнінің ұзақтығына, жыл уақытына қарай әрбір АҚО-да жасалады.</w:t>
      </w:r>
    </w:p>
    <w:bookmarkEnd w:id="321"/>
    <w:bookmarkStart w:name="z340" w:id="322"/>
    <w:p>
      <w:pPr>
        <w:spacing w:after="0"/>
        <w:ind w:left="0"/>
        <w:jc w:val="both"/>
      </w:pPr>
      <w:r>
        <w:rPr>
          <w:rFonts w:ascii="Times New Roman"/>
          <w:b w:val="false"/>
          <w:i w:val="false"/>
          <w:color w:val="000000"/>
          <w:sz w:val="28"/>
        </w:rPr>
        <w:t>
      2. Карантин бөлімшесінде, тәртіптік изоляторда ұсталатын қамаққа алуға сотталғандардың күн тәртібі жеке белгіленеді.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342" w:id="323"/>
    <w:p>
      <w:pPr>
        <w:spacing w:after="0"/>
        <w:ind w:left="0"/>
        <w:jc w:val="both"/>
      </w:pPr>
      <w:r>
        <w:rPr>
          <w:rFonts w:ascii="Times New Roman"/>
          <w:b w:val="false"/>
          <w:i w:val="false"/>
          <w:color w:val="000000"/>
          <w:sz w:val="28"/>
        </w:rPr>
        <w:t>
      нысан</w:t>
      </w:r>
    </w:p>
    <w:bookmarkEnd w:id="323"/>
    <w:bookmarkStart w:name="z343" w:id="324"/>
    <w:p>
      <w:pPr>
        <w:spacing w:after="0"/>
        <w:ind w:left="0"/>
        <w:jc w:val="both"/>
      </w:pPr>
      <w:r>
        <w:rPr>
          <w:rFonts w:ascii="Times New Roman"/>
          <w:b w:val="false"/>
          <w:i w:val="false"/>
          <w:color w:val="000000"/>
          <w:sz w:val="28"/>
        </w:rPr>
        <w:t>
      Бекiтемiн</w:t>
      </w:r>
    </w:p>
    <w:bookmarkEnd w:id="324"/>
    <w:bookmarkStart w:name="z344" w:id="325"/>
    <w:p>
      <w:pPr>
        <w:spacing w:after="0"/>
        <w:ind w:left="0"/>
        <w:jc w:val="left"/>
      </w:pPr>
      <w:r>
        <w:rPr>
          <w:rFonts w:ascii="Times New Roman"/>
          <w:b/>
          <w:i w:val="false"/>
          <w:color w:val="000000"/>
        </w:rPr>
        <w:t xml:space="preserve"> Арнаулы қабылдау орнының бастығы</w:t>
      </w:r>
    </w:p>
    <w:bookmarkEnd w:id="325"/>
    <w:bookmarkStart w:name="z345" w:id="326"/>
    <w:p>
      <w:pPr>
        <w:spacing w:after="0"/>
        <w:ind w:left="0"/>
        <w:jc w:val="both"/>
      </w:pPr>
      <w:r>
        <w:rPr>
          <w:rFonts w:ascii="Times New Roman"/>
          <w:b w:val="false"/>
          <w:i w:val="false"/>
          <w:color w:val="000000"/>
          <w:sz w:val="28"/>
        </w:rPr>
        <w:t>
      __________________________________________________</w:t>
      </w:r>
    </w:p>
    <w:bookmarkEnd w:id="326"/>
    <w:bookmarkStart w:name="z346" w:id="327"/>
    <w:p>
      <w:pPr>
        <w:spacing w:after="0"/>
        <w:ind w:left="0"/>
        <w:jc w:val="both"/>
      </w:pPr>
      <w:r>
        <w:rPr>
          <w:rFonts w:ascii="Times New Roman"/>
          <w:b w:val="false"/>
          <w:i w:val="false"/>
          <w:color w:val="000000"/>
          <w:sz w:val="28"/>
        </w:rPr>
        <w:t xml:space="preserve">
      (атағы, қолы, тегі, аты, әкесiнiң аты (ол болған жағдайда) </w:t>
      </w:r>
    </w:p>
    <w:bookmarkEnd w:id="327"/>
    <w:bookmarkStart w:name="z347" w:id="328"/>
    <w:p>
      <w:pPr>
        <w:spacing w:after="0"/>
        <w:ind w:left="0"/>
        <w:jc w:val="both"/>
      </w:pPr>
      <w:r>
        <w:rPr>
          <w:rFonts w:ascii="Times New Roman"/>
          <w:b w:val="false"/>
          <w:i w:val="false"/>
          <w:color w:val="000000"/>
          <w:sz w:val="28"/>
        </w:rPr>
        <w:t>
      20 __ жылғы "__" __.</w:t>
      </w:r>
    </w:p>
    <w:bookmarkEnd w:id="328"/>
    <w:bookmarkStart w:name="z348" w:id="329"/>
    <w:p>
      <w:pPr>
        <w:spacing w:after="0"/>
        <w:ind w:left="0"/>
        <w:jc w:val="left"/>
      </w:pPr>
      <w:r>
        <w:rPr>
          <w:rFonts w:ascii="Times New Roman"/>
          <w:b/>
          <w:i w:val="false"/>
          <w:color w:val="000000"/>
        </w:rPr>
        <w:t xml:space="preserve"> Камера бойынша орналастыру жоспары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w:t>
            </w:r>
            <w:r>
              <w:rPr>
                <w:rFonts w:ascii="Times New Roman"/>
                <w:b w:val="false"/>
                <w:i w:val="false"/>
                <w:color w:val="000000"/>
                <w:sz w:val="20"/>
              </w:rPr>
              <w:t xml:space="preserve"> </w:t>
            </w:r>
            <w:r>
              <w:rPr>
                <w:rFonts w:ascii="Times New Roman"/>
                <w:b/>
                <w:i w:val="false"/>
                <w:color w:val="000000"/>
                <w:sz w:val="20"/>
              </w:rPr>
              <w:t>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w:t>
            </w:r>
            <w:r>
              <w:rPr>
                <w:rFonts w:ascii="Times New Roman"/>
                <w:b w:val="false"/>
                <w:i w:val="false"/>
                <w:color w:val="000000"/>
                <w:sz w:val="20"/>
              </w:rPr>
              <w:t xml:space="preserve"> </w:t>
            </w:r>
            <w:r>
              <w:rPr>
                <w:rFonts w:ascii="Times New Roman"/>
                <w:b/>
                <w:i w:val="false"/>
                <w:color w:val="000000"/>
                <w:sz w:val="20"/>
              </w:rPr>
              <w:t>орын</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49" w:id="330"/>
    <w:p>
      <w:pPr>
        <w:spacing w:after="0"/>
        <w:ind w:left="0"/>
        <w:jc w:val="both"/>
      </w:pPr>
      <w:r>
        <w:rPr>
          <w:rFonts w:ascii="Times New Roman"/>
          <w:b w:val="false"/>
          <w:i w:val="false"/>
          <w:color w:val="000000"/>
          <w:sz w:val="28"/>
        </w:rPr>
        <w:t>
      1. Сотталған ер адамдар:</w:t>
      </w:r>
    </w:p>
    <w:bookmarkEnd w:id="330"/>
    <w:bookmarkStart w:name="z350" w:id="331"/>
    <w:p>
      <w:pPr>
        <w:spacing w:after="0"/>
        <w:ind w:left="0"/>
        <w:jc w:val="both"/>
      </w:pPr>
      <w:r>
        <w:rPr>
          <w:rFonts w:ascii="Times New Roman"/>
          <w:b w:val="false"/>
          <w:i w:val="false"/>
          <w:color w:val="000000"/>
          <w:sz w:val="28"/>
        </w:rPr>
        <w:t>
      1) бірінші рет сотталғандар;</w:t>
      </w:r>
    </w:p>
    <w:bookmarkEnd w:id="331"/>
    <w:bookmarkStart w:name="z351" w:id="332"/>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bookmarkEnd w:id="332"/>
    <w:bookmarkStart w:name="z352" w:id="333"/>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bookmarkEnd w:id="333"/>
    <w:bookmarkStart w:name="z353" w:id="334"/>
    <w:p>
      <w:pPr>
        <w:spacing w:after="0"/>
        <w:ind w:left="0"/>
        <w:jc w:val="both"/>
      </w:pPr>
      <w:r>
        <w:rPr>
          <w:rFonts w:ascii="Times New Roman"/>
          <w:b w:val="false"/>
          <w:i w:val="false"/>
          <w:color w:val="000000"/>
          <w:sz w:val="28"/>
        </w:rPr>
        <w:t>
      2. Сотталған әйелдер:</w:t>
      </w:r>
    </w:p>
    <w:bookmarkEnd w:id="334"/>
    <w:bookmarkStart w:name="z354" w:id="335"/>
    <w:p>
      <w:pPr>
        <w:spacing w:after="0"/>
        <w:ind w:left="0"/>
        <w:jc w:val="both"/>
      </w:pPr>
      <w:r>
        <w:rPr>
          <w:rFonts w:ascii="Times New Roman"/>
          <w:b w:val="false"/>
          <w:i w:val="false"/>
          <w:color w:val="000000"/>
          <w:sz w:val="28"/>
        </w:rPr>
        <w:t>
      1) бірінші рет сотталғандар;</w:t>
      </w:r>
    </w:p>
    <w:bookmarkEnd w:id="335"/>
    <w:bookmarkStart w:name="z355" w:id="336"/>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bookmarkEnd w:id="336"/>
    <w:bookmarkStart w:name="z356" w:id="337"/>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bookmarkEnd w:id="337"/>
    <w:bookmarkStart w:name="z357" w:id="338"/>
    <w:p>
      <w:pPr>
        <w:spacing w:after="0"/>
        <w:ind w:left="0"/>
        <w:jc w:val="both"/>
      </w:pPr>
      <w:r>
        <w:rPr>
          <w:rFonts w:ascii="Times New Roman"/>
          <w:b w:val="false"/>
          <w:i w:val="false"/>
          <w:color w:val="000000"/>
          <w:sz w:val="28"/>
        </w:rPr>
        <w:t>
      3. Тәртіптік изоляторларда ұсталатын сотталғандар.</w:t>
      </w:r>
    </w:p>
    <w:bookmarkEnd w:id="338"/>
    <w:bookmarkStart w:name="z358" w:id="339"/>
    <w:p>
      <w:pPr>
        <w:spacing w:after="0"/>
        <w:ind w:left="0"/>
        <w:jc w:val="both"/>
      </w:pPr>
      <w:r>
        <w:rPr>
          <w:rFonts w:ascii="Times New Roman"/>
          <w:b w:val="false"/>
          <w:i w:val="false"/>
          <w:color w:val="000000"/>
          <w:sz w:val="28"/>
        </w:rPr>
        <w:t>
      4. АҚО-да орналасқан медициналық ұйымда жатқан науқас сотталғандар.</w:t>
      </w:r>
    </w:p>
    <w:bookmarkEnd w:id="339"/>
    <w:bookmarkStart w:name="z359" w:id="340"/>
    <w:p>
      <w:pPr>
        <w:spacing w:after="0"/>
        <w:ind w:left="0"/>
        <w:jc w:val="both"/>
      </w:pPr>
      <w:r>
        <w:rPr>
          <w:rFonts w:ascii="Times New Roman"/>
          <w:b w:val="false"/>
          <w:i w:val="false"/>
          <w:color w:val="000000"/>
          <w:sz w:val="28"/>
        </w:rPr>
        <w:t>
      5. Жиынтық бөлімше камераларында ұсталатын сотталғандар.</w:t>
      </w:r>
    </w:p>
    <w:bookmarkEnd w:id="340"/>
    <w:bookmarkStart w:name="z360" w:id="341"/>
    <w:p>
      <w:pPr>
        <w:spacing w:after="0"/>
        <w:ind w:left="0"/>
        <w:jc w:val="both"/>
      </w:pPr>
      <w:r>
        <w:rPr>
          <w:rFonts w:ascii="Times New Roman"/>
          <w:b w:val="false"/>
          <w:i w:val="false"/>
          <w:color w:val="000000"/>
          <w:sz w:val="28"/>
        </w:rPr>
        <w:t>
      Ескертпе: Камера бойынша орналастыру жоспары кезекші бөлімінде, арнаулы қабылдау орны бастығының кабинетінде, жедел бөлімде, арнайы есепке алу, сондай-ақ, режим және күзет бөлiмдерiнде болуы тиiс.</w:t>
      </w:r>
    </w:p>
    <w:bookmarkEnd w:id="341"/>
    <w:bookmarkStart w:name="z361" w:id="342"/>
    <w:p>
      <w:pPr>
        <w:spacing w:after="0"/>
        <w:ind w:left="0"/>
        <w:jc w:val="both"/>
      </w:pPr>
      <w:r>
        <w:rPr>
          <w:rFonts w:ascii="Times New Roman"/>
          <w:b w:val="false"/>
          <w:i w:val="false"/>
          <w:color w:val="000000"/>
          <w:sz w:val="28"/>
        </w:rPr>
        <w:t>
      Арнаулы қабылдау орнының бастығы</w:t>
      </w:r>
    </w:p>
    <w:bookmarkEnd w:id="342"/>
    <w:bookmarkStart w:name="z362" w:id="343"/>
    <w:p>
      <w:pPr>
        <w:spacing w:after="0"/>
        <w:ind w:left="0"/>
        <w:jc w:val="both"/>
      </w:pPr>
      <w:r>
        <w:rPr>
          <w:rFonts w:ascii="Times New Roman"/>
          <w:b w:val="false"/>
          <w:i w:val="false"/>
          <w:color w:val="000000"/>
          <w:sz w:val="28"/>
        </w:rPr>
        <w:t>
      ___________________________________________</w:t>
      </w:r>
    </w:p>
    <w:bookmarkEnd w:id="343"/>
    <w:bookmarkStart w:name="z363" w:id="344"/>
    <w:p>
      <w:pPr>
        <w:spacing w:after="0"/>
        <w:ind w:left="0"/>
        <w:jc w:val="both"/>
      </w:pPr>
      <w:r>
        <w:rPr>
          <w:rFonts w:ascii="Times New Roman"/>
          <w:b w:val="false"/>
          <w:i w:val="false"/>
          <w:color w:val="000000"/>
          <w:sz w:val="28"/>
        </w:rPr>
        <w:t>
      (атағы, қолы, тегі, аты, әкесiнiң аты (ол болған жағдайда)</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365" w:id="345"/>
    <w:p>
      <w:pPr>
        <w:spacing w:after="0"/>
        <w:ind w:left="0"/>
        <w:jc w:val="both"/>
      </w:pPr>
      <w:r>
        <w:rPr>
          <w:rFonts w:ascii="Times New Roman"/>
          <w:b w:val="false"/>
          <w:i w:val="false"/>
          <w:color w:val="000000"/>
          <w:sz w:val="28"/>
        </w:rPr>
        <w:t>
      нысан</w:t>
      </w:r>
    </w:p>
    <w:bookmarkEnd w:id="345"/>
    <w:p>
      <w:pPr>
        <w:spacing w:after="0"/>
        <w:ind w:left="0"/>
        <w:jc w:val="both"/>
      </w:pPr>
      <w:bookmarkStart w:name="z366" w:id="346"/>
      <w:r>
        <w:rPr>
          <w:rFonts w:ascii="Times New Roman"/>
          <w:b w:val="false"/>
          <w:i w:val="false"/>
          <w:color w:val="000000"/>
          <w:sz w:val="28"/>
        </w:rPr>
        <w:t>
      20___ жылғы "___"______________</w:t>
      </w:r>
    </w:p>
    <w:bookmarkEnd w:id="346"/>
    <w:p>
      <w:pPr>
        <w:spacing w:after="0"/>
        <w:ind w:left="0"/>
        <w:jc w:val="both"/>
      </w:pPr>
      <w:r>
        <w:rPr>
          <w:rFonts w:ascii="Times New Roman"/>
          <w:b w:val="false"/>
          <w:i w:val="false"/>
          <w:color w:val="000000"/>
          <w:sz w:val="28"/>
        </w:rPr>
        <w:t xml:space="preserve">       Сотталғанды жалғыз адамдық камераға ауыстыру туралы қаулы</w:t>
      </w:r>
    </w:p>
    <w:p>
      <w:pPr>
        <w:spacing w:after="0"/>
        <w:ind w:left="0"/>
        <w:jc w:val="both"/>
      </w:pPr>
      <w:r>
        <w:rPr>
          <w:rFonts w:ascii="Times New Roman"/>
          <w:b w:val="false"/>
          <w:i w:val="false"/>
          <w:color w:val="000000"/>
          <w:sz w:val="28"/>
        </w:rPr>
        <w:t xml:space="preserve">Сотталған___________________________________________________________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(жалғыз камерада ұстауға негіз болған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мән-жайлары көрсетіледі)</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Қаулы етті:</w:t>
      </w:r>
    </w:p>
    <w:p>
      <w:pPr>
        <w:spacing w:after="0"/>
        <w:ind w:left="0"/>
        <w:jc w:val="both"/>
      </w:pPr>
      <w:r>
        <w:rPr>
          <w:rFonts w:ascii="Times New Roman"/>
          <w:b w:val="false"/>
          <w:i w:val="false"/>
          <w:color w:val="000000"/>
          <w:sz w:val="28"/>
        </w:rPr>
        <w:t xml:space="preserve">Сотталған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одан әрі бір адамдық камераға ауыстырылсын.</w:t>
      </w:r>
    </w:p>
    <w:p>
      <w:pPr>
        <w:spacing w:after="0"/>
        <w:ind w:left="0"/>
        <w:jc w:val="both"/>
      </w:pPr>
      <w:r>
        <w:rPr>
          <w:rFonts w:ascii="Times New Roman"/>
          <w:b w:val="false"/>
          <w:i w:val="false"/>
          <w:color w:val="000000"/>
          <w:sz w:val="28"/>
        </w:rPr>
        <w:t>арнаулы қабылдау орнының бастығы</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(атағы) (қолы) (тегі, аты, әкесiнiң аты (ол болған жағдайда)</w:t>
      </w:r>
    </w:p>
    <w:p>
      <w:pPr>
        <w:spacing w:after="0"/>
        <w:ind w:left="0"/>
        <w:jc w:val="both"/>
      </w:pPr>
      <w:r>
        <w:rPr>
          <w:rFonts w:ascii="Times New Roman"/>
          <w:b w:val="false"/>
          <w:i w:val="false"/>
          <w:color w:val="000000"/>
          <w:sz w:val="28"/>
        </w:rPr>
        <w:t>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bookmarkStart w:name="z368" w:id="347"/>
    <w:p>
      <w:pPr>
        <w:spacing w:after="0"/>
        <w:ind w:left="0"/>
        <w:jc w:val="both"/>
      </w:pPr>
      <w:r>
        <w:rPr>
          <w:rFonts w:ascii="Times New Roman"/>
          <w:b w:val="false"/>
          <w:i w:val="false"/>
          <w:color w:val="000000"/>
          <w:sz w:val="28"/>
        </w:rPr>
        <w:t>
      нысан</w:t>
      </w:r>
    </w:p>
    <w:bookmarkEnd w:id="347"/>
    <w:bookmarkStart w:name="z369" w:id="348"/>
    <w:p>
      <w:pPr>
        <w:spacing w:after="0"/>
        <w:ind w:left="0"/>
        <w:jc w:val="left"/>
      </w:pPr>
      <w:r>
        <w:rPr>
          <w:rFonts w:ascii="Times New Roman"/>
          <w:b/>
          <w:i w:val="false"/>
          <w:color w:val="000000"/>
        </w:rPr>
        <w:t xml:space="preserve"> Камералық карточка</w:t>
      </w:r>
    </w:p>
    <w:bookmarkEnd w:id="348"/>
    <w:p>
      <w:pPr>
        <w:spacing w:after="0"/>
        <w:ind w:left="0"/>
        <w:jc w:val="both"/>
      </w:pPr>
      <w:bookmarkStart w:name="z370" w:id="349"/>
      <w:r>
        <w:rPr>
          <w:rFonts w:ascii="Times New Roman"/>
          <w:b w:val="false"/>
          <w:i w:val="false"/>
          <w:color w:val="000000"/>
          <w:sz w:val="28"/>
        </w:rPr>
        <w:t>
      № ____ жеке іс</w:t>
      </w:r>
    </w:p>
    <w:bookmarkEnd w:id="349"/>
    <w:p>
      <w:pPr>
        <w:spacing w:after="0"/>
        <w:ind w:left="0"/>
        <w:jc w:val="both"/>
      </w:pPr>
      <w:r>
        <w:rPr>
          <w:rFonts w:ascii="Times New Roman"/>
          <w:b w:val="false"/>
          <w:i w:val="false"/>
          <w:color w:val="000000"/>
          <w:sz w:val="28"/>
        </w:rPr>
        <w:t xml:space="preserve"> № _____ оқшаулау тізімі</w:t>
      </w:r>
    </w:p>
    <w:p>
      <w:pPr>
        <w:spacing w:after="0"/>
        <w:ind w:left="0"/>
        <w:jc w:val="both"/>
      </w:pPr>
      <w:r>
        <w:rPr>
          <w:rFonts w:ascii="Times New Roman"/>
          <w:b w:val="false"/>
          <w:i w:val="false"/>
          <w:color w:val="000000"/>
          <w:sz w:val="28"/>
        </w:rPr>
        <w:t>Бұрын бас бостандығынан айыру орындарында жазасын өтеген бе</w:t>
      </w:r>
    </w:p>
    <w:p>
      <w:pPr>
        <w:spacing w:after="0"/>
        <w:ind w:left="0"/>
        <w:jc w:val="both"/>
      </w:pPr>
      <w:r>
        <w:rPr>
          <w:rFonts w:ascii="Times New Roman"/>
          <w:b w:val="false"/>
          <w:i w:val="false"/>
          <w:color w:val="000000"/>
          <w:sz w:val="28"/>
        </w:rPr>
        <w:t xml:space="preserve"> 1. Тегі __________________________________ (иә, жоқ) </w:t>
      </w:r>
    </w:p>
    <w:p>
      <w:pPr>
        <w:spacing w:after="0"/>
        <w:ind w:left="0"/>
        <w:jc w:val="both"/>
      </w:pPr>
      <w:r>
        <w:rPr>
          <w:rFonts w:ascii="Times New Roman"/>
          <w:b w:val="false"/>
          <w:i w:val="false"/>
          <w:color w:val="000000"/>
          <w:sz w:val="28"/>
        </w:rPr>
        <w:t xml:space="preserve"> 2. Аты ______________________________________________ </w:t>
      </w:r>
    </w:p>
    <w:p>
      <w:pPr>
        <w:spacing w:after="0"/>
        <w:ind w:left="0"/>
        <w:jc w:val="both"/>
      </w:pPr>
      <w:r>
        <w:rPr>
          <w:rFonts w:ascii="Times New Roman"/>
          <w:b w:val="false"/>
          <w:i w:val="false"/>
          <w:color w:val="000000"/>
          <w:sz w:val="28"/>
        </w:rPr>
        <w:t>3. Әкесінің аты (ол болған жағдайда)____________________</w:t>
      </w:r>
    </w:p>
    <w:p>
      <w:pPr>
        <w:spacing w:after="0"/>
        <w:ind w:left="0"/>
        <w:jc w:val="both"/>
      </w:pPr>
      <w:r>
        <w:rPr>
          <w:rFonts w:ascii="Times New Roman"/>
          <w:b w:val="false"/>
          <w:i w:val="false"/>
          <w:color w:val="000000"/>
          <w:sz w:val="28"/>
        </w:rPr>
        <w:t xml:space="preserve"> 4. Туған жылы ______________________ (Ауыстырылуы туралы мәлімет)</w:t>
      </w:r>
    </w:p>
    <w:p>
      <w:pPr>
        <w:spacing w:after="0"/>
        <w:ind w:left="0"/>
        <w:jc w:val="both"/>
      </w:pPr>
      <w:r>
        <w:rPr>
          <w:rFonts w:ascii="Times New Roman"/>
          <w:b w:val="false"/>
          <w:i w:val="false"/>
          <w:color w:val="000000"/>
          <w:sz w:val="28"/>
        </w:rPr>
        <w:t xml:space="preserve"> 5. ҚК-нің ___ бабы бойынша ___ тартылған камераның № ___ </w:t>
      </w:r>
    </w:p>
    <w:p>
      <w:pPr>
        <w:spacing w:after="0"/>
        <w:ind w:left="0"/>
        <w:jc w:val="both"/>
      </w:pPr>
      <w:r>
        <w:rPr>
          <w:rFonts w:ascii="Times New Roman"/>
          <w:b w:val="false"/>
          <w:i w:val="false"/>
          <w:color w:val="000000"/>
          <w:sz w:val="28"/>
        </w:rPr>
        <w:t xml:space="preserve"> Күні ________ Қолы ________ </w:t>
      </w:r>
    </w:p>
    <w:p>
      <w:pPr>
        <w:spacing w:after="0"/>
        <w:ind w:left="0"/>
        <w:jc w:val="both"/>
      </w:pPr>
      <w:r>
        <w:rPr>
          <w:rFonts w:ascii="Times New Roman"/>
          <w:b w:val="false"/>
          <w:i w:val="false"/>
          <w:color w:val="000000"/>
          <w:sz w:val="28"/>
        </w:rPr>
        <w:t>6. Бұрын ________ рет __________________________ баптары бойынша</w:t>
      </w:r>
    </w:p>
    <w:p>
      <w:pPr>
        <w:spacing w:after="0"/>
        <w:ind w:left="0"/>
        <w:jc w:val="both"/>
      </w:pPr>
      <w:r>
        <w:rPr>
          <w:rFonts w:ascii="Times New Roman"/>
          <w:b w:val="false"/>
          <w:i w:val="false"/>
          <w:color w:val="000000"/>
          <w:sz w:val="28"/>
        </w:rPr>
        <w:t xml:space="preserve"> ________________________________ сотталған </w:t>
      </w:r>
    </w:p>
    <w:p>
      <w:pPr>
        <w:spacing w:after="0"/>
        <w:ind w:left="0"/>
        <w:jc w:val="both"/>
      </w:pPr>
      <w:r>
        <w:rPr>
          <w:rFonts w:ascii="Times New Roman"/>
          <w:b w:val="false"/>
          <w:i w:val="false"/>
          <w:color w:val="000000"/>
          <w:sz w:val="28"/>
        </w:rPr>
        <w:t xml:space="preserve"> 7. АҚО келген күні _____________________________________________ </w:t>
      </w:r>
    </w:p>
    <w:p>
      <w:pPr>
        <w:spacing w:after="0"/>
        <w:ind w:left="0"/>
        <w:jc w:val="both"/>
      </w:pPr>
      <w:r>
        <w:rPr>
          <w:rFonts w:ascii="Times New Roman"/>
          <w:b w:val="false"/>
          <w:i w:val="false"/>
          <w:color w:val="000000"/>
          <w:sz w:val="28"/>
        </w:rPr>
        <w:t xml:space="preserve">8. "__" ____ 20__жылы _____ мерзімге сотталған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9. Сотпен анықталған колонияның ______________ түрі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Қабылдау кезінде жеке тінтуді ____________ жүргізді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(Тінтуді жүргізген қызметкердің ______________________________ </w:t>
      </w:r>
    </w:p>
    <w:p>
      <w:pPr>
        <w:spacing w:after="0"/>
        <w:ind w:left="0"/>
        <w:jc w:val="both"/>
      </w:pPr>
      <w:r>
        <w:rPr>
          <w:rFonts w:ascii="Times New Roman"/>
          <w:b w:val="false"/>
          <w:i w:val="false"/>
          <w:color w:val="000000"/>
          <w:sz w:val="28"/>
        </w:rPr>
        <w:t xml:space="preserve">(тегі, аты, әкесiнiң аты (ол болған жағдайда) ___________________________ </w:t>
      </w:r>
    </w:p>
    <w:p>
      <w:pPr>
        <w:spacing w:after="0"/>
        <w:ind w:left="0"/>
        <w:jc w:val="both"/>
      </w:pPr>
      <w:r>
        <w:rPr>
          <w:rFonts w:ascii="Times New Roman"/>
          <w:b w:val="false"/>
          <w:i w:val="false"/>
          <w:color w:val="000000"/>
          <w:sz w:val="28"/>
        </w:rPr>
        <w:t xml:space="preserve"> (қолы) № __________ камераға орналастырылсын ______________________ </w:t>
      </w:r>
    </w:p>
    <w:p>
      <w:pPr>
        <w:spacing w:after="0"/>
        <w:ind w:left="0"/>
        <w:jc w:val="both"/>
      </w:pPr>
      <w:r>
        <w:rPr>
          <w:rFonts w:ascii="Times New Roman"/>
          <w:b w:val="false"/>
          <w:i w:val="false"/>
          <w:color w:val="000000"/>
          <w:sz w:val="28"/>
        </w:rPr>
        <w:t xml:space="preserve">                                           (нұсқау берген адамның қолы)</w:t>
      </w:r>
    </w:p>
    <w:p>
      <w:pPr>
        <w:spacing w:after="0"/>
        <w:ind w:left="0"/>
        <w:jc w:val="both"/>
      </w:pPr>
      <w:r>
        <w:rPr>
          <w:rFonts w:ascii="Times New Roman"/>
          <w:b w:val="false"/>
          <w:i w:val="false"/>
          <w:color w:val="000000"/>
          <w:sz w:val="28"/>
        </w:rPr>
        <w:t xml:space="preserve"> Сақтауға өткізілген заттарға (бағалы заттарға)</w:t>
      </w:r>
    </w:p>
    <w:p>
      <w:pPr>
        <w:spacing w:after="0"/>
        <w:ind w:left="0"/>
        <w:jc w:val="both"/>
      </w:pPr>
      <w:r>
        <w:rPr>
          <w:rFonts w:ascii="Times New Roman"/>
          <w:b w:val="false"/>
          <w:i w:val="false"/>
          <w:color w:val="000000"/>
          <w:sz w:val="28"/>
        </w:rPr>
        <w:t xml:space="preserve">№ _________________ түбіртек берілген </w:t>
      </w:r>
    </w:p>
    <w:p>
      <w:pPr>
        <w:spacing w:after="0"/>
        <w:ind w:left="0"/>
        <w:jc w:val="both"/>
      </w:pPr>
      <w:r>
        <w:rPr>
          <w:rFonts w:ascii="Times New Roman"/>
          <w:b w:val="false"/>
          <w:i w:val="false"/>
          <w:color w:val="000000"/>
          <w:sz w:val="28"/>
        </w:rPr>
        <w:t>Қашан және қайда кетті ______________</w:t>
      </w:r>
    </w:p>
    <w:bookmarkStart w:name="z371" w:id="350"/>
    <w:p>
      <w:pPr>
        <w:spacing w:after="0"/>
        <w:ind w:left="0"/>
        <w:jc w:val="both"/>
      </w:pPr>
      <w:r>
        <w:rPr>
          <w:rFonts w:ascii="Times New Roman"/>
          <w:b w:val="false"/>
          <w:i w:val="false"/>
          <w:color w:val="000000"/>
          <w:sz w:val="28"/>
        </w:rPr>
        <w:t>
      Қамаққа алуға сотталған адамда келіптүскен кезде өзімен бірге болған және сәлем-сауқаттармен және сәлемдемелермен алған, камерада сақтауға рұқсат етілген жеке заттарының тізімі.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Туыстарының</w:t>
            </w:r>
            <w:r>
              <w:rPr>
                <w:rFonts w:ascii="Times New Roman"/>
                <w:b w:val="false"/>
                <w:i w:val="false"/>
                <w:color w:val="000000"/>
                <w:sz w:val="20"/>
              </w:rPr>
              <w:t xml:space="preserve"> </w:t>
            </w:r>
            <w:r>
              <w:rPr>
                <w:rFonts w:ascii="Times New Roman"/>
                <w:b/>
                <w:i w:val="false"/>
                <w:color w:val="000000"/>
                <w:sz w:val="20"/>
              </w:rPr>
              <w:t>сәлемдемелерімен</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тінтуді</w:t>
            </w:r>
            <w:r>
              <w:rPr>
                <w:rFonts w:ascii="Times New Roman"/>
                <w:b w:val="false"/>
                <w:i w:val="false"/>
                <w:color w:val="000000"/>
                <w:sz w:val="20"/>
              </w:rPr>
              <w:t xml:space="preserve"> </w:t>
            </w:r>
            <w:r>
              <w:rPr>
                <w:rFonts w:ascii="Times New Roman"/>
                <w:b/>
                <w:i w:val="false"/>
                <w:color w:val="000000"/>
                <w:sz w:val="20"/>
              </w:rPr>
              <w:t>жүргізді</w:t>
            </w:r>
            <w:r>
              <w:rPr>
                <w:rFonts w:ascii="Times New Roman"/>
                <w:b/>
                <w:i w:val="false"/>
                <w:color w:val="000000"/>
                <w:sz w:val="20"/>
              </w:rPr>
              <w:t xml:space="preserve"> (</w:t>
            </w:r>
            <w:r>
              <w:rPr>
                <w:rFonts w:ascii="Times New Roman"/>
                <w:b/>
                <w:i w:val="false"/>
                <w:color w:val="000000"/>
                <w:sz w:val="20"/>
              </w:rPr>
              <w:t>қолы</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372" w:id="351"/>
    <w:p>
      <w:pPr>
        <w:spacing w:after="0"/>
        <w:ind w:left="0"/>
        <w:jc w:val="both"/>
      </w:pPr>
      <w:r>
        <w:rPr>
          <w:rFonts w:ascii="Times New Roman"/>
          <w:b w:val="false"/>
          <w:i w:val="false"/>
          <w:color w:val="000000"/>
          <w:sz w:val="28"/>
        </w:rPr>
        <w:t>
      20__ жылғы "__" _______</w:t>
      </w:r>
    </w:p>
    <w:bookmarkEnd w:id="351"/>
    <w:bookmarkStart w:name="z373" w:id="352"/>
    <w:p>
      <w:pPr>
        <w:spacing w:after="0"/>
        <w:ind w:left="0"/>
        <w:jc w:val="both"/>
      </w:pPr>
      <w:r>
        <w:rPr>
          <w:rFonts w:ascii="Times New Roman"/>
          <w:b w:val="false"/>
          <w:i w:val="false"/>
          <w:color w:val="000000"/>
          <w:sz w:val="28"/>
        </w:rPr>
        <w:t>
      Көрсетілген заттардан басқа заттар менде _______________________________жоқ (қамауға алынғанның қолы) АҚО қамаққа алынған адамға пайдалануға берілген заттарының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Корпус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аға</w:t>
            </w:r>
            <w:r>
              <w:rPr>
                <w:rFonts w:ascii="Times New Roman"/>
                <w:b w:val="false"/>
                <w:i w:val="false"/>
                <w:color w:val="000000"/>
                <w:sz w:val="20"/>
              </w:rPr>
              <w:t xml:space="preserve"> </w:t>
            </w:r>
            <w:r>
              <w:rPr>
                <w:rFonts w:ascii="Times New Roman"/>
                <w:b/>
                <w:i w:val="false"/>
                <w:color w:val="000000"/>
                <w:sz w:val="20"/>
              </w:rPr>
              <w:t>қызметкер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53"/>
    <w:p>
      <w:pPr>
        <w:spacing w:after="0"/>
        <w:ind w:left="0"/>
        <w:jc w:val="both"/>
      </w:pPr>
      <w:r>
        <w:rPr>
          <w:rFonts w:ascii="Times New Roman"/>
          <w:b w:val="false"/>
          <w:i w:val="false"/>
          <w:color w:val="000000"/>
          <w:sz w:val="28"/>
        </w:rPr>
        <w:t>
      Көтермелеулер Жазалаулар</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bookmarkStart w:name="z376" w:id="354"/>
    <w:p>
      <w:pPr>
        <w:spacing w:after="0"/>
        <w:ind w:left="0"/>
        <w:jc w:val="both"/>
      </w:pPr>
      <w:r>
        <w:rPr>
          <w:rFonts w:ascii="Times New Roman"/>
          <w:b w:val="false"/>
          <w:i w:val="false"/>
          <w:color w:val="000000"/>
          <w:sz w:val="28"/>
        </w:rPr>
        <w:t>
      нысан</w:t>
      </w:r>
    </w:p>
    <w:bookmarkEnd w:id="354"/>
    <w:bookmarkStart w:name="z377" w:id="355"/>
    <w:p>
      <w:pPr>
        <w:spacing w:after="0"/>
        <w:ind w:left="0"/>
        <w:jc w:val="both"/>
      </w:pPr>
      <w:r>
        <w:rPr>
          <w:rFonts w:ascii="Times New Roman"/>
          <w:b w:val="false"/>
          <w:i w:val="false"/>
          <w:color w:val="000000"/>
          <w:sz w:val="28"/>
        </w:rPr>
        <w:t>
      Сотталғандарды және өзге адамдарды жеке мәселелері бойынша қабылдау журналы</w:t>
      </w:r>
    </w:p>
    <w:bookmarkEnd w:id="355"/>
    <w:bookmarkStart w:name="z378" w:id="356"/>
    <w:p>
      <w:pPr>
        <w:spacing w:after="0"/>
        <w:ind w:left="0"/>
        <w:jc w:val="both"/>
      </w:pPr>
      <w:r>
        <w:rPr>
          <w:rFonts w:ascii="Times New Roman"/>
          <w:b w:val="false"/>
          <w:i w:val="false"/>
          <w:color w:val="000000"/>
          <w:sz w:val="28"/>
        </w:rPr>
        <w:t>
      ____________________________________________________________________</w:t>
      </w:r>
    </w:p>
    <w:bookmarkEnd w:id="356"/>
    <w:bookmarkStart w:name="z379" w:id="357"/>
    <w:p>
      <w:pPr>
        <w:spacing w:after="0"/>
        <w:ind w:left="0"/>
        <w:jc w:val="both"/>
      </w:pPr>
      <w:r>
        <w:rPr>
          <w:rFonts w:ascii="Times New Roman"/>
          <w:b w:val="false"/>
          <w:i w:val="false"/>
          <w:color w:val="000000"/>
          <w:sz w:val="28"/>
        </w:rPr>
        <w:t>
      (қабылдауды жүзеге асырушы лауазымды адамның лауазымы, атағы және тегі, аты, әкесiнiң аты (ол болған жағдайда)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Қабылдауға</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әкесiнiң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мәселелердің</w:t>
            </w:r>
            <w:r>
              <w:rPr>
                <w:rFonts w:ascii="Times New Roman"/>
                <w:b w:val="false"/>
                <w:i w:val="false"/>
                <w:color w:val="000000"/>
                <w:sz w:val="20"/>
              </w:rPr>
              <w:t xml:space="preserve"> </w:t>
            </w:r>
            <w:r>
              <w:rPr>
                <w:rFonts w:ascii="Times New Roman"/>
                <w:b/>
                <w:i w:val="false"/>
                <w:color w:val="000000"/>
                <w:sz w:val="20"/>
              </w:rPr>
              <w:t>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Орындалғандығы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8"/>
    <w:p>
      <w:pPr>
        <w:spacing w:after="0"/>
        <w:ind w:left="0"/>
        <w:jc w:val="both"/>
      </w:pPr>
      <w:r>
        <w:rPr>
          <w:rFonts w:ascii="Times New Roman"/>
          <w:b w:val="false"/>
          <w:i w:val="false"/>
          <w:color w:val="000000"/>
          <w:sz w:val="28"/>
        </w:rPr>
        <w:t>
      Ескертпе:</w:t>
      </w:r>
    </w:p>
    <w:bookmarkEnd w:id="358"/>
    <w:bookmarkStart w:name="z383" w:id="359"/>
    <w:p>
      <w:pPr>
        <w:spacing w:after="0"/>
        <w:ind w:left="0"/>
        <w:jc w:val="both"/>
      </w:pPr>
      <w:r>
        <w:rPr>
          <w:rFonts w:ascii="Times New Roman"/>
          <w:b w:val="false"/>
          <w:i w:val="false"/>
          <w:color w:val="000000"/>
          <w:sz w:val="28"/>
        </w:rPr>
        <w:t>
      Журнал екі бөлімнен тұрады, нөмірленген, бауланған, мөрленген және арнаулы қабылдау кеңсе қызметкерінің қол қоюымен куәландырған болуы тиіс.</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385" w:id="360"/>
    <w:p>
      <w:pPr>
        <w:spacing w:after="0"/>
        <w:ind w:left="0"/>
        <w:jc w:val="both"/>
      </w:pPr>
      <w:r>
        <w:rPr>
          <w:rFonts w:ascii="Times New Roman"/>
          <w:b w:val="false"/>
          <w:i w:val="false"/>
          <w:color w:val="000000"/>
          <w:sz w:val="28"/>
        </w:rPr>
        <w:t>
      нысан</w:t>
      </w:r>
    </w:p>
    <w:bookmarkEnd w:id="360"/>
    <w:bookmarkStart w:name="z386" w:id="361"/>
    <w:p>
      <w:pPr>
        <w:spacing w:after="0"/>
        <w:ind w:left="0"/>
        <w:jc w:val="left"/>
      </w:pPr>
      <w:r>
        <w:rPr>
          <w:rFonts w:ascii="Times New Roman"/>
          <w:b/>
          <w:i w:val="false"/>
          <w:color w:val="000000"/>
        </w:rPr>
        <w:t xml:space="preserve">                    Сотталғанға жазалау қолдану туралы ҚАУЛЫ</w:t>
      </w:r>
    </w:p>
    <w:bookmarkEnd w:id="361"/>
    <w:p>
      <w:pPr>
        <w:spacing w:after="0"/>
        <w:ind w:left="0"/>
        <w:jc w:val="both"/>
      </w:pPr>
      <w:bookmarkStart w:name="z387" w:id="362"/>
      <w:r>
        <w:rPr>
          <w:rFonts w:ascii="Times New Roman"/>
          <w:b w:val="false"/>
          <w:i w:val="false"/>
          <w:color w:val="000000"/>
          <w:sz w:val="28"/>
        </w:rPr>
        <w:t xml:space="preserve">
      Сотталған____________________________________________________________ </w:t>
      </w:r>
    </w:p>
    <w:bookmarkEnd w:id="362"/>
    <w:p>
      <w:pPr>
        <w:spacing w:after="0"/>
        <w:ind w:left="0"/>
        <w:jc w:val="both"/>
      </w:pPr>
      <w:r>
        <w:rPr>
          <w:rFonts w:ascii="Times New Roman"/>
          <w:b w:val="false"/>
          <w:i w:val="false"/>
          <w:color w:val="000000"/>
          <w:sz w:val="28"/>
        </w:rPr>
        <w:t xml:space="preserve">                   (тегі, аты, әкесінің аты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(тәртіп бұзушылықтың мәні жазылады)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арқылы жаза өтеу режимін бұзды. </w:t>
      </w:r>
    </w:p>
    <w:p>
      <w:pPr>
        <w:spacing w:after="0"/>
        <w:ind w:left="0"/>
        <w:jc w:val="both"/>
      </w:pPr>
      <w:r>
        <w:rPr>
          <w:rFonts w:ascii="Times New Roman"/>
          <w:b w:val="false"/>
          <w:i w:val="false"/>
          <w:color w:val="000000"/>
          <w:sz w:val="28"/>
        </w:rPr>
        <w:t xml:space="preserve"> Сотталған __________________ жазбаша түсініктемесін және басқа да тексеру</w:t>
      </w:r>
    </w:p>
    <w:p>
      <w:pPr>
        <w:spacing w:after="0"/>
        <w:ind w:left="0"/>
        <w:jc w:val="both"/>
      </w:pPr>
      <w:r>
        <w:rPr>
          <w:rFonts w:ascii="Times New Roman"/>
          <w:b w:val="false"/>
          <w:i w:val="false"/>
          <w:color w:val="000000"/>
          <w:sz w:val="28"/>
        </w:rPr>
        <w:t xml:space="preserve"> материалдарын қарап, ҚАК-нің </w:t>
      </w:r>
      <w:r>
        <w:rPr>
          <w:rFonts w:ascii="Times New Roman"/>
          <w:b w:val="false"/>
          <w:i w:val="false"/>
          <w:color w:val="000000"/>
          <w:sz w:val="28"/>
        </w:rPr>
        <w:t>133-бабын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Сотталған____________________________________________________________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жазасын өтеу режимін бұзғаны үшін</w:t>
      </w:r>
    </w:p>
    <w:p>
      <w:pPr>
        <w:spacing w:after="0"/>
        <w:ind w:left="0"/>
        <w:jc w:val="both"/>
      </w:pPr>
      <w:r>
        <w:rPr>
          <w:rFonts w:ascii="Times New Roman"/>
          <w:b w:val="false"/>
          <w:i w:val="false"/>
          <w:color w:val="000000"/>
          <w:sz w:val="28"/>
        </w:rPr>
        <w:t xml:space="preserve">  ___________________________________ тағайындалсын. </w:t>
      </w:r>
    </w:p>
    <w:p>
      <w:pPr>
        <w:spacing w:after="0"/>
        <w:ind w:left="0"/>
        <w:jc w:val="both"/>
      </w:pPr>
      <w:r>
        <w:rPr>
          <w:rFonts w:ascii="Times New Roman"/>
          <w:b w:val="false"/>
          <w:i w:val="false"/>
          <w:color w:val="000000"/>
          <w:sz w:val="28"/>
        </w:rPr>
        <w:t>(жазаның түрі көрсетіледі)</w:t>
      </w:r>
    </w:p>
    <w:p>
      <w:pPr>
        <w:spacing w:after="0"/>
        <w:ind w:left="0"/>
        <w:jc w:val="both"/>
      </w:pPr>
      <w:r>
        <w:rPr>
          <w:rFonts w:ascii="Times New Roman"/>
          <w:b w:val="false"/>
          <w:i w:val="false"/>
          <w:color w:val="000000"/>
          <w:sz w:val="28"/>
        </w:rPr>
        <w:t xml:space="preserve"> арнаулы қабылдау орнының бастығы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(атағы) (қолы) (тегі, аты, әкесiнiң аты (ол болған жағдайда)</w:t>
      </w:r>
    </w:p>
    <w:p>
      <w:pPr>
        <w:spacing w:after="0"/>
        <w:ind w:left="0"/>
        <w:jc w:val="both"/>
      </w:pPr>
      <w:r>
        <w:rPr>
          <w:rFonts w:ascii="Times New Roman"/>
          <w:b w:val="false"/>
          <w:i w:val="false"/>
          <w:color w:val="000000"/>
          <w:sz w:val="28"/>
        </w:rPr>
        <w:t xml:space="preserve">20____жыл "___" ___________ </w:t>
      </w:r>
    </w:p>
    <w:p>
      <w:pPr>
        <w:spacing w:after="0"/>
        <w:ind w:left="0"/>
        <w:jc w:val="both"/>
      </w:pPr>
      <w:r>
        <w:rPr>
          <w:rFonts w:ascii="Times New Roman"/>
          <w:b w:val="false"/>
          <w:i w:val="false"/>
          <w:color w:val="000000"/>
          <w:sz w:val="28"/>
        </w:rPr>
        <w:t xml:space="preserve"> Қаулы маған хабарланды _____________________________________ </w:t>
      </w:r>
    </w:p>
    <w:p>
      <w:pPr>
        <w:spacing w:after="0"/>
        <w:ind w:left="0"/>
        <w:jc w:val="both"/>
      </w:pPr>
      <w:r>
        <w:rPr>
          <w:rFonts w:ascii="Times New Roman"/>
          <w:b w:val="false"/>
          <w:i w:val="false"/>
          <w:color w:val="000000"/>
          <w:sz w:val="28"/>
        </w:rPr>
        <w:t xml:space="preserve">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bookmarkStart w:name="z389" w:id="363"/>
    <w:p>
      <w:pPr>
        <w:spacing w:after="0"/>
        <w:ind w:left="0"/>
        <w:jc w:val="both"/>
      </w:pPr>
      <w:r>
        <w:rPr>
          <w:rFonts w:ascii="Times New Roman"/>
          <w:b w:val="false"/>
          <w:i w:val="false"/>
          <w:color w:val="000000"/>
          <w:sz w:val="28"/>
        </w:rPr>
        <w:t>
      нысан</w:t>
      </w:r>
    </w:p>
    <w:bookmarkEnd w:id="363"/>
    <w:bookmarkStart w:name="z390" w:id="364"/>
    <w:p>
      <w:pPr>
        <w:spacing w:after="0"/>
        <w:ind w:left="0"/>
        <w:jc w:val="left"/>
      </w:pPr>
      <w:r>
        <w:rPr>
          <w:rFonts w:ascii="Times New Roman"/>
          <w:b/>
          <w:i w:val="false"/>
          <w:color w:val="000000"/>
        </w:rPr>
        <w:t xml:space="preserve"> Қазақстан Республикасы Ішкі істер министрлігі (аумақтық органның атауы)  Қамаққа алу түріндегі жазаға сотталғандардың жазаларын есепке алу журналы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 "_____" _____басталды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 "_____" _____аяқталды </w:t>
            </w:r>
          </w:p>
        </w:tc>
      </w:tr>
    </w:tbl>
    <w:bookmarkStart w:name="z393" w:id="365"/>
    <w:p>
      <w:pPr>
        <w:spacing w:after="0"/>
        <w:ind w:left="0"/>
        <w:jc w:val="both"/>
      </w:pPr>
      <w:r>
        <w:rPr>
          <w:rFonts w:ascii="Times New Roman"/>
          <w:b w:val="false"/>
          <w:i w:val="false"/>
          <w:color w:val="000000"/>
          <w:sz w:val="28"/>
        </w:rPr>
        <w:t>
      Сақтау мерзімі ______________</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жазаның</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ісінің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жазаланды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w:t>
            </w:r>
            <w:r>
              <w:rPr>
                <w:rFonts w:ascii="Times New Roman"/>
                <w:b w:val="false"/>
                <w:i w:val="false"/>
                <w:color w:val="000000"/>
                <w:sz w:val="20"/>
              </w:rPr>
              <w:t xml:space="preserve"> </w:t>
            </w:r>
            <w:r>
              <w:rPr>
                <w:rFonts w:ascii="Times New Roman"/>
                <w:b/>
                <w:i w:val="false"/>
                <w:color w:val="000000"/>
                <w:sz w:val="20"/>
              </w:rPr>
              <w:t>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орыны</w:t>
            </w:r>
            <w:r>
              <w:rPr>
                <w:rFonts w:ascii="Times New Roman"/>
                <w:b w:val="false"/>
                <w:i w:val="false"/>
                <w:color w:val="000000"/>
                <w:sz w:val="20"/>
              </w:rPr>
              <w:t xml:space="preserve"> </w:t>
            </w:r>
            <w:r>
              <w:rPr>
                <w:rFonts w:ascii="Times New Roman"/>
                <w:b/>
                <w:i w:val="false"/>
                <w:color w:val="000000"/>
                <w:sz w:val="20"/>
              </w:rPr>
              <w:t>бастығының</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bookmarkStart w:name="z395" w:id="366"/>
    <w:p>
      <w:pPr>
        <w:spacing w:after="0"/>
        <w:ind w:left="0"/>
        <w:jc w:val="both"/>
      </w:pPr>
      <w:r>
        <w:rPr>
          <w:rFonts w:ascii="Times New Roman"/>
          <w:b w:val="false"/>
          <w:i w:val="false"/>
          <w:color w:val="000000"/>
          <w:sz w:val="28"/>
        </w:rPr>
        <w:t>
      нысан</w:t>
      </w:r>
    </w:p>
    <w:bookmarkEnd w:id="366"/>
    <w:bookmarkStart w:name="z396" w:id="367"/>
    <w:p>
      <w:pPr>
        <w:spacing w:after="0"/>
        <w:ind w:left="0"/>
        <w:jc w:val="left"/>
      </w:pPr>
      <w:r>
        <w:rPr>
          <w:rFonts w:ascii="Times New Roman"/>
          <w:b/>
          <w:i w:val="false"/>
          <w:color w:val="000000"/>
        </w:rPr>
        <w:t xml:space="preserve">                                №__ куәлік</w:t>
      </w:r>
    </w:p>
    <w:bookmarkEnd w:id="367"/>
    <w:p>
      <w:pPr>
        <w:spacing w:after="0"/>
        <w:ind w:left="0"/>
        <w:jc w:val="both"/>
      </w:pPr>
      <w:bookmarkStart w:name="z397" w:id="368"/>
      <w:r>
        <w:rPr>
          <w:rFonts w:ascii="Times New Roman"/>
          <w:b w:val="false"/>
          <w:i w:val="false"/>
          <w:color w:val="000000"/>
          <w:sz w:val="28"/>
        </w:rPr>
        <w:t>
      ҚК-нің__бабы бойынша _______жылы __________ туған сотталған</w:t>
      </w:r>
    </w:p>
    <w:bookmarkEnd w:id="368"/>
    <w:p>
      <w:pPr>
        <w:spacing w:after="0"/>
        <w:ind w:left="0"/>
        <w:jc w:val="both"/>
      </w:pPr>
      <w:r>
        <w:rPr>
          <w:rFonts w:ascii="Times New Roman"/>
          <w:b w:val="false"/>
          <w:i w:val="false"/>
          <w:color w:val="000000"/>
          <w:sz w:val="28"/>
        </w:rPr>
        <w:t xml:space="preserve"> _________________________________________________________берілді. </w:t>
      </w:r>
    </w:p>
    <w:p>
      <w:pPr>
        <w:spacing w:after="0"/>
        <w:ind w:left="0"/>
        <w:jc w:val="both"/>
      </w:pPr>
      <w:r>
        <w:rPr>
          <w:rFonts w:ascii="Times New Roman"/>
          <w:b w:val="false"/>
          <w:i w:val="false"/>
          <w:color w:val="000000"/>
          <w:sz w:val="28"/>
        </w:rPr>
        <w:t xml:space="preserve"> (сотталғанның тегі, аты, әкесінің аты (ол болған жағдайда)</w:t>
      </w:r>
    </w:p>
    <w:p>
      <w:pPr>
        <w:spacing w:after="0"/>
        <w:ind w:left="0"/>
        <w:jc w:val="both"/>
      </w:pPr>
      <w:r>
        <w:rPr>
          <w:rFonts w:ascii="Times New Roman"/>
          <w:b w:val="false"/>
          <w:i w:val="false"/>
          <w:color w:val="000000"/>
          <w:sz w:val="28"/>
        </w:rPr>
        <w:t xml:space="preserve"> Мерзімінің басталуы____, мерзімінің аяқталуы _______, оған 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(ҚАК-нің 86-бабына сәйкес шығудың негіздемесін көрсету) байланысты </w:t>
      </w:r>
    </w:p>
    <w:p>
      <w:pPr>
        <w:spacing w:after="0"/>
        <w:ind w:left="0"/>
        <w:jc w:val="both"/>
      </w:pPr>
      <w:r>
        <w:rPr>
          <w:rFonts w:ascii="Times New Roman"/>
          <w:b w:val="false"/>
          <w:i w:val="false"/>
          <w:color w:val="000000"/>
          <w:sz w:val="28"/>
        </w:rPr>
        <w:t xml:space="preserve">АҚО-дан қысқа мерзімді шығуға рұқсат етілді ______________________ </w:t>
      </w:r>
    </w:p>
    <w:p>
      <w:pPr>
        <w:spacing w:after="0"/>
        <w:ind w:left="0"/>
        <w:jc w:val="both"/>
      </w:pPr>
      <w:r>
        <w:rPr>
          <w:rFonts w:ascii="Times New Roman"/>
          <w:b w:val="false"/>
          <w:i w:val="false"/>
          <w:color w:val="000000"/>
          <w:sz w:val="28"/>
        </w:rPr>
        <w:t xml:space="preserve">                                                 (бару орны)</w:t>
      </w:r>
    </w:p>
    <w:p>
      <w:pPr>
        <w:spacing w:after="0"/>
        <w:ind w:left="0"/>
        <w:jc w:val="both"/>
      </w:pPr>
      <w:r>
        <w:rPr>
          <w:rFonts w:ascii="Times New Roman"/>
          <w:b w:val="false"/>
          <w:i w:val="false"/>
          <w:color w:val="000000"/>
          <w:sz w:val="28"/>
        </w:rPr>
        <w:t xml:space="preserve"> ______________________ тәулікке, оның ішінде ____ тәулік жолға кетеді.</w:t>
      </w:r>
    </w:p>
    <w:p>
      <w:pPr>
        <w:spacing w:after="0"/>
        <w:ind w:left="0"/>
        <w:jc w:val="both"/>
      </w:pPr>
      <w:r>
        <w:rPr>
          <w:rFonts w:ascii="Times New Roman"/>
          <w:b w:val="false"/>
          <w:i w:val="false"/>
          <w:color w:val="000000"/>
          <w:sz w:val="28"/>
        </w:rPr>
        <w:t>20__ жылғы ___________ ол __________________ мекенжайы бойынша</w:t>
      </w:r>
    </w:p>
    <w:p>
      <w:pPr>
        <w:spacing w:after="0"/>
        <w:ind w:left="0"/>
        <w:jc w:val="both"/>
      </w:pPr>
      <w:r>
        <w:rPr>
          <w:rFonts w:ascii="Times New Roman"/>
          <w:b w:val="false"/>
          <w:i w:val="false"/>
          <w:color w:val="000000"/>
          <w:sz w:val="28"/>
        </w:rPr>
        <w:t xml:space="preserve"> телефон, факс _________________ арнаулы қабылдау</w:t>
      </w:r>
    </w:p>
    <w:p>
      <w:pPr>
        <w:spacing w:after="0"/>
        <w:ind w:left="0"/>
        <w:jc w:val="both"/>
      </w:pPr>
      <w:r>
        <w:rPr>
          <w:rFonts w:ascii="Times New Roman"/>
          <w:b w:val="false"/>
          <w:i w:val="false"/>
          <w:color w:val="000000"/>
          <w:sz w:val="28"/>
        </w:rPr>
        <w:t xml:space="preserve"> орнындағы__________________________жазасын өтеу орнына келуге міндетті.</w:t>
      </w:r>
    </w:p>
    <w:p>
      <w:pPr>
        <w:spacing w:after="0"/>
        <w:ind w:left="0"/>
        <w:jc w:val="both"/>
      </w:pPr>
      <w:r>
        <w:rPr>
          <w:rFonts w:ascii="Times New Roman"/>
          <w:b w:val="false"/>
          <w:i w:val="false"/>
          <w:color w:val="000000"/>
          <w:sz w:val="28"/>
        </w:rPr>
        <w:t>Фотосурет орны</w:t>
      </w:r>
    </w:p>
    <w:p>
      <w:pPr>
        <w:spacing w:after="0"/>
        <w:ind w:left="0"/>
        <w:jc w:val="both"/>
      </w:pPr>
      <w:r>
        <w:rPr>
          <w:rFonts w:ascii="Times New Roman"/>
          <w:b w:val="false"/>
          <w:i w:val="false"/>
          <w:color w:val="000000"/>
          <w:sz w:val="28"/>
        </w:rPr>
        <w:t xml:space="preserve">Арнаулы қабылдау орнының бастығы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(тегі, аты, әкесiнiң аты (ол болған жағдайда)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Сотталғанның келгені туралы ішкі істер органы бастығының белгі жасауы</w:t>
      </w:r>
    </w:p>
    <w:p>
      <w:pPr>
        <w:spacing w:after="0"/>
        <w:ind w:left="0"/>
        <w:jc w:val="both"/>
      </w:pPr>
      <w:r>
        <w:rPr>
          <w:rFonts w:ascii="Times New Roman"/>
          <w:b w:val="false"/>
          <w:i w:val="false"/>
          <w:color w:val="000000"/>
          <w:sz w:val="28"/>
        </w:rPr>
        <w:t xml:space="preserve">елтаңбалы мөр орны </w:t>
      </w:r>
    </w:p>
    <w:p>
      <w:pPr>
        <w:spacing w:after="0"/>
        <w:ind w:left="0"/>
        <w:jc w:val="both"/>
      </w:pPr>
      <w:r>
        <w:rPr>
          <w:rFonts w:ascii="Times New Roman"/>
          <w:b w:val="false"/>
          <w:i w:val="false"/>
          <w:color w:val="000000"/>
          <w:sz w:val="28"/>
        </w:rPr>
        <w:t xml:space="preserve">Келді _________________________ </w:t>
      </w:r>
    </w:p>
    <w:p>
      <w:pPr>
        <w:spacing w:after="0"/>
        <w:ind w:left="0"/>
        <w:jc w:val="both"/>
      </w:pPr>
      <w:r>
        <w:rPr>
          <w:rFonts w:ascii="Times New Roman"/>
          <w:b w:val="false"/>
          <w:i w:val="false"/>
          <w:color w:val="000000"/>
          <w:sz w:val="28"/>
        </w:rPr>
        <w:t xml:space="preserve">       (күні, қолы, елтаңбалы мөр)</w:t>
      </w:r>
    </w:p>
    <w:p>
      <w:pPr>
        <w:spacing w:after="0"/>
        <w:ind w:left="0"/>
        <w:jc w:val="both"/>
      </w:pPr>
      <w:r>
        <w:rPr>
          <w:rFonts w:ascii="Times New Roman"/>
          <w:b w:val="false"/>
          <w:i w:val="false"/>
          <w:color w:val="000000"/>
          <w:sz w:val="28"/>
        </w:rPr>
        <w:t>Сотталғанның қол қоятын орны ____________</w:t>
      </w:r>
    </w:p>
    <w:p>
      <w:pPr>
        <w:spacing w:after="0"/>
        <w:ind w:left="0"/>
        <w:jc w:val="both"/>
      </w:pPr>
      <w:r>
        <w:rPr>
          <w:rFonts w:ascii="Times New Roman"/>
          <w:b w:val="false"/>
          <w:i w:val="false"/>
          <w:color w:val="000000"/>
          <w:sz w:val="28"/>
        </w:rPr>
        <w:t xml:space="preserve">Кетті__________________________ </w:t>
      </w:r>
    </w:p>
    <w:p>
      <w:pPr>
        <w:spacing w:after="0"/>
        <w:ind w:left="0"/>
        <w:jc w:val="both"/>
      </w:pPr>
      <w:r>
        <w:rPr>
          <w:rFonts w:ascii="Times New Roman"/>
          <w:b w:val="false"/>
          <w:i w:val="false"/>
          <w:color w:val="000000"/>
          <w:sz w:val="28"/>
        </w:rPr>
        <w:t xml:space="preserve">       (күні, қолы, елтаңбалы мөр) </w:t>
      </w:r>
    </w:p>
    <w:p>
      <w:pPr>
        <w:spacing w:after="0"/>
        <w:ind w:left="0"/>
        <w:jc w:val="both"/>
      </w:pPr>
      <w:r>
        <w:rPr>
          <w:rFonts w:ascii="Times New Roman"/>
          <w:b w:val="false"/>
          <w:i w:val="false"/>
          <w:color w:val="000000"/>
          <w:sz w:val="28"/>
        </w:rPr>
        <w:t xml:space="preserve">                                     №__ куәлік түбіртегі</w:t>
      </w:r>
    </w:p>
    <w:p>
      <w:pPr>
        <w:spacing w:after="0"/>
        <w:ind w:left="0"/>
        <w:jc w:val="both"/>
      </w:pPr>
      <w:r>
        <w:rPr>
          <w:rFonts w:ascii="Times New Roman"/>
          <w:b w:val="false"/>
          <w:i w:val="false"/>
          <w:color w:val="000000"/>
          <w:sz w:val="28"/>
        </w:rPr>
        <w:t xml:space="preserve">бастығының 20__ жылғы_______ №_ </w:t>
      </w:r>
    </w:p>
    <w:p>
      <w:pPr>
        <w:spacing w:after="0"/>
        <w:ind w:left="0"/>
        <w:jc w:val="both"/>
      </w:pPr>
      <w:r>
        <w:rPr>
          <w:rFonts w:ascii="Times New Roman"/>
          <w:b w:val="false"/>
          <w:i w:val="false"/>
          <w:color w:val="000000"/>
          <w:sz w:val="28"/>
        </w:rPr>
        <w:t xml:space="preserve"> __________________________________ бұйрығы негізінде сотталған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ҚК бабы, </w:t>
      </w:r>
    </w:p>
    <w:p>
      <w:pPr>
        <w:spacing w:after="0"/>
        <w:ind w:left="0"/>
        <w:jc w:val="both"/>
      </w:pPr>
      <w:r>
        <w:rPr>
          <w:rFonts w:ascii="Times New Roman"/>
          <w:b w:val="false"/>
          <w:i w:val="false"/>
          <w:color w:val="000000"/>
          <w:sz w:val="28"/>
        </w:rPr>
        <w:t xml:space="preserve"> мерзімі_______________________ мерзімінің басталуы мен аяқталуы)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байланысты </w:t>
      </w:r>
    </w:p>
    <w:p>
      <w:pPr>
        <w:spacing w:after="0"/>
        <w:ind w:left="0"/>
        <w:jc w:val="both"/>
      </w:pPr>
      <w:r>
        <w:rPr>
          <w:rFonts w:ascii="Times New Roman"/>
          <w:b w:val="false"/>
          <w:i w:val="false"/>
          <w:color w:val="000000"/>
          <w:sz w:val="28"/>
        </w:rPr>
        <w:t xml:space="preserve"> (ҚАК-тің 86-бабына сәйкес шығудың негіздемесін көрсету) </w:t>
      </w:r>
    </w:p>
    <w:p>
      <w:pPr>
        <w:spacing w:after="0"/>
        <w:ind w:left="0"/>
        <w:jc w:val="both"/>
      </w:pPr>
      <w:r>
        <w:rPr>
          <w:rFonts w:ascii="Times New Roman"/>
          <w:b w:val="false"/>
          <w:i w:val="false"/>
          <w:color w:val="000000"/>
          <w:sz w:val="28"/>
        </w:rPr>
        <w:t xml:space="preserve"> _______________ АҚО-дан қысқа мерзімді шығуға рұқсат етіледі (бару орны) </w:t>
      </w:r>
    </w:p>
    <w:p>
      <w:pPr>
        <w:spacing w:after="0"/>
        <w:ind w:left="0"/>
        <w:jc w:val="both"/>
      </w:pPr>
      <w:r>
        <w:rPr>
          <w:rFonts w:ascii="Times New Roman"/>
          <w:b w:val="false"/>
          <w:i w:val="false"/>
          <w:color w:val="000000"/>
          <w:sz w:val="28"/>
        </w:rPr>
        <w:t xml:space="preserve"> Ұзақтығы ___ тәулік, оның ішінде ___ тәулік жолға кетеді.</w:t>
      </w:r>
    </w:p>
    <w:p>
      <w:pPr>
        <w:spacing w:after="0"/>
        <w:ind w:left="0"/>
        <w:jc w:val="both"/>
      </w:pPr>
      <w:r>
        <w:rPr>
          <w:rFonts w:ascii="Times New Roman"/>
          <w:b w:val="false"/>
          <w:i w:val="false"/>
          <w:color w:val="000000"/>
          <w:sz w:val="28"/>
        </w:rPr>
        <w:t>Куәлік 20 __ жылы "__" ____________ берілді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20__ жылы _________ кетті. </w:t>
      </w:r>
    </w:p>
    <w:p>
      <w:pPr>
        <w:spacing w:after="0"/>
        <w:ind w:left="0"/>
        <w:jc w:val="both"/>
      </w:pPr>
      <w:r>
        <w:rPr>
          <w:rFonts w:ascii="Times New Roman"/>
          <w:b w:val="false"/>
          <w:i w:val="false"/>
          <w:color w:val="000000"/>
          <w:sz w:val="28"/>
        </w:rPr>
        <w:t xml:space="preserve"> 20__жылы ________ келді.</w:t>
      </w:r>
    </w:p>
    <w:p>
      <w:pPr>
        <w:spacing w:after="0"/>
        <w:ind w:left="0"/>
        <w:jc w:val="both"/>
      </w:pPr>
      <w:r>
        <w:rPr>
          <w:rFonts w:ascii="Times New Roman"/>
          <w:b w:val="false"/>
          <w:i w:val="false"/>
          <w:color w:val="000000"/>
          <w:sz w:val="28"/>
        </w:rPr>
        <w:t xml:space="preserve">Арнайы есепке алу бөлімінің бастығы _________________________ </w:t>
      </w:r>
    </w:p>
    <w:p>
      <w:pPr>
        <w:spacing w:after="0"/>
        <w:ind w:left="0"/>
        <w:jc w:val="both"/>
      </w:pPr>
      <w:r>
        <w:rPr>
          <w:rFonts w:ascii="Times New Roman"/>
          <w:b w:val="false"/>
          <w:i w:val="false"/>
          <w:color w:val="000000"/>
          <w:sz w:val="28"/>
        </w:rPr>
        <w:t xml:space="preserve">                         (тегі, аты, әкесiнiң аты (ол болған жағдайда) </w:t>
      </w:r>
    </w:p>
    <w:p>
      <w:pPr>
        <w:spacing w:after="0"/>
        <w:ind w:left="0"/>
        <w:jc w:val="both"/>
      </w:pPr>
      <w:r>
        <w:rPr>
          <w:rFonts w:ascii="Times New Roman"/>
          <w:b w:val="false"/>
          <w:i w:val="false"/>
          <w:color w:val="000000"/>
          <w:sz w:val="28"/>
        </w:rPr>
        <w:t xml:space="preserve">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bookmarkStart w:name="z399" w:id="369"/>
    <w:p>
      <w:pPr>
        <w:spacing w:after="0"/>
        <w:ind w:left="0"/>
        <w:jc w:val="both"/>
      </w:pPr>
      <w:r>
        <w:rPr>
          <w:rFonts w:ascii="Times New Roman"/>
          <w:b w:val="false"/>
          <w:i w:val="false"/>
          <w:color w:val="000000"/>
          <w:sz w:val="28"/>
        </w:rPr>
        <w:t>
      нысан</w:t>
      </w:r>
    </w:p>
    <w:bookmarkEnd w:id="369"/>
    <w:bookmarkStart w:name="z400" w:id="370"/>
    <w:p>
      <w:pPr>
        <w:spacing w:after="0"/>
        <w:ind w:left="0"/>
        <w:jc w:val="left"/>
      </w:pPr>
      <w:r>
        <w:rPr>
          <w:rFonts w:ascii="Times New Roman"/>
          <w:b/>
          <w:i w:val="false"/>
          <w:color w:val="000000"/>
        </w:rPr>
        <w:t xml:space="preserve">                                      Қолхат</w:t>
      </w:r>
    </w:p>
    <w:bookmarkEnd w:id="370"/>
    <w:p>
      <w:pPr>
        <w:spacing w:after="0"/>
        <w:ind w:left="0"/>
        <w:jc w:val="both"/>
      </w:pPr>
      <w:bookmarkStart w:name="z401" w:id="371"/>
      <w:r>
        <w:rPr>
          <w:rFonts w:ascii="Times New Roman"/>
          <w:b w:val="false"/>
          <w:i w:val="false"/>
          <w:color w:val="000000"/>
          <w:sz w:val="28"/>
        </w:rPr>
        <w:t xml:space="preserve">
      Мен, сотталған _____________________________________________ </w:t>
      </w:r>
    </w:p>
    <w:bookmarkEnd w:id="37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Маған арнаулы қабылдау орнының шегінен тыс жерге қысқа мерзімді шығуға бару</w:t>
      </w:r>
    </w:p>
    <w:p>
      <w:pPr>
        <w:spacing w:after="0"/>
        <w:ind w:left="0"/>
        <w:jc w:val="both"/>
      </w:pPr>
      <w:r>
        <w:rPr>
          <w:rFonts w:ascii="Times New Roman"/>
          <w:b w:val="false"/>
          <w:i w:val="false"/>
          <w:color w:val="000000"/>
          <w:sz w:val="28"/>
        </w:rPr>
        <w:t xml:space="preserve"> тәртібінің түсіндірілгені туралы осы қолхатты беремін. Маған ҚК-нің 427-бабы бойынша</w:t>
      </w:r>
    </w:p>
    <w:p>
      <w:pPr>
        <w:spacing w:after="0"/>
        <w:ind w:left="0"/>
        <w:jc w:val="both"/>
      </w:pPr>
      <w:r>
        <w:rPr>
          <w:rFonts w:ascii="Times New Roman"/>
          <w:b w:val="false"/>
          <w:i w:val="false"/>
          <w:color w:val="000000"/>
          <w:sz w:val="28"/>
        </w:rPr>
        <w:t xml:space="preserve"> жазаны өтеуден жалтарған жағдайда жауапкершілікте болатыным ескертілді.</w:t>
      </w:r>
    </w:p>
    <w:p>
      <w:pPr>
        <w:spacing w:after="0"/>
        <w:ind w:left="0"/>
        <w:jc w:val="both"/>
      </w:pPr>
      <w:r>
        <w:rPr>
          <w:rFonts w:ascii="Times New Roman"/>
          <w:b w:val="false"/>
          <w:i w:val="false"/>
          <w:color w:val="000000"/>
          <w:sz w:val="28"/>
        </w:rPr>
        <w:t xml:space="preserve">20__жылғы ____________ ______________ </w:t>
      </w:r>
    </w:p>
    <w:p>
      <w:pPr>
        <w:spacing w:after="0"/>
        <w:ind w:left="0"/>
        <w:jc w:val="both"/>
      </w:pPr>
      <w:r>
        <w:rPr>
          <w:rFonts w:ascii="Times New Roman"/>
          <w:b w:val="false"/>
          <w:i w:val="false"/>
          <w:color w:val="000000"/>
          <w:sz w:val="28"/>
        </w:rPr>
        <w:t xml:space="preserve">                   (сотталғанның қолы)</w:t>
      </w:r>
    </w:p>
    <w:p>
      <w:pPr>
        <w:spacing w:after="0"/>
        <w:ind w:left="0"/>
        <w:jc w:val="both"/>
      </w:pPr>
      <w:r>
        <w:rPr>
          <w:rFonts w:ascii="Times New Roman"/>
          <w:b w:val="false"/>
          <w:i w:val="false"/>
          <w:color w:val="000000"/>
          <w:sz w:val="28"/>
        </w:rPr>
        <w:t xml:space="preserve">       Қолхатты алдым _____________________________________ </w:t>
      </w:r>
    </w:p>
    <w:p>
      <w:pPr>
        <w:spacing w:after="0"/>
        <w:ind w:left="0"/>
        <w:jc w:val="both"/>
      </w:pPr>
      <w:r>
        <w:rPr>
          <w:rFonts w:ascii="Times New Roman"/>
          <w:b w:val="false"/>
          <w:i w:val="false"/>
          <w:color w:val="000000"/>
          <w:sz w:val="28"/>
        </w:rPr>
        <w:t xml:space="preserve">       (лауазымы, атағы, тегі, аты, әкесiнiң аты (ол болған жағдайда)</w:t>
      </w:r>
    </w:p>
    <w:p>
      <w:pPr>
        <w:spacing w:after="0"/>
        <w:ind w:left="0"/>
        <w:jc w:val="both"/>
      </w:pPr>
      <w:r>
        <w:rPr>
          <w:rFonts w:ascii="Times New Roman"/>
          <w:b w:val="false"/>
          <w:i w:val="false"/>
          <w:color w:val="000000"/>
          <w:sz w:val="28"/>
        </w:rPr>
        <w:t>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bookmarkStart w:name="z403" w:id="372"/>
    <w:p>
      <w:pPr>
        <w:spacing w:after="0"/>
        <w:ind w:left="0"/>
        <w:jc w:val="both"/>
      </w:pPr>
      <w:r>
        <w:rPr>
          <w:rFonts w:ascii="Times New Roman"/>
          <w:b w:val="false"/>
          <w:i w:val="false"/>
          <w:color w:val="000000"/>
          <w:sz w:val="28"/>
        </w:rPr>
        <w:t>
      нысан</w:t>
      </w:r>
    </w:p>
    <w:bookmarkEnd w:id="372"/>
    <w:bookmarkStart w:name="z404" w:id="373"/>
    <w:p>
      <w:pPr>
        <w:spacing w:after="0"/>
        <w:ind w:left="0"/>
        <w:jc w:val="both"/>
      </w:pPr>
      <w:r>
        <w:rPr>
          <w:rFonts w:ascii="Times New Roman"/>
          <w:b w:val="false"/>
          <w:i w:val="false"/>
          <w:color w:val="000000"/>
          <w:sz w:val="28"/>
        </w:rPr>
        <w:t>
      Жеке есеп шотта _____ теңге ___ тиын бар. № ___ түбіртек</w:t>
      </w:r>
    </w:p>
    <w:bookmarkEnd w:id="373"/>
    <w:bookmarkStart w:name="z405" w:id="374"/>
    <w:p>
      <w:pPr>
        <w:spacing w:after="0"/>
        <w:ind w:left="0"/>
        <w:jc w:val="both"/>
      </w:pPr>
      <w:r>
        <w:rPr>
          <w:rFonts w:ascii="Times New Roman"/>
          <w:b w:val="false"/>
          <w:i w:val="false"/>
          <w:color w:val="000000"/>
          <w:sz w:val="28"/>
        </w:rPr>
        <w:t>
      Бухгалтер ________________ Сотталған _______________</w:t>
      </w:r>
    </w:p>
    <w:bookmarkEnd w:id="374"/>
    <w:bookmarkStart w:name="z406" w:id="375"/>
    <w:p>
      <w:pPr>
        <w:spacing w:after="0"/>
        <w:ind w:left="0"/>
        <w:jc w:val="both"/>
      </w:pPr>
      <w:r>
        <w:rPr>
          <w:rFonts w:ascii="Times New Roman"/>
          <w:b w:val="false"/>
          <w:i w:val="false"/>
          <w:color w:val="000000"/>
          <w:sz w:val="28"/>
        </w:rPr>
        <w:t>
      20_____ж "___" ______________</w:t>
      </w:r>
    </w:p>
    <w:bookmarkEnd w:id="375"/>
    <w:bookmarkStart w:name="z407" w:id="376"/>
    <w:p>
      <w:pPr>
        <w:spacing w:after="0"/>
        <w:ind w:left="0"/>
        <w:jc w:val="left"/>
      </w:pPr>
      <w:r>
        <w:rPr>
          <w:rFonts w:ascii="Times New Roman"/>
          <w:b/>
          <w:i w:val="false"/>
          <w:color w:val="000000"/>
        </w:rPr>
        <w:t xml:space="preserve"> Өтінім</w:t>
      </w:r>
    </w:p>
    <w:bookmarkEnd w:id="376"/>
    <w:bookmarkStart w:name="z408" w:id="377"/>
    <w:p>
      <w:pPr>
        <w:spacing w:after="0"/>
        <w:ind w:left="0"/>
        <w:jc w:val="left"/>
      </w:pPr>
      <w:r>
        <w:rPr>
          <w:rFonts w:ascii="Times New Roman"/>
          <w:b/>
          <w:i w:val="false"/>
          <w:color w:val="000000"/>
        </w:rPr>
        <w:t xml:space="preserve"> Маған мынадай тауарларды сатып алуға рұқсат беруіңізді сұраймын:</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w:t>
            </w:r>
            <w:r>
              <w:rPr>
                <w:rFonts w:ascii="Times New Roman"/>
                <w:b/>
                <w:i w:val="false"/>
                <w:color w:val="000000"/>
                <w:sz w:val="20"/>
              </w:rPr>
              <w:t xml:space="preserve">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(сотталғанның қолы)</w:t>
            </w:r>
          </w:p>
        </w:tc>
      </w:tr>
    </w:tbl>
    <w:p>
      <w:pPr>
        <w:spacing w:after="0"/>
        <w:ind w:left="0"/>
        <w:jc w:val="both"/>
      </w:pPr>
      <w:bookmarkStart w:name="z413" w:id="378"/>
      <w:r>
        <w:rPr>
          <w:rFonts w:ascii="Times New Roman"/>
          <w:b w:val="false"/>
          <w:i w:val="false"/>
          <w:color w:val="000000"/>
          <w:sz w:val="28"/>
        </w:rPr>
        <w:t xml:space="preserve">
      Қолхат___________________________________ сомаға тауар алдым. </w:t>
      </w:r>
    </w:p>
    <w:bookmarkEnd w:id="378"/>
    <w:p>
      <w:pPr>
        <w:spacing w:after="0"/>
        <w:ind w:left="0"/>
        <w:jc w:val="both"/>
      </w:pPr>
      <w:r>
        <w:rPr>
          <w:rFonts w:ascii="Times New Roman"/>
          <w:b w:val="false"/>
          <w:i w:val="false"/>
          <w:color w:val="000000"/>
          <w:sz w:val="28"/>
        </w:rPr>
        <w:t xml:space="preserve">                               (жазумен)</w:t>
      </w:r>
    </w:p>
    <w:p>
      <w:pPr>
        <w:spacing w:after="0"/>
        <w:ind w:left="0"/>
        <w:jc w:val="both"/>
      </w:pPr>
      <w:bookmarkStart w:name="z414" w:id="379"/>
      <w:r>
        <w:rPr>
          <w:rFonts w:ascii="Times New Roman"/>
          <w:b w:val="false"/>
          <w:i w:val="false"/>
          <w:color w:val="000000"/>
          <w:sz w:val="28"/>
        </w:rPr>
        <w:t>
      Осы соманы менің жеке есеп шотымнан шегеруді сұраймын.</w:t>
      </w:r>
    </w:p>
    <w:bookmarkEnd w:id="379"/>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(Сотталғанның қолы)</w:t>
      </w:r>
    </w:p>
    <w:bookmarkStart w:name="z415" w:id="380"/>
    <w:p>
      <w:pPr>
        <w:spacing w:after="0"/>
        <w:ind w:left="0"/>
        <w:jc w:val="both"/>
      </w:pPr>
      <w:r>
        <w:rPr>
          <w:rFonts w:ascii="Times New Roman"/>
          <w:b w:val="false"/>
          <w:i w:val="false"/>
          <w:color w:val="000000"/>
          <w:sz w:val="28"/>
        </w:rPr>
        <w:t>
                                           20___ жылғы ________________</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bookmarkStart w:name="z417" w:id="381"/>
    <w:p>
      <w:pPr>
        <w:spacing w:after="0"/>
        <w:ind w:left="0"/>
        <w:jc w:val="both"/>
      </w:pPr>
      <w:r>
        <w:rPr>
          <w:rFonts w:ascii="Times New Roman"/>
          <w:b w:val="false"/>
          <w:i w:val="false"/>
          <w:color w:val="000000"/>
          <w:sz w:val="28"/>
        </w:rPr>
        <w:t>
      нысан</w:t>
      </w:r>
    </w:p>
    <w:bookmarkEnd w:id="381"/>
    <w:bookmarkStart w:name="z418" w:id="382"/>
    <w:p>
      <w:pPr>
        <w:spacing w:after="0"/>
        <w:ind w:left="0"/>
        <w:jc w:val="left"/>
      </w:pPr>
      <w:r>
        <w:rPr>
          <w:rFonts w:ascii="Times New Roman"/>
          <w:b/>
          <w:i w:val="false"/>
          <w:color w:val="000000"/>
        </w:rPr>
        <w:t xml:space="preserve">                                      Өтінім</w:t>
      </w:r>
    </w:p>
    <w:bookmarkEnd w:id="382"/>
    <w:p>
      <w:pPr>
        <w:spacing w:after="0"/>
        <w:ind w:left="0"/>
        <w:jc w:val="both"/>
      </w:pPr>
      <w:bookmarkStart w:name="z419" w:id="383"/>
      <w:r>
        <w:rPr>
          <w:rFonts w:ascii="Times New Roman"/>
          <w:b w:val="false"/>
          <w:i w:val="false"/>
          <w:color w:val="000000"/>
          <w:sz w:val="28"/>
        </w:rPr>
        <w:t xml:space="preserve">
      _____________________________________________мекенжайында </w:t>
      </w:r>
    </w:p>
    <w:bookmarkEnd w:id="383"/>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тұратын азаматтан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Сотталған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туған жылы)</w:t>
      </w:r>
    </w:p>
    <w:p>
      <w:pPr>
        <w:spacing w:after="0"/>
        <w:ind w:left="0"/>
        <w:jc w:val="both"/>
      </w:pPr>
      <w:r>
        <w:rPr>
          <w:rFonts w:ascii="Times New Roman"/>
          <w:b w:val="false"/>
          <w:i w:val="false"/>
          <w:color w:val="000000"/>
          <w:sz w:val="28"/>
        </w:rPr>
        <w:t>сәлемдеме қабылдауыңызды сұраймын.</w:t>
      </w:r>
    </w:p>
    <w:p>
      <w:pPr>
        <w:spacing w:after="0"/>
        <w:ind w:left="0"/>
        <w:jc w:val="both"/>
      </w:pPr>
      <w:r>
        <w:rPr>
          <w:rFonts w:ascii="Times New Roman"/>
          <w:b w:val="false"/>
          <w:i w:val="false"/>
          <w:color w:val="000000"/>
          <w:sz w:val="28"/>
        </w:rPr>
        <w:t>Сәлемдемедегі тамақ 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i w:val="false"/>
                <w:color w:val="000000"/>
                <w:sz w:val="20"/>
              </w:rPr>
              <w:t xml:space="preserve"> мен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w:t>
            </w:r>
            <w:r>
              <w:rPr>
                <w:rFonts w:ascii="Times New Roman"/>
                <w:b/>
                <w:i w:val="false"/>
                <w:color w:val="000000"/>
                <w:sz w:val="20"/>
              </w:rPr>
              <w:t xml:space="preserve"> (</w:t>
            </w:r>
            <w:r>
              <w:rPr>
                <w:rFonts w:ascii="Times New Roman"/>
                <w:b/>
                <w:i w:val="false"/>
                <w:color w:val="000000"/>
                <w:sz w:val="20"/>
              </w:rPr>
              <w:t>килограммен</w:t>
            </w:r>
            <w:r>
              <w:rPr>
                <w:rFonts w:ascii="Times New Roman"/>
                <w:b/>
                <w:i w:val="false"/>
                <w:color w:val="000000"/>
                <w:sz w:val="20"/>
              </w:rPr>
              <w:t xml:space="preserve">, </w:t>
            </w:r>
            <w:r>
              <w:rPr>
                <w:rFonts w:ascii="Times New Roman"/>
                <w:b/>
                <w:i w:val="false"/>
                <w:color w:val="000000"/>
                <w:sz w:val="20"/>
              </w:rPr>
              <w:t>граммен</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қолы</w:t>
            </w:r>
            <w:r>
              <w:br/>
            </w:r>
            <w:r>
              <w:rPr>
                <w:rFonts w:ascii="Times New Roman"/>
                <w:b w:val="false"/>
                <w:i w:val="false"/>
                <w:color w:val="000000"/>
                <w:sz w:val="20"/>
              </w:rPr>
              <w:t>20 ___ жылғы</w:t>
            </w:r>
            <w:r>
              <w:br/>
            </w:r>
            <w:r>
              <w:rPr>
                <w:rFonts w:ascii="Times New Roman"/>
                <w:b w:val="false"/>
                <w:i w:val="false"/>
                <w:color w:val="000000"/>
                <w:sz w:val="20"/>
              </w:rPr>
              <w:t>"___" ______________</w:t>
            </w:r>
          </w:p>
        </w:tc>
      </w:tr>
    </w:tbl>
    <w:p>
      <w:pPr>
        <w:spacing w:after="0"/>
        <w:ind w:left="0"/>
        <w:jc w:val="both"/>
      </w:pPr>
      <w:bookmarkStart w:name="z421" w:id="384"/>
      <w:r>
        <w:rPr>
          <w:rFonts w:ascii="Times New Roman"/>
          <w:b w:val="false"/>
          <w:i w:val="false"/>
          <w:color w:val="000000"/>
          <w:sz w:val="28"/>
        </w:rPr>
        <w:t xml:space="preserve">
      Сәлемдемені қабылдаған ________________________________________ </w:t>
      </w:r>
    </w:p>
    <w:bookmarkEnd w:id="384"/>
    <w:p>
      <w:pPr>
        <w:spacing w:after="0"/>
        <w:ind w:left="0"/>
        <w:jc w:val="both"/>
      </w:pPr>
      <w:r>
        <w:rPr>
          <w:rFonts w:ascii="Times New Roman"/>
          <w:b w:val="false"/>
          <w:i w:val="false"/>
          <w:color w:val="000000"/>
          <w:sz w:val="28"/>
        </w:rPr>
        <w:t xml:space="preserve">                         (сауқатты қабылдаған қызметкердің қолы) </w:t>
      </w:r>
    </w:p>
    <w:p>
      <w:pPr>
        <w:spacing w:after="0"/>
        <w:ind w:left="0"/>
        <w:jc w:val="both"/>
      </w:pPr>
      <w:r>
        <w:rPr>
          <w:rFonts w:ascii="Times New Roman"/>
          <w:b w:val="false"/>
          <w:i w:val="false"/>
          <w:color w:val="000000"/>
          <w:sz w:val="28"/>
        </w:rPr>
        <w:t xml:space="preserve"> Сәлемдемені алған _____________________________________________ </w:t>
      </w:r>
    </w:p>
    <w:p>
      <w:pPr>
        <w:spacing w:after="0"/>
        <w:ind w:left="0"/>
        <w:jc w:val="both"/>
      </w:pPr>
      <w:r>
        <w:rPr>
          <w:rFonts w:ascii="Times New Roman"/>
          <w:b w:val="false"/>
          <w:i w:val="false"/>
          <w:color w:val="000000"/>
          <w:sz w:val="28"/>
        </w:rPr>
        <w:t xml:space="preserve">                         (сауқатты алған сотталғанның қолы) </w:t>
      </w:r>
    </w:p>
    <w:p>
      <w:pPr>
        <w:spacing w:after="0"/>
        <w:ind w:left="0"/>
        <w:jc w:val="both"/>
      </w:pPr>
      <w:r>
        <w:rPr>
          <w:rFonts w:ascii="Times New Roman"/>
          <w:b w:val="false"/>
          <w:i w:val="false"/>
          <w:color w:val="000000"/>
          <w:sz w:val="28"/>
        </w:rPr>
        <w:t xml:space="preserve">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bookmarkStart w:name="z423" w:id="385"/>
    <w:p>
      <w:pPr>
        <w:spacing w:after="0"/>
        <w:ind w:left="0"/>
        <w:jc w:val="left"/>
      </w:pPr>
      <w:r>
        <w:rPr>
          <w:rFonts w:ascii="Times New Roman"/>
          <w:b/>
          <w:i w:val="false"/>
          <w:color w:val="000000"/>
        </w:rPr>
        <w:t xml:space="preserve"> Заттай және тамақ өнімдері бар сәлемдемелер мен сауқаттарды тексеру</w:t>
      </w:r>
    </w:p>
    <w:bookmarkEnd w:id="385"/>
    <w:bookmarkStart w:name="z424" w:id="386"/>
    <w:p>
      <w:pPr>
        <w:spacing w:after="0"/>
        <w:ind w:left="0"/>
        <w:jc w:val="both"/>
      </w:pPr>
      <w:r>
        <w:rPr>
          <w:rFonts w:ascii="Times New Roman"/>
          <w:b w:val="false"/>
          <w:i w:val="false"/>
          <w:color w:val="000000"/>
          <w:sz w:val="28"/>
        </w:rPr>
        <w:t>
      1. Нан өнімдері (бөлкелер, батондар және соған ұқсар) екі, үш бөлікке бөлінеді.</w:t>
      </w:r>
    </w:p>
    <w:bookmarkEnd w:id="386"/>
    <w:bookmarkStart w:name="z425" w:id="387"/>
    <w:p>
      <w:pPr>
        <w:spacing w:after="0"/>
        <w:ind w:left="0"/>
        <w:jc w:val="both"/>
      </w:pPr>
      <w:r>
        <w:rPr>
          <w:rFonts w:ascii="Times New Roman"/>
          <w:b w:val="false"/>
          <w:i w:val="false"/>
          <w:color w:val="000000"/>
          <w:sz w:val="28"/>
        </w:rPr>
        <w:t>
      2. Сұйық өнімдер АҚО-ның ыдыстарына құйылады.</w:t>
      </w:r>
    </w:p>
    <w:bookmarkEnd w:id="387"/>
    <w:bookmarkStart w:name="z426" w:id="388"/>
    <w:p>
      <w:pPr>
        <w:spacing w:after="0"/>
        <w:ind w:left="0"/>
        <w:jc w:val="both"/>
      </w:pPr>
      <w:r>
        <w:rPr>
          <w:rFonts w:ascii="Times New Roman"/>
          <w:b w:val="false"/>
          <w:i w:val="false"/>
          <w:color w:val="000000"/>
          <w:sz w:val="28"/>
        </w:rPr>
        <w:t>
      3. Консервілер ашылады және басқа ыдыстарға құйылады.</w:t>
      </w:r>
    </w:p>
    <w:bookmarkEnd w:id="388"/>
    <w:bookmarkStart w:name="z427" w:id="389"/>
    <w:p>
      <w:pPr>
        <w:spacing w:after="0"/>
        <w:ind w:left="0"/>
        <w:jc w:val="both"/>
      </w:pPr>
      <w:r>
        <w:rPr>
          <w:rFonts w:ascii="Times New Roman"/>
          <w:b w:val="false"/>
          <w:i w:val="false"/>
          <w:color w:val="000000"/>
          <w:sz w:val="28"/>
        </w:rPr>
        <w:t>
      4. Майшабақ екі, үш бөлікке бөлінеді.</w:t>
      </w:r>
    </w:p>
    <w:bookmarkEnd w:id="389"/>
    <w:bookmarkStart w:name="z428" w:id="390"/>
    <w:p>
      <w:pPr>
        <w:spacing w:after="0"/>
        <w:ind w:left="0"/>
        <w:jc w:val="both"/>
      </w:pPr>
      <w:r>
        <w:rPr>
          <w:rFonts w:ascii="Times New Roman"/>
          <w:b w:val="false"/>
          <w:i w:val="false"/>
          <w:color w:val="000000"/>
          <w:sz w:val="28"/>
        </w:rPr>
        <w:t>
      5. Шұжық өнімдері бірнеше бөлікке бөлінеді.</w:t>
      </w:r>
    </w:p>
    <w:bookmarkEnd w:id="390"/>
    <w:bookmarkStart w:name="z429" w:id="391"/>
    <w:p>
      <w:pPr>
        <w:spacing w:after="0"/>
        <w:ind w:left="0"/>
        <w:jc w:val="both"/>
      </w:pPr>
      <w:r>
        <w:rPr>
          <w:rFonts w:ascii="Times New Roman"/>
          <w:b w:val="false"/>
          <w:i w:val="false"/>
          <w:color w:val="000000"/>
          <w:sz w:val="28"/>
        </w:rPr>
        <w:t>
      6. Сусымалы заттар (қант, махорка) шашылады.</w:t>
      </w:r>
    </w:p>
    <w:bookmarkEnd w:id="391"/>
    <w:bookmarkStart w:name="z430" w:id="392"/>
    <w:p>
      <w:pPr>
        <w:spacing w:after="0"/>
        <w:ind w:left="0"/>
        <w:jc w:val="both"/>
      </w:pPr>
      <w:r>
        <w:rPr>
          <w:rFonts w:ascii="Times New Roman"/>
          <w:b w:val="false"/>
          <w:i w:val="false"/>
          <w:color w:val="000000"/>
          <w:sz w:val="28"/>
        </w:rPr>
        <w:t>
      7. Кәмпиттер орамасыз қабылданады.</w:t>
      </w:r>
    </w:p>
    <w:bookmarkEnd w:id="392"/>
    <w:bookmarkStart w:name="z431" w:id="393"/>
    <w:p>
      <w:pPr>
        <w:spacing w:after="0"/>
        <w:ind w:left="0"/>
        <w:jc w:val="both"/>
      </w:pPr>
      <w:r>
        <w:rPr>
          <w:rFonts w:ascii="Times New Roman"/>
          <w:b w:val="false"/>
          <w:i w:val="false"/>
          <w:color w:val="000000"/>
          <w:sz w:val="28"/>
        </w:rPr>
        <w:t>
      8. Хат-хабар мен тыйым салынған заттар жасыруға мүмкін тамақ өнімдерінің барлығы осы тәртіппен тексерілуі тиіс.Тексеру тамақ өнімдерінің сапасы бұзылмайтындай етіп жүргізіледі.</w:t>
      </w:r>
    </w:p>
    <w:bookmarkEnd w:id="393"/>
    <w:bookmarkStart w:name="z432" w:id="394"/>
    <w:p>
      <w:pPr>
        <w:spacing w:after="0"/>
        <w:ind w:left="0"/>
        <w:jc w:val="both"/>
      </w:pPr>
      <w:r>
        <w:rPr>
          <w:rFonts w:ascii="Times New Roman"/>
          <w:b w:val="false"/>
          <w:i w:val="false"/>
          <w:color w:val="000000"/>
          <w:sz w:val="28"/>
        </w:rPr>
        <w:t>
      9. Нәрселер мен заттар да мұқият тексерілуі тиіс. Қажет болған жағдайда іздеу құралдары пайдаланылады.</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