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5d6" w14:textId="613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 мекемелерінде ерекше жағдайлар режимін енгізу қағидасын бекіту туралы" Қазақстан Республикасы Ішкі істер министрінің 2014 жылғы 14 тамыздағы № 510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30 қыркүйектегі № 734 бұйрығы. Қазақстан Республикасының Әділет министрлігінде 2025 жылғы 30 қыркүйекте № 36986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"Қылмыстық-атқару жүйесі мекемелерінде ерекше жағдайлар режимін енгізу қағидасын бекіту туралы" Қазақстан Республикасы Ішкі істер министрінің 2014жылғы 14 тамыздағы № 510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жүйесінің мекемелерінде ерекше жағдайлар режимін енгізу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Қылмыстық-атқару жүйесі мекемелерінде ерекше жағдайлар режимін енгізу қағидалары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 мекемелерінде ерекше жағдай режимін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жүйесінің мекемелерінде ерекше жағдайлар режимін енгізу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Қылмыстық-атқару жүйесінің мекемелерінде ерекше жағдайлар режимін енгізу қағидалары (бұдан әрі - Қағидалар) Қазақстан Республикасы Қылмыстық-атқару кодексінің (бұдан әрі - ҚАК)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7) тармақшасына сәйкес әзірленді және қылмыстық-атқару жүйесінің мекемелерінде (бұдан әрі – мекеме) ерекше жағдайлар режимін енгізу тәртібін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ҚАК-тың </w:t>
      </w:r>
      <w:r>
        <w:rPr>
          <w:rFonts w:ascii="Times New Roman"/>
          <w:b w:val="false"/>
          <w:i w:val="false"/>
          <w:color w:val="000000"/>
          <w:sz w:val="28"/>
        </w:rPr>
        <w:t>101-бабына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мекемелерде ерекше жағдайлар режимін енгізу үшін негіздер: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табиғи, техногендік және әлеуметтік сипаттағы төтенше жағдай туындауы;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 орналасқан ауданға төтенше, ерекше немесе соғыс жағдай енгізілуі;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жаппай тәртіпсіздіктер;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сотталғандардың топтасып бағынбаушылығы;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күзетпен ұстау орындарына қарулы шабуыл жасаудың нақты қаупінің болуы.";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Ерекше жағдайлар режимі негізгі міндеттерді орындауға қол жеткізілетін мынадай элементтерден: мекемені қалыпты өмірге қайтарудан, сотталғандар тарапынан құқыққа қайшы әрекеттердің жолын кесуден, мекеме персоналы мен сотталғандардың және мекемеге іргелес жатқан аумақта тұратын адамдардың қауіпсіздігін қамтамасыз етуден, сондай-ақ табиғи апат, авария және өрттердін салдарын жоюдан тұрады.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жағдайлар режимінің қолданылу кезеңінде мекемеде: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ҚАК-тың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сотталғандардың құқықтарын жүзеге асыруы аталған режимнің іс-қимылы уақытында тоқтатылуы мүмкін;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күзету мен қадағалаудың күшейтілген нұсқасы енгізіледі;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объектілерге жіберудің ерекше тәртібі енгізіледі;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мекеменің күн тәртібі өзгертіледі;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өндірістік, коммуналдық-тұрмыстық, мәдени-ағарту, медициналық-санитариялық және өзге де қызметтер жұмысының шектелуі.";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Ерекше жағдайлар режимі Қазақстан Республикасының Бас прокурорымен келісіліп, Қазақстан Республикасы Ішкі істер министрінің шешімі бойынша отыз тәулікке дейінгі мерзімге енгізіледі.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мерзімде ерекше жағдайлар режимін енгізуде белгілі мақсатқа кол жетпеген жағдайда, оның қолданылу уақытын көрсетілген лауазымды адамдар қосымша отыз тәулікке дейін ұзартады.";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Сотталғандардың, персоналдың немесе өзге де адамдардың өмірі мен денсаулығына тікелей қатер төнген жағдайда, қылмыстық-атқару жүйесі аумақтық органының басшысы аумақтық ішкі істер органының басшысымен және облыс прокурорымен немесе оған теңестірілген прокурормен келісу бойынша Қазақстан Республикасының Ішкі істер министрінің дереу хабардар ете отырып, осы ҚАК-тың </w:t>
      </w:r>
      <w:r>
        <w:rPr>
          <w:rFonts w:ascii="Times New Roman"/>
          <w:b w:val="false"/>
          <w:i w:val="false"/>
          <w:color w:val="000000"/>
          <w:sz w:val="28"/>
        </w:rPr>
        <w:t>101-бабының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бөлігінде көзделген шараларды өз бетінше енгізуге құқылы.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Қазақстан Республикасының Ішкі істер министрі хабарламаны алған күннен бастап бір тәулік ішінде ерекше жағдайлар режимін енгізу немесе енгізілген шаралардың күшін жою туралы шешім қабылдайды.".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тәртіппен: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мен норма шығармашылығын үйлестіру департаментіне ұсынуды қамтамасыз етсін.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