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9304" w14:textId="6059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"Мүліктің меншік иелері бірлестігінің үлгілік жарғысын бекіту туралы" Қазақстан Республикасы Индустрия және инфрақұрылымдық даму министрінің 2020 жылғы 15 сәуірдегі № 205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29 қыркүйектегі № 403 бұйрығы. Қазақстан Республикасының Әділет министрлігінде 2025 жылғы 30 қыркүйекте № 36981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"Мүліктің меншік иелері бірлестігінің үлгілік жарғысын бекіту туралы" Қазақстан Республикасы Индустрия және инфрақұрылымдық даму министрінің 2020 жылғы 15 сәуірдегі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20412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тақырып мынадай редакцияда жазылсын:</w:t>
      </w:r>
    </w:p>
    <w:bookmarkEnd w:id="2"/>
    <w:bookmarkStart w:name="z7" w:id="3"/>
    <w:p>
      <w:pPr>
        <w:spacing w:after="0"/>
        <w:ind w:left="0"/>
        <w:jc w:val="both"/>
      </w:pPr>
      <w:r>
        <w:rPr>
          <w:rFonts w:ascii="Times New Roman"/>
          <w:b w:val="false"/>
          <w:i w:val="false"/>
          <w:color w:val="000000"/>
          <w:sz w:val="28"/>
        </w:rPr>
        <w:t>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10-17)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Бекітілсін:</w:t>
      </w:r>
    </w:p>
    <w:bookmarkEnd w:id="5"/>
    <w:bookmarkStart w:name="z12" w:id="6"/>
    <w:p>
      <w:pPr>
        <w:spacing w:after="0"/>
        <w:ind w:left="0"/>
        <w:jc w:val="both"/>
      </w:pPr>
      <w:r>
        <w:rPr>
          <w:rFonts w:ascii="Times New Roman"/>
          <w:b w:val="false"/>
          <w:i w:val="false"/>
          <w:color w:val="000000"/>
          <w:sz w:val="28"/>
        </w:rPr>
        <w:t>
      1) осы бұйрыққа 1-қосымшаға сәйкес Көп пәтерлі тұрғын үй мүлкінің меншік иелері бірлестігінің үлгі жарғысы;</w:t>
      </w:r>
    </w:p>
    <w:bookmarkEnd w:id="6"/>
    <w:bookmarkStart w:name="z13" w:id="7"/>
    <w:p>
      <w:pPr>
        <w:spacing w:after="0"/>
        <w:ind w:left="0"/>
        <w:jc w:val="both"/>
      </w:pPr>
      <w:r>
        <w:rPr>
          <w:rFonts w:ascii="Times New Roman"/>
          <w:b w:val="false"/>
          <w:i w:val="false"/>
          <w:color w:val="000000"/>
          <w:sz w:val="28"/>
        </w:rPr>
        <w:t>
      2) осы бұйрыққа 2-қосымшаға сәйкес Пәтерлер (тұрғын емес үй-жайлар) меншік иелері кооперативінің үлгі жарғысы;";</w:t>
      </w:r>
    </w:p>
    <w:bookmarkEnd w:id="7"/>
    <w:bookmarkStart w:name="z14" w:id="8"/>
    <w:p>
      <w:pPr>
        <w:spacing w:after="0"/>
        <w:ind w:left="0"/>
        <w:jc w:val="both"/>
      </w:pPr>
      <w:r>
        <w:rPr>
          <w:rFonts w:ascii="Times New Roman"/>
          <w:b w:val="false"/>
          <w:i w:val="false"/>
          <w:color w:val="000000"/>
          <w:sz w:val="28"/>
        </w:rPr>
        <w:t xml:space="preserve">
      Көрсетілген бұйрықпен бекітілген көп пәтерлі тұрғын үй мүлкінің меншік иелері бірлестігінің </w:t>
      </w:r>
      <w:r>
        <w:rPr>
          <w:rFonts w:ascii="Times New Roman"/>
          <w:b w:val="false"/>
          <w:i w:val="false"/>
          <w:color w:val="000000"/>
          <w:sz w:val="28"/>
        </w:rPr>
        <w:t xml:space="preserve">үлгі жарғысы </w:t>
      </w:r>
      <w:r>
        <w:rPr>
          <w:rFonts w:ascii="Times New Roman"/>
          <w:b w:val="false"/>
          <w:i w:val="false"/>
          <w:color w:val="000000"/>
          <w:sz w:val="28"/>
        </w:rPr>
        <w:t xml:space="preserve">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xml:space="preserve">
      осы бұйрыққа 2-қосымшаға сәйкес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толықтырылсын. </w:t>
      </w:r>
    </w:p>
    <w:bookmarkEnd w:id="9"/>
    <w:bookmarkStart w:name="z16" w:id="10"/>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403</w:t>
            </w:r>
            <w:r>
              <w:br/>
            </w:r>
            <w:r>
              <w:rPr>
                <w:rFonts w:ascii="Times New Roman"/>
                <w:b w:val="false"/>
                <w:i w:val="false"/>
                <w:color w:val="000000"/>
                <w:sz w:val="20"/>
              </w:rPr>
              <w:t xml:space="preserve">Бұйрығына 1-қосымша </w:t>
            </w:r>
          </w:p>
        </w:tc>
      </w:tr>
    </w:tbl>
    <w:bookmarkStart w:name="z23" w:id="15"/>
    <w:p>
      <w:pPr>
        <w:spacing w:after="0"/>
        <w:ind w:left="0"/>
        <w:jc w:val="left"/>
      </w:pPr>
      <w:r>
        <w:rPr>
          <w:rFonts w:ascii="Times New Roman"/>
          <w:b/>
          <w:i w:val="false"/>
          <w:color w:val="000000"/>
        </w:rPr>
        <w:t xml:space="preserve"> Көппәтерлі тұрғын үй мүлкінің меншік иелері бірлестігінің үлгілік жарғысы</w:t>
      </w:r>
    </w:p>
    <w:bookmarkEnd w:id="15"/>
    <w:bookmarkStart w:name="z24" w:id="16"/>
    <w:p>
      <w:pPr>
        <w:spacing w:after="0"/>
        <w:ind w:left="0"/>
        <w:jc w:val="left"/>
      </w:pPr>
      <w:r>
        <w:rPr>
          <w:rFonts w:ascii="Times New Roman"/>
          <w:b/>
          <w:i w:val="false"/>
          <w:color w:val="000000"/>
        </w:rPr>
        <w:t xml:space="preserve"> 1-тарау. Жалпы ережелер</w:t>
      </w:r>
    </w:p>
    <w:bookmarkEnd w:id="16"/>
    <w:bookmarkStart w:name="z25" w:id="17"/>
    <w:p>
      <w:pPr>
        <w:spacing w:after="0"/>
        <w:ind w:left="0"/>
        <w:jc w:val="both"/>
      </w:pPr>
      <w:r>
        <w:rPr>
          <w:rFonts w:ascii="Times New Roman"/>
          <w:b w:val="false"/>
          <w:i w:val="false"/>
          <w:color w:val="000000"/>
          <w:sz w:val="28"/>
        </w:rPr>
        <w:t xml:space="preserve">
      1. ____________ мекенжайы (заңды мекенжайы) бойынша орналасқан осы Мүлік меншік иелері бірлестігінің үлгілік жарғысы (бұдан әрі – Жарғы)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заңдарына сәйкес әзірленген және пәтерлердің, тұрғын емес үй-жайлардың меншік иелері жиналысының 20__ жылғы _____________ №___ шешімімен (№___ хаттама) бекітілген.</w:t>
      </w:r>
    </w:p>
    <w:bookmarkEnd w:id="17"/>
    <w:bookmarkStart w:name="z26" w:id="18"/>
    <w:p>
      <w:pPr>
        <w:spacing w:after="0"/>
        <w:ind w:left="0"/>
        <w:jc w:val="both"/>
      </w:pPr>
      <w:r>
        <w:rPr>
          <w:rFonts w:ascii="Times New Roman"/>
          <w:b w:val="false"/>
          <w:i w:val="false"/>
          <w:color w:val="000000"/>
          <w:sz w:val="28"/>
        </w:rPr>
        <w:t>
      2. Мүлік меншік иелерінің бірлестігі (бұдан әрі – Бірлестік)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коммерциялық емес ұйым нысанындағы заңды тұлға болып табылады.</w:t>
      </w:r>
    </w:p>
    <w:bookmarkEnd w:id="18"/>
    <w:bookmarkStart w:name="z27" w:id="19"/>
    <w:p>
      <w:pPr>
        <w:spacing w:after="0"/>
        <w:ind w:left="0"/>
        <w:jc w:val="both"/>
      </w:pPr>
      <w:r>
        <w:rPr>
          <w:rFonts w:ascii="Times New Roman"/>
          <w:b w:val="false"/>
          <w:i w:val="false"/>
          <w:color w:val="000000"/>
          <w:sz w:val="28"/>
        </w:rPr>
        <w:t>
      3. Кондоминиум объектісін басқару, оны күтіп-ұстауды қаржыландыру және кондоминиум объектісінің ортақ мүлкін сақтауды қамтамасыз ету мақсатында бір көппәтерлі тұрғын үй пәтерлерінің, тұрғын емес үй-жайларының меншік иелері бірлестік құрады.</w:t>
      </w:r>
    </w:p>
    <w:bookmarkEnd w:id="19"/>
    <w:bookmarkStart w:name="z28" w:id="20"/>
    <w:p>
      <w:pPr>
        <w:spacing w:after="0"/>
        <w:ind w:left="0"/>
        <w:jc w:val="both"/>
      </w:pPr>
      <w:r>
        <w:rPr>
          <w:rFonts w:ascii="Times New Roman"/>
          <w:b w:val="false"/>
          <w:i w:val="false"/>
          <w:color w:val="000000"/>
          <w:sz w:val="28"/>
        </w:rPr>
        <w:t>
      3-1) Бірыңғай іргетаста орналасқан не үйге ортақ бірыңғай инженерлік жүйелері немесе көппәтерлі тұрғын үйде және (немесе) үй жанындағы жер учаскесінде бірыңғай бөлінбейтін жер учаскесі бар көппәтерлі тұрғын үйлердегі пәтерлердің, тұрғын емес үй-жайлардың меншік иелері әрбір көппәтерлі тұрғын үйдің пәтерлерінің, тұрғын емес үй-жайларының меншік иелерінің көпшілігінің келісімімен бір қарапайым серіктестік құрады.</w:t>
      </w:r>
    </w:p>
    <w:bookmarkEnd w:id="20"/>
    <w:bookmarkStart w:name="z29" w:id="21"/>
    <w:p>
      <w:pPr>
        <w:spacing w:after="0"/>
        <w:ind w:left="0"/>
        <w:jc w:val="both"/>
      </w:pPr>
      <w:r>
        <w:rPr>
          <w:rFonts w:ascii="Times New Roman"/>
          <w:b w:val="false"/>
          <w:i w:val="false"/>
          <w:color w:val="000000"/>
          <w:sz w:val="28"/>
        </w:rPr>
        <w:t>
      4. Бірлестіктің толық атауы: мемлекеттік тілде –</w:t>
      </w:r>
    </w:p>
    <w:bookmarkEnd w:id="21"/>
    <w:bookmarkStart w:name="z30" w:id="22"/>
    <w:p>
      <w:pPr>
        <w:spacing w:after="0"/>
        <w:ind w:left="0"/>
        <w:jc w:val="both"/>
      </w:pPr>
      <w:r>
        <w:rPr>
          <w:rFonts w:ascii="Times New Roman"/>
          <w:b w:val="false"/>
          <w:i w:val="false"/>
          <w:color w:val="000000"/>
          <w:sz w:val="28"/>
        </w:rPr>
        <w:t>
      ________________________________________________________________________</w:t>
      </w:r>
    </w:p>
    <w:bookmarkEnd w:id="22"/>
    <w:bookmarkStart w:name="z31" w:id="23"/>
    <w:p>
      <w:pPr>
        <w:spacing w:after="0"/>
        <w:ind w:left="0"/>
        <w:jc w:val="both"/>
      </w:pPr>
      <w:r>
        <w:rPr>
          <w:rFonts w:ascii="Times New Roman"/>
          <w:b w:val="false"/>
          <w:i w:val="false"/>
          <w:color w:val="000000"/>
          <w:sz w:val="28"/>
        </w:rPr>
        <w:t>
      ________________________________________________________________________;</w:t>
      </w:r>
    </w:p>
    <w:bookmarkEnd w:id="23"/>
    <w:bookmarkStart w:name="z32" w:id="24"/>
    <w:p>
      <w:pPr>
        <w:spacing w:after="0"/>
        <w:ind w:left="0"/>
        <w:jc w:val="both"/>
      </w:pPr>
      <w:r>
        <w:rPr>
          <w:rFonts w:ascii="Times New Roman"/>
          <w:b w:val="false"/>
          <w:i w:val="false"/>
          <w:color w:val="000000"/>
          <w:sz w:val="28"/>
        </w:rPr>
        <w:t>
      орыс тілінде – ____________________________________________________________.</w:t>
      </w:r>
    </w:p>
    <w:bookmarkEnd w:id="24"/>
    <w:bookmarkStart w:name="z33" w:id="25"/>
    <w:p>
      <w:pPr>
        <w:spacing w:after="0"/>
        <w:ind w:left="0"/>
        <w:jc w:val="both"/>
      </w:pPr>
      <w:r>
        <w:rPr>
          <w:rFonts w:ascii="Times New Roman"/>
          <w:b w:val="false"/>
          <w:i w:val="false"/>
          <w:color w:val="000000"/>
          <w:sz w:val="28"/>
        </w:rPr>
        <w:t>
      мемлекеттік тілдегі қысқартылған атауы – ____________________________________</w:t>
      </w:r>
    </w:p>
    <w:bookmarkEnd w:id="25"/>
    <w:bookmarkStart w:name="z34" w:id="26"/>
    <w:p>
      <w:pPr>
        <w:spacing w:after="0"/>
        <w:ind w:left="0"/>
        <w:jc w:val="both"/>
      </w:pPr>
      <w:r>
        <w:rPr>
          <w:rFonts w:ascii="Times New Roman"/>
          <w:b w:val="false"/>
          <w:i w:val="false"/>
          <w:color w:val="000000"/>
          <w:sz w:val="28"/>
        </w:rPr>
        <w:t>
      ____________________________________________________________________;</w:t>
      </w:r>
    </w:p>
    <w:bookmarkEnd w:id="26"/>
    <w:bookmarkStart w:name="z35" w:id="27"/>
    <w:p>
      <w:pPr>
        <w:spacing w:after="0"/>
        <w:ind w:left="0"/>
        <w:jc w:val="both"/>
      </w:pPr>
      <w:r>
        <w:rPr>
          <w:rFonts w:ascii="Times New Roman"/>
          <w:b w:val="false"/>
          <w:i w:val="false"/>
          <w:color w:val="000000"/>
          <w:sz w:val="28"/>
        </w:rPr>
        <w:t>
      орыс тілінде –________________________________________________________.</w:t>
      </w:r>
    </w:p>
    <w:bookmarkEnd w:id="27"/>
    <w:bookmarkStart w:name="z36" w:id="28"/>
    <w:p>
      <w:pPr>
        <w:spacing w:after="0"/>
        <w:ind w:left="0"/>
        <w:jc w:val="both"/>
      </w:pPr>
      <w:r>
        <w:rPr>
          <w:rFonts w:ascii="Times New Roman"/>
          <w:b w:val="false"/>
          <w:i w:val="false"/>
          <w:color w:val="000000"/>
          <w:sz w:val="28"/>
        </w:rPr>
        <w:t>
      5. Бірлестік өз қызметін ____________________ аумағында жүзеге асырады,</w:t>
      </w:r>
    </w:p>
    <w:bookmarkEnd w:id="28"/>
    <w:bookmarkStart w:name="z37" w:id="29"/>
    <w:p>
      <w:pPr>
        <w:spacing w:after="0"/>
        <w:ind w:left="0"/>
        <w:jc w:val="both"/>
      </w:pPr>
      <w:r>
        <w:rPr>
          <w:rFonts w:ascii="Times New Roman"/>
          <w:b w:val="false"/>
          <w:i w:val="false"/>
          <w:color w:val="000000"/>
          <w:sz w:val="28"/>
        </w:rPr>
        <w:t>
      бірлестіктің қызмет мерзімі шектелмеген.</w:t>
      </w:r>
    </w:p>
    <w:bookmarkEnd w:id="29"/>
    <w:bookmarkStart w:name="z38" w:id="30"/>
    <w:p>
      <w:pPr>
        <w:spacing w:after="0"/>
        <w:ind w:left="0"/>
        <w:jc w:val="both"/>
      </w:pPr>
      <w:r>
        <w:rPr>
          <w:rFonts w:ascii="Times New Roman"/>
          <w:b w:val="false"/>
          <w:i w:val="false"/>
          <w:color w:val="000000"/>
          <w:sz w:val="28"/>
        </w:rPr>
        <w:t>
      6. Бірлестіктің орналасқан жері:____________________________________</w:t>
      </w:r>
    </w:p>
    <w:bookmarkEnd w:id="30"/>
    <w:bookmarkStart w:name="z39" w:id="31"/>
    <w:p>
      <w:pPr>
        <w:spacing w:after="0"/>
        <w:ind w:left="0"/>
        <w:jc w:val="both"/>
      </w:pPr>
      <w:r>
        <w:rPr>
          <w:rFonts w:ascii="Times New Roman"/>
          <w:b w:val="false"/>
          <w:i w:val="false"/>
          <w:color w:val="000000"/>
          <w:sz w:val="28"/>
        </w:rPr>
        <w:t>
      ____________________________________________________________________.</w:t>
      </w:r>
    </w:p>
    <w:bookmarkEnd w:id="31"/>
    <w:bookmarkStart w:name="z40" w:id="32"/>
    <w:p>
      <w:pPr>
        <w:spacing w:after="0"/>
        <w:ind w:left="0"/>
        <w:jc w:val="left"/>
      </w:pPr>
      <w:r>
        <w:rPr>
          <w:rFonts w:ascii="Times New Roman"/>
          <w:b/>
          <w:i w:val="false"/>
          <w:color w:val="000000"/>
        </w:rPr>
        <w:t xml:space="preserve"> 2-тарау. Бірлестік қызметінің нысанасы мен мақсаттары</w:t>
      </w:r>
    </w:p>
    <w:bookmarkEnd w:id="32"/>
    <w:bookmarkStart w:name="z41" w:id="33"/>
    <w:p>
      <w:pPr>
        <w:spacing w:after="0"/>
        <w:ind w:left="0"/>
        <w:jc w:val="both"/>
      </w:pPr>
      <w:r>
        <w:rPr>
          <w:rFonts w:ascii="Times New Roman"/>
          <w:b w:val="false"/>
          <w:i w:val="false"/>
          <w:color w:val="000000"/>
          <w:sz w:val="28"/>
        </w:rPr>
        <w:t>
      7. Бірлестік қызметінің нысанасы:</w:t>
      </w:r>
    </w:p>
    <w:bookmarkEnd w:id="33"/>
    <w:bookmarkStart w:name="z42" w:id="34"/>
    <w:p>
      <w:pPr>
        <w:spacing w:after="0"/>
        <w:ind w:left="0"/>
        <w:jc w:val="both"/>
      </w:pPr>
      <w:r>
        <w:rPr>
          <w:rFonts w:ascii="Times New Roman"/>
          <w:b w:val="false"/>
          <w:i w:val="false"/>
          <w:color w:val="000000"/>
          <w:sz w:val="28"/>
        </w:rPr>
        <w:t>
      1) кондоминиум объектісін басқару, оны күтіп-ұстауды қаржыландыру;</w:t>
      </w:r>
    </w:p>
    <w:bookmarkEnd w:id="34"/>
    <w:bookmarkStart w:name="z43" w:id="35"/>
    <w:p>
      <w:pPr>
        <w:spacing w:after="0"/>
        <w:ind w:left="0"/>
        <w:jc w:val="both"/>
      </w:pPr>
      <w:r>
        <w:rPr>
          <w:rFonts w:ascii="Times New Roman"/>
          <w:b w:val="false"/>
          <w:i w:val="false"/>
          <w:color w:val="000000"/>
          <w:sz w:val="28"/>
        </w:rPr>
        <w:t>
      2) пәтерлердің, тұрғын емес үй-жайлардың меншік иелерінің кондоминиум объектісінің ортақ мүлкінің сақталуын қамтамасыз ету;</w:t>
      </w:r>
    </w:p>
    <w:bookmarkEnd w:id="35"/>
    <w:bookmarkStart w:name="z44" w:id="36"/>
    <w:p>
      <w:pPr>
        <w:spacing w:after="0"/>
        <w:ind w:left="0"/>
        <w:jc w:val="both"/>
      </w:pPr>
      <w:r>
        <w:rPr>
          <w:rFonts w:ascii="Times New Roman"/>
          <w:b w:val="false"/>
          <w:i w:val="false"/>
          <w:color w:val="000000"/>
          <w:sz w:val="28"/>
        </w:rPr>
        <w:t>
      мүдделерін білдіру;</w:t>
      </w:r>
    </w:p>
    <w:bookmarkEnd w:id="36"/>
    <w:bookmarkStart w:name="z45" w:id="37"/>
    <w:p>
      <w:pPr>
        <w:spacing w:after="0"/>
        <w:ind w:left="0"/>
        <w:jc w:val="both"/>
      </w:pPr>
      <w:r>
        <w:rPr>
          <w:rFonts w:ascii="Times New Roman"/>
          <w:b w:val="false"/>
          <w:i w:val="false"/>
          <w:color w:val="000000"/>
          <w:sz w:val="28"/>
        </w:rPr>
        <w:t>
      4) көппәтерлі тұрғын үйді басқару, күтіп-ұстау және қауіпсіз пайдалануды қамтамасыз ету мәселелері бойынша мемлекеттік органдарға ұсыныстар енгізу;</w:t>
      </w:r>
    </w:p>
    <w:bookmarkEnd w:id="37"/>
    <w:bookmarkStart w:name="z46" w:id="38"/>
    <w:p>
      <w:pPr>
        <w:spacing w:after="0"/>
        <w:ind w:left="0"/>
        <w:jc w:val="both"/>
      </w:pPr>
      <w:r>
        <w:rPr>
          <w:rFonts w:ascii="Times New Roman"/>
          <w:b w:val="false"/>
          <w:i w:val="false"/>
          <w:color w:val="000000"/>
          <w:sz w:val="28"/>
        </w:rPr>
        <w:t>
      5) пәтерлердің, тұрғын емес үй-жайлардың меншік иелеріне ұсынылған төлемге үйге ортақ есепке алу аспаптары бойынша алынған коммуналдық көрсетілетін қызметтердің саны мен сапасын тексеру;</w:t>
      </w:r>
    </w:p>
    <w:bookmarkEnd w:id="38"/>
    <w:bookmarkStart w:name="z47" w:id="39"/>
    <w:p>
      <w:pPr>
        <w:spacing w:after="0"/>
        <w:ind w:left="0"/>
        <w:jc w:val="both"/>
      </w:pPr>
      <w:r>
        <w:rPr>
          <w:rFonts w:ascii="Times New Roman"/>
          <w:b w:val="false"/>
          <w:i w:val="false"/>
          <w:color w:val="000000"/>
          <w:sz w:val="28"/>
        </w:rPr>
        <w:t>
      6) көппәтерлі тұрғын үйде жоспарлы (ағымдағы) және күрделі жөндеу мерзімдерін айқындау және жөндеу жұмыстарын жүргізуге бақылауды ұйымдастыру;</w:t>
      </w:r>
    </w:p>
    <w:bookmarkEnd w:id="39"/>
    <w:bookmarkStart w:name="z48" w:id="40"/>
    <w:p>
      <w:pPr>
        <w:spacing w:after="0"/>
        <w:ind w:left="0"/>
        <w:jc w:val="both"/>
      </w:pPr>
      <w:r>
        <w:rPr>
          <w:rFonts w:ascii="Times New Roman"/>
          <w:b w:val="false"/>
          <w:i w:val="false"/>
          <w:color w:val="000000"/>
          <w:sz w:val="28"/>
        </w:rPr>
        <w:t xml:space="preserve">
      7)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және осы Жарғыда белгіленген өзге де функцияларды жүзеге асырады.</w:t>
      </w:r>
    </w:p>
    <w:bookmarkEnd w:id="40"/>
    <w:bookmarkStart w:name="z49" w:id="41"/>
    <w:p>
      <w:pPr>
        <w:spacing w:after="0"/>
        <w:ind w:left="0"/>
        <w:jc w:val="both"/>
      </w:pPr>
      <w:r>
        <w:rPr>
          <w:rFonts w:ascii="Times New Roman"/>
          <w:b w:val="false"/>
          <w:i w:val="false"/>
          <w:color w:val="000000"/>
          <w:sz w:val="28"/>
        </w:rPr>
        <w:t>
      8. Бірлестік қызметінің мақсаты кондоминиум объектісін басқару, оны күтіп-ұстауды қаржыландыру және пәтерлердің, бір көппәтерлі тұрғын үйдің тұрғын емес үй-жайларының меншік иелерінің кондоминиум объектісінің ортақ мүлкінің сақталуын қамтамасыз ету болып табылады.</w:t>
      </w:r>
    </w:p>
    <w:bookmarkEnd w:id="41"/>
    <w:bookmarkStart w:name="z50" w:id="42"/>
    <w:p>
      <w:pPr>
        <w:spacing w:after="0"/>
        <w:ind w:left="0"/>
        <w:jc w:val="left"/>
      </w:pPr>
      <w:r>
        <w:rPr>
          <w:rFonts w:ascii="Times New Roman"/>
          <w:b/>
          <w:i w:val="false"/>
          <w:color w:val="000000"/>
        </w:rPr>
        <w:t xml:space="preserve"> 3-тарау. Бірлестіктің құқықтары мен міндеттері</w:t>
      </w:r>
    </w:p>
    <w:bookmarkEnd w:id="42"/>
    <w:bookmarkStart w:name="z51" w:id="43"/>
    <w:p>
      <w:pPr>
        <w:spacing w:after="0"/>
        <w:ind w:left="0"/>
        <w:jc w:val="both"/>
      </w:pPr>
      <w:r>
        <w:rPr>
          <w:rFonts w:ascii="Times New Roman"/>
          <w:b w:val="false"/>
          <w:i w:val="false"/>
          <w:color w:val="000000"/>
          <w:sz w:val="28"/>
        </w:rPr>
        <w:t>
      9. Бірлестік:</w:t>
      </w:r>
    </w:p>
    <w:bookmarkEnd w:id="43"/>
    <w:bookmarkStart w:name="z52" w:id="44"/>
    <w:p>
      <w:pPr>
        <w:spacing w:after="0"/>
        <w:ind w:left="0"/>
        <w:jc w:val="both"/>
      </w:pPr>
      <w:r>
        <w:rPr>
          <w:rFonts w:ascii="Times New Roman"/>
          <w:b w:val="false"/>
          <w:i w:val="false"/>
          <w:color w:val="000000"/>
          <w:sz w:val="28"/>
        </w:rPr>
        <w:t>
      1) өз қызметі туралы ақпаратты таратуға;</w:t>
      </w:r>
    </w:p>
    <w:bookmarkEnd w:id="44"/>
    <w:bookmarkStart w:name="z53" w:id="45"/>
    <w:p>
      <w:pPr>
        <w:spacing w:after="0"/>
        <w:ind w:left="0"/>
        <w:jc w:val="both"/>
      </w:pPr>
      <w:r>
        <w:rPr>
          <w:rFonts w:ascii="Times New Roman"/>
          <w:b w:val="false"/>
          <w:i w:val="false"/>
          <w:color w:val="000000"/>
          <w:sz w:val="28"/>
        </w:rPr>
        <w:t>
      2) заңнамада белгіленген тәртіппен банктерде шоттар ашуға;</w:t>
      </w:r>
    </w:p>
    <w:bookmarkEnd w:id="45"/>
    <w:bookmarkStart w:name="z54" w:id="46"/>
    <w:p>
      <w:pPr>
        <w:spacing w:after="0"/>
        <w:ind w:left="0"/>
        <w:jc w:val="both"/>
      </w:pPr>
      <w:r>
        <w:rPr>
          <w:rFonts w:ascii="Times New Roman"/>
          <w:b w:val="false"/>
          <w:i w:val="false"/>
          <w:color w:val="000000"/>
          <w:sz w:val="28"/>
        </w:rPr>
        <w:t>
      3) мемлекеттік және орыс тілдерінде ұйымның толық атауы бар мөрі, мөртабандары және бланкілері, сондай-ақ белгіленген тәртіппен тіркелген эмблемасы (нышаны) болуға;</w:t>
      </w:r>
    </w:p>
    <w:bookmarkEnd w:id="46"/>
    <w:bookmarkStart w:name="z55" w:id="47"/>
    <w:p>
      <w:pPr>
        <w:spacing w:after="0"/>
        <w:ind w:left="0"/>
        <w:jc w:val="both"/>
      </w:pPr>
      <w:r>
        <w:rPr>
          <w:rFonts w:ascii="Times New Roman"/>
          <w:b w:val="false"/>
          <w:i w:val="false"/>
          <w:color w:val="000000"/>
          <w:sz w:val="28"/>
        </w:rPr>
        <w:t xml:space="preserve">
      4) меншігінде немесе жедел басқаруында оқшауланған мүлкі, сондай-ақ дербес балансы немесе сметасы болуға; </w:t>
      </w:r>
    </w:p>
    <w:bookmarkEnd w:id="47"/>
    <w:bookmarkStart w:name="z56" w:id="48"/>
    <w:p>
      <w:pPr>
        <w:spacing w:after="0"/>
        <w:ind w:left="0"/>
        <w:jc w:val="both"/>
      </w:pPr>
      <w:r>
        <w:rPr>
          <w:rFonts w:ascii="Times New Roman"/>
          <w:b w:val="false"/>
          <w:i w:val="false"/>
          <w:color w:val="000000"/>
          <w:sz w:val="28"/>
        </w:rPr>
        <w:t>
      5) мүліктік және жеке мүліктік емес құқықтарды иеленуге және жүзеге асыруға;</w:t>
      </w:r>
    </w:p>
    <w:bookmarkEnd w:id="48"/>
    <w:bookmarkStart w:name="z57" w:id="49"/>
    <w:p>
      <w:pPr>
        <w:spacing w:after="0"/>
        <w:ind w:left="0"/>
        <w:jc w:val="both"/>
      </w:pPr>
      <w:r>
        <w:rPr>
          <w:rFonts w:ascii="Times New Roman"/>
          <w:b w:val="false"/>
          <w:i w:val="false"/>
          <w:color w:val="000000"/>
          <w:sz w:val="28"/>
        </w:rPr>
        <w:t xml:space="preserve">
      6) Жарғыда көзделген мақсаттарды жүзеге асыруға қаражатты пайдалануға; </w:t>
      </w:r>
    </w:p>
    <w:bookmarkEnd w:id="49"/>
    <w:bookmarkStart w:name="z58" w:id="50"/>
    <w:p>
      <w:pPr>
        <w:spacing w:after="0"/>
        <w:ind w:left="0"/>
        <w:jc w:val="both"/>
      </w:pPr>
      <w:r>
        <w:rPr>
          <w:rFonts w:ascii="Times New Roman"/>
          <w:b w:val="false"/>
          <w:i w:val="false"/>
          <w:color w:val="000000"/>
          <w:sz w:val="28"/>
        </w:rPr>
        <w:t xml:space="preserve">
      7) сотта талапкер және жауапкер болуға; </w:t>
      </w:r>
    </w:p>
    <w:bookmarkEnd w:id="50"/>
    <w:bookmarkStart w:name="z59" w:id="51"/>
    <w:p>
      <w:pPr>
        <w:spacing w:after="0"/>
        <w:ind w:left="0"/>
        <w:jc w:val="both"/>
      </w:pPr>
      <w:r>
        <w:rPr>
          <w:rFonts w:ascii="Times New Roman"/>
          <w:b w:val="false"/>
          <w:i w:val="false"/>
          <w:color w:val="000000"/>
          <w:sz w:val="28"/>
        </w:rPr>
        <w:t>
      8) өз қатысушыларына құқықтары мен мүдделерін қозғайтын құжаттармен және шешімдермен танысу мүмкіндігін қамтамасыз етуге;</w:t>
      </w:r>
    </w:p>
    <w:bookmarkEnd w:id="51"/>
    <w:bookmarkStart w:name="z60" w:id="52"/>
    <w:p>
      <w:pPr>
        <w:spacing w:after="0"/>
        <w:ind w:left="0"/>
        <w:jc w:val="both"/>
      </w:pPr>
      <w:r>
        <w:rPr>
          <w:rFonts w:ascii="Times New Roman"/>
          <w:b w:val="false"/>
          <w:i w:val="false"/>
          <w:color w:val="000000"/>
          <w:sz w:val="28"/>
        </w:rPr>
        <w:t xml:space="preserve">
      9) Қазақстан Республикасының заңнамасына қайшы келмейтін өзге де құқықтарды жүзеге асыруға құқылы. </w:t>
      </w:r>
    </w:p>
    <w:bookmarkEnd w:id="52"/>
    <w:bookmarkStart w:name="z61" w:id="53"/>
    <w:p>
      <w:pPr>
        <w:spacing w:after="0"/>
        <w:ind w:left="0"/>
        <w:jc w:val="both"/>
      </w:pPr>
      <w:r>
        <w:rPr>
          <w:rFonts w:ascii="Times New Roman"/>
          <w:b w:val="false"/>
          <w:i w:val="false"/>
          <w:color w:val="000000"/>
          <w:sz w:val="28"/>
        </w:rPr>
        <w:t>
      10. Бірлестік:</w:t>
      </w:r>
    </w:p>
    <w:bookmarkEnd w:id="53"/>
    <w:bookmarkStart w:name="z62" w:id="54"/>
    <w:p>
      <w:pPr>
        <w:spacing w:after="0"/>
        <w:ind w:left="0"/>
        <w:jc w:val="both"/>
      </w:pPr>
      <w:r>
        <w:rPr>
          <w:rFonts w:ascii="Times New Roman"/>
          <w:b w:val="false"/>
          <w:i w:val="false"/>
          <w:color w:val="000000"/>
          <w:sz w:val="28"/>
        </w:rPr>
        <w:t xml:space="preserve">
             1) Қазақстан Республикасының заңнамасын сақтауға; </w:t>
      </w:r>
    </w:p>
    <w:bookmarkEnd w:id="54"/>
    <w:bookmarkStart w:name="z63" w:id="55"/>
    <w:p>
      <w:pPr>
        <w:spacing w:after="0"/>
        <w:ind w:left="0"/>
        <w:jc w:val="both"/>
      </w:pPr>
      <w:r>
        <w:rPr>
          <w:rFonts w:ascii="Times New Roman"/>
          <w:b w:val="false"/>
          <w:i w:val="false"/>
          <w:color w:val="000000"/>
          <w:sz w:val="28"/>
        </w:rPr>
        <w:t xml:space="preserve">
             2) белгіленген тәртіппен салық және бюджетке төленетін басқа да міндетті төлемдерді төлеуге; </w:t>
      </w:r>
    </w:p>
    <w:bookmarkEnd w:id="55"/>
    <w:bookmarkStart w:name="z64" w:id="56"/>
    <w:p>
      <w:pPr>
        <w:spacing w:after="0"/>
        <w:ind w:left="0"/>
        <w:jc w:val="both"/>
      </w:pPr>
      <w:r>
        <w:rPr>
          <w:rFonts w:ascii="Times New Roman"/>
          <w:b w:val="false"/>
          <w:i w:val="false"/>
          <w:color w:val="000000"/>
          <w:sz w:val="28"/>
        </w:rPr>
        <w:t xml:space="preserve">
             3) өз міндеттемелері бойынша өздеріне тиесілі барлық мүлікпен (мекемелерді қоспағанда) жауап беруге; </w:t>
      </w:r>
    </w:p>
    <w:bookmarkEnd w:id="56"/>
    <w:bookmarkStart w:name="z65" w:id="57"/>
    <w:p>
      <w:pPr>
        <w:spacing w:after="0"/>
        <w:ind w:left="0"/>
        <w:jc w:val="both"/>
      </w:pPr>
      <w:r>
        <w:rPr>
          <w:rFonts w:ascii="Times New Roman"/>
          <w:b w:val="false"/>
          <w:i w:val="false"/>
          <w:color w:val="000000"/>
          <w:sz w:val="28"/>
        </w:rPr>
        <w:t>
      4) уәкілетті орган бекіткен кондоминиум объектісін басқару және кондоминиум объектісінің ортақ мүлкін күтіп-ұстау жөніндегі ай сайынғы және жылдық есептер нысанына сәйкес ақшалай қаражаттың түсуі мен жұмсалуы туралы өз қатысушыларын хабардар етуге;</w:t>
      </w:r>
    </w:p>
    <w:bookmarkEnd w:id="57"/>
    <w:bookmarkStart w:name="z66" w:id="58"/>
    <w:p>
      <w:pPr>
        <w:spacing w:after="0"/>
        <w:ind w:left="0"/>
        <w:jc w:val="both"/>
      </w:pPr>
      <w:r>
        <w:rPr>
          <w:rFonts w:ascii="Times New Roman"/>
          <w:b w:val="false"/>
          <w:i w:val="false"/>
          <w:color w:val="000000"/>
          <w:sz w:val="28"/>
        </w:rPr>
        <w:t>
      5) Қазақстан Республикасының заңнамалық актілеріне сәйкес жауапкершілік алуға міндетті.</w:t>
      </w:r>
    </w:p>
    <w:bookmarkEnd w:id="58"/>
    <w:bookmarkStart w:name="z67" w:id="59"/>
    <w:p>
      <w:pPr>
        <w:spacing w:after="0"/>
        <w:ind w:left="0"/>
        <w:jc w:val="left"/>
      </w:pPr>
      <w:r>
        <w:rPr>
          <w:rFonts w:ascii="Times New Roman"/>
          <w:b/>
          <w:i w:val="false"/>
          <w:color w:val="000000"/>
        </w:rPr>
        <w:t xml:space="preserve"> 4-тарау. Бірлестіктің құрылымы</w:t>
      </w:r>
    </w:p>
    <w:bookmarkEnd w:id="59"/>
    <w:bookmarkStart w:name="z68" w:id="60"/>
    <w:p>
      <w:pPr>
        <w:spacing w:after="0"/>
        <w:ind w:left="0"/>
        <w:jc w:val="both"/>
      </w:pPr>
      <w:r>
        <w:rPr>
          <w:rFonts w:ascii="Times New Roman"/>
          <w:b w:val="false"/>
          <w:i w:val="false"/>
          <w:color w:val="000000"/>
          <w:sz w:val="28"/>
        </w:rPr>
        <w:t>
      11. Бірлестіктің басқару органдары мыналар болып табылады:</w:t>
      </w:r>
    </w:p>
    <w:bookmarkEnd w:id="60"/>
    <w:bookmarkStart w:name="z69" w:id="61"/>
    <w:p>
      <w:pPr>
        <w:spacing w:after="0"/>
        <w:ind w:left="0"/>
        <w:jc w:val="both"/>
      </w:pPr>
      <w:r>
        <w:rPr>
          <w:rFonts w:ascii="Times New Roman"/>
          <w:b w:val="false"/>
          <w:i w:val="false"/>
          <w:color w:val="000000"/>
          <w:sz w:val="28"/>
        </w:rPr>
        <w:t>
      1) Жоғарғы органы – Бірлестік қатысушыларының жиналысы (бұдан әрі - жиналыс);</w:t>
      </w:r>
    </w:p>
    <w:bookmarkEnd w:id="61"/>
    <w:bookmarkStart w:name="z70" w:id="62"/>
    <w:p>
      <w:pPr>
        <w:spacing w:after="0"/>
        <w:ind w:left="0"/>
        <w:jc w:val="both"/>
      </w:pPr>
      <w:r>
        <w:rPr>
          <w:rFonts w:ascii="Times New Roman"/>
          <w:b w:val="false"/>
          <w:i w:val="false"/>
          <w:color w:val="000000"/>
          <w:sz w:val="28"/>
        </w:rPr>
        <w:t>
      2) Атқарушы орган – Бірлестіктің төрағасы;</w:t>
      </w:r>
    </w:p>
    <w:bookmarkEnd w:id="62"/>
    <w:bookmarkStart w:name="z71" w:id="63"/>
    <w:p>
      <w:pPr>
        <w:spacing w:after="0"/>
        <w:ind w:left="0"/>
        <w:jc w:val="both"/>
      </w:pPr>
      <w:r>
        <w:rPr>
          <w:rFonts w:ascii="Times New Roman"/>
          <w:b w:val="false"/>
          <w:i w:val="false"/>
          <w:color w:val="000000"/>
          <w:sz w:val="28"/>
        </w:rPr>
        <w:t>
      3) Алқалы басқару органы – көппәтерлі тұрғын үй кеңесі (бұдан әрі – үй кеңесі);</w:t>
      </w:r>
    </w:p>
    <w:bookmarkEnd w:id="63"/>
    <w:bookmarkStart w:name="z72" w:id="64"/>
    <w:p>
      <w:pPr>
        <w:spacing w:after="0"/>
        <w:ind w:left="0"/>
        <w:jc w:val="both"/>
      </w:pPr>
      <w:r>
        <w:rPr>
          <w:rFonts w:ascii="Times New Roman"/>
          <w:b w:val="false"/>
          <w:i w:val="false"/>
          <w:color w:val="000000"/>
          <w:sz w:val="28"/>
        </w:rPr>
        <w:t>
      4) Бақылау органы - ревизиялық комиссия.</w:t>
      </w:r>
    </w:p>
    <w:bookmarkEnd w:id="64"/>
    <w:bookmarkStart w:name="z73" w:id="65"/>
    <w:p>
      <w:pPr>
        <w:spacing w:after="0"/>
        <w:ind w:left="0"/>
        <w:jc w:val="both"/>
      </w:pPr>
      <w:r>
        <w:rPr>
          <w:rFonts w:ascii="Times New Roman"/>
          <w:b w:val="false"/>
          <w:i w:val="false"/>
          <w:color w:val="000000"/>
          <w:sz w:val="28"/>
        </w:rPr>
        <w:t>
      12. Бірлестіктің басқару органдарының функциялары Қазақстан Республикасының тұрғын үй заңнамасымен сәйкес белгіленген.</w:t>
      </w:r>
    </w:p>
    <w:bookmarkEnd w:id="65"/>
    <w:bookmarkStart w:name="z74" w:id="66"/>
    <w:p>
      <w:pPr>
        <w:spacing w:after="0"/>
        <w:ind w:left="0"/>
        <w:jc w:val="left"/>
      </w:pPr>
      <w:r>
        <w:rPr>
          <w:rFonts w:ascii="Times New Roman"/>
          <w:b/>
          <w:i w:val="false"/>
          <w:color w:val="000000"/>
        </w:rPr>
        <w:t xml:space="preserve"> 5-тарау. Бірлестік қатысушыларының жиналысы</w:t>
      </w:r>
    </w:p>
    <w:bookmarkEnd w:id="66"/>
    <w:bookmarkStart w:name="z75" w:id="67"/>
    <w:p>
      <w:pPr>
        <w:spacing w:after="0"/>
        <w:ind w:left="0"/>
        <w:jc w:val="both"/>
      </w:pPr>
      <w:r>
        <w:rPr>
          <w:rFonts w:ascii="Times New Roman"/>
          <w:b w:val="false"/>
          <w:i w:val="false"/>
          <w:color w:val="000000"/>
          <w:sz w:val="28"/>
        </w:rPr>
        <w:t>
      13. Жиналыс үй кеңесінің не мүлік иелері бірлестігі төрағасының не кондоминиум объектісін басқару субъектісінің бастамасы бойынша не тексеру комиссиясының (тексерушінің) талап етуі бойынша не пәтер иелерінің, тұрғын емес үй-жайлардың кемінде он пайызының талап етуі бойынша не тұрақ орындары, қоймалар иелерінің кемінде он пайызының талап етуі бойынша не тұрғын үй инспекциясының бастамасы бойынша шақырылады немесе жазбаша сауалнама тағайындалады</w:t>
      </w:r>
    </w:p>
    <w:bookmarkEnd w:id="67"/>
    <w:bookmarkStart w:name="z76" w:id="68"/>
    <w:p>
      <w:pPr>
        <w:spacing w:after="0"/>
        <w:ind w:left="0"/>
        <w:jc w:val="both"/>
      </w:pPr>
      <w:r>
        <w:rPr>
          <w:rFonts w:ascii="Times New Roman"/>
          <w:b w:val="false"/>
          <w:i w:val="false"/>
          <w:color w:val="000000"/>
          <w:sz w:val="28"/>
        </w:rPr>
        <w:t>
      14. Жиналыстың құзыретіне:</w:t>
      </w:r>
    </w:p>
    <w:bookmarkEnd w:id="68"/>
    <w:bookmarkStart w:name="z77" w:id="69"/>
    <w:p>
      <w:pPr>
        <w:spacing w:after="0"/>
        <w:ind w:left="0"/>
        <w:jc w:val="both"/>
      </w:pPr>
      <w:r>
        <w:rPr>
          <w:rFonts w:ascii="Times New Roman"/>
          <w:b w:val="false"/>
          <w:i w:val="false"/>
          <w:color w:val="000000"/>
          <w:sz w:val="28"/>
        </w:rPr>
        <w:t>
      1) кондоминиум объектісін басқару нысанын таңдау туралы шешім қабылдау;</w:t>
      </w:r>
    </w:p>
    <w:bookmarkEnd w:id="69"/>
    <w:bookmarkStart w:name="z78" w:id="70"/>
    <w:p>
      <w:pPr>
        <w:spacing w:after="0"/>
        <w:ind w:left="0"/>
        <w:jc w:val="both"/>
      </w:pPr>
      <w:r>
        <w:rPr>
          <w:rFonts w:ascii="Times New Roman"/>
          <w:b w:val="false"/>
          <w:i w:val="false"/>
          <w:color w:val="000000"/>
          <w:sz w:val="28"/>
        </w:rPr>
        <w:t>
      2) кондоминиум объектісін басқару субъектісін таңдау туралы шешім қабылдау;</w:t>
      </w:r>
    </w:p>
    <w:bookmarkEnd w:id="70"/>
    <w:bookmarkStart w:name="z79" w:id="71"/>
    <w:p>
      <w:pPr>
        <w:spacing w:after="0"/>
        <w:ind w:left="0"/>
        <w:jc w:val="both"/>
      </w:pPr>
      <w:r>
        <w:rPr>
          <w:rFonts w:ascii="Times New Roman"/>
          <w:b w:val="false"/>
          <w:i w:val="false"/>
          <w:color w:val="000000"/>
          <w:sz w:val="28"/>
        </w:rPr>
        <w:t>
      3) мүлік иелері бірлестігінің төрағасы, үй кеңесінің мүшелері, тексеру комиссиясы (ревизор) сайланған, олардың өкілеттіктері қайта сайланған немесе мерзімінен бұрын тоқтатылған;</w:t>
      </w:r>
    </w:p>
    <w:bookmarkEnd w:id="71"/>
    <w:bookmarkStart w:name="z80" w:id="72"/>
    <w:p>
      <w:pPr>
        <w:spacing w:after="0"/>
        <w:ind w:left="0"/>
        <w:jc w:val="both"/>
      </w:pPr>
      <w:r>
        <w:rPr>
          <w:rFonts w:ascii="Times New Roman"/>
          <w:b w:val="false"/>
          <w:i w:val="false"/>
          <w:color w:val="000000"/>
          <w:sz w:val="28"/>
        </w:rPr>
        <w:t>
      4) көп пәтерлі тұрғын үйдің басқарушысын жалдау туралы шешім қабылдау;</w:t>
      </w:r>
    </w:p>
    <w:bookmarkEnd w:id="72"/>
    <w:bookmarkStart w:name="z81" w:id="73"/>
    <w:p>
      <w:pPr>
        <w:spacing w:after="0"/>
        <w:ind w:left="0"/>
        <w:jc w:val="both"/>
      </w:pPr>
      <w:r>
        <w:rPr>
          <w:rFonts w:ascii="Times New Roman"/>
          <w:b w:val="false"/>
          <w:i w:val="false"/>
          <w:color w:val="000000"/>
          <w:sz w:val="28"/>
        </w:rPr>
        <w:t>
      5) кондоминиум объектісін басқаруға арналған шығыстардың жылдық сметасын есептеу әдістемесіне сәйкес кондоминиум объектісін басқаруға арналған шығыстардың жылдық сметасын бекіту, оған өзгерістер мен толықтырулар енгізу;</w:t>
      </w:r>
    </w:p>
    <w:bookmarkEnd w:id="73"/>
    <w:bookmarkStart w:name="z82" w:id="74"/>
    <w:p>
      <w:pPr>
        <w:spacing w:after="0"/>
        <w:ind w:left="0"/>
        <w:jc w:val="both"/>
      </w:pPr>
      <w:r>
        <w:rPr>
          <w:rFonts w:ascii="Times New Roman"/>
          <w:b w:val="false"/>
          <w:i w:val="false"/>
          <w:color w:val="000000"/>
          <w:sz w:val="28"/>
        </w:rPr>
        <w:t>
      6) кондоминиум объектісін басқаруға арналған жарналардың ең аз мөлшерін есептеу әдістемесіне сәйкес ағымдағы жарналардың мөлшерін бекіту;</w:t>
      </w:r>
    </w:p>
    <w:bookmarkEnd w:id="74"/>
    <w:bookmarkStart w:name="z83" w:id="75"/>
    <w:p>
      <w:pPr>
        <w:spacing w:after="0"/>
        <w:ind w:left="0"/>
        <w:jc w:val="both"/>
      </w:pPr>
      <w:r>
        <w:rPr>
          <w:rFonts w:ascii="Times New Roman"/>
          <w:b w:val="false"/>
          <w:i w:val="false"/>
          <w:color w:val="000000"/>
          <w:sz w:val="28"/>
        </w:rPr>
        <w:t>
      7) жинақтаушы жарналар осы Заңда көзделген мөлшерден асып кеткен жағдайда олардың мөлшерін бекіту;</w:t>
      </w:r>
    </w:p>
    <w:bookmarkEnd w:id="75"/>
    <w:bookmarkStart w:name="z84" w:id="76"/>
    <w:p>
      <w:pPr>
        <w:spacing w:after="0"/>
        <w:ind w:left="0"/>
        <w:jc w:val="both"/>
      </w:pPr>
      <w:r>
        <w:rPr>
          <w:rFonts w:ascii="Times New Roman"/>
          <w:b w:val="false"/>
          <w:i w:val="false"/>
          <w:color w:val="000000"/>
          <w:sz w:val="28"/>
        </w:rPr>
        <w:t>
      8) кондоминиум объектісін басқаруға арналған жарналардың ең аз мөлшерін есептеу әдістемесіне сәйкес меншік иелерінің тұрақ орындарын, қоймалардың тұрақ орындарын ұстауға арналған ағымдағы жарналар мөлшерін бекітуі;</w:t>
      </w:r>
    </w:p>
    <w:bookmarkEnd w:id="76"/>
    <w:bookmarkStart w:name="z85" w:id="77"/>
    <w:p>
      <w:pPr>
        <w:spacing w:after="0"/>
        <w:ind w:left="0"/>
        <w:jc w:val="both"/>
      </w:pPr>
      <w:r>
        <w:rPr>
          <w:rFonts w:ascii="Times New Roman"/>
          <w:b w:val="false"/>
          <w:i w:val="false"/>
          <w:color w:val="000000"/>
          <w:sz w:val="28"/>
        </w:rPr>
        <w:t>
      9) нысаналы жарналарды жинау, олардың мөлшері, төлеу мерзімдері мен өзге де шарттары туралы шешім қабылдау;</w:t>
      </w:r>
    </w:p>
    <w:bookmarkEnd w:id="77"/>
    <w:bookmarkStart w:name="z86" w:id="78"/>
    <w:p>
      <w:pPr>
        <w:spacing w:after="0"/>
        <w:ind w:left="0"/>
        <w:jc w:val="both"/>
      </w:pPr>
      <w:r>
        <w:rPr>
          <w:rFonts w:ascii="Times New Roman"/>
          <w:b w:val="false"/>
          <w:i w:val="false"/>
          <w:color w:val="000000"/>
          <w:sz w:val="28"/>
        </w:rPr>
        <w:t>
      10) тұрақ орындарының, қоймалардың меншік иелері нысаналы жарналарды жинау, олардың мөлшері, төлеу мерзімдері және өзге де шарттары туралы шешім қабылдаған;</w:t>
      </w:r>
    </w:p>
    <w:bookmarkEnd w:id="78"/>
    <w:bookmarkStart w:name="z87" w:id="79"/>
    <w:p>
      <w:pPr>
        <w:spacing w:after="0"/>
        <w:ind w:left="0"/>
        <w:jc w:val="both"/>
      </w:pPr>
      <w:r>
        <w:rPr>
          <w:rFonts w:ascii="Times New Roman"/>
          <w:b w:val="false"/>
          <w:i w:val="false"/>
          <w:color w:val="000000"/>
          <w:sz w:val="28"/>
        </w:rPr>
        <w:t>
      11) кондоминиум объектісінің ортақ мүлкіне күрделі жөндеу жүргізу (жаңғырту, реконструкциялау, қалпына келтіру) туралы, кондоминиум объектісінің ортақ мүлкіне күрделі жөндеу жүргізуге арналған шығыстар сметасын бекіту туралы шешім қабылдау;</w:t>
      </w:r>
    </w:p>
    <w:bookmarkEnd w:id="79"/>
    <w:bookmarkStart w:name="z88" w:id="80"/>
    <w:p>
      <w:pPr>
        <w:spacing w:after="0"/>
        <w:ind w:left="0"/>
        <w:jc w:val="both"/>
      </w:pPr>
      <w:r>
        <w:rPr>
          <w:rFonts w:ascii="Times New Roman"/>
          <w:b w:val="false"/>
          <w:i w:val="false"/>
          <w:color w:val="000000"/>
          <w:sz w:val="28"/>
        </w:rPr>
        <w:t>
      12) жинақ шотында жинақталған ақшаны жұмсау туралы шешім қабылдау;</w:t>
      </w:r>
    </w:p>
    <w:bookmarkEnd w:id="80"/>
    <w:bookmarkStart w:name="z89" w:id="81"/>
    <w:p>
      <w:pPr>
        <w:spacing w:after="0"/>
        <w:ind w:left="0"/>
        <w:jc w:val="both"/>
      </w:pPr>
      <w:r>
        <w:rPr>
          <w:rFonts w:ascii="Times New Roman"/>
          <w:b w:val="false"/>
          <w:i w:val="false"/>
          <w:color w:val="000000"/>
          <w:sz w:val="28"/>
        </w:rPr>
        <w:t>
      13) көп пәтерлі тұрғын үйдің лифтілерін ауыстыру (жөндеу) туралы шешім қабылдау;</w:t>
      </w:r>
    </w:p>
    <w:bookmarkEnd w:id="81"/>
    <w:bookmarkStart w:name="z90" w:id="82"/>
    <w:p>
      <w:pPr>
        <w:spacing w:after="0"/>
        <w:ind w:left="0"/>
        <w:jc w:val="both"/>
      </w:pPr>
      <w:r>
        <w:rPr>
          <w:rFonts w:ascii="Times New Roman"/>
          <w:b w:val="false"/>
          <w:i w:val="false"/>
          <w:color w:val="000000"/>
          <w:sz w:val="28"/>
        </w:rPr>
        <w:t>
      14) кондоминиум объектісін басқару жөніндегі жылдық есепті бекіту;</w:t>
      </w:r>
    </w:p>
    <w:bookmarkEnd w:id="82"/>
    <w:bookmarkStart w:name="z91" w:id="83"/>
    <w:p>
      <w:pPr>
        <w:spacing w:after="0"/>
        <w:ind w:left="0"/>
        <w:jc w:val="both"/>
      </w:pPr>
      <w:r>
        <w:rPr>
          <w:rFonts w:ascii="Times New Roman"/>
          <w:b w:val="false"/>
          <w:i w:val="false"/>
          <w:color w:val="000000"/>
          <w:sz w:val="28"/>
        </w:rPr>
        <w:t>
      15) кондоминиум объектісінің ортақ мүлкін айқындау, сондай-ақ оның құрамын өзгерту;</w:t>
      </w:r>
    </w:p>
    <w:bookmarkEnd w:id="83"/>
    <w:bookmarkStart w:name="z92" w:id="84"/>
    <w:p>
      <w:pPr>
        <w:spacing w:after="0"/>
        <w:ind w:left="0"/>
        <w:jc w:val="both"/>
      </w:pPr>
      <w:r>
        <w:rPr>
          <w:rFonts w:ascii="Times New Roman"/>
          <w:b w:val="false"/>
          <w:i w:val="false"/>
          <w:color w:val="000000"/>
          <w:sz w:val="28"/>
        </w:rPr>
        <w:t>
      16) пәтердің, тұрғын емес үй-жайдың, тұрақ орнының, қойманың меншік иесіне немесе үшінші тұлғаларға кондоминиум объектісінің ортақ мүлкінің бір бөлігін мүліктік жалдауға (жалға алуға) беру туралы шешім қабылдау;</w:t>
      </w:r>
    </w:p>
    <w:bookmarkEnd w:id="84"/>
    <w:bookmarkStart w:name="z93" w:id="85"/>
    <w:p>
      <w:pPr>
        <w:spacing w:after="0"/>
        <w:ind w:left="0"/>
        <w:jc w:val="both"/>
      </w:pPr>
      <w:r>
        <w:rPr>
          <w:rFonts w:ascii="Times New Roman"/>
          <w:b w:val="false"/>
          <w:i w:val="false"/>
          <w:color w:val="000000"/>
          <w:sz w:val="28"/>
        </w:rPr>
        <w:t>
      17) тұрғын үй қатынастары және тұрғын үй-коммуналдық шаруашылық саласындағы ақпараттандыру объектісін таңдау туралы шешім қабылдау;</w:t>
      </w:r>
    </w:p>
    <w:bookmarkEnd w:id="85"/>
    <w:bookmarkStart w:name="z94" w:id="86"/>
    <w:p>
      <w:pPr>
        <w:spacing w:after="0"/>
        <w:ind w:left="0"/>
        <w:jc w:val="both"/>
      </w:pPr>
      <w:r>
        <w:rPr>
          <w:rFonts w:ascii="Times New Roman"/>
          <w:b w:val="false"/>
          <w:i w:val="false"/>
          <w:color w:val="000000"/>
          <w:sz w:val="28"/>
        </w:rPr>
        <w:t>
      18) есепті кезеңдегі қызмет қорытындылары бойынша үй кеңесінің, тексеру комиссиясының (ревизорға) мүшелеріне сыйақы төлеу және оның мөлшері туралы шешім қабылдау;</w:t>
      </w:r>
    </w:p>
    <w:bookmarkEnd w:id="86"/>
    <w:bookmarkStart w:name="z95" w:id="87"/>
    <w:p>
      <w:pPr>
        <w:spacing w:after="0"/>
        <w:ind w:left="0"/>
        <w:jc w:val="both"/>
      </w:pPr>
      <w:r>
        <w:rPr>
          <w:rFonts w:ascii="Times New Roman"/>
          <w:b w:val="false"/>
          <w:i w:val="false"/>
          <w:color w:val="000000"/>
          <w:sz w:val="28"/>
        </w:rPr>
        <w:t>
      19) мүлік иелері бірлестігінің төрағасына еңбекақы мөлшерін белгілеу;</w:t>
      </w:r>
    </w:p>
    <w:bookmarkEnd w:id="87"/>
    <w:bookmarkStart w:name="z96" w:id="88"/>
    <w:p>
      <w:pPr>
        <w:spacing w:after="0"/>
        <w:ind w:left="0"/>
        <w:jc w:val="both"/>
      </w:pPr>
      <w:r>
        <w:rPr>
          <w:rFonts w:ascii="Times New Roman"/>
          <w:b w:val="false"/>
          <w:i w:val="false"/>
          <w:color w:val="000000"/>
          <w:sz w:val="28"/>
        </w:rPr>
        <w:t>
      20) кондоминиум объектісінің ортақ мүлкіне күрделі жөндеу жүргізу үшін мердігерді таңдау туралы шешім қабылдау;</w:t>
      </w:r>
    </w:p>
    <w:bookmarkEnd w:id="88"/>
    <w:bookmarkStart w:name="z97" w:id="89"/>
    <w:p>
      <w:pPr>
        <w:spacing w:after="0"/>
        <w:ind w:left="0"/>
        <w:jc w:val="both"/>
      </w:pPr>
      <w:r>
        <w:rPr>
          <w:rFonts w:ascii="Times New Roman"/>
          <w:b w:val="false"/>
          <w:i w:val="false"/>
          <w:color w:val="000000"/>
          <w:sz w:val="28"/>
        </w:rPr>
        <w:t>
      21) кондоминиум объектісін басқаруға байланысты өзге де мәселелер.</w:t>
      </w:r>
    </w:p>
    <w:bookmarkEnd w:id="89"/>
    <w:bookmarkStart w:name="z98" w:id="90"/>
    <w:p>
      <w:pPr>
        <w:spacing w:after="0"/>
        <w:ind w:left="0"/>
        <w:jc w:val="both"/>
      </w:pPr>
      <w:r>
        <w:rPr>
          <w:rFonts w:ascii="Times New Roman"/>
          <w:b w:val="false"/>
          <w:i w:val="false"/>
          <w:color w:val="000000"/>
          <w:sz w:val="28"/>
        </w:rPr>
        <w:t>
      15. Жиналысты өткізу тәртібі:</w:t>
      </w:r>
    </w:p>
    <w:bookmarkEnd w:id="90"/>
    <w:bookmarkStart w:name="z99" w:id="91"/>
    <w:p>
      <w:pPr>
        <w:spacing w:after="0"/>
        <w:ind w:left="0"/>
        <w:jc w:val="both"/>
      </w:pPr>
      <w:r>
        <w:rPr>
          <w:rFonts w:ascii="Times New Roman"/>
          <w:b w:val="false"/>
          <w:i w:val="false"/>
          <w:color w:val="000000"/>
          <w:sz w:val="28"/>
        </w:rPr>
        <w:t>
      1) Жиналыс, егер оған пәтер иелерiнiң, тұрғын емес үй-жайлардың жалпы санының жартысынан астамы қатысса, шешiм қабылдауға құқылы.</w:t>
      </w:r>
    </w:p>
    <w:bookmarkEnd w:id="91"/>
    <w:bookmarkStart w:name="z100" w:id="92"/>
    <w:p>
      <w:pPr>
        <w:spacing w:after="0"/>
        <w:ind w:left="0"/>
        <w:jc w:val="both"/>
      </w:pPr>
      <w:r>
        <w:rPr>
          <w:rFonts w:ascii="Times New Roman"/>
          <w:b w:val="false"/>
          <w:i w:val="false"/>
          <w:color w:val="000000"/>
          <w:sz w:val="28"/>
        </w:rPr>
        <w:t>
      Шешім дауыс беруге тікелей қатысқан пәтер иелерінің, тұрғын емес үй-жайлардың жалпы санының көпшілігі келіскен кезде қабылданады.</w:t>
      </w:r>
    </w:p>
    <w:bookmarkEnd w:id="92"/>
    <w:bookmarkStart w:name="z101" w:id="93"/>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заңнамасында белгіленген талаптарды сақтай отырып, пәтердің, тұрғын емес үй-жайдың, тұрақ орнының, қойманың әрбір меншік иесінің пәтерлердің, тұрғын емес үй-жайлардың, тұрақ орындарының, қоймалардың басқа меншік иелерінің қалай дауыс бергенін білуге құқығы бар.</w:t>
      </w:r>
    </w:p>
    <w:bookmarkEnd w:id="93"/>
    <w:bookmarkStart w:name="z102" w:id="94"/>
    <w:p>
      <w:pPr>
        <w:spacing w:after="0"/>
        <w:ind w:left="0"/>
        <w:jc w:val="both"/>
      </w:pPr>
      <w:r>
        <w:rPr>
          <w:rFonts w:ascii="Times New Roman"/>
          <w:b w:val="false"/>
          <w:i w:val="false"/>
          <w:color w:val="000000"/>
          <w:sz w:val="28"/>
        </w:rPr>
        <w:t>
      2) Жиналысты жүргізу үшін Жиналысқа қатысушылар арасынан төраға сайланады;</w:t>
      </w:r>
    </w:p>
    <w:bookmarkEnd w:id="94"/>
    <w:bookmarkStart w:name="z103" w:id="95"/>
    <w:p>
      <w:pPr>
        <w:spacing w:after="0"/>
        <w:ind w:left="0"/>
        <w:jc w:val="both"/>
      </w:pPr>
      <w:r>
        <w:rPr>
          <w:rFonts w:ascii="Times New Roman"/>
          <w:b w:val="false"/>
          <w:i w:val="false"/>
          <w:color w:val="000000"/>
          <w:sz w:val="28"/>
        </w:rPr>
        <w:t>
      3) хаттаманы толтыру үшін Жиналысқа қатысушылар қатарынан хатшы сайланады;</w:t>
      </w:r>
    </w:p>
    <w:bookmarkEnd w:id="95"/>
    <w:bookmarkStart w:name="z104" w:id="96"/>
    <w:p>
      <w:pPr>
        <w:spacing w:after="0"/>
        <w:ind w:left="0"/>
        <w:jc w:val="both"/>
      </w:pPr>
      <w:r>
        <w:rPr>
          <w:rFonts w:ascii="Times New Roman"/>
          <w:b w:val="false"/>
          <w:i w:val="false"/>
          <w:color w:val="000000"/>
          <w:sz w:val="28"/>
        </w:rPr>
        <w:t>
      4) дауыс берген пәтерлердің, тұрғын емес үй-жайлардың, тұрақ орындарының, қоймалардың тегі, аты, әкесінің аты (егер ол жеке басын куәландыратын құжатта көрсетілсе), пәтерлердің, тұрғын емес үй-жайлардың, тұрақ орындарының, қоймалардың нөмірлері көрсетілген меншік иелерінің тізімі жиналыс хаттамасының ажырамас бөлігі болып табылады, тігіледі және нөмірленеді;</w:t>
      </w:r>
    </w:p>
    <w:bookmarkEnd w:id="96"/>
    <w:bookmarkStart w:name="z105" w:id="97"/>
    <w:p>
      <w:pPr>
        <w:spacing w:after="0"/>
        <w:ind w:left="0"/>
        <w:jc w:val="both"/>
      </w:pPr>
      <w:r>
        <w:rPr>
          <w:rFonts w:ascii="Times New Roman"/>
          <w:b w:val="false"/>
          <w:i w:val="false"/>
          <w:color w:val="000000"/>
          <w:sz w:val="28"/>
        </w:rPr>
        <w:t>
      5) жиналыстың хаттамасы ресми құжат болып табылады және оған жиналыстың төрағасы, хатшысы және жиналыстың бастамашысы қол қояды.</w:t>
      </w:r>
    </w:p>
    <w:bookmarkEnd w:id="97"/>
    <w:bookmarkStart w:name="z106" w:id="98"/>
    <w:p>
      <w:pPr>
        <w:spacing w:after="0"/>
        <w:ind w:left="0"/>
        <w:jc w:val="both"/>
      </w:pPr>
      <w:r>
        <w:rPr>
          <w:rFonts w:ascii="Times New Roman"/>
          <w:b w:val="false"/>
          <w:i w:val="false"/>
          <w:color w:val="000000"/>
          <w:sz w:val="28"/>
        </w:rPr>
        <w:t>
      Егер жиналыстың бастамашысы пәтер иелерінің, тұрғын емес үй-жайлардың не тұрақ орындарының, қоймалардың меншік иелерінің кемінде он пайызы болып табылса, жиналыстың хаттамасына бастамашылар қатарынан кемінде үш пәтер иелері, тұрғын емес үй-жайлар не тұрақ орындарының, қоймалардың меншік иелері қол қояды;</w:t>
      </w:r>
    </w:p>
    <w:bookmarkEnd w:id="98"/>
    <w:bookmarkStart w:name="z107" w:id="99"/>
    <w:p>
      <w:pPr>
        <w:spacing w:after="0"/>
        <w:ind w:left="0"/>
        <w:jc w:val="both"/>
      </w:pPr>
      <w:r>
        <w:rPr>
          <w:rFonts w:ascii="Times New Roman"/>
          <w:b w:val="false"/>
          <w:i w:val="false"/>
          <w:color w:val="000000"/>
          <w:sz w:val="28"/>
        </w:rPr>
        <w:t>
      6) Жиналыс хаттамалары пәтерлердің, тұрғын емес үй-жайлардың меншік иелері тікелей бірлескен басқару түрінде кондоминиум объектісін басқару нысанын таңдаған кезде мүлік иелері бірлестігінің төрағасында немесе кондоминиум объектісін басқару субъектісінде сақталады.</w:t>
      </w:r>
    </w:p>
    <w:bookmarkEnd w:id="99"/>
    <w:bookmarkStart w:name="z108" w:id="100"/>
    <w:p>
      <w:pPr>
        <w:spacing w:after="0"/>
        <w:ind w:left="0"/>
        <w:jc w:val="both"/>
      </w:pPr>
      <w:r>
        <w:rPr>
          <w:rFonts w:ascii="Times New Roman"/>
          <w:b w:val="false"/>
          <w:i w:val="false"/>
          <w:color w:val="000000"/>
          <w:sz w:val="28"/>
        </w:rPr>
        <w:t xml:space="preserve">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00"/>
    <w:bookmarkStart w:name="z109" w:id="101"/>
    <w:p>
      <w:pPr>
        <w:spacing w:after="0"/>
        <w:ind w:left="0"/>
        <w:jc w:val="both"/>
      </w:pPr>
      <w:r>
        <w:rPr>
          <w:rFonts w:ascii="Times New Roman"/>
          <w:b w:val="false"/>
          <w:i w:val="false"/>
          <w:color w:val="000000"/>
          <w:sz w:val="28"/>
        </w:rPr>
        <w:t>
      Жиналыс хаттамаларының көшірмелері пәтер, тұрғын емес үй-жай, тұрақ орны, қойма меншік иесінің не тұрғын үй инспекциясының жазбаша талабы бойынша бес жұмыс күні ішінде ұсынылады.</w:t>
      </w:r>
    </w:p>
    <w:bookmarkEnd w:id="101"/>
    <w:bookmarkStart w:name="z110" w:id="102"/>
    <w:p>
      <w:pPr>
        <w:spacing w:after="0"/>
        <w:ind w:left="0"/>
        <w:jc w:val="both"/>
      </w:pPr>
      <w:r>
        <w:rPr>
          <w:rFonts w:ascii="Times New Roman"/>
          <w:b w:val="false"/>
          <w:i w:val="false"/>
          <w:color w:val="000000"/>
          <w:sz w:val="28"/>
        </w:rPr>
        <w:t>
      16. Жиналыс үй кеңесіне қатысушыларға сыйақы төлеу туралы шешім қабылдауға құқылы. Мұндай шешім көрсетілген сыйақыны төлеу шарттары мен тәртібін, сондай-ақ есепті кезеңдегі қызмет қорытындылары бойынша оның мөлшерін айқындау тәртібін қамтиды.</w:t>
      </w:r>
    </w:p>
    <w:bookmarkEnd w:id="102"/>
    <w:bookmarkStart w:name="z111" w:id="103"/>
    <w:p>
      <w:pPr>
        <w:spacing w:after="0"/>
        <w:ind w:left="0"/>
        <w:jc w:val="left"/>
      </w:pPr>
      <w:r>
        <w:rPr>
          <w:rFonts w:ascii="Times New Roman"/>
          <w:b/>
          <w:i w:val="false"/>
          <w:color w:val="000000"/>
        </w:rPr>
        <w:t xml:space="preserve"> 6-тарау. Бірлестік төрағасы</w:t>
      </w:r>
    </w:p>
    <w:bookmarkEnd w:id="103"/>
    <w:bookmarkStart w:name="z112" w:id="104"/>
    <w:p>
      <w:pPr>
        <w:spacing w:after="0"/>
        <w:ind w:left="0"/>
        <w:jc w:val="both"/>
      </w:pPr>
      <w:r>
        <w:rPr>
          <w:rFonts w:ascii="Times New Roman"/>
          <w:b w:val="false"/>
          <w:i w:val="false"/>
          <w:color w:val="000000"/>
          <w:sz w:val="28"/>
        </w:rPr>
        <w:t>
      17. Мүлік иелері бірлестігінің төрағасы жиналыста пәтер иелері, тұрғын емес үй-жайлар арасынан үш жыл мерзімге сайланады және үй кеңесінің мүшесі болып табылады.</w:t>
      </w:r>
    </w:p>
    <w:bookmarkEnd w:id="104"/>
    <w:bookmarkStart w:name="z113" w:id="105"/>
    <w:p>
      <w:pPr>
        <w:spacing w:after="0"/>
        <w:ind w:left="0"/>
        <w:jc w:val="both"/>
      </w:pPr>
      <w:r>
        <w:rPr>
          <w:rFonts w:ascii="Times New Roman"/>
          <w:b w:val="false"/>
          <w:i w:val="false"/>
          <w:color w:val="000000"/>
          <w:sz w:val="28"/>
        </w:rPr>
        <w:t>
      Мүлік иелері бірлестігінің төрағасы ретінде пәтер, тұрғын емес үй-жай меншік иесінің отбасы мүшелері (жұбайы (зайыбы), бірлескен немесе ерлі-зайыптылардың біреуінің балалары (оның ішінде асырап алынған балалары), жұбайының (зайыбының) ата-аналары мен ата-аналары, пәтер, тұрғын емес үй-жай меншік иесімен тұрақты тұратын балалардың отбасылары сайлана алады.</w:t>
      </w:r>
    </w:p>
    <w:bookmarkEnd w:id="105"/>
    <w:bookmarkStart w:name="z114" w:id="106"/>
    <w:p>
      <w:pPr>
        <w:spacing w:after="0"/>
        <w:ind w:left="0"/>
        <w:jc w:val="both"/>
      </w:pPr>
      <w:r>
        <w:rPr>
          <w:rFonts w:ascii="Times New Roman"/>
          <w:b w:val="false"/>
          <w:i w:val="false"/>
          <w:color w:val="000000"/>
          <w:sz w:val="28"/>
        </w:rPr>
        <w:t>
      18. Бiрлестiк Төрағасы мынадай функцияларды жүзеге асырады:</w:t>
      </w:r>
    </w:p>
    <w:bookmarkEnd w:id="106"/>
    <w:bookmarkStart w:name="z115" w:id="107"/>
    <w:p>
      <w:pPr>
        <w:spacing w:after="0"/>
        <w:ind w:left="0"/>
        <w:jc w:val="both"/>
      </w:pPr>
      <w:r>
        <w:rPr>
          <w:rFonts w:ascii="Times New Roman"/>
          <w:b w:val="false"/>
          <w:i w:val="false"/>
          <w:color w:val="000000"/>
          <w:sz w:val="28"/>
        </w:rPr>
        <w:t>
      1) мүлік иелерінің бірлестігін мемлекеттік тіркеу және қайта тіркеу;</w:t>
      </w:r>
    </w:p>
    <w:bookmarkEnd w:id="107"/>
    <w:bookmarkStart w:name="z116" w:id="108"/>
    <w:p>
      <w:pPr>
        <w:spacing w:after="0"/>
        <w:ind w:left="0"/>
        <w:jc w:val="both"/>
      </w:pPr>
      <w:r>
        <w:rPr>
          <w:rFonts w:ascii="Times New Roman"/>
          <w:b w:val="false"/>
          <w:i w:val="false"/>
          <w:color w:val="000000"/>
          <w:sz w:val="28"/>
        </w:rPr>
        <w:t>
      2) пәтерлердің, тұрғын емес үй-жайлардың, тұрақ орындарының, қоймалардың меншік иелерінің тізімін қалыптастыру;</w:t>
      </w:r>
    </w:p>
    <w:bookmarkEnd w:id="108"/>
    <w:bookmarkStart w:name="z117" w:id="109"/>
    <w:p>
      <w:pPr>
        <w:spacing w:after="0"/>
        <w:ind w:left="0"/>
        <w:jc w:val="both"/>
      </w:pPr>
      <w:r>
        <w:rPr>
          <w:rFonts w:ascii="Times New Roman"/>
          <w:b w:val="false"/>
          <w:i w:val="false"/>
          <w:color w:val="000000"/>
          <w:sz w:val="28"/>
        </w:rPr>
        <w:t>
      3) пәтерлердің, тұрғын емес үй-жайлардың, тұрақ орындарының, қоймалардың меншік иелерінің тұруы (болуы) үшін қауіпсіз және қолайлы жағдайларды қамтамасыз етуге бағытталған іс-шаралар кешенін жүзеге асыру;</w:t>
      </w:r>
    </w:p>
    <w:bookmarkEnd w:id="109"/>
    <w:bookmarkStart w:name="z118" w:id="110"/>
    <w:p>
      <w:pPr>
        <w:spacing w:after="0"/>
        <w:ind w:left="0"/>
        <w:jc w:val="both"/>
      </w:pPr>
      <w:r>
        <w:rPr>
          <w:rFonts w:ascii="Times New Roman"/>
          <w:b w:val="false"/>
          <w:i w:val="false"/>
          <w:color w:val="000000"/>
          <w:sz w:val="28"/>
        </w:rPr>
        <w:t>
      4) жиналысты өткізуді ұйымдастыру;</w:t>
      </w:r>
    </w:p>
    <w:bookmarkEnd w:id="110"/>
    <w:bookmarkStart w:name="z119" w:id="111"/>
    <w:p>
      <w:pPr>
        <w:spacing w:after="0"/>
        <w:ind w:left="0"/>
        <w:jc w:val="both"/>
      </w:pPr>
      <w:r>
        <w:rPr>
          <w:rFonts w:ascii="Times New Roman"/>
          <w:b w:val="false"/>
          <w:i w:val="false"/>
          <w:color w:val="000000"/>
          <w:sz w:val="28"/>
        </w:rPr>
        <w:t>
      5) коммуналдық қызметтер көрсететін ұйымдармен кондоминиум объектісінің ортақ мүлкін күтіп-ұстауға коммуналдық қызметтер көрсету туралы шарттар жасасу;</w:t>
      </w:r>
    </w:p>
    <w:bookmarkEnd w:id="111"/>
    <w:bookmarkStart w:name="z120" w:id="112"/>
    <w:p>
      <w:pPr>
        <w:spacing w:after="0"/>
        <w:ind w:left="0"/>
        <w:jc w:val="both"/>
      </w:pPr>
      <w:r>
        <w:rPr>
          <w:rFonts w:ascii="Times New Roman"/>
          <w:b w:val="false"/>
          <w:i w:val="false"/>
          <w:color w:val="000000"/>
          <w:sz w:val="28"/>
        </w:rPr>
        <w:t>
      6) еңбек шарттарын жасасу;</w:t>
      </w:r>
    </w:p>
    <w:bookmarkEnd w:id="112"/>
    <w:bookmarkStart w:name="z121" w:id="113"/>
    <w:p>
      <w:pPr>
        <w:spacing w:after="0"/>
        <w:ind w:left="0"/>
        <w:jc w:val="both"/>
      </w:pPr>
      <w:r>
        <w:rPr>
          <w:rFonts w:ascii="Times New Roman"/>
          <w:b w:val="false"/>
          <w:i w:val="false"/>
          <w:color w:val="000000"/>
          <w:sz w:val="28"/>
        </w:rPr>
        <w:t>
      7) жиналыс және үй кеңесінің шешімдерін орындау;</w:t>
      </w:r>
    </w:p>
    <w:bookmarkEnd w:id="113"/>
    <w:bookmarkStart w:name="z122" w:id="114"/>
    <w:p>
      <w:pPr>
        <w:spacing w:after="0"/>
        <w:ind w:left="0"/>
        <w:jc w:val="both"/>
      </w:pPr>
      <w:r>
        <w:rPr>
          <w:rFonts w:ascii="Times New Roman"/>
          <w:b w:val="false"/>
          <w:i w:val="false"/>
          <w:color w:val="000000"/>
          <w:sz w:val="28"/>
        </w:rPr>
        <w:t>
      8)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үй кеңесінің қарауына ұсыну;</w:t>
      </w:r>
    </w:p>
    <w:bookmarkEnd w:id="114"/>
    <w:bookmarkStart w:name="z123" w:id="115"/>
    <w:p>
      <w:pPr>
        <w:spacing w:after="0"/>
        <w:ind w:left="0"/>
        <w:jc w:val="both"/>
      </w:pPr>
      <w:r>
        <w:rPr>
          <w:rFonts w:ascii="Times New Roman"/>
          <w:b w:val="false"/>
          <w:i w:val="false"/>
          <w:color w:val="000000"/>
          <w:sz w:val="28"/>
        </w:rPr>
        <w:t>
      9) үй кеңесіне кондоминиум объектісін басқару бойынша ай сайынғы есепті ұсыну;</w:t>
      </w:r>
    </w:p>
    <w:bookmarkEnd w:id="115"/>
    <w:bookmarkStart w:name="z124" w:id="116"/>
    <w:p>
      <w:pPr>
        <w:spacing w:after="0"/>
        <w:ind w:left="0"/>
        <w:jc w:val="both"/>
      </w:pPr>
      <w:r>
        <w:rPr>
          <w:rFonts w:ascii="Times New Roman"/>
          <w:b w:val="false"/>
          <w:i w:val="false"/>
          <w:color w:val="000000"/>
          <w:sz w:val="28"/>
        </w:rPr>
        <w:t>
      10) күнтізбелік он бес күн ішінде екінші деңгейдегі банктерде ағымдағы және жинақ шоттарын ашу;</w:t>
      </w:r>
    </w:p>
    <w:bookmarkEnd w:id="116"/>
    <w:bookmarkStart w:name="z125" w:id="117"/>
    <w:p>
      <w:pPr>
        <w:spacing w:after="0"/>
        <w:ind w:left="0"/>
        <w:jc w:val="both"/>
      </w:pPr>
      <w:r>
        <w:rPr>
          <w:rFonts w:ascii="Times New Roman"/>
          <w:b w:val="false"/>
          <w:i w:val="false"/>
          <w:color w:val="000000"/>
          <w:sz w:val="28"/>
        </w:rPr>
        <w:t>
      11) пәтерлердің, тұрғын емес үй-жайлардың, тұрақ орындарының, қоймалардың меншік иелерінің ағымдағы, жинақтау, нысаналы жарналардың және тұрақ орындарын, қоймаларды күтіп-ұстауға арналған ағымдағы жарналарды енгізу мониторингін жүзеге асыру;</w:t>
      </w:r>
    </w:p>
    <w:bookmarkEnd w:id="117"/>
    <w:bookmarkStart w:name="z126" w:id="118"/>
    <w:p>
      <w:pPr>
        <w:spacing w:after="0"/>
        <w:ind w:left="0"/>
        <w:jc w:val="both"/>
      </w:pPr>
      <w:r>
        <w:rPr>
          <w:rFonts w:ascii="Times New Roman"/>
          <w:b w:val="false"/>
          <w:i w:val="false"/>
          <w:color w:val="000000"/>
          <w:sz w:val="28"/>
        </w:rPr>
        <w:t>
      12) жазбаша талап ету бойынша пәтердің, тұрғын емес үй-жайдың, тұрақ орнының, қоймалардың меншік иесіне ағымдағы және жинақ шоттары (үзінді көшірмелері) бойынша операцияларға байланысты қаржылық құжаттаманың, кондоминиум объектісін басқару жөніндегі ай сайынғы және жылдық есептердің көшірмелерін, жиналыс шешімдерін заңнамада белгіленген талаптарды ескере отырып, қағаз жеткізгіште және (немесе) электрондық нысанда бір ай ішінде ұсыну Қазақстан Республикасының дербес деректер және оларды қорғау туралы;</w:t>
      </w:r>
    </w:p>
    <w:bookmarkEnd w:id="118"/>
    <w:bookmarkStart w:name="z127" w:id="119"/>
    <w:p>
      <w:pPr>
        <w:spacing w:after="0"/>
        <w:ind w:left="0"/>
        <w:jc w:val="both"/>
      </w:pPr>
      <w:r>
        <w:rPr>
          <w:rFonts w:ascii="Times New Roman"/>
          <w:b w:val="false"/>
          <w:i w:val="false"/>
          <w:color w:val="000000"/>
          <w:sz w:val="28"/>
        </w:rPr>
        <w:t>
      13) коммуналдық қызметтердің сапасына және оларды пәтерлердің, тұрғын емес үй-жайлардың, тұрақ орындарының, қоймалардың меншік иелеріне дейін берудің үздіксіздігіне мониторингті жүзеге асыру;</w:t>
      </w:r>
    </w:p>
    <w:bookmarkEnd w:id="119"/>
    <w:bookmarkStart w:name="z128" w:id="120"/>
    <w:p>
      <w:pPr>
        <w:spacing w:after="0"/>
        <w:ind w:left="0"/>
        <w:jc w:val="both"/>
      </w:pPr>
      <w:r>
        <w:rPr>
          <w:rFonts w:ascii="Times New Roman"/>
          <w:b w:val="false"/>
          <w:i w:val="false"/>
          <w:color w:val="000000"/>
          <w:sz w:val="28"/>
        </w:rPr>
        <w:t>
      14) жалпыға қолжетімді орындарда және тұрғын үй-коммуналдық шаруашылық саласындағы ақпараттандыру объектілерінде кондоминиум объектісін басқару жөніндегі ай сайынғы және жылдық есептерді, 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(бар болса) орналастыру;</w:t>
      </w:r>
    </w:p>
    <w:bookmarkEnd w:id="120"/>
    <w:bookmarkStart w:name="z129" w:id="121"/>
    <w:p>
      <w:pPr>
        <w:spacing w:after="0"/>
        <w:ind w:left="0"/>
        <w:jc w:val="both"/>
      </w:pPr>
      <w:r>
        <w:rPr>
          <w:rFonts w:ascii="Times New Roman"/>
          <w:b w:val="false"/>
          <w:i w:val="false"/>
          <w:color w:val="000000"/>
          <w:sz w:val="28"/>
        </w:rPr>
        <w:t>
      15) инженерлік желілер мен жабдықтарды жылыту маусымына дайындау, халықтың қозғалысы шектеулі топтары үшін лифтілер мен көтергіштерді, түтінді жою жүйелерін, өрт сигнализациясын, ішкі өртке қарсы су құбырын тиісінше пайдалану жөніндегі іс-шараларды жүзеге асыру;</w:t>
      </w:r>
    </w:p>
    <w:bookmarkEnd w:id="121"/>
    <w:bookmarkStart w:name="z130" w:id="122"/>
    <w:p>
      <w:pPr>
        <w:spacing w:after="0"/>
        <w:ind w:left="0"/>
        <w:jc w:val="both"/>
      </w:pPr>
      <w:r>
        <w:rPr>
          <w:rFonts w:ascii="Times New Roman"/>
          <w:b w:val="false"/>
          <w:i w:val="false"/>
          <w:color w:val="000000"/>
          <w:sz w:val="28"/>
        </w:rPr>
        <w:t>
      16) ақпаратты электрондық нысанда қалыптастыру, өңдеу, сондай-ақ орталықтандырылған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w:t>
      </w:r>
    </w:p>
    <w:bookmarkEnd w:id="122"/>
    <w:bookmarkStart w:name="z131" w:id="123"/>
    <w:p>
      <w:pPr>
        <w:spacing w:after="0"/>
        <w:ind w:left="0"/>
        <w:jc w:val="both"/>
      </w:pPr>
      <w:r>
        <w:rPr>
          <w:rFonts w:ascii="Times New Roman"/>
          <w:b w:val="false"/>
          <w:i w:val="false"/>
          <w:color w:val="000000"/>
          <w:sz w:val="28"/>
        </w:rPr>
        <w:t>
      17) кондоминиум объектісін басқаруға байланысты өзге де функцияларды жүзеге асыру.</w:t>
      </w:r>
    </w:p>
    <w:bookmarkEnd w:id="123"/>
    <w:bookmarkStart w:name="z132" w:id="124"/>
    <w:p>
      <w:pPr>
        <w:spacing w:after="0"/>
        <w:ind w:left="0"/>
        <w:jc w:val="both"/>
      </w:pPr>
      <w:r>
        <w:rPr>
          <w:rFonts w:ascii="Times New Roman"/>
          <w:b w:val="false"/>
          <w:i w:val="false"/>
          <w:color w:val="000000"/>
          <w:sz w:val="28"/>
        </w:rPr>
        <w:t>
      18) Бірлестіктің қызметіне жалпы басшылық жасау;</w:t>
      </w:r>
    </w:p>
    <w:bookmarkEnd w:id="124"/>
    <w:bookmarkStart w:name="z133" w:id="125"/>
    <w:p>
      <w:pPr>
        <w:spacing w:after="0"/>
        <w:ind w:left="0"/>
        <w:jc w:val="both"/>
      </w:pPr>
      <w:r>
        <w:rPr>
          <w:rFonts w:ascii="Times New Roman"/>
          <w:b w:val="false"/>
          <w:i w:val="false"/>
          <w:color w:val="000000"/>
          <w:sz w:val="28"/>
        </w:rPr>
        <w:t>
      19) Бірлестіктің алдына қойылған міндеттерді орындауға арналған жұмысын ұйымдастырады;</w:t>
      </w:r>
    </w:p>
    <w:bookmarkEnd w:id="125"/>
    <w:bookmarkStart w:name="z134" w:id="126"/>
    <w:p>
      <w:pPr>
        <w:spacing w:after="0"/>
        <w:ind w:left="0"/>
        <w:jc w:val="both"/>
      </w:pPr>
      <w:r>
        <w:rPr>
          <w:rFonts w:ascii="Times New Roman"/>
          <w:b w:val="false"/>
          <w:i w:val="false"/>
          <w:color w:val="000000"/>
          <w:sz w:val="28"/>
        </w:rPr>
        <w:t>
      20) Бірлестіктің қаржы-шаруашылық қызметін ұйымдастырады;</w:t>
      </w:r>
    </w:p>
    <w:bookmarkEnd w:id="126"/>
    <w:bookmarkStart w:name="z135" w:id="127"/>
    <w:p>
      <w:pPr>
        <w:spacing w:after="0"/>
        <w:ind w:left="0"/>
        <w:jc w:val="both"/>
      </w:pPr>
      <w:r>
        <w:rPr>
          <w:rFonts w:ascii="Times New Roman"/>
          <w:b w:val="false"/>
          <w:i w:val="false"/>
          <w:color w:val="000000"/>
          <w:sz w:val="28"/>
        </w:rPr>
        <w:t>
      21) Бірлестіктің жұмыс режимін белгілейді;</w:t>
      </w:r>
    </w:p>
    <w:bookmarkEnd w:id="127"/>
    <w:bookmarkStart w:name="z136" w:id="128"/>
    <w:p>
      <w:pPr>
        <w:spacing w:after="0"/>
        <w:ind w:left="0"/>
        <w:jc w:val="both"/>
      </w:pPr>
      <w:r>
        <w:rPr>
          <w:rFonts w:ascii="Times New Roman"/>
          <w:b w:val="false"/>
          <w:i w:val="false"/>
          <w:color w:val="000000"/>
          <w:sz w:val="28"/>
        </w:rPr>
        <w:t>
      22) Жиналыс шешімінің негізінде және (немесе) көппәтерлі тұрғын үй кеңесі шешімінің негізінде кондоминиум объектісін басқару субъектісімен шарт жасасады;</w:t>
      </w:r>
    </w:p>
    <w:bookmarkEnd w:id="128"/>
    <w:bookmarkStart w:name="z137" w:id="129"/>
    <w:p>
      <w:pPr>
        <w:spacing w:after="0"/>
        <w:ind w:left="0"/>
        <w:jc w:val="both"/>
      </w:pPr>
      <w:r>
        <w:rPr>
          <w:rFonts w:ascii="Times New Roman"/>
          <w:b w:val="false"/>
          <w:i w:val="false"/>
          <w:color w:val="000000"/>
          <w:sz w:val="28"/>
        </w:rPr>
        <w:t>
      23) Бiрлестiкке қатысушылардың шағымдары мен өтiнiштерiн қарайды және олардың шешiлуiн ұйымдастырады, қажет болған жағдайда - осы мәселелердi басқарушы ұйымның алдына қоюға бастамашылық жасайды;</w:t>
      </w:r>
    </w:p>
    <w:bookmarkEnd w:id="129"/>
    <w:bookmarkStart w:name="z138" w:id="130"/>
    <w:p>
      <w:pPr>
        <w:spacing w:after="0"/>
        <w:ind w:left="0"/>
        <w:jc w:val="both"/>
      </w:pPr>
      <w:r>
        <w:rPr>
          <w:rFonts w:ascii="Times New Roman"/>
          <w:b w:val="false"/>
          <w:i w:val="false"/>
          <w:color w:val="000000"/>
          <w:sz w:val="28"/>
        </w:rPr>
        <w:t>
      24) Бірлестікке қатысушылармен түсіндіру жұмысын жүргізеді;</w:t>
      </w:r>
    </w:p>
    <w:bookmarkEnd w:id="130"/>
    <w:bookmarkStart w:name="z139" w:id="131"/>
    <w:p>
      <w:pPr>
        <w:spacing w:after="0"/>
        <w:ind w:left="0"/>
        <w:jc w:val="both"/>
      </w:pPr>
      <w:r>
        <w:rPr>
          <w:rFonts w:ascii="Times New Roman"/>
          <w:b w:val="false"/>
          <w:i w:val="false"/>
          <w:color w:val="000000"/>
          <w:sz w:val="28"/>
        </w:rPr>
        <w:t>
      25) Бірлестікке қатысушылардың мониторингі мен тізілімін жүргізеді;</w:t>
      </w:r>
    </w:p>
    <w:bookmarkEnd w:id="131"/>
    <w:bookmarkStart w:name="z140" w:id="132"/>
    <w:p>
      <w:pPr>
        <w:spacing w:after="0"/>
        <w:ind w:left="0"/>
        <w:jc w:val="both"/>
      </w:pPr>
      <w:r>
        <w:rPr>
          <w:rFonts w:ascii="Times New Roman"/>
          <w:b w:val="false"/>
          <w:i w:val="false"/>
          <w:color w:val="000000"/>
          <w:sz w:val="28"/>
        </w:rPr>
        <w:t>
      26) Бірлестік қызметінің жариялылығы мен ашықтығын қамтамасыз етеді;</w:t>
      </w:r>
    </w:p>
    <w:bookmarkEnd w:id="132"/>
    <w:bookmarkStart w:name="z141" w:id="133"/>
    <w:p>
      <w:pPr>
        <w:spacing w:after="0"/>
        <w:ind w:left="0"/>
        <w:jc w:val="both"/>
      </w:pPr>
      <w:r>
        <w:rPr>
          <w:rFonts w:ascii="Times New Roman"/>
          <w:b w:val="false"/>
          <w:i w:val="false"/>
          <w:color w:val="000000"/>
          <w:sz w:val="28"/>
        </w:rPr>
        <w:t xml:space="preserve">
      27) "Тұрғын үй қатынастары туралы" Қазақстан Республикасы Заңының 3-бабының </w:t>
      </w:r>
      <w:r>
        <w:rPr>
          <w:rFonts w:ascii="Times New Roman"/>
          <w:b w:val="false"/>
          <w:i w:val="false"/>
          <w:color w:val="000000"/>
          <w:sz w:val="28"/>
        </w:rPr>
        <w:t>51-1-тармағында</w:t>
      </w:r>
      <w:r>
        <w:rPr>
          <w:rFonts w:ascii="Times New Roman"/>
          <w:b w:val="false"/>
          <w:i w:val="false"/>
          <w:color w:val="000000"/>
          <w:sz w:val="28"/>
        </w:rPr>
        <w:t xml:space="preserve"> көрсетілген құжаттаманы, техникалық құралдар мен жабдықтарды пәтерлердің, тұрғын емес үй-жайлардың меншік иелері тікелей бірлескен басқару түрінде кондоминиум объектісін басқару нысанын таңдаған кезде қабылдау-тапсыру актісі негізінде мүлік иелері бірлестігінің жаңа төрағасына немесе кондоминиум объектісін басқару субъектісіне беру ";</w:t>
      </w:r>
    </w:p>
    <w:bookmarkEnd w:id="133"/>
    <w:bookmarkStart w:name="z142" w:id="134"/>
    <w:p>
      <w:pPr>
        <w:spacing w:after="0"/>
        <w:ind w:left="0"/>
        <w:jc w:val="both"/>
      </w:pPr>
      <w:r>
        <w:rPr>
          <w:rFonts w:ascii="Times New Roman"/>
          <w:b w:val="false"/>
          <w:i w:val="false"/>
          <w:color w:val="000000"/>
          <w:sz w:val="28"/>
        </w:rPr>
        <w:t>
      28) сенімхатсыз және жиналыс шешімінсіз барлық соттарда, мемлекеттік органдарда және өзге де ұйымдарда мүлік иелерінің бірлестігі атынан өкілдік етеді;</w:t>
      </w:r>
    </w:p>
    <w:bookmarkEnd w:id="134"/>
    <w:bookmarkStart w:name="z143" w:id="135"/>
    <w:p>
      <w:pPr>
        <w:spacing w:after="0"/>
        <w:ind w:left="0"/>
        <w:jc w:val="both"/>
      </w:pPr>
      <w:r>
        <w:rPr>
          <w:rFonts w:ascii="Times New Roman"/>
          <w:b w:val="false"/>
          <w:i w:val="false"/>
          <w:color w:val="000000"/>
          <w:sz w:val="28"/>
        </w:rPr>
        <w:t>
      29) көп пәтерлі тұрғын үйдің ортақ мүлкін жалға беру туралы шарттар жасасады, олардың орындалуын және жалға беруден түсетін кірістердің көп пәтерлі тұрғын үйдің мұқтаждарына бағытталуын қамтамасыз етеді;</w:t>
      </w:r>
    </w:p>
    <w:bookmarkEnd w:id="135"/>
    <w:bookmarkStart w:name="z144" w:id="136"/>
    <w:p>
      <w:pPr>
        <w:spacing w:after="0"/>
        <w:ind w:left="0"/>
        <w:jc w:val="both"/>
      </w:pPr>
      <w:r>
        <w:rPr>
          <w:rFonts w:ascii="Times New Roman"/>
          <w:b w:val="false"/>
          <w:i w:val="false"/>
          <w:color w:val="000000"/>
          <w:sz w:val="28"/>
        </w:rPr>
        <w:t xml:space="preserve">
      30) меншік иесі осы Мүлік иелері бірлестігінің үлгі жарғысының </w:t>
      </w:r>
      <w:r>
        <w:rPr>
          <w:rFonts w:ascii="Times New Roman"/>
          <w:b w:val="false"/>
          <w:i w:val="false"/>
          <w:color w:val="000000"/>
          <w:sz w:val="28"/>
        </w:rPr>
        <w:t>14-тармағының</w:t>
      </w:r>
      <w:r>
        <w:rPr>
          <w:rFonts w:ascii="Times New Roman"/>
          <w:b w:val="false"/>
          <w:i w:val="false"/>
          <w:color w:val="000000"/>
          <w:sz w:val="28"/>
        </w:rPr>
        <w:t xml:space="preserve"> 7), 11), 12), 14) және 15) тармақшаларында айқындалған төлемдер бойынша берешекті өтемеген кезде, мүлік иелері бірлестігінің төрағасы немесе кондоминиум объектісін басқару субъектісі нотариусқа немесе сотқа өтініш жасауға құқылы төлемнің белгіленген күнінен кейін екі ай өткен соң берешекті өндіріп алу.</w:t>
      </w:r>
    </w:p>
    <w:bookmarkEnd w:id="136"/>
    <w:bookmarkStart w:name="z145" w:id="137"/>
    <w:p>
      <w:pPr>
        <w:spacing w:after="0"/>
        <w:ind w:left="0"/>
        <w:jc w:val="left"/>
      </w:pPr>
      <w:r>
        <w:rPr>
          <w:rFonts w:ascii="Times New Roman"/>
          <w:b/>
          <w:i w:val="false"/>
          <w:color w:val="000000"/>
        </w:rPr>
        <w:t xml:space="preserve"> 7-тарау. Ревизиялық комиссия (ревизор)</w:t>
      </w:r>
    </w:p>
    <w:bookmarkEnd w:id="137"/>
    <w:bookmarkStart w:name="z146" w:id="138"/>
    <w:p>
      <w:pPr>
        <w:spacing w:after="0"/>
        <w:ind w:left="0"/>
        <w:jc w:val="both"/>
      </w:pPr>
      <w:r>
        <w:rPr>
          <w:rFonts w:ascii="Times New Roman"/>
          <w:b w:val="false"/>
          <w:i w:val="false"/>
          <w:color w:val="000000"/>
          <w:sz w:val="28"/>
        </w:rPr>
        <w:t>
      19. Жиналыстағы пәтерлердің, тұрғын емес үй-жайлардың меншік иелері құрамында кемінде үш адам бар тексеру комиссиясын не пәтер, тұрғын емес үй-жайлар меншік иелерінің қатарынан үш жыл мерзімге ревизор сайлауға құқылы.</w:t>
      </w:r>
    </w:p>
    <w:bookmarkEnd w:id="138"/>
    <w:bookmarkStart w:name="z147" w:id="139"/>
    <w:p>
      <w:pPr>
        <w:spacing w:after="0"/>
        <w:ind w:left="0"/>
        <w:jc w:val="both"/>
      </w:pPr>
      <w:r>
        <w:rPr>
          <w:rFonts w:ascii="Times New Roman"/>
          <w:b w:val="false"/>
          <w:i w:val="false"/>
          <w:color w:val="000000"/>
          <w:sz w:val="28"/>
        </w:rPr>
        <w:t>
      Тексеру комиссиясының мүшелері (ревизор) кондоминиум объектісін басқару жөніндегі өзге де функцияларды орындай алмайды.</w:t>
      </w:r>
    </w:p>
    <w:bookmarkEnd w:id="139"/>
    <w:bookmarkStart w:name="z148" w:id="140"/>
    <w:p>
      <w:pPr>
        <w:spacing w:after="0"/>
        <w:ind w:left="0"/>
        <w:jc w:val="both"/>
      </w:pPr>
      <w:r>
        <w:rPr>
          <w:rFonts w:ascii="Times New Roman"/>
          <w:b w:val="false"/>
          <w:i w:val="false"/>
          <w:color w:val="000000"/>
          <w:sz w:val="28"/>
        </w:rPr>
        <w:t>
      Мүлiк иелерi бiрлестiгi төрағасының немесе үй кеңесi мүшелерiнiң отбасы мүшелерi тексеру комиссиясының мүшелерi (тексерушi) болып сайлана алмайды.</w:t>
      </w:r>
    </w:p>
    <w:bookmarkEnd w:id="140"/>
    <w:bookmarkStart w:name="z149" w:id="141"/>
    <w:p>
      <w:pPr>
        <w:spacing w:after="0"/>
        <w:ind w:left="0"/>
        <w:jc w:val="both"/>
      </w:pPr>
      <w:r>
        <w:rPr>
          <w:rFonts w:ascii="Times New Roman"/>
          <w:b w:val="false"/>
          <w:i w:val="false"/>
          <w:color w:val="000000"/>
          <w:sz w:val="28"/>
        </w:rPr>
        <w:t xml:space="preserve">
      20. Тексеру комиссиясы (ревизор)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бекітілген Кондоминиум объектісін басқару жөніндегі қағидаларға сәйкес жылына кемінде бір рет кондоминиум объектісін басқару жөніндегі қаржылық құжаттаманы тексеруді жүзеге асырады.</w:t>
      </w:r>
    </w:p>
    <w:bookmarkEnd w:id="141"/>
    <w:bookmarkStart w:name="z150" w:id="142"/>
    <w:p>
      <w:pPr>
        <w:spacing w:after="0"/>
        <w:ind w:left="0"/>
        <w:jc w:val="both"/>
      </w:pPr>
      <w:r>
        <w:rPr>
          <w:rFonts w:ascii="Times New Roman"/>
          <w:b w:val="false"/>
          <w:i w:val="false"/>
          <w:color w:val="000000"/>
          <w:sz w:val="28"/>
        </w:rPr>
        <w:t>
      Тексеру комиссиясының (тексерушінің) кондоминиум объектісін басқару жөніндегі қаржылық құжаттаманы тексеру нәтижелері бойынша есебі жиналыста қаралады.</w:t>
      </w:r>
    </w:p>
    <w:bookmarkEnd w:id="142"/>
    <w:bookmarkStart w:name="z151" w:id="143"/>
    <w:p>
      <w:pPr>
        <w:spacing w:after="0"/>
        <w:ind w:left="0"/>
        <w:jc w:val="both"/>
      </w:pPr>
      <w:r>
        <w:rPr>
          <w:rFonts w:ascii="Times New Roman"/>
          <w:b w:val="false"/>
          <w:i w:val="false"/>
          <w:color w:val="000000"/>
          <w:sz w:val="28"/>
        </w:rPr>
        <w:t>
      Кондоминиум объектісін немесе кондоминиум объектісін басқару субъектісін басқару нысаны өзгерген жағдайда тексеру комиссиясы (ревизор) бір ай ішінде кондоминиум объектісін басқару жөніндегі қаржылық құжаттамаға тексеру жүргізеді.</w:t>
      </w:r>
    </w:p>
    <w:bookmarkEnd w:id="143"/>
    <w:bookmarkStart w:name="z152" w:id="144"/>
    <w:p>
      <w:pPr>
        <w:spacing w:after="0"/>
        <w:ind w:left="0"/>
        <w:jc w:val="both"/>
      </w:pPr>
      <w:r>
        <w:rPr>
          <w:rFonts w:ascii="Times New Roman"/>
          <w:b w:val="false"/>
          <w:i w:val="false"/>
          <w:color w:val="000000"/>
          <w:sz w:val="28"/>
        </w:rPr>
        <w:t>
      21. Тексеру комиссиясының өз құзыретіне кіретін мәселелер бойынша шешімі жай көпшілік дауыспен қабылданады және оған тексеру комиссиясының мүшелері қол қояды.</w:t>
      </w:r>
    </w:p>
    <w:bookmarkEnd w:id="144"/>
    <w:bookmarkStart w:name="z153" w:id="145"/>
    <w:p>
      <w:pPr>
        <w:spacing w:after="0"/>
        <w:ind w:left="0"/>
        <w:jc w:val="both"/>
      </w:pPr>
      <w:r>
        <w:rPr>
          <w:rFonts w:ascii="Times New Roman"/>
          <w:b w:val="false"/>
          <w:i w:val="false"/>
          <w:color w:val="000000"/>
          <w:sz w:val="28"/>
        </w:rPr>
        <w:t>
      Тексерушінің шешімі тексерушімен ресімделеді және қол қойылады.</w:t>
      </w:r>
    </w:p>
    <w:bookmarkEnd w:id="145"/>
    <w:bookmarkStart w:name="z154" w:id="146"/>
    <w:p>
      <w:pPr>
        <w:spacing w:after="0"/>
        <w:ind w:left="0"/>
        <w:jc w:val="both"/>
      </w:pPr>
      <w:r>
        <w:rPr>
          <w:rFonts w:ascii="Times New Roman"/>
          <w:b w:val="false"/>
          <w:i w:val="false"/>
          <w:color w:val="000000"/>
          <w:sz w:val="28"/>
        </w:rPr>
        <w:t>
      22. Пәтерлердің, тұрғын емес үй-жайлардың, тұрақ орындарының, қоймалардың меншік иелері жиналыстың шешімі бойынша кондоминиум объектісін басқару жөніндегі қаржылық құжаттаманың нәтижелеріне аудит жүргізуге құқылы.</w:t>
      </w:r>
    </w:p>
    <w:bookmarkEnd w:id="146"/>
    <w:bookmarkStart w:name="z155" w:id="147"/>
    <w:p>
      <w:pPr>
        <w:spacing w:after="0"/>
        <w:ind w:left="0"/>
        <w:jc w:val="both"/>
      </w:pPr>
      <w:r>
        <w:rPr>
          <w:rFonts w:ascii="Times New Roman"/>
          <w:b w:val="false"/>
          <w:i w:val="false"/>
          <w:color w:val="000000"/>
          <w:sz w:val="28"/>
        </w:rPr>
        <w:t>
      Аудиторлық қызметтерге арналған шығыстар пәтер иелерінің, тұрғын емес үй-жайлардың, тұрақ орындарының, қоймалардың жеке қаражаты есебінен төленген жағдайда жиналыстың шешімі талап етілмейді.</w:t>
      </w:r>
    </w:p>
    <w:bookmarkEnd w:id="147"/>
    <w:bookmarkStart w:name="z156" w:id="148"/>
    <w:p>
      <w:pPr>
        <w:spacing w:after="0"/>
        <w:ind w:left="0"/>
        <w:jc w:val="left"/>
      </w:pPr>
      <w:r>
        <w:rPr>
          <w:rFonts w:ascii="Times New Roman"/>
          <w:b/>
          <w:i w:val="false"/>
          <w:color w:val="000000"/>
        </w:rPr>
        <w:t xml:space="preserve"> 8-тарау. Үй кеңесі</w:t>
      </w:r>
    </w:p>
    <w:bookmarkEnd w:id="148"/>
    <w:bookmarkStart w:name="z157" w:id="149"/>
    <w:p>
      <w:pPr>
        <w:spacing w:after="0"/>
        <w:ind w:left="0"/>
        <w:jc w:val="both"/>
      </w:pPr>
      <w:r>
        <w:rPr>
          <w:rFonts w:ascii="Times New Roman"/>
          <w:b w:val="false"/>
          <w:i w:val="false"/>
          <w:color w:val="000000"/>
          <w:sz w:val="28"/>
        </w:rPr>
        <w:t>
      23. Үй кеңесінің мүшелері жиналыста кемінде үш пәтер иесінен, тұрғын емес үй-жайлардан сайланады. Егер көппәтерлі тұрғын үйде үштен артық кіреберіс болса, онда кеңеске, мүмкіндігінше, әрбір кіреберістен бір өкілден сайланады.</w:t>
      </w:r>
    </w:p>
    <w:bookmarkEnd w:id="149"/>
    <w:bookmarkStart w:name="z158" w:id="150"/>
    <w:p>
      <w:pPr>
        <w:spacing w:after="0"/>
        <w:ind w:left="0"/>
        <w:jc w:val="both"/>
      </w:pPr>
      <w:r>
        <w:rPr>
          <w:rFonts w:ascii="Times New Roman"/>
          <w:b w:val="false"/>
          <w:i w:val="false"/>
          <w:color w:val="000000"/>
          <w:sz w:val="28"/>
        </w:rPr>
        <w:t>
      Пәтер, тұрғын емес үй-жай иесiнiң отбасы мүшелерi (жұбайы (зайыбы), бiрлескен немесе ерлi-зайыптылардың бiреуiнiң балалары (оның iшiнде асырап алынған балалары), жұбайының (зайыбының) ата-аналары мен ата-аналары, пәтердiң, тұрғын емес үй-жайдың меншiк иесiмен тұрақты тұратын балалардың отбасылары үй кеңесiнiң мүшесi ретiнде сайлануы мүмкiн.</w:t>
      </w:r>
    </w:p>
    <w:bookmarkEnd w:id="150"/>
    <w:bookmarkStart w:name="z159" w:id="151"/>
    <w:p>
      <w:pPr>
        <w:spacing w:after="0"/>
        <w:ind w:left="0"/>
        <w:jc w:val="both"/>
      </w:pPr>
      <w:r>
        <w:rPr>
          <w:rFonts w:ascii="Times New Roman"/>
          <w:b w:val="false"/>
          <w:i w:val="false"/>
          <w:color w:val="000000"/>
          <w:sz w:val="28"/>
        </w:rPr>
        <w:t>
      Үй кеңесiнiң мүшелерi болып мүлiк иелерi бiрлестiгi төрағасының отбасы мүшелерi және тексеру комиссиясының мүшелерi (тексерушi) сайлана алмайды.</w:t>
      </w:r>
    </w:p>
    <w:bookmarkEnd w:id="151"/>
    <w:bookmarkStart w:name="z160" w:id="152"/>
    <w:p>
      <w:pPr>
        <w:spacing w:after="0"/>
        <w:ind w:left="0"/>
        <w:jc w:val="both"/>
      </w:pPr>
      <w:r>
        <w:rPr>
          <w:rFonts w:ascii="Times New Roman"/>
          <w:b w:val="false"/>
          <w:i w:val="false"/>
          <w:color w:val="000000"/>
          <w:sz w:val="28"/>
        </w:rPr>
        <w:t>
      24. Үй кеңесі кондоминиум объектісін басқару мәселелері бойынша пәтер иелерінің, тұрғын емес үй-жайлардың, тұрақ орындарының, қоймалардың мүдделерін білдіреді және жиналысқа есеп береді.</w:t>
      </w:r>
    </w:p>
    <w:bookmarkEnd w:id="152"/>
    <w:bookmarkStart w:name="z161" w:id="153"/>
    <w:p>
      <w:pPr>
        <w:spacing w:after="0"/>
        <w:ind w:left="0"/>
        <w:jc w:val="both"/>
      </w:pPr>
      <w:r>
        <w:rPr>
          <w:rFonts w:ascii="Times New Roman"/>
          <w:b w:val="false"/>
          <w:i w:val="false"/>
          <w:color w:val="000000"/>
          <w:sz w:val="28"/>
        </w:rPr>
        <w:t>
      25. Үй кеңесі мынадай функцияларды жүзеге асырады:</w:t>
      </w:r>
    </w:p>
    <w:bookmarkEnd w:id="153"/>
    <w:bookmarkStart w:name="z162" w:id="154"/>
    <w:p>
      <w:pPr>
        <w:spacing w:after="0"/>
        <w:ind w:left="0"/>
        <w:jc w:val="both"/>
      </w:pPr>
      <w:r>
        <w:rPr>
          <w:rFonts w:ascii="Times New Roman"/>
          <w:b w:val="false"/>
          <w:i w:val="false"/>
          <w:color w:val="000000"/>
          <w:sz w:val="28"/>
        </w:rPr>
        <w:t xml:space="preserve">
      1) жиналыс осындай өкілеттіктерді берген жағдайда, Қазақстан Республикасының "Тұрғын үй қатынастары туралы" 42-бабы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w:t>
      </w:r>
    </w:p>
    <w:bookmarkEnd w:id="154"/>
    <w:bookmarkStart w:name="z163" w:id="155"/>
    <w:p>
      <w:pPr>
        <w:spacing w:after="0"/>
        <w:ind w:left="0"/>
        <w:jc w:val="both"/>
      </w:pPr>
      <w:r>
        <w:rPr>
          <w:rFonts w:ascii="Times New Roman"/>
          <w:b w:val="false"/>
          <w:i w:val="false"/>
          <w:color w:val="000000"/>
          <w:sz w:val="28"/>
        </w:rPr>
        <w:t>
      2) кондоминиум объектісін басқаруға арналған шығыстардың жылдық сметасының, кондоминиум объектісін басқару жөніндегі жылдық есептің жобаларын қарау және оларды жиналыстың қарауына және бекітуіне беру;</w:t>
      </w:r>
    </w:p>
    <w:bookmarkEnd w:id="155"/>
    <w:bookmarkStart w:name="z164" w:id="156"/>
    <w:p>
      <w:pPr>
        <w:spacing w:after="0"/>
        <w:ind w:left="0"/>
        <w:jc w:val="both"/>
      </w:pPr>
      <w:r>
        <w:rPr>
          <w:rFonts w:ascii="Times New Roman"/>
          <w:b w:val="false"/>
          <w:i w:val="false"/>
          <w:color w:val="000000"/>
          <w:sz w:val="28"/>
        </w:rPr>
        <w:t>
      3) жиналысты өткізуді ұйымдастыру, жазбаша сұрау парақтары мен жиналыс хаттамасын ресімдеу;</w:t>
      </w:r>
    </w:p>
    <w:bookmarkEnd w:id="156"/>
    <w:bookmarkStart w:name="z165" w:id="157"/>
    <w:p>
      <w:pPr>
        <w:spacing w:after="0"/>
        <w:ind w:left="0"/>
        <w:jc w:val="both"/>
      </w:pPr>
      <w:r>
        <w:rPr>
          <w:rFonts w:ascii="Times New Roman"/>
          <w:b w:val="false"/>
          <w:i w:val="false"/>
          <w:color w:val="000000"/>
          <w:sz w:val="28"/>
        </w:rPr>
        <w:t>
      4) кондоминиум объектісін басқару субъектісімен шарт талаптарының орындалуына мониторинг;</w:t>
      </w:r>
    </w:p>
    <w:bookmarkEnd w:id="157"/>
    <w:bookmarkStart w:name="z166" w:id="158"/>
    <w:p>
      <w:pPr>
        <w:spacing w:after="0"/>
        <w:ind w:left="0"/>
        <w:jc w:val="both"/>
      </w:pPr>
      <w:r>
        <w:rPr>
          <w:rFonts w:ascii="Times New Roman"/>
          <w:b w:val="false"/>
          <w:i w:val="false"/>
          <w:color w:val="000000"/>
          <w:sz w:val="28"/>
        </w:rPr>
        <w:t>
      5) ағымдағы және жинақ шоттарындағы пәтер иелерінің, тұрғын емес үй-жайлардың, тұрақ орындарының, қоймалардың ақшасын жұмсау мониторингі;</w:t>
      </w:r>
    </w:p>
    <w:bookmarkEnd w:id="158"/>
    <w:bookmarkStart w:name="z167" w:id="159"/>
    <w:p>
      <w:pPr>
        <w:spacing w:after="0"/>
        <w:ind w:left="0"/>
        <w:jc w:val="both"/>
      </w:pPr>
      <w:r>
        <w:rPr>
          <w:rFonts w:ascii="Times New Roman"/>
          <w:b w:val="false"/>
          <w:i w:val="false"/>
          <w:color w:val="000000"/>
          <w:sz w:val="28"/>
        </w:rPr>
        <w:t>
      6) көп пәтерлі тұрғын үй басқарушысының кандидатурасын келісу;</w:t>
      </w:r>
    </w:p>
    <w:bookmarkEnd w:id="159"/>
    <w:bookmarkStart w:name="z168" w:id="160"/>
    <w:p>
      <w:pPr>
        <w:spacing w:after="0"/>
        <w:ind w:left="0"/>
        <w:jc w:val="both"/>
      </w:pPr>
      <w:r>
        <w:rPr>
          <w:rFonts w:ascii="Times New Roman"/>
          <w:b w:val="false"/>
          <w:i w:val="false"/>
          <w:color w:val="000000"/>
          <w:sz w:val="28"/>
        </w:rPr>
        <w:t>
      7) үй кеңесі мүшелерінің арасынан мүлік иелері бірлестігі төрағасының міндетін уақытша атқарушыны тағайындау;</w:t>
      </w:r>
    </w:p>
    <w:bookmarkEnd w:id="160"/>
    <w:bookmarkStart w:name="z169" w:id="161"/>
    <w:p>
      <w:pPr>
        <w:spacing w:after="0"/>
        <w:ind w:left="0"/>
        <w:jc w:val="both"/>
      </w:pPr>
      <w:r>
        <w:rPr>
          <w:rFonts w:ascii="Times New Roman"/>
          <w:b w:val="false"/>
          <w:i w:val="false"/>
          <w:color w:val="000000"/>
          <w:sz w:val="28"/>
        </w:rPr>
        <w:t>
      8) жиналыс берген кондоминиум объектісін басқаруға байланысты өзге де функцияларды орындайды.</w:t>
      </w:r>
    </w:p>
    <w:bookmarkEnd w:id="161"/>
    <w:bookmarkStart w:name="z170" w:id="162"/>
    <w:p>
      <w:pPr>
        <w:spacing w:after="0"/>
        <w:ind w:left="0"/>
        <w:jc w:val="both"/>
      </w:pPr>
      <w:r>
        <w:rPr>
          <w:rFonts w:ascii="Times New Roman"/>
          <w:b w:val="false"/>
          <w:i w:val="false"/>
          <w:color w:val="000000"/>
          <w:sz w:val="28"/>
        </w:rPr>
        <w:t>
      26. Үй кеңесі үш жыл мерзімге сайланады.</w:t>
      </w:r>
    </w:p>
    <w:bookmarkEnd w:id="162"/>
    <w:bookmarkStart w:name="z171" w:id="163"/>
    <w:p>
      <w:pPr>
        <w:spacing w:after="0"/>
        <w:ind w:left="0"/>
        <w:jc w:val="both"/>
      </w:pPr>
      <w:r>
        <w:rPr>
          <w:rFonts w:ascii="Times New Roman"/>
          <w:b w:val="false"/>
          <w:i w:val="false"/>
          <w:color w:val="000000"/>
          <w:sz w:val="28"/>
        </w:rPr>
        <w:t>
      27. Өз құзыретіне кіретін мәселелер бойынша үй кеңесінің шешімі қарапайым көпшілік дауыспен қабылданады, хаттамамен ресімделеді, оған үй кеңесінің мүшелері қол қояды. Үй кеңесінің шешімі мүлік иелері бірлестігінің төрағасы, кондоминиум объектісін басқару субъектісі, пәтер иелері, тұрғын емес үй-жайлар, тұрақ орындары, қоймалар үшін міндетті болып табылады.</w:t>
      </w:r>
    </w:p>
    <w:bookmarkEnd w:id="163"/>
    <w:bookmarkStart w:name="z172" w:id="164"/>
    <w:p>
      <w:pPr>
        <w:spacing w:after="0"/>
        <w:ind w:left="0"/>
        <w:jc w:val="left"/>
      </w:pPr>
      <w:r>
        <w:rPr>
          <w:rFonts w:ascii="Times New Roman"/>
          <w:b/>
          <w:i w:val="false"/>
          <w:color w:val="000000"/>
        </w:rPr>
        <w:t xml:space="preserve"> 9-тарау. Бірлестіктің мүлкін қалыптастыру көздері</w:t>
      </w:r>
    </w:p>
    <w:bookmarkEnd w:id="164"/>
    <w:bookmarkStart w:name="z173" w:id="165"/>
    <w:p>
      <w:pPr>
        <w:spacing w:after="0"/>
        <w:ind w:left="0"/>
        <w:jc w:val="both"/>
      </w:pPr>
      <w:r>
        <w:rPr>
          <w:rFonts w:ascii="Times New Roman"/>
          <w:b w:val="false"/>
          <w:i w:val="false"/>
          <w:color w:val="000000"/>
          <w:sz w:val="28"/>
        </w:rPr>
        <w:t>
      28. Бiрлестiктiң мүлкiн Бiрлестiктiң активтерi құрайды, олардың құны оның балансында көрсетiледi.</w:t>
      </w:r>
    </w:p>
    <w:bookmarkEnd w:id="165"/>
    <w:bookmarkStart w:name="z174" w:id="166"/>
    <w:p>
      <w:pPr>
        <w:spacing w:after="0"/>
        <w:ind w:left="0"/>
        <w:jc w:val="both"/>
      </w:pPr>
      <w:r>
        <w:rPr>
          <w:rFonts w:ascii="Times New Roman"/>
          <w:b w:val="false"/>
          <w:i w:val="false"/>
          <w:color w:val="000000"/>
          <w:sz w:val="28"/>
        </w:rPr>
        <w:t>
      Бiрлестiкке өзi сатып алған, өзiнiң мiндеттемелерi бойынша жауап беретiн мүлiк меншiк құқығымен тиесiлi болады.</w:t>
      </w:r>
    </w:p>
    <w:bookmarkEnd w:id="166"/>
    <w:bookmarkStart w:name="z175" w:id="167"/>
    <w:p>
      <w:pPr>
        <w:spacing w:after="0"/>
        <w:ind w:left="0"/>
        <w:jc w:val="both"/>
      </w:pPr>
      <w:r>
        <w:rPr>
          <w:rFonts w:ascii="Times New Roman"/>
          <w:b w:val="false"/>
          <w:i w:val="false"/>
          <w:color w:val="000000"/>
          <w:sz w:val="28"/>
        </w:rPr>
        <w:t>
      Бiрлестiктiң мүлкi бөлiнбейдi және Бiрлестiктiң пәтерлерiнiң, тұрғын емес үй-жайларының меншiк иелерi арасында бөлiнбейдi.</w:t>
      </w:r>
    </w:p>
    <w:bookmarkEnd w:id="167"/>
    <w:bookmarkStart w:name="z176" w:id="168"/>
    <w:p>
      <w:pPr>
        <w:spacing w:after="0"/>
        <w:ind w:left="0"/>
        <w:jc w:val="both"/>
      </w:pPr>
      <w:r>
        <w:rPr>
          <w:rFonts w:ascii="Times New Roman"/>
          <w:b w:val="false"/>
          <w:i w:val="false"/>
          <w:color w:val="000000"/>
          <w:sz w:val="28"/>
        </w:rPr>
        <w:t>
      Бiрлестiк пәтер иелерiнiң, тұрғын емес үй-жайлардың, тұрақ орындарының, қоймалардың мiндеттемелерi бойынша жауап бермейдi.</w:t>
      </w:r>
    </w:p>
    <w:bookmarkEnd w:id="168"/>
    <w:bookmarkStart w:name="z177" w:id="169"/>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Бірлестіктің қарыздары бойынша жауап бермейді.</w:t>
      </w:r>
    </w:p>
    <w:bookmarkEnd w:id="169"/>
    <w:bookmarkStart w:name="z178" w:id="170"/>
    <w:p>
      <w:pPr>
        <w:spacing w:after="0"/>
        <w:ind w:left="0"/>
        <w:jc w:val="both"/>
      </w:pPr>
      <w:r>
        <w:rPr>
          <w:rFonts w:ascii="Times New Roman"/>
          <w:b w:val="false"/>
          <w:i w:val="false"/>
          <w:color w:val="000000"/>
          <w:sz w:val="28"/>
        </w:rPr>
        <w:t>
      29. Бірлестіктің мүлкі:</w:t>
      </w:r>
    </w:p>
    <w:bookmarkEnd w:id="170"/>
    <w:bookmarkStart w:name="z179" w:id="171"/>
    <w:p>
      <w:pPr>
        <w:spacing w:after="0"/>
        <w:ind w:left="0"/>
        <w:jc w:val="both"/>
      </w:pPr>
      <w:r>
        <w:rPr>
          <w:rFonts w:ascii="Times New Roman"/>
          <w:b w:val="false"/>
          <w:i w:val="false"/>
          <w:color w:val="000000"/>
          <w:sz w:val="28"/>
        </w:rPr>
        <w:t>
      1) Бірлестік қатысушыларының жарналары мен жеке және заңды тұлғалардың қаржылық көмегі;</w:t>
      </w:r>
    </w:p>
    <w:bookmarkEnd w:id="171"/>
    <w:bookmarkStart w:name="z180" w:id="172"/>
    <w:p>
      <w:pPr>
        <w:spacing w:after="0"/>
        <w:ind w:left="0"/>
        <w:jc w:val="both"/>
      </w:pPr>
      <w:r>
        <w:rPr>
          <w:rFonts w:ascii="Times New Roman"/>
          <w:b w:val="false"/>
          <w:i w:val="false"/>
          <w:color w:val="000000"/>
          <w:sz w:val="28"/>
        </w:rPr>
        <w:t>
      2) Бірлестік өткізетін қайырымдылық акциялары мен басқа да іс-шараларды өткізуден түсетін түсімдер;</w:t>
      </w:r>
    </w:p>
    <w:bookmarkEnd w:id="172"/>
    <w:bookmarkStart w:name="z181" w:id="173"/>
    <w:p>
      <w:pPr>
        <w:spacing w:after="0"/>
        <w:ind w:left="0"/>
        <w:jc w:val="both"/>
      </w:pPr>
      <w:r>
        <w:rPr>
          <w:rFonts w:ascii="Times New Roman"/>
          <w:b w:val="false"/>
          <w:i w:val="false"/>
          <w:color w:val="000000"/>
          <w:sz w:val="28"/>
        </w:rPr>
        <w:t>
      3) кондоминиум объектісінің ортақ мүлкін басқаруға және күтіп-ұстауға байланысты кірістер.</w:t>
      </w:r>
    </w:p>
    <w:bookmarkEnd w:id="173"/>
    <w:bookmarkStart w:name="z182" w:id="174"/>
    <w:p>
      <w:pPr>
        <w:spacing w:after="0"/>
        <w:ind w:left="0"/>
        <w:jc w:val="both"/>
      </w:pPr>
      <w:r>
        <w:rPr>
          <w:rFonts w:ascii="Times New Roman"/>
          <w:b w:val="false"/>
          <w:i w:val="false"/>
          <w:color w:val="000000"/>
          <w:sz w:val="28"/>
        </w:rPr>
        <w:t>
      4) Қазақстан Республикасының қолданыстағы заңнамасымен тыйым салынбаған өзге де ақшалай қаражат және түсімдер есебінен қалыптасады.</w:t>
      </w:r>
    </w:p>
    <w:bookmarkEnd w:id="174"/>
    <w:bookmarkStart w:name="z183" w:id="175"/>
    <w:p>
      <w:pPr>
        <w:spacing w:after="0"/>
        <w:ind w:left="0"/>
        <w:jc w:val="both"/>
      </w:pPr>
      <w:r>
        <w:rPr>
          <w:rFonts w:ascii="Times New Roman"/>
          <w:b w:val="false"/>
          <w:i w:val="false"/>
          <w:color w:val="000000"/>
          <w:sz w:val="28"/>
        </w:rPr>
        <w:t>
      30. Бірлестік қатысушыларының жинақ шотындағы ай сайынғы жарналары көппәтерлі тұрғын үйге күрделі жөндеу жүргізуге (оның жекелеген жұмыс түрлеріне) ғана арналады және басқа мақсаттарға пайдалануға болмайды.</w:t>
      </w:r>
    </w:p>
    <w:bookmarkEnd w:id="175"/>
    <w:bookmarkStart w:name="z184" w:id="176"/>
    <w:p>
      <w:pPr>
        <w:spacing w:after="0"/>
        <w:ind w:left="0"/>
        <w:jc w:val="both"/>
      </w:pPr>
      <w:r>
        <w:rPr>
          <w:rFonts w:ascii="Times New Roman"/>
          <w:b w:val="false"/>
          <w:i w:val="false"/>
          <w:color w:val="000000"/>
          <w:sz w:val="28"/>
        </w:rPr>
        <w:t>
      31. Бірлестікке келіп түскен барлық ақшалай қаражат, оның ішінде Бірлестік қатысушыларының жарналары, сондай-ақ қызметтен түскен таза табыс Бірлестікке меншік құқығымен тиесілі және жарғылық мақсаттарға жұмсалады.</w:t>
      </w:r>
    </w:p>
    <w:bookmarkEnd w:id="176"/>
    <w:bookmarkStart w:name="z185" w:id="177"/>
    <w:p>
      <w:pPr>
        <w:spacing w:after="0"/>
        <w:ind w:left="0"/>
        <w:jc w:val="both"/>
      </w:pPr>
      <w:r>
        <w:rPr>
          <w:rFonts w:ascii="Times New Roman"/>
          <w:b w:val="false"/>
          <w:i w:val="false"/>
          <w:color w:val="000000"/>
          <w:sz w:val="28"/>
        </w:rPr>
        <w:t xml:space="preserve">
      32. Мүлікті басқару жөніндегі Бірлестіктің құқықтары Қазақстан Республикасының қолданыстағы заңнамасымен реттеледі. </w:t>
      </w:r>
    </w:p>
    <w:bookmarkEnd w:id="177"/>
    <w:bookmarkStart w:name="z186" w:id="178"/>
    <w:p>
      <w:pPr>
        <w:spacing w:after="0"/>
        <w:ind w:left="0"/>
        <w:jc w:val="left"/>
      </w:pPr>
      <w:r>
        <w:rPr>
          <w:rFonts w:ascii="Times New Roman"/>
          <w:b/>
          <w:i w:val="false"/>
          <w:color w:val="000000"/>
        </w:rPr>
        <w:t xml:space="preserve"> 10-тарау. Қаржылық жыл және есептілік</w:t>
      </w:r>
    </w:p>
    <w:bookmarkEnd w:id="178"/>
    <w:bookmarkStart w:name="z187" w:id="179"/>
    <w:p>
      <w:pPr>
        <w:spacing w:after="0"/>
        <w:ind w:left="0"/>
        <w:jc w:val="both"/>
      </w:pPr>
      <w:r>
        <w:rPr>
          <w:rFonts w:ascii="Times New Roman"/>
          <w:b w:val="false"/>
          <w:i w:val="false"/>
          <w:color w:val="000000"/>
          <w:sz w:val="28"/>
        </w:rPr>
        <w:t>
      33. Бірлестіктің қаржы жылы күнтізбелік жылдың 1 қаңтарынан 31 желтоқсанына дейін белгіленеді.</w:t>
      </w:r>
    </w:p>
    <w:bookmarkEnd w:id="179"/>
    <w:bookmarkStart w:name="z188" w:id="180"/>
    <w:p>
      <w:pPr>
        <w:spacing w:after="0"/>
        <w:ind w:left="0"/>
        <w:jc w:val="left"/>
      </w:pPr>
      <w:r>
        <w:rPr>
          <w:rFonts w:ascii="Times New Roman"/>
          <w:b/>
          <w:i w:val="false"/>
          <w:color w:val="000000"/>
        </w:rPr>
        <w:t xml:space="preserve"> 11-тарау. Жарғыға өзгерістер мен толықтырулар енгізу тәртібі</w:t>
      </w:r>
    </w:p>
    <w:bookmarkEnd w:id="180"/>
    <w:bookmarkStart w:name="z189" w:id="181"/>
    <w:p>
      <w:pPr>
        <w:spacing w:after="0"/>
        <w:ind w:left="0"/>
        <w:jc w:val="both"/>
      </w:pPr>
      <w:r>
        <w:rPr>
          <w:rFonts w:ascii="Times New Roman"/>
          <w:b w:val="false"/>
          <w:i w:val="false"/>
          <w:color w:val="000000"/>
          <w:sz w:val="28"/>
        </w:rPr>
        <w:t xml:space="preserve">
      34. Осы Жарғыға өзгерістер мен толықтырулар тек жиналыстың шешімімен ғана енгізілуі мүмкін. </w:t>
      </w:r>
    </w:p>
    <w:bookmarkEnd w:id="181"/>
    <w:bookmarkStart w:name="z190" w:id="182"/>
    <w:p>
      <w:pPr>
        <w:spacing w:after="0"/>
        <w:ind w:left="0"/>
        <w:jc w:val="both"/>
      </w:pPr>
      <w:r>
        <w:rPr>
          <w:rFonts w:ascii="Times New Roman"/>
          <w:b w:val="false"/>
          <w:i w:val="false"/>
          <w:color w:val="000000"/>
          <w:sz w:val="28"/>
        </w:rPr>
        <w:t xml:space="preserve">
      35. Бірлестік Жарғысына өзгерістер мен толықтырулар, егер олар үшін жиналысқа қатысушылардың жалпы санының жартысынан астамы дауыс берсе, енгізіледі. Бірлестіктің Жарғысына енгізілген өзгерістер мен толықтырулар Қазақстан Республикасының заңнамасында белгіленген тәртіппен тіркелуге жатады. </w:t>
      </w:r>
    </w:p>
    <w:bookmarkEnd w:id="182"/>
    <w:bookmarkStart w:name="z191" w:id="183"/>
    <w:p>
      <w:pPr>
        <w:spacing w:after="0"/>
        <w:ind w:left="0"/>
        <w:jc w:val="left"/>
      </w:pPr>
      <w:r>
        <w:rPr>
          <w:rFonts w:ascii="Times New Roman"/>
          <w:b/>
          <w:i w:val="false"/>
          <w:color w:val="000000"/>
        </w:rPr>
        <w:t xml:space="preserve"> 12-тарау. Бірлестікті қайта ұйымдастыру мен тоқтату және таратылған жағдайда мүлікті пайдалану тәртібі</w:t>
      </w:r>
    </w:p>
    <w:bookmarkEnd w:id="183"/>
    <w:bookmarkStart w:name="z192" w:id="184"/>
    <w:p>
      <w:pPr>
        <w:spacing w:after="0"/>
        <w:ind w:left="0"/>
        <w:jc w:val="both"/>
      </w:pPr>
      <w:r>
        <w:rPr>
          <w:rFonts w:ascii="Times New Roman"/>
          <w:b w:val="false"/>
          <w:i w:val="false"/>
          <w:color w:val="000000"/>
          <w:sz w:val="28"/>
        </w:rPr>
        <w:t>
      36. Бiрлестiк пәтер иелерiнiң, тұрғын емес үй-жайлардың жалпы санының көпшiлiгiнiң шешiмi бойынша немесе кондоминиум тоқтатылған кезде немесе заңды күшiне енген сот шешiмi бойынша таратылуы мүмкiн.</w:t>
      </w:r>
    </w:p>
    <w:bookmarkEnd w:id="184"/>
    <w:bookmarkStart w:name="z193" w:id="185"/>
    <w:p>
      <w:pPr>
        <w:spacing w:after="0"/>
        <w:ind w:left="0"/>
        <w:jc w:val="both"/>
      </w:pPr>
      <w:r>
        <w:rPr>
          <w:rFonts w:ascii="Times New Roman"/>
          <w:b w:val="false"/>
          <w:i w:val="false"/>
          <w:color w:val="000000"/>
          <w:sz w:val="28"/>
        </w:rPr>
        <w:t>
      37. Егер келісімде өзгеше көзделмесе, мүлік иелерінің бірлестігі таратылған кезде пәтер, тұрғын емес үй-жайлар иелерінің жалпы санының көпшілігінің шешімі бойынша қалған мүлік берешекті өтегеннен кейін пәтер, тұрғын емес үй-жайлар иелері таңдаған кондоминиум объектісін басқару субъектісіне немесе тұрғын үй инспекциясы тағайындаған уақытша басқарушы компанияға қабылдау-беру актісі негізінде беріледі пәтер иелерінің, тұрғын емес үй-жайлардың арасында.</w:t>
      </w:r>
    </w:p>
    <w:bookmarkEnd w:id="185"/>
    <w:bookmarkStart w:name="z194" w:id="186"/>
    <w:p>
      <w:pPr>
        <w:spacing w:after="0"/>
        <w:ind w:left="0"/>
        <w:jc w:val="both"/>
      </w:pPr>
      <w:r>
        <w:rPr>
          <w:rFonts w:ascii="Times New Roman"/>
          <w:b w:val="false"/>
          <w:i w:val="false"/>
          <w:color w:val="000000"/>
          <w:sz w:val="28"/>
        </w:rPr>
        <w:t>
      Егер меншiк иелерi арасындағы келiсiмде өзгеше көзделмесе, кондоминиум тоқтатылған жағдайда немесе заңды күшiне енген сот шешiмi бойынша таратылған кезде қалған мүлiк меншiк иелерi бiрлестiгiнiң мүшелерi арасында берешек өтелгеннен кейiн олардың кондоминиум объектiсiнiң ортақ мүлкiндегi үлесiне мөлшерлес бөлiнедi.</w:t>
      </w:r>
    </w:p>
    <w:bookmarkEnd w:id="186"/>
    <w:bookmarkStart w:name="z195" w:id="187"/>
    <w:p>
      <w:pPr>
        <w:spacing w:after="0"/>
        <w:ind w:left="0"/>
        <w:jc w:val="both"/>
      </w:pPr>
      <w:r>
        <w:rPr>
          <w:rFonts w:ascii="Times New Roman"/>
          <w:b w:val="false"/>
          <w:i w:val="false"/>
          <w:color w:val="000000"/>
          <w:sz w:val="28"/>
        </w:rPr>
        <w:t xml:space="preserve">
      38. Бірлестікті тарату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403</w:t>
            </w:r>
            <w:r>
              <w:br/>
            </w:r>
            <w:r>
              <w:rPr>
                <w:rFonts w:ascii="Times New Roman"/>
                <w:b w:val="false"/>
                <w:i w:val="false"/>
                <w:color w:val="000000"/>
                <w:sz w:val="20"/>
              </w:rPr>
              <w:t>Бұйрығына 2-қосымша</w:t>
            </w:r>
          </w:p>
        </w:tc>
      </w:tr>
    </w:tbl>
    <w:bookmarkStart w:name="z197" w:id="188"/>
    <w:p>
      <w:pPr>
        <w:spacing w:after="0"/>
        <w:ind w:left="0"/>
        <w:jc w:val="left"/>
      </w:pPr>
      <w:r>
        <w:rPr>
          <w:rFonts w:ascii="Times New Roman"/>
          <w:b/>
          <w:i w:val="false"/>
          <w:color w:val="000000"/>
        </w:rPr>
        <w:t xml:space="preserve"> Пәтерлер (тұрғын емес үй-жайлар) меншік иелері кооперативінің үлгілік жарғысы</w:t>
      </w:r>
    </w:p>
    <w:bookmarkEnd w:id="188"/>
    <w:bookmarkStart w:name="z198" w:id="189"/>
    <w:p>
      <w:pPr>
        <w:spacing w:after="0"/>
        <w:ind w:left="0"/>
        <w:jc w:val="left"/>
      </w:pPr>
      <w:r>
        <w:rPr>
          <w:rFonts w:ascii="Times New Roman"/>
          <w:b/>
          <w:i w:val="false"/>
          <w:color w:val="000000"/>
        </w:rPr>
        <w:t xml:space="preserve"> 1-тарау. Жалпы ережелер</w:t>
      </w:r>
    </w:p>
    <w:bookmarkEnd w:id="189"/>
    <w:bookmarkStart w:name="z199" w:id="190"/>
    <w:p>
      <w:pPr>
        <w:spacing w:after="0"/>
        <w:ind w:left="0"/>
        <w:jc w:val="both"/>
      </w:pPr>
      <w:r>
        <w:rPr>
          <w:rFonts w:ascii="Times New Roman"/>
          <w:b w:val="false"/>
          <w:i w:val="false"/>
          <w:color w:val="000000"/>
          <w:sz w:val="28"/>
        </w:rPr>
        <w:t>
      1.1. Пәтер (тұрғын емес үй-жайлар) иелері кооперативінің осы үлгілік жарғысы "</w:t>
      </w:r>
      <w:r>
        <w:rPr>
          <w:rFonts w:ascii="Times New Roman"/>
          <w:b w:val="false"/>
          <w:i w:val="false"/>
          <w:color w:val="000000"/>
          <w:sz w:val="28"/>
        </w:rPr>
        <w:t>Тұрғын үй қатынастары туралы</w:t>
      </w:r>
      <w:r>
        <w:rPr>
          <w:rFonts w:ascii="Times New Roman"/>
          <w:b w:val="false"/>
          <w:i w:val="false"/>
          <w:color w:val="000000"/>
          <w:sz w:val="28"/>
        </w:rPr>
        <w:t>" және "Коммерциялық емес ұйымдар туралы" Қазақстан Республикасының Заңдарына сәйкес әзірленген және Кооператив Кеңесі мүшелерінің жалпы жиналысының ___________ жылғы шешімімен бекітілген;</w:t>
      </w:r>
    </w:p>
    <w:bookmarkEnd w:id="190"/>
    <w:bookmarkStart w:name="z200" w:id="191"/>
    <w:p>
      <w:pPr>
        <w:spacing w:after="0"/>
        <w:ind w:left="0"/>
        <w:jc w:val="both"/>
      </w:pPr>
      <w:r>
        <w:rPr>
          <w:rFonts w:ascii="Times New Roman"/>
          <w:b w:val="false"/>
          <w:i w:val="false"/>
          <w:color w:val="000000"/>
          <w:sz w:val="28"/>
        </w:rPr>
        <w:t>
      1.2. Кооперативтің толық атауы:</w:t>
      </w:r>
    </w:p>
    <w:bookmarkEnd w:id="191"/>
    <w:bookmarkStart w:name="z201" w:id="192"/>
    <w:p>
      <w:pPr>
        <w:spacing w:after="0"/>
        <w:ind w:left="0"/>
        <w:jc w:val="both"/>
      </w:pPr>
      <w:r>
        <w:rPr>
          <w:rFonts w:ascii="Times New Roman"/>
          <w:b w:val="false"/>
          <w:i w:val="false"/>
          <w:color w:val="000000"/>
          <w:sz w:val="28"/>
        </w:rPr>
        <w:t>
      қазақ тілінде -</w:t>
      </w:r>
    </w:p>
    <w:bookmarkEnd w:id="192"/>
    <w:bookmarkStart w:name="z202" w:id="193"/>
    <w:p>
      <w:pPr>
        <w:spacing w:after="0"/>
        <w:ind w:left="0"/>
        <w:jc w:val="both"/>
      </w:pPr>
      <w:r>
        <w:rPr>
          <w:rFonts w:ascii="Times New Roman"/>
          <w:b w:val="false"/>
          <w:i w:val="false"/>
          <w:color w:val="000000"/>
          <w:sz w:val="28"/>
        </w:rPr>
        <w:t>
      "пәтерлер (тұрғын емес үй-жайлар) меншік иелерінің кооперативі"_______________</w:t>
      </w:r>
    </w:p>
    <w:bookmarkEnd w:id="193"/>
    <w:bookmarkStart w:name="z203" w:id="194"/>
    <w:p>
      <w:pPr>
        <w:spacing w:after="0"/>
        <w:ind w:left="0"/>
        <w:jc w:val="both"/>
      </w:pPr>
      <w:r>
        <w:rPr>
          <w:rFonts w:ascii="Times New Roman"/>
          <w:b w:val="false"/>
          <w:i w:val="false"/>
          <w:color w:val="000000"/>
          <w:sz w:val="28"/>
        </w:rPr>
        <w:t>
      _________________________________________________________________________</w:t>
      </w:r>
    </w:p>
    <w:bookmarkEnd w:id="194"/>
    <w:bookmarkStart w:name="z204" w:id="195"/>
    <w:p>
      <w:pPr>
        <w:spacing w:after="0"/>
        <w:ind w:left="0"/>
        <w:jc w:val="both"/>
      </w:pPr>
      <w:r>
        <w:rPr>
          <w:rFonts w:ascii="Times New Roman"/>
          <w:b w:val="false"/>
          <w:i w:val="false"/>
          <w:color w:val="000000"/>
          <w:sz w:val="28"/>
        </w:rPr>
        <w:t>
      орыс тілінде -</w:t>
      </w:r>
    </w:p>
    <w:bookmarkEnd w:id="195"/>
    <w:bookmarkStart w:name="z205" w:id="196"/>
    <w:p>
      <w:pPr>
        <w:spacing w:after="0"/>
        <w:ind w:left="0"/>
        <w:jc w:val="both"/>
      </w:pPr>
      <w:r>
        <w:rPr>
          <w:rFonts w:ascii="Times New Roman"/>
          <w:b w:val="false"/>
          <w:i w:val="false"/>
          <w:color w:val="000000"/>
          <w:sz w:val="28"/>
        </w:rPr>
        <w:t>
      "кооператив собственников квартир (нежилых помещений)"________________.</w:t>
      </w:r>
    </w:p>
    <w:bookmarkEnd w:id="196"/>
    <w:bookmarkStart w:name="z206" w:id="197"/>
    <w:p>
      <w:pPr>
        <w:spacing w:after="0"/>
        <w:ind w:left="0"/>
        <w:jc w:val="both"/>
      </w:pPr>
      <w:r>
        <w:rPr>
          <w:rFonts w:ascii="Times New Roman"/>
          <w:b w:val="false"/>
          <w:i w:val="false"/>
          <w:color w:val="000000"/>
          <w:sz w:val="28"/>
        </w:rPr>
        <w:t>
      Атауында "ПИК" аббревиатурасын пайдалана отырып, пәтер иелері кооперативінің (тұрғын емес үй-жайлардың) атауын қысқартуға жол</w:t>
      </w:r>
    </w:p>
    <w:bookmarkEnd w:id="197"/>
    <w:bookmarkStart w:name="z207" w:id="198"/>
    <w:p>
      <w:pPr>
        <w:spacing w:after="0"/>
        <w:ind w:left="0"/>
        <w:jc w:val="both"/>
      </w:pPr>
      <w:r>
        <w:rPr>
          <w:rFonts w:ascii="Times New Roman"/>
          <w:b w:val="false"/>
          <w:i w:val="false"/>
          <w:color w:val="000000"/>
          <w:sz w:val="28"/>
        </w:rPr>
        <w:t>
       беріледі___________________________________________________</w:t>
      </w:r>
    </w:p>
    <w:bookmarkEnd w:id="198"/>
    <w:bookmarkStart w:name="z208" w:id="199"/>
    <w:p>
      <w:pPr>
        <w:spacing w:after="0"/>
        <w:ind w:left="0"/>
        <w:jc w:val="both"/>
      </w:pPr>
      <w:r>
        <w:rPr>
          <w:rFonts w:ascii="Times New Roman"/>
          <w:b w:val="false"/>
          <w:i w:val="false"/>
          <w:color w:val="000000"/>
          <w:sz w:val="28"/>
        </w:rPr>
        <w:t>
      1.3. Кооперативтің орналасқан жері:</w:t>
      </w:r>
    </w:p>
    <w:bookmarkEnd w:id="199"/>
    <w:bookmarkStart w:name="z209"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210" w:id="201"/>
    <w:p>
      <w:pPr>
        <w:spacing w:after="0"/>
        <w:ind w:left="0"/>
        <w:jc w:val="both"/>
      </w:pPr>
      <w:r>
        <w:rPr>
          <w:rFonts w:ascii="Times New Roman"/>
          <w:b w:val="false"/>
          <w:i w:val="false"/>
          <w:color w:val="000000"/>
          <w:sz w:val="28"/>
        </w:rPr>
        <w:t>
      1.4. Пәтер (тұрғын емес үй-жайлар) иелерінің кооперативтері қайта тіркеу кезінде Қазақстан Республикасының заңнамасында белгіленген тәртіппен осы Үлгілік жарғыны қолданады.</w:t>
      </w:r>
    </w:p>
    <w:bookmarkEnd w:id="201"/>
    <w:bookmarkStart w:name="z211" w:id="202"/>
    <w:p>
      <w:pPr>
        <w:spacing w:after="0"/>
        <w:ind w:left="0"/>
        <w:jc w:val="both"/>
      </w:pPr>
      <w:r>
        <w:rPr>
          <w:rFonts w:ascii="Times New Roman"/>
          <w:b w:val="false"/>
          <w:i w:val="false"/>
          <w:color w:val="000000"/>
          <w:sz w:val="28"/>
        </w:rPr>
        <w:t>
      1.5. Пәтер (тұрғын емес үй-жайлар) иелері кооперативінің мәні мен мақсаты кондоминиум объектісін басқару шартының немесе пәтер иелері жиналысының, көп пәтерлі тұрғын үйдің тұрғын емес үй-жайларының хаттамасы негізінде кондоминиум объектісін басқару жөнінде қызметтер көрсету болып табылады.</w:t>
      </w:r>
    </w:p>
    <w:bookmarkEnd w:id="202"/>
    <w:bookmarkStart w:name="z212" w:id="203"/>
    <w:p>
      <w:pPr>
        <w:spacing w:after="0"/>
        <w:ind w:left="0"/>
        <w:jc w:val="left"/>
      </w:pPr>
      <w:r>
        <w:rPr>
          <w:rFonts w:ascii="Times New Roman"/>
          <w:b/>
          <w:i w:val="false"/>
          <w:color w:val="000000"/>
        </w:rPr>
        <w:t xml:space="preserve"> 2-тарау. Басқару органдарының құрылымы, қалыптастыру тәртібі және құзыреті</w:t>
      </w:r>
    </w:p>
    <w:bookmarkEnd w:id="203"/>
    <w:bookmarkStart w:name="z213" w:id="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Кооперативтің</w:t>
      </w:r>
      <w:r>
        <w:rPr>
          <w:rFonts w:ascii="Times New Roman"/>
          <w:b w:val="false"/>
          <w:i w:val="false"/>
          <w:color w:val="000000"/>
          <w:sz w:val="28"/>
        </w:rPr>
        <w:t xml:space="preserve"> </w:t>
      </w:r>
      <w:r>
        <w:rPr>
          <w:rFonts w:ascii="Times New Roman"/>
          <w:b/>
          <w:i w:val="false"/>
          <w:color w:val="000000"/>
          <w:sz w:val="28"/>
        </w:rPr>
        <w:t>құрылымын</w:t>
      </w:r>
      <w:r>
        <w:rPr>
          <w:rFonts w:ascii="Times New Roman"/>
          <w:b w:val="false"/>
          <w:i w:val="false"/>
          <w:color w:val="000000"/>
          <w:sz w:val="28"/>
        </w:rPr>
        <w:t xml:space="preserve"> </w:t>
      </w:r>
      <w:r>
        <w:rPr>
          <w:rFonts w:ascii="Times New Roman"/>
          <w:b/>
          <w:i w:val="false"/>
          <w:color w:val="000000"/>
          <w:sz w:val="28"/>
        </w:rPr>
        <w:t>мынадай</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құрайды</w:t>
      </w:r>
      <w:r>
        <w:rPr>
          <w:rFonts w:ascii="Times New Roman"/>
          <w:b/>
          <w:i w:val="false"/>
          <w:color w:val="000000"/>
          <w:sz w:val="28"/>
        </w:rPr>
        <w:t>:</w:t>
      </w:r>
    </w:p>
    <w:bookmarkEnd w:id="204"/>
    <w:bookmarkStart w:name="z214" w:id="205"/>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i w:val="false"/>
          <w:color w:val="000000"/>
          <w:sz w:val="28"/>
        </w:rPr>
        <w:t xml:space="preserve"> органы - Кооператив </w:t>
      </w:r>
      <w:r>
        <w:rPr>
          <w:rFonts w:ascii="Times New Roman"/>
          <w:b/>
          <w:i w:val="false"/>
          <w:color w:val="000000"/>
          <w:sz w:val="28"/>
        </w:rPr>
        <w:t>Кеңесі</w:t>
      </w:r>
      <w:r>
        <w:rPr>
          <w:rFonts w:ascii="Times New Roman"/>
          <w:b w:val="false"/>
          <w:i w:val="false"/>
          <w:color w:val="000000"/>
          <w:sz w:val="28"/>
        </w:rPr>
        <w:t xml:space="preserve"> </w:t>
      </w:r>
      <w:r>
        <w:rPr>
          <w:rFonts w:ascii="Times New Roman"/>
          <w:b/>
          <w:i w:val="false"/>
          <w:color w:val="000000"/>
          <w:sz w:val="28"/>
        </w:rPr>
        <w:t>мүшелерінің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жиналысы</w:t>
      </w:r>
      <w:r>
        <w:rPr>
          <w:rFonts w:ascii="Times New Roman"/>
          <w:b/>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 Кооператив </w:t>
      </w:r>
      <w:r>
        <w:rPr>
          <w:rFonts w:ascii="Times New Roman"/>
          <w:b/>
          <w:i w:val="false"/>
          <w:color w:val="000000"/>
          <w:sz w:val="28"/>
        </w:rPr>
        <w:t>Кеңесі</w:t>
      </w:r>
      <w:r>
        <w:rPr>
          <w:rFonts w:ascii="Times New Roman"/>
          <w:b/>
          <w:i w:val="false"/>
          <w:color w:val="000000"/>
          <w:sz w:val="28"/>
        </w:rPr>
        <w:t>);</w:t>
      </w:r>
    </w:p>
    <w:bookmarkEnd w:id="205"/>
    <w:bookmarkStart w:name="z215" w:id="206"/>
    <w:p>
      <w:pPr>
        <w:spacing w:after="0"/>
        <w:ind w:left="0"/>
        <w:jc w:val="both"/>
      </w:pPr>
      <w:r>
        <w:rPr>
          <w:rFonts w:ascii="Times New Roman"/>
          <w:b w:val="false"/>
          <w:i w:val="false"/>
          <w:color w:val="000000"/>
          <w:sz w:val="28"/>
        </w:rPr>
        <w:t xml:space="preserve">
      атқарушы басқару органы - Кооператив Төрағасы; </w:t>
      </w:r>
    </w:p>
    <w:bookmarkEnd w:id="206"/>
    <w:bookmarkStart w:name="z216" w:id="207"/>
    <w:p>
      <w:pPr>
        <w:spacing w:after="0"/>
        <w:ind w:left="0"/>
        <w:jc w:val="both"/>
      </w:pPr>
      <w:r>
        <w:rPr>
          <w:rFonts w:ascii="Times New Roman"/>
          <w:b w:val="false"/>
          <w:i w:val="false"/>
          <w:color w:val="000000"/>
          <w:sz w:val="28"/>
        </w:rPr>
        <w:t xml:space="preserve">
      бақылаушы басқару органы - Тексеру комиссиясы (ревизор); </w:t>
      </w:r>
    </w:p>
    <w:bookmarkEnd w:id="207"/>
    <w:bookmarkStart w:name="z217" w:id="208"/>
    <w:p>
      <w:pPr>
        <w:spacing w:after="0"/>
        <w:ind w:left="0"/>
        <w:jc w:val="both"/>
      </w:pPr>
      <w:r>
        <w:rPr>
          <w:rFonts w:ascii="Times New Roman"/>
          <w:b w:val="false"/>
          <w:i w:val="false"/>
          <w:color w:val="000000"/>
          <w:sz w:val="28"/>
        </w:rPr>
        <w:t xml:space="preserve">
      </w:t>
      </w:r>
      <w:r>
        <w:rPr>
          <w:rFonts w:ascii="Times New Roman"/>
          <w:b/>
          <w:i w:val="false"/>
          <w:color w:val="000000"/>
          <w:sz w:val="28"/>
        </w:rPr>
        <w:t>Кооперативтің</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органдарын</w:t>
      </w:r>
      <w:r>
        <w:rPr>
          <w:rFonts w:ascii="Times New Roman"/>
          <w:b w:val="false"/>
          <w:i w:val="false"/>
          <w:color w:val="000000"/>
          <w:sz w:val="28"/>
        </w:rPr>
        <w:t xml:space="preserve"> </w:t>
      </w:r>
      <w:r>
        <w:rPr>
          <w:rFonts w:ascii="Times New Roman"/>
          <w:b/>
          <w:i w:val="false"/>
          <w:color w:val="000000"/>
          <w:sz w:val="28"/>
        </w:rPr>
        <w:t>қалыптастыру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құзыреті</w:t>
      </w:r>
      <w:r>
        <w:rPr>
          <w:rFonts w:ascii="Times New Roman"/>
          <w:b/>
          <w:i w:val="false"/>
          <w:color w:val="000000"/>
          <w:sz w:val="28"/>
        </w:rPr>
        <w:t>:</w:t>
      </w:r>
    </w:p>
    <w:bookmarkEnd w:id="208"/>
    <w:bookmarkStart w:name="z218" w:id="2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Кооператив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әрбір</w:t>
      </w:r>
      <w:r>
        <w:rPr>
          <w:rFonts w:ascii="Times New Roman"/>
          <w:b w:val="false"/>
          <w:i w:val="false"/>
          <w:color w:val="000000"/>
          <w:sz w:val="28"/>
        </w:rPr>
        <w:t xml:space="preserve"> </w:t>
      </w:r>
      <w:r>
        <w:rPr>
          <w:rFonts w:ascii="Times New Roman"/>
          <w:b/>
          <w:i w:val="false"/>
          <w:color w:val="000000"/>
          <w:sz w:val="28"/>
        </w:rPr>
        <w:t>көп</w:t>
      </w:r>
      <w:r>
        <w:rPr>
          <w:rFonts w:ascii="Times New Roman"/>
          <w:b w:val="false"/>
          <w:i w:val="false"/>
          <w:color w:val="000000"/>
          <w:sz w:val="28"/>
        </w:rPr>
        <w:t xml:space="preserve"> </w:t>
      </w:r>
      <w:r>
        <w:rPr>
          <w:rFonts w:ascii="Times New Roman"/>
          <w:b/>
          <w:i w:val="false"/>
          <w:color w:val="000000"/>
          <w:sz w:val="28"/>
        </w:rPr>
        <w:t>пәтерлі</w:t>
      </w: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үйдің</w:t>
      </w:r>
      <w:r>
        <w:rPr>
          <w:rFonts w:ascii="Times New Roman"/>
          <w:b w:val="false"/>
          <w:i w:val="false"/>
          <w:color w:val="000000"/>
          <w:sz w:val="28"/>
        </w:rPr>
        <w:t xml:space="preserve"> </w:t>
      </w:r>
      <w:r>
        <w:rPr>
          <w:rFonts w:ascii="Times New Roman"/>
          <w:b/>
          <w:i w:val="false"/>
          <w:color w:val="000000"/>
          <w:sz w:val="28"/>
        </w:rPr>
        <w:t>пәтерлер</w:t>
      </w:r>
      <w:r>
        <w:rPr>
          <w:rFonts w:ascii="Times New Roman"/>
          <w:b/>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үй-жайлар</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иелері</w:t>
      </w:r>
      <w:r>
        <w:rPr>
          <w:rFonts w:ascii="Times New Roman"/>
          <w:b w:val="false"/>
          <w:i w:val="false"/>
          <w:color w:val="000000"/>
          <w:sz w:val="28"/>
        </w:rPr>
        <w:t xml:space="preserve"> </w:t>
      </w:r>
      <w:r>
        <w:rPr>
          <w:rFonts w:ascii="Times New Roman"/>
          <w:b/>
          <w:i w:val="false"/>
          <w:color w:val="000000"/>
          <w:sz w:val="28"/>
        </w:rPr>
        <w:t>жиналысының</w:t>
      </w:r>
      <w:r>
        <w:rPr>
          <w:rFonts w:ascii="Times New Roman"/>
          <w:b w:val="false"/>
          <w:i w:val="false"/>
          <w:color w:val="000000"/>
          <w:sz w:val="28"/>
        </w:rPr>
        <w:t xml:space="preserve"> </w:t>
      </w:r>
      <w:r>
        <w:rPr>
          <w:rFonts w:ascii="Times New Roman"/>
          <w:b/>
          <w:i w:val="false"/>
          <w:color w:val="000000"/>
          <w:sz w:val="28"/>
        </w:rPr>
        <w:t>шешімімен</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i w:val="false"/>
          <w:color w:val="000000"/>
          <w:sz w:val="28"/>
        </w:rPr>
        <w:t xml:space="preserve"> коо</w:t>
      </w:r>
      <w:r>
        <w:rPr>
          <w:rFonts w:ascii="Times New Roman"/>
          <w:b/>
          <w:i w:val="false"/>
          <w:color w:val="000000"/>
          <w:sz w:val="28"/>
        </w:rPr>
        <w:t xml:space="preserve">ператив </w:t>
      </w:r>
      <w:r>
        <w:rPr>
          <w:rFonts w:ascii="Times New Roman"/>
          <w:b/>
          <w:i w:val="false"/>
          <w:color w:val="000000"/>
          <w:sz w:val="28"/>
        </w:rPr>
        <w:t>мүшелері</w:t>
      </w:r>
      <w:r>
        <w:rPr>
          <w:rFonts w:ascii="Times New Roman"/>
          <w:b w:val="false"/>
          <w:i w:val="false"/>
          <w:color w:val="000000"/>
          <w:sz w:val="28"/>
        </w:rPr>
        <w:t xml:space="preserve"> </w:t>
      </w:r>
      <w:r>
        <w:rPr>
          <w:rFonts w:ascii="Times New Roman"/>
          <w:b/>
          <w:i w:val="false"/>
          <w:color w:val="000000"/>
          <w:sz w:val="28"/>
        </w:rPr>
        <w:t>кіреді</w:t>
      </w:r>
      <w:r>
        <w:rPr>
          <w:rFonts w:ascii="Times New Roman"/>
          <w:b/>
          <w:i w:val="false"/>
          <w:color w:val="000000"/>
          <w:sz w:val="28"/>
        </w:rPr>
        <w:t>.</w:t>
      </w:r>
    </w:p>
    <w:bookmarkEnd w:id="209"/>
    <w:bookmarkStart w:name="z219" w:id="210"/>
    <w:p>
      <w:pPr>
        <w:spacing w:after="0"/>
        <w:ind w:left="0"/>
        <w:jc w:val="both"/>
      </w:pPr>
      <w:r>
        <w:rPr>
          <w:rFonts w:ascii="Times New Roman"/>
          <w:b w:val="false"/>
          <w:i w:val="false"/>
          <w:color w:val="000000"/>
          <w:sz w:val="28"/>
        </w:rPr>
        <w:t>
      Кооператив кеңесі үш жыл мерзімге сайланады.</w:t>
      </w:r>
    </w:p>
    <w:bookmarkEnd w:id="210"/>
    <w:bookmarkStart w:name="z220" w:id="211"/>
    <w:p>
      <w:pPr>
        <w:spacing w:after="0"/>
        <w:ind w:left="0"/>
        <w:jc w:val="both"/>
      </w:pPr>
      <w:r>
        <w:rPr>
          <w:rFonts w:ascii="Times New Roman"/>
          <w:b w:val="false"/>
          <w:i w:val="false"/>
          <w:color w:val="000000"/>
          <w:sz w:val="28"/>
        </w:rPr>
        <w:t xml:space="preserve">
      Кооператив Кеңесінің мүшесі өз міндеттерін өтеусіз негізде немесе Кооператив құрамына кіретін және оны берген көп пәтерлі тұрғын үйдің пәтерлер, тұрғын емес үй-жайлар меншік иелерінің жалпы жиналысының шешімі бойынша ақы төлеп орындайды. </w:t>
      </w:r>
    </w:p>
    <w:bookmarkEnd w:id="211"/>
    <w:bookmarkStart w:name="z221" w:id="212"/>
    <w:p>
      <w:pPr>
        <w:spacing w:after="0"/>
        <w:ind w:left="0"/>
        <w:jc w:val="both"/>
      </w:pPr>
      <w:r>
        <w:rPr>
          <w:rFonts w:ascii="Times New Roman"/>
          <w:b w:val="false"/>
          <w:i w:val="false"/>
          <w:color w:val="000000"/>
          <w:sz w:val="28"/>
        </w:rPr>
        <w:t xml:space="preserve">
      Кооператив Кеңесінің кезекті жалпы жиналысы күнтізбелік жыл ішінде кемінде бір рет өткізіледі. </w:t>
      </w:r>
    </w:p>
    <w:bookmarkEnd w:id="212"/>
    <w:bookmarkStart w:name="z222" w:id="213"/>
    <w:p>
      <w:pPr>
        <w:spacing w:after="0"/>
        <w:ind w:left="0"/>
        <w:jc w:val="both"/>
      </w:pPr>
      <w:r>
        <w:rPr>
          <w:rFonts w:ascii="Times New Roman"/>
          <w:b w:val="false"/>
          <w:i w:val="false"/>
          <w:color w:val="000000"/>
          <w:sz w:val="28"/>
        </w:rPr>
        <w:t xml:space="preserve">
      Кооператив Кеңесінің кезектен тыс жалпы жиналысы Кооператив мүшелерінің, Кооператив Кеңесі мүшесінің, Кооператив Төрағасының және Кооперативтің Тексеру комиссиясының талап етуі бойынша шақырылады.. </w:t>
      </w:r>
    </w:p>
    <w:bookmarkEnd w:id="213"/>
    <w:bookmarkStart w:name="z223" w:id="214"/>
    <w:p>
      <w:pPr>
        <w:spacing w:after="0"/>
        <w:ind w:left="0"/>
        <w:jc w:val="both"/>
      </w:pPr>
      <w:r>
        <w:rPr>
          <w:rFonts w:ascii="Times New Roman"/>
          <w:b w:val="false"/>
          <w:i w:val="false"/>
          <w:color w:val="000000"/>
          <w:sz w:val="28"/>
        </w:rPr>
        <w:t>
      Кооператив Кеңесінің өз құзыретіне кіретін мәселелер бойынша шешімі жалпы жиналысқа қатысушы Кооператив Кеңесі мүшелерінің жай көпшілік дауысымен қабылданады, Кооператив Кеңесінің мүшелері қол қоятын хаттамамен ресімделеді. Кооператив Кеңесінің шешімі Кооперативтің барлық басқару органдары үшін міндетті болып табылады.</w:t>
      </w:r>
    </w:p>
    <w:bookmarkEnd w:id="214"/>
    <w:bookmarkStart w:name="z224" w:id="215"/>
    <w:p>
      <w:pPr>
        <w:spacing w:after="0"/>
        <w:ind w:left="0"/>
        <w:jc w:val="both"/>
      </w:pPr>
      <w:r>
        <w:rPr>
          <w:rFonts w:ascii="Times New Roman"/>
          <w:b w:val="false"/>
          <w:i w:val="false"/>
          <w:color w:val="000000"/>
          <w:sz w:val="28"/>
        </w:rPr>
        <w:t>
      Егер Кооператив Кеңесі мүшелерінің жалпы жиналысына Кооператив Кеңесі мүшелерінің жалпы санының кемінде жартысы қатысса, ол заңды деп танылады.</w:t>
      </w:r>
    </w:p>
    <w:bookmarkEnd w:id="215"/>
    <w:bookmarkStart w:name="z225" w:id="2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Кооператив </w:t>
      </w:r>
      <w:r>
        <w:rPr>
          <w:rFonts w:ascii="Times New Roman"/>
          <w:b/>
          <w:i w:val="false"/>
          <w:color w:val="000000"/>
          <w:sz w:val="28"/>
        </w:rPr>
        <w:t>төрағасы</w:t>
      </w:r>
      <w:r>
        <w:rPr>
          <w:rFonts w:ascii="Times New Roman"/>
          <w:b/>
          <w:i w:val="false"/>
          <w:color w:val="000000"/>
          <w:sz w:val="28"/>
        </w:rPr>
        <w:t xml:space="preserve"> Кооператив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жиналысының</w:t>
      </w:r>
      <w:r>
        <w:rPr>
          <w:rFonts w:ascii="Times New Roman"/>
          <w:b w:val="false"/>
          <w:i w:val="false"/>
          <w:color w:val="000000"/>
          <w:sz w:val="28"/>
        </w:rPr>
        <w:t xml:space="preserve"> </w:t>
      </w:r>
      <w:r>
        <w:rPr>
          <w:rFonts w:ascii="Times New Roman"/>
          <w:b/>
          <w:i w:val="false"/>
          <w:color w:val="000000"/>
          <w:sz w:val="28"/>
        </w:rPr>
        <w:t>шешімімен</w:t>
      </w:r>
      <w:r>
        <w:rPr>
          <w:rFonts w:ascii="Times New Roman"/>
          <w:b/>
          <w:i w:val="false"/>
          <w:color w:val="000000"/>
          <w:sz w:val="28"/>
        </w:rPr>
        <w:t xml:space="preserve"> Кооператив </w:t>
      </w:r>
      <w:r>
        <w:rPr>
          <w:rFonts w:ascii="Times New Roman"/>
          <w:b/>
          <w:i w:val="false"/>
          <w:color w:val="000000"/>
          <w:sz w:val="28"/>
        </w:rPr>
        <w:t>мүшелерінің</w:t>
      </w:r>
      <w:r>
        <w:rPr>
          <w:rFonts w:ascii="Times New Roman"/>
          <w:b w:val="false"/>
          <w:i w:val="false"/>
          <w:color w:val="000000"/>
          <w:sz w:val="28"/>
        </w:rPr>
        <w:t xml:space="preserve"> </w:t>
      </w:r>
      <w:r>
        <w:rPr>
          <w:rFonts w:ascii="Times New Roman"/>
          <w:b/>
          <w:i w:val="false"/>
          <w:color w:val="000000"/>
          <w:sz w:val="28"/>
        </w:rPr>
        <w:t>арасынан</w:t>
      </w:r>
      <w:r>
        <w:rPr>
          <w:rFonts w:ascii="Times New Roman"/>
          <w:b w:val="false"/>
          <w:i w:val="false"/>
          <w:color w:val="000000"/>
          <w:sz w:val="28"/>
        </w:rPr>
        <w:t xml:space="preserve"> </w:t>
      </w:r>
      <w:r>
        <w:rPr>
          <w:rFonts w:ascii="Times New Roman"/>
          <w:b/>
          <w:i w:val="false"/>
          <w:color w:val="000000"/>
          <w:sz w:val="28"/>
        </w:rPr>
        <w:t>сайланады</w:t>
      </w:r>
      <w:r>
        <w:rPr>
          <w:rFonts w:ascii="Times New Roman"/>
          <w:b/>
          <w:i w:val="false"/>
          <w:color w:val="000000"/>
          <w:sz w:val="28"/>
        </w:rPr>
        <w:t>.</w:t>
      </w:r>
    </w:p>
    <w:bookmarkEnd w:id="216"/>
    <w:bookmarkStart w:name="z226" w:id="217"/>
    <w:p>
      <w:pPr>
        <w:spacing w:after="0"/>
        <w:ind w:left="0"/>
        <w:jc w:val="both"/>
      </w:pPr>
      <w:r>
        <w:rPr>
          <w:rFonts w:ascii="Times New Roman"/>
          <w:b w:val="false"/>
          <w:i w:val="false"/>
          <w:color w:val="000000"/>
          <w:sz w:val="28"/>
        </w:rPr>
        <w:t>
      Кооператив төрағасы үш жыл мерзімге сайланады.</w:t>
      </w:r>
    </w:p>
    <w:bookmarkEnd w:id="217"/>
    <w:bookmarkStart w:name="z227"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w:t>
      </w:r>
      <w:r>
        <w:rPr>
          <w:rFonts w:ascii="Times New Roman"/>
          <w:b/>
          <w:i w:val="false"/>
          <w:color w:val="000000"/>
          <w:sz w:val="28"/>
        </w:rPr>
        <w:t>Тексеру</w:t>
      </w:r>
      <w:r>
        <w:rPr>
          <w:rFonts w:ascii="Times New Roman"/>
          <w:b w:val="false"/>
          <w:i w:val="false"/>
          <w:color w:val="000000"/>
          <w:sz w:val="28"/>
        </w:rPr>
        <w:t xml:space="preserve"> </w:t>
      </w:r>
      <w:r>
        <w:rPr>
          <w:rFonts w:ascii="Times New Roman"/>
          <w:b/>
          <w:i w:val="false"/>
          <w:color w:val="000000"/>
          <w:sz w:val="28"/>
        </w:rPr>
        <w:t>комиссиясының</w:t>
      </w:r>
      <w:r>
        <w:rPr>
          <w:rFonts w:ascii="Times New Roman"/>
          <w:b w:val="false"/>
          <w:i w:val="false"/>
          <w:color w:val="000000"/>
          <w:sz w:val="28"/>
        </w:rPr>
        <w:t xml:space="preserve"> </w:t>
      </w:r>
      <w:r>
        <w:rPr>
          <w:rFonts w:ascii="Times New Roman"/>
          <w:b/>
          <w:i w:val="false"/>
          <w:color w:val="000000"/>
          <w:sz w:val="28"/>
        </w:rPr>
        <w:t>мү</w:t>
      </w:r>
      <w:r>
        <w:rPr>
          <w:rFonts w:ascii="Times New Roman"/>
          <w:b/>
          <w:i w:val="false"/>
          <w:color w:val="000000"/>
          <w:sz w:val="28"/>
        </w:rPr>
        <w:t>шелерi</w:t>
      </w:r>
      <w:r>
        <w:rPr>
          <w:rFonts w:ascii="Times New Roman"/>
          <w:b/>
          <w:i w:val="false"/>
          <w:color w:val="000000"/>
          <w:sz w:val="28"/>
        </w:rPr>
        <w:t xml:space="preserve"> (</w:t>
      </w:r>
      <w:r>
        <w:rPr>
          <w:rFonts w:ascii="Times New Roman"/>
          <w:b/>
          <w:i w:val="false"/>
          <w:color w:val="000000"/>
          <w:sz w:val="28"/>
        </w:rPr>
        <w:t>тексерушi</w:t>
      </w:r>
      <w:r>
        <w:rPr>
          <w:rFonts w:ascii="Times New Roman"/>
          <w:b/>
          <w:i w:val="false"/>
          <w:color w:val="000000"/>
          <w:sz w:val="28"/>
        </w:rPr>
        <w:t xml:space="preserve">) Кооператив </w:t>
      </w:r>
      <w:r>
        <w:rPr>
          <w:rFonts w:ascii="Times New Roman"/>
          <w:b/>
          <w:i w:val="false"/>
          <w:color w:val="000000"/>
          <w:sz w:val="28"/>
        </w:rPr>
        <w:t>Кеңесiнiң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жиналысының</w:t>
      </w:r>
      <w:r>
        <w:rPr>
          <w:rFonts w:ascii="Times New Roman"/>
          <w:b w:val="false"/>
          <w:i w:val="false"/>
          <w:color w:val="000000"/>
          <w:sz w:val="28"/>
        </w:rPr>
        <w:t xml:space="preserve"> </w:t>
      </w:r>
      <w:r>
        <w:rPr>
          <w:rFonts w:ascii="Times New Roman"/>
          <w:b/>
          <w:i w:val="false"/>
          <w:color w:val="000000"/>
          <w:sz w:val="28"/>
        </w:rPr>
        <w:t>шешiмiмен</w:t>
      </w:r>
      <w:r>
        <w:rPr>
          <w:rFonts w:ascii="Times New Roman"/>
          <w:b/>
          <w:i w:val="false"/>
          <w:color w:val="000000"/>
          <w:sz w:val="28"/>
        </w:rPr>
        <w:t xml:space="preserve"> Кооператив </w:t>
      </w:r>
      <w:r>
        <w:rPr>
          <w:rFonts w:ascii="Times New Roman"/>
          <w:b/>
          <w:i w:val="false"/>
          <w:color w:val="000000"/>
          <w:sz w:val="28"/>
        </w:rPr>
        <w:t>мүшелерiнiң</w:t>
      </w:r>
      <w:r>
        <w:rPr>
          <w:rFonts w:ascii="Times New Roman"/>
          <w:b w:val="false"/>
          <w:i w:val="false"/>
          <w:color w:val="000000"/>
          <w:sz w:val="28"/>
        </w:rPr>
        <w:t xml:space="preserve"> </w:t>
      </w:r>
      <w:r>
        <w:rPr>
          <w:rFonts w:ascii="Times New Roman"/>
          <w:b/>
          <w:i w:val="false"/>
          <w:color w:val="000000"/>
          <w:sz w:val="28"/>
        </w:rPr>
        <w:t>арасынан</w:t>
      </w:r>
      <w:r>
        <w:rPr>
          <w:rFonts w:ascii="Times New Roman"/>
          <w:b w:val="false"/>
          <w:i w:val="false"/>
          <w:color w:val="000000"/>
          <w:sz w:val="28"/>
        </w:rPr>
        <w:t xml:space="preserve"> </w:t>
      </w:r>
      <w:r>
        <w:rPr>
          <w:rFonts w:ascii="Times New Roman"/>
          <w:b/>
          <w:i w:val="false"/>
          <w:color w:val="000000"/>
          <w:sz w:val="28"/>
        </w:rPr>
        <w:t>сайланады</w:t>
      </w:r>
      <w:r>
        <w:rPr>
          <w:rFonts w:ascii="Times New Roman"/>
          <w:b/>
          <w:i w:val="false"/>
          <w:color w:val="000000"/>
          <w:sz w:val="28"/>
        </w:rPr>
        <w:t>.</w:t>
      </w:r>
    </w:p>
    <w:bookmarkEnd w:id="218"/>
    <w:bookmarkStart w:name="z228" w:id="219"/>
    <w:p>
      <w:pPr>
        <w:spacing w:after="0"/>
        <w:ind w:left="0"/>
        <w:jc w:val="both"/>
      </w:pPr>
      <w:r>
        <w:rPr>
          <w:rFonts w:ascii="Times New Roman"/>
          <w:b w:val="false"/>
          <w:i w:val="false"/>
          <w:color w:val="000000"/>
          <w:sz w:val="28"/>
        </w:rPr>
        <w:t xml:space="preserve">
       Тексеру комиссиясы үш жыл мерзімге сайланады. </w:t>
      </w:r>
    </w:p>
    <w:bookmarkEnd w:id="219"/>
    <w:bookmarkStart w:name="z229" w:id="220"/>
    <w:p>
      <w:pPr>
        <w:spacing w:after="0"/>
        <w:ind w:left="0"/>
        <w:jc w:val="both"/>
      </w:pPr>
      <w:r>
        <w:rPr>
          <w:rFonts w:ascii="Times New Roman"/>
          <w:b w:val="false"/>
          <w:i w:val="false"/>
          <w:color w:val="000000"/>
          <w:sz w:val="28"/>
        </w:rPr>
        <w:t>
      Тексеру комиссиясының мүшелері бір мезгілде Кооператив Төрағасы және Кооператив Кеңесінің мүшелері бола алмайды.</w:t>
      </w:r>
    </w:p>
    <w:bookmarkEnd w:id="220"/>
    <w:bookmarkStart w:name="z230" w:id="221"/>
    <w:p>
      <w:pPr>
        <w:spacing w:after="0"/>
        <w:ind w:left="0"/>
        <w:jc w:val="both"/>
      </w:pPr>
      <w:r>
        <w:rPr>
          <w:rFonts w:ascii="Times New Roman"/>
          <w:b w:val="false"/>
          <w:i w:val="false"/>
          <w:color w:val="000000"/>
          <w:sz w:val="28"/>
        </w:rPr>
        <w:t>
      Кооператив төрағасының немесе Кооператив кеңесі мүшелерінің отбасы мүшелері Тексеру комиссиясының мүшелері болып сайлана алмайды.</w:t>
      </w:r>
    </w:p>
    <w:bookmarkEnd w:id="221"/>
    <w:bookmarkStart w:name="z231" w:id="222"/>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құзыреті</w:t>
      </w:r>
      <w:r>
        <w:rPr>
          <w:rFonts w:ascii="Times New Roman"/>
          <w:b/>
          <w:i w:val="false"/>
          <w:color w:val="000000"/>
          <w:sz w:val="28"/>
        </w:rPr>
        <w:t>:</w:t>
      </w:r>
    </w:p>
    <w:bookmarkEnd w:id="222"/>
    <w:bookmarkStart w:name="z232" w:id="223"/>
    <w:p>
      <w:pPr>
        <w:spacing w:after="0"/>
        <w:ind w:left="0"/>
        <w:jc w:val="both"/>
      </w:pPr>
      <w:r>
        <w:rPr>
          <w:rFonts w:ascii="Times New Roman"/>
          <w:b w:val="false"/>
          <w:i w:val="false"/>
          <w:color w:val="000000"/>
          <w:sz w:val="28"/>
        </w:rPr>
        <w:t>
      2.5. Кооператив Кеңесінің құзыретіне мынадай мәселелер кіреді:</w:t>
      </w:r>
    </w:p>
    <w:bookmarkEnd w:id="223"/>
    <w:bookmarkStart w:name="z233" w:id="224"/>
    <w:p>
      <w:pPr>
        <w:spacing w:after="0"/>
        <w:ind w:left="0"/>
        <w:jc w:val="both"/>
      </w:pPr>
      <w:r>
        <w:rPr>
          <w:rFonts w:ascii="Times New Roman"/>
          <w:b w:val="false"/>
          <w:i w:val="false"/>
          <w:color w:val="000000"/>
          <w:sz w:val="28"/>
        </w:rPr>
        <w:t>
      - Кооператив төрағасының өкілеттігін сайлау, қайта сайлау, сондай-ақ мерзімінен бұрын тоқтату;</w:t>
      </w:r>
    </w:p>
    <w:bookmarkEnd w:id="224"/>
    <w:bookmarkStart w:name="z234" w:id="225"/>
    <w:p>
      <w:pPr>
        <w:spacing w:after="0"/>
        <w:ind w:left="0"/>
        <w:jc w:val="both"/>
      </w:pPr>
      <w:r>
        <w:rPr>
          <w:rFonts w:ascii="Times New Roman"/>
          <w:b w:val="false"/>
          <w:i w:val="false"/>
          <w:color w:val="000000"/>
          <w:sz w:val="28"/>
        </w:rPr>
        <w:t>
      - Кооператив Кеңесі мүшесінің құрамына қосу немесе одан шығару, сондай-ақ Кооператив Кеңесі мүшелерінің өкілеттіктерін оны берген әрбір көп пәтерлі тұрғын үйдің пәтер, тұрғын емес үй-жайлар иелері жиналысының шешімі негізінде мерзімінен бұрын тоқтату;</w:t>
      </w:r>
    </w:p>
    <w:bookmarkEnd w:id="225"/>
    <w:bookmarkStart w:name="z235" w:id="226"/>
    <w:p>
      <w:pPr>
        <w:spacing w:after="0"/>
        <w:ind w:left="0"/>
        <w:jc w:val="both"/>
      </w:pPr>
      <w:r>
        <w:rPr>
          <w:rFonts w:ascii="Times New Roman"/>
          <w:b w:val="false"/>
          <w:i w:val="false"/>
          <w:color w:val="000000"/>
          <w:sz w:val="28"/>
        </w:rPr>
        <w:t>
      - Тексеру комиссиясы мүшелерінің (тексерушінің) өкілеттіктерін сайлау, қайта сайлау, сондай-ақ мерзімінен бұрын тоқтату;</w:t>
      </w:r>
    </w:p>
    <w:bookmarkEnd w:id="226"/>
    <w:bookmarkStart w:name="z236" w:id="227"/>
    <w:p>
      <w:pPr>
        <w:spacing w:after="0"/>
        <w:ind w:left="0"/>
        <w:jc w:val="both"/>
      </w:pPr>
      <w:r>
        <w:rPr>
          <w:rFonts w:ascii="Times New Roman"/>
          <w:b w:val="false"/>
          <w:i w:val="false"/>
          <w:color w:val="000000"/>
          <w:sz w:val="28"/>
        </w:rPr>
        <w:t>
      - кондоминиум объектісін басқару мәселелері бойынша пәтерлер, тұрғын емес үй-жайлар меншік иелерінің мүдделерін білдіреді;</w:t>
      </w:r>
    </w:p>
    <w:bookmarkEnd w:id="227"/>
    <w:bookmarkStart w:name="z237" w:id="228"/>
    <w:p>
      <w:pPr>
        <w:spacing w:after="0"/>
        <w:ind w:left="0"/>
        <w:jc w:val="both"/>
      </w:pPr>
      <w:r>
        <w:rPr>
          <w:rFonts w:ascii="Times New Roman"/>
          <w:b w:val="false"/>
          <w:i w:val="false"/>
          <w:color w:val="000000"/>
          <w:sz w:val="28"/>
        </w:rPr>
        <w:t>
      - ұсынылатын коммуналдық қызметтердің сапасына және оларды пәтер иелеріне, тұрғын емес үй-жайларға жеткізудің үздіксіздігіне мониторингті жүзеге асырады;</w:t>
      </w:r>
    </w:p>
    <w:bookmarkEnd w:id="228"/>
    <w:bookmarkStart w:name="z238" w:id="229"/>
    <w:p>
      <w:pPr>
        <w:spacing w:after="0"/>
        <w:ind w:left="0"/>
        <w:jc w:val="both"/>
      </w:pPr>
      <w:r>
        <w:rPr>
          <w:rFonts w:ascii="Times New Roman"/>
          <w:b w:val="false"/>
          <w:i w:val="false"/>
          <w:color w:val="000000"/>
          <w:sz w:val="28"/>
        </w:rPr>
        <w:t>
      - ағымдағы және жинақ шоттарындағы ақшаның жұмсалуына мониторингті жүзеге асырады;</w:t>
      </w:r>
    </w:p>
    <w:bookmarkEnd w:id="229"/>
    <w:bookmarkStart w:name="z239" w:id="230"/>
    <w:p>
      <w:pPr>
        <w:spacing w:after="0"/>
        <w:ind w:left="0"/>
        <w:jc w:val="both"/>
      </w:pPr>
      <w:r>
        <w:rPr>
          <w:rFonts w:ascii="Times New Roman"/>
          <w:b w:val="false"/>
          <w:i w:val="false"/>
          <w:color w:val="000000"/>
          <w:sz w:val="28"/>
        </w:rPr>
        <w:t>
      - кондоминиум объектісін басқаруға арналған шығыстардың жылдық сметасының жобаларын, сондай-ақ кондоминиум объектісін басқару жөніндегі ай сайынғы және жылдық есептердің жобаларын қарайды және бекітеді;</w:t>
      </w:r>
    </w:p>
    <w:bookmarkEnd w:id="230"/>
    <w:bookmarkStart w:name="z240" w:id="231"/>
    <w:p>
      <w:pPr>
        <w:spacing w:after="0"/>
        <w:ind w:left="0"/>
        <w:jc w:val="both"/>
      </w:pPr>
      <w:r>
        <w:rPr>
          <w:rFonts w:ascii="Times New Roman"/>
          <w:b w:val="false"/>
          <w:i w:val="false"/>
          <w:color w:val="000000"/>
          <w:sz w:val="28"/>
        </w:rPr>
        <w:t>
      - Кооперативтің қаржылық құжаттамасын тексеру қорытындылары бойынша Тексеру комиссиясының есебін қарайды;</w:t>
      </w:r>
    </w:p>
    <w:bookmarkEnd w:id="231"/>
    <w:bookmarkStart w:name="z241" w:id="232"/>
    <w:p>
      <w:pPr>
        <w:spacing w:after="0"/>
        <w:ind w:left="0"/>
        <w:jc w:val="both"/>
      </w:pPr>
      <w:r>
        <w:rPr>
          <w:rFonts w:ascii="Times New Roman"/>
          <w:b w:val="false"/>
          <w:i w:val="false"/>
          <w:color w:val="000000"/>
          <w:sz w:val="28"/>
        </w:rPr>
        <w:t xml:space="preserve">
      - Кооператив Төрағасының өткен жылғы қаржы-шаруашылық қызметі туралы есебін және келесі жылға арналған қаржы-шаруашылық жоспарын талқылау және бекіту; </w:t>
      </w:r>
    </w:p>
    <w:bookmarkEnd w:id="232"/>
    <w:bookmarkStart w:name="z242" w:id="233"/>
    <w:p>
      <w:pPr>
        <w:spacing w:after="0"/>
        <w:ind w:left="0"/>
        <w:jc w:val="both"/>
      </w:pPr>
      <w:r>
        <w:rPr>
          <w:rFonts w:ascii="Times New Roman"/>
          <w:b w:val="false"/>
          <w:i w:val="false"/>
          <w:color w:val="000000"/>
          <w:sz w:val="28"/>
        </w:rPr>
        <w:t xml:space="preserve">
      - Кооператив мүшелерінің өтініштерін қарау; </w:t>
      </w:r>
    </w:p>
    <w:bookmarkEnd w:id="233"/>
    <w:bookmarkStart w:name="z243" w:id="234"/>
    <w:p>
      <w:pPr>
        <w:spacing w:after="0"/>
        <w:ind w:left="0"/>
        <w:jc w:val="both"/>
      </w:pPr>
      <w:r>
        <w:rPr>
          <w:rFonts w:ascii="Times New Roman"/>
          <w:b w:val="false"/>
          <w:i w:val="false"/>
          <w:color w:val="000000"/>
          <w:sz w:val="28"/>
        </w:rPr>
        <w:t xml:space="preserve">
      - Кооперативті тарату және қайта; </w:t>
      </w:r>
    </w:p>
    <w:bookmarkEnd w:id="234"/>
    <w:bookmarkStart w:name="z244" w:id="235"/>
    <w:p>
      <w:pPr>
        <w:spacing w:after="0"/>
        <w:ind w:left="0"/>
        <w:jc w:val="both"/>
      </w:pPr>
      <w:r>
        <w:rPr>
          <w:rFonts w:ascii="Times New Roman"/>
          <w:b w:val="false"/>
          <w:i w:val="false"/>
          <w:color w:val="000000"/>
          <w:sz w:val="28"/>
        </w:rPr>
        <w:t xml:space="preserve">
      - кондоминиум объектісінің ортақ мүлкін басқаруға қатысты өзге де мәселелер. </w:t>
      </w:r>
    </w:p>
    <w:bookmarkEnd w:id="235"/>
    <w:bookmarkStart w:name="z245" w:id="236"/>
    <w:p>
      <w:pPr>
        <w:spacing w:after="0"/>
        <w:ind w:left="0"/>
        <w:jc w:val="both"/>
      </w:pPr>
      <w:r>
        <w:rPr>
          <w:rFonts w:ascii="Times New Roman"/>
          <w:b w:val="false"/>
          <w:i w:val="false"/>
          <w:color w:val="000000"/>
          <w:sz w:val="28"/>
        </w:rPr>
        <w:t>
      2.6. Кооператив төрағасы мынадай функцияларды жүзеге асырады::</w:t>
      </w:r>
    </w:p>
    <w:bookmarkEnd w:id="236"/>
    <w:bookmarkStart w:name="z246" w:id="237"/>
    <w:p>
      <w:pPr>
        <w:spacing w:after="0"/>
        <w:ind w:left="0"/>
        <w:jc w:val="both"/>
      </w:pPr>
      <w:r>
        <w:rPr>
          <w:rFonts w:ascii="Times New Roman"/>
          <w:b w:val="false"/>
          <w:i w:val="false"/>
          <w:color w:val="000000"/>
          <w:sz w:val="28"/>
        </w:rPr>
        <w:t>
      - Кооператив қызметінің мәні мен мақсатына сәйкес Кооператив қызметіне жалпы басшылық;</w:t>
      </w:r>
    </w:p>
    <w:bookmarkEnd w:id="237"/>
    <w:bookmarkStart w:name="z247" w:id="238"/>
    <w:p>
      <w:pPr>
        <w:spacing w:after="0"/>
        <w:ind w:left="0"/>
        <w:jc w:val="both"/>
      </w:pPr>
      <w:r>
        <w:rPr>
          <w:rFonts w:ascii="Times New Roman"/>
          <w:b w:val="false"/>
          <w:i w:val="false"/>
          <w:color w:val="000000"/>
          <w:sz w:val="28"/>
        </w:rPr>
        <w:t>
      - Кооперативтің алдына қойылған міндеттерді орындауға арналған жұмысын ұйымдастырады;</w:t>
      </w:r>
    </w:p>
    <w:bookmarkEnd w:id="238"/>
    <w:bookmarkStart w:name="z248" w:id="239"/>
    <w:p>
      <w:pPr>
        <w:spacing w:after="0"/>
        <w:ind w:left="0"/>
        <w:jc w:val="both"/>
      </w:pPr>
      <w:r>
        <w:rPr>
          <w:rFonts w:ascii="Times New Roman"/>
          <w:b w:val="false"/>
          <w:i w:val="false"/>
          <w:color w:val="000000"/>
          <w:sz w:val="28"/>
        </w:rPr>
        <w:t>
      - Кооперативтің қаржы-шаруашылық қызметін ұйымдастырады;</w:t>
      </w:r>
    </w:p>
    <w:bookmarkEnd w:id="239"/>
    <w:bookmarkStart w:name="z249" w:id="240"/>
    <w:p>
      <w:pPr>
        <w:spacing w:after="0"/>
        <w:ind w:left="0"/>
        <w:jc w:val="both"/>
      </w:pPr>
      <w:r>
        <w:rPr>
          <w:rFonts w:ascii="Times New Roman"/>
          <w:b w:val="false"/>
          <w:i w:val="false"/>
          <w:color w:val="000000"/>
          <w:sz w:val="28"/>
        </w:rPr>
        <w:t>
      - Кооперативтің жұмыс режимін белгілейді</w:t>
      </w:r>
    </w:p>
    <w:bookmarkEnd w:id="240"/>
    <w:bookmarkStart w:name="z250" w:id="241"/>
    <w:p>
      <w:pPr>
        <w:spacing w:after="0"/>
        <w:ind w:left="0"/>
        <w:jc w:val="both"/>
      </w:pPr>
      <w:r>
        <w:rPr>
          <w:rFonts w:ascii="Times New Roman"/>
          <w:b w:val="false"/>
          <w:i w:val="false"/>
          <w:color w:val="000000"/>
          <w:sz w:val="28"/>
        </w:rPr>
        <w:t>
      - Кооператив Кеңесі шешімдерінің орындалуын ұйымдастыру;</w:t>
      </w:r>
    </w:p>
    <w:bookmarkEnd w:id="241"/>
    <w:bookmarkStart w:name="z251" w:id="242"/>
    <w:p>
      <w:pPr>
        <w:spacing w:after="0"/>
        <w:ind w:left="0"/>
        <w:jc w:val="both"/>
      </w:pPr>
      <w:r>
        <w:rPr>
          <w:rFonts w:ascii="Times New Roman"/>
          <w:b w:val="false"/>
          <w:i w:val="false"/>
          <w:color w:val="000000"/>
          <w:sz w:val="28"/>
        </w:rPr>
        <w:t>
      - пәтер, тұрғын емес үй-жайлар, тұрақ орындары, қоймалар иелерінің тізімін қалыптастыру;</w:t>
      </w:r>
    </w:p>
    <w:bookmarkEnd w:id="242"/>
    <w:bookmarkStart w:name="z252" w:id="243"/>
    <w:p>
      <w:pPr>
        <w:spacing w:after="0"/>
        <w:ind w:left="0"/>
        <w:jc w:val="both"/>
      </w:pPr>
      <w:r>
        <w:rPr>
          <w:rFonts w:ascii="Times New Roman"/>
          <w:b w:val="false"/>
          <w:i w:val="false"/>
          <w:color w:val="000000"/>
          <w:sz w:val="28"/>
        </w:rPr>
        <w:t>
      - пәтерлердің, тұрғын емес үй-жайлардың, тұрақ орындарының, қоймалардың меншік иелерінің тұруы (болуы) үшін қауіпсіз және қолайлы жағдайларды қамтамасыз етуге бағытталған іс-шаралар кешенін жүзеге асыру;</w:t>
      </w:r>
    </w:p>
    <w:bookmarkEnd w:id="243"/>
    <w:bookmarkStart w:name="z253" w:id="244"/>
    <w:p>
      <w:pPr>
        <w:spacing w:after="0"/>
        <w:ind w:left="0"/>
        <w:jc w:val="both"/>
      </w:pPr>
      <w:r>
        <w:rPr>
          <w:rFonts w:ascii="Times New Roman"/>
          <w:b w:val="false"/>
          <w:i w:val="false"/>
          <w:color w:val="000000"/>
          <w:sz w:val="28"/>
        </w:rPr>
        <w:t>
      - Кооператив Кеңесінің жалпы жиналысын өткізуді ұйымдастыру;</w:t>
      </w:r>
    </w:p>
    <w:bookmarkEnd w:id="244"/>
    <w:bookmarkStart w:name="z254" w:id="245"/>
    <w:p>
      <w:pPr>
        <w:spacing w:after="0"/>
        <w:ind w:left="0"/>
        <w:jc w:val="both"/>
      </w:pPr>
      <w:r>
        <w:rPr>
          <w:rFonts w:ascii="Times New Roman"/>
          <w:b w:val="false"/>
          <w:i w:val="false"/>
          <w:color w:val="000000"/>
          <w:sz w:val="28"/>
        </w:rPr>
        <w:t>
      - коммуналдық қызметтер көрсететін ұйымдармен кондоминиум объектісінің ортақ мүлкін күтіп-ұстауға коммуналдық қызметтер көрсету туралы шарттар жасасу;</w:t>
      </w:r>
    </w:p>
    <w:bookmarkEnd w:id="245"/>
    <w:bookmarkStart w:name="z255" w:id="246"/>
    <w:p>
      <w:pPr>
        <w:spacing w:after="0"/>
        <w:ind w:left="0"/>
        <w:jc w:val="both"/>
      </w:pPr>
      <w:r>
        <w:rPr>
          <w:rFonts w:ascii="Times New Roman"/>
          <w:b w:val="false"/>
          <w:i w:val="false"/>
          <w:color w:val="000000"/>
          <w:sz w:val="28"/>
        </w:rPr>
        <w:t>
      - Кооператив Кеңесінің шешімдерін орындау;</w:t>
      </w:r>
    </w:p>
    <w:bookmarkEnd w:id="246"/>
    <w:bookmarkStart w:name="z256" w:id="247"/>
    <w:p>
      <w:pPr>
        <w:spacing w:after="0"/>
        <w:ind w:left="0"/>
        <w:jc w:val="both"/>
      </w:pPr>
      <w:r>
        <w:rPr>
          <w:rFonts w:ascii="Times New Roman"/>
          <w:b w:val="false"/>
          <w:i w:val="false"/>
          <w:color w:val="000000"/>
          <w:sz w:val="28"/>
        </w:rPr>
        <w:t>
      -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үй кеңесінің қарауына ұсыну;</w:t>
      </w:r>
    </w:p>
    <w:bookmarkEnd w:id="247"/>
    <w:bookmarkStart w:name="z257" w:id="248"/>
    <w:p>
      <w:pPr>
        <w:spacing w:after="0"/>
        <w:ind w:left="0"/>
        <w:jc w:val="both"/>
      </w:pPr>
      <w:r>
        <w:rPr>
          <w:rFonts w:ascii="Times New Roman"/>
          <w:b w:val="false"/>
          <w:i w:val="false"/>
          <w:color w:val="000000"/>
          <w:sz w:val="28"/>
        </w:rPr>
        <w:t>
      -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тікелей бірлескен басқару нысанында басқару жағдайында көп пәтерлі тұрғын үй өкілінің қарауына ұсыну;</w:t>
      </w:r>
    </w:p>
    <w:bookmarkEnd w:id="248"/>
    <w:bookmarkStart w:name="z258" w:id="249"/>
    <w:p>
      <w:pPr>
        <w:spacing w:after="0"/>
        <w:ind w:left="0"/>
        <w:jc w:val="both"/>
      </w:pPr>
      <w:r>
        <w:rPr>
          <w:rFonts w:ascii="Times New Roman"/>
          <w:b w:val="false"/>
          <w:i w:val="false"/>
          <w:color w:val="000000"/>
          <w:sz w:val="28"/>
        </w:rPr>
        <w:t>
      - үй кеңесіне кондоминиум объектісін басқару бойынша ай сайынғы есепті ұсыну;</w:t>
      </w:r>
    </w:p>
    <w:bookmarkEnd w:id="249"/>
    <w:bookmarkStart w:name="z259" w:id="250"/>
    <w:p>
      <w:pPr>
        <w:spacing w:after="0"/>
        <w:ind w:left="0"/>
        <w:jc w:val="both"/>
      </w:pPr>
      <w:r>
        <w:rPr>
          <w:rFonts w:ascii="Times New Roman"/>
          <w:b w:val="false"/>
          <w:i w:val="false"/>
          <w:color w:val="000000"/>
          <w:sz w:val="28"/>
        </w:rPr>
        <w:t>
      - күнтізбелік он бес күн ішінде кондоминиум объектісіне ағымдағы және жинақ шоттарын ашу және (немесе) мүлік иелері бірлестігінің ағымдағы және жинақ шоттарын басқару;</w:t>
      </w:r>
    </w:p>
    <w:bookmarkEnd w:id="250"/>
    <w:bookmarkStart w:name="z260" w:id="251"/>
    <w:p>
      <w:pPr>
        <w:spacing w:after="0"/>
        <w:ind w:left="0"/>
        <w:jc w:val="both"/>
      </w:pPr>
      <w:r>
        <w:rPr>
          <w:rFonts w:ascii="Times New Roman"/>
          <w:b w:val="false"/>
          <w:i w:val="false"/>
          <w:color w:val="000000"/>
          <w:sz w:val="28"/>
        </w:rPr>
        <w:t>
      - пәтерлердің, тұрғын емес үй-жайлардың, тұрақ орындарының, қоймалардың меншік иелерінің ағымдағы, жинақтау, нысаналы жарналар мен тұрақ орындарын ұстауға арналған ағымдағы жарналарды, қоймалардың мониторингін жүзеге асыру;</w:t>
      </w:r>
    </w:p>
    <w:bookmarkEnd w:id="251"/>
    <w:bookmarkStart w:name="z261" w:id="252"/>
    <w:p>
      <w:pPr>
        <w:spacing w:after="0"/>
        <w:ind w:left="0"/>
        <w:jc w:val="both"/>
      </w:pPr>
      <w:r>
        <w:rPr>
          <w:rFonts w:ascii="Times New Roman"/>
          <w:b w:val="false"/>
          <w:i w:val="false"/>
          <w:color w:val="000000"/>
          <w:sz w:val="28"/>
        </w:rPr>
        <w:t>
      - Қазақстан Республикасының заңнамасында белгіленген талаптарды ескере отырып, пәтердің, тұрғын емес үй-жайдың, орынтұрақ орнының, қоймалардың меншік иесіне бір ай ішінде ағымдағы және жинақ шоттары бойынша операцияларға байланысты қаржылық құжаттаманың (үзінді көшірменің),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беру Қазақстан Республикасының дербес деректер және оларды қорғау;</w:t>
      </w:r>
    </w:p>
    <w:bookmarkEnd w:id="252"/>
    <w:bookmarkStart w:name="z262" w:id="253"/>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жалпыға бірдей қолжетімді орындарда және ақпараттандыру объектілерінде кондоминиум объектісін басқару жөніндегі ай сайынғы және жылдық есептерді, 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(бар болса) орналастыру;</w:t>
      </w:r>
    </w:p>
    <w:bookmarkEnd w:id="253"/>
    <w:bookmarkStart w:name="z263" w:id="254"/>
    <w:p>
      <w:pPr>
        <w:spacing w:after="0"/>
        <w:ind w:left="0"/>
        <w:jc w:val="both"/>
      </w:pPr>
      <w:r>
        <w:rPr>
          <w:rFonts w:ascii="Times New Roman"/>
          <w:b w:val="false"/>
          <w:i w:val="false"/>
          <w:color w:val="000000"/>
          <w:sz w:val="28"/>
        </w:rPr>
        <w:t>
      - инженерлік желілер мен жабдықтарды жылу беру маусымына дайындау, халықтың қозғалысы шектеулі топтары үшін лифтілер мен көтергіштерді, түтінді жою жүйелерін, өрт сигнализациясын, ішкі өртке қарсы су құбырын тиісінше пайдалану жөніндегі іс-шараларды жүзеге асыру;</w:t>
      </w:r>
    </w:p>
    <w:bookmarkEnd w:id="254"/>
    <w:bookmarkStart w:name="z264" w:id="255"/>
    <w:p>
      <w:pPr>
        <w:spacing w:after="0"/>
        <w:ind w:left="0"/>
        <w:jc w:val="both"/>
      </w:pPr>
      <w:r>
        <w:rPr>
          <w:rFonts w:ascii="Times New Roman"/>
          <w:b w:val="false"/>
          <w:i w:val="false"/>
          <w:color w:val="000000"/>
          <w:sz w:val="28"/>
        </w:rPr>
        <w:t>
      - ақпаратты электрондық нысанда қалыптастыру, өңдеу, сондай-ақ орталықтандырылған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ақпаратты ұсыну;</w:t>
      </w:r>
    </w:p>
    <w:bookmarkEnd w:id="255"/>
    <w:bookmarkStart w:name="z265" w:id="256"/>
    <w:p>
      <w:pPr>
        <w:spacing w:after="0"/>
        <w:ind w:left="0"/>
        <w:jc w:val="both"/>
      </w:pPr>
      <w:r>
        <w:rPr>
          <w:rFonts w:ascii="Times New Roman"/>
          <w:b w:val="false"/>
          <w:i w:val="false"/>
          <w:color w:val="000000"/>
          <w:sz w:val="28"/>
        </w:rPr>
        <w:t>
      - Кооператив Кеңесінің шешімі негізінде Кооперативтің кондоминиум объектісін басқару жөніндегі қызметінің нәтижелерін тексеру бойынша аудиторлық қызметтер көрсету туралы шарт жасасады;</w:t>
      </w:r>
    </w:p>
    <w:bookmarkEnd w:id="256"/>
    <w:bookmarkStart w:name="z266" w:id="257"/>
    <w:p>
      <w:pPr>
        <w:spacing w:after="0"/>
        <w:ind w:left="0"/>
        <w:jc w:val="both"/>
      </w:pPr>
      <w:r>
        <w:rPr>
          <w:rFonts w:ascii="Times New Roman"/>
          <w:b w:val="false"/>
          <w:i w:val="false"/>
          <w:color w:val="000000"/>
          <w:sz w:val="28"/>
        </w:rPr>
        <w:t xml:space="preserve">
      - кондоминиум объектісінің жалпы мүлкін басқаруға жататын өзге де функцияларды орындау. </w:t>
      </w:r>
    </w:p>
    <w:bookmarkEnd w:id="257"/>
    <w:bookmarkStart w:name="z267" w:id="258"/>
    <w:p>
      <w:pPr>
        <w:spacing w:after="0"/>
        <w:ind w:left="0"/>
        <w:jc w:val="both"/>
      </w:pPr>
      <w:r>
        <w:rPr>
          <w:rFonts w:ascii="Times New Roman"/>
          <w:b w:val="false"/>
          <w:i w:val="false"/>
          <w:color w:val="000000"/>
          <w:sz w:val="28"/>
        </w:rPr>
        <w:t xml:space="preserve">
      2.7. Тексеру комиссиясы (ревизор) мынадай функцияларды жүзеге асырады: </w:t>
      </w:r>
    </w:p>
    <w:bookmarkEnd w:id="258"/>
    <w:bookmarkStart w:name="z268" w:id="259"/>
    <w:p>
      <w:pPr>
        <w:spacing w:after="0"/>
        <w:ind w:left="0"/>
        <w:jc w:val="both"/>
      </w:pPr>
      <w:r>
        <w:rPr>
          <w:rFonts w:ascii="Times New Roman"/>
          <w:b w:val="false"/>
          <w:i w:val="false"/>
          <w:color w:val="000000"/>
          <w:sz w:val="28"/>
        </w:rPr>
        <w:t>
      - кондоминиум объектісін басқару бойынша өзі жүзеге асыратын қызмет шеңберінде Кооперативтің қаржылық құжаттамасын тексеруді жүзеге асырады;</w:t>
      </w:r>
    </w:p>
    <w:bookmarkEnd w:id="259"/>
    <w:bookmarkStart w:name="z269" w:id="260"/>
    <w:p>
      <w:pPr>
        <w:spacing w:after="0"/>
        <w:ind w:left="0"/>
        <w:jc w:val="both"/>
      </w:pPr>
      <w:r>
        <w:rPr>
          <w:rFonts w:ascii="Times New Roman"/>
          <w:b w:val="false"/>
          <w:i w:val="false"/>
          <w:color w:val="000000"/>
          <w:sz w:val="28"/>
        </w:rPr>
        <w:t>
      - Кооперативтің қаржылық құжаттамасын тексеру қорытындылары бойынша Тексеру комиссиясының есебін Кооператив Кеңесінің қарауына шығарады.</w:t>
      </w:r>
    </w:p>
    <w:bookmarkEnd w:id="260"/>
    <w:bookmarkStart w:name="z270" w:id="261"/>
    <w:p>
      <w:pPr>
        <w:spacing w:after="0"/>
        <w:ind w:left="0"/>
        <w:jc w:val="left"/>
      </w:pPr>
      <w:r>
        <w:rPr>
          <w:rFonts w:ascii="Times New Roman"/>
          <w:b/>
          <w:i w:val="false"/>
          <w:color w:val="000000"/>
        </w:rPr>
        <w:t xml:space="preserve"> 3-тарау. Кооперативтің құқықтары мен міндеттері</w:t>
      </w:r>
    </w:p>
    <w:bookmarkEnd w:id="261"/>
    <w:bookmarkStart w:name="z271" w:id="262"/>
    <w:p>
      <w:pPr>
        <w:spacing w:after="0"/>
        <w:ind w:left="0"/>
        <w:jc w:val="both"/>
      </w:pPr>
      <w:r>
        <w:rPr>
          <w:rFonts w:ascii="Times New Roman"/>
          <w:b w:val="false"/>
          <w:i w:val="false"/>
          <w:color w:val="000000"/>
          <w:sz w:val="28"/>
        </w:rPr>
        <w:t>
      3.1. Кооператив:</w:t>
      </w:r>
    </w:p>
    <w:bookmarkEnd w:id="262"/>
    <w:bookmarkStart w:name="z272" w:id="263"/>
    <w:p>
      <w:pPr>
        <w:spacing w:after="0"/>
        <w:ind w:left="0"/>
        <w:jc w:val="both"/>
      </w:pPr>
      <w:r>
        <w:rPr>
          <w:rFonts w:ascii="Times New Roman"/>
          <w:b w:val="false"/>
          <w:i w:val="false"/>
          <w:color w:val="000000"/>
          <w:sz w:val="28"/>
        </w:rPr>
        <w:t>
      - өз қызметін жүзеге асыру үшін Қазақстан Республикасының заңнамасында белгіленген тәртіппен екінші деңгейдегі банктерде шоттар ашуға;</w:t>
      </w:r>
    </w:p>
    <w:bookmarkEnd w:id="263"/>
    <w:bookmarkStart w:name="z273" w:id="264"/>
    <w:p>
      <w:pPr>
        <w:spacing w:after="0"/>
        <w:ind w:left="0"/>
        <w:jc w:val="both"/>
      </w:pPr>
      <w:r>
        <w:rPr>
          <w:rFonts w:ascii="Times New Roman"/>
          <w:b w:val="false"/>
          <w:i w:val="false"/>
          <w:color w:val="000000"/>
          <w:sz w:val="28"/>
        </w:rPr>
        <w:t>
      - ұйымның толық атауы қазақ және орыс тілдерінде жазылған мөрі, мөртабандары мен бланкілері, сондай-ақ белгіленген тәртіппен тіркелген эмблемасы (рәмізі) болуы;</w:t>
      </w:r>
    </w:p>
    <w:bookmarkEnd w:id="264"/>
    <w:bookmarkStart w:name="z274" w:id="265"/>
    <w:p>
      <w:pPr>
        <w:spacing w:after="0"/>
        <w:ind w:left="0"/>
        <w:jc w:val="both"/>
      </w:pPr>
      <w:r>
        <w:rPr>
          <w:rFonts w:ascii="Times New Roman"/>
          <w:b w:val="false"/>
          <w:i w:val="false"/>
          <w:color w:val="000000"/>
          <w:sz w:val="28"/>
        </w:rPr>
        <w:t>
      - меншігінде немесе жедел басқаруында оқшауланған мүлкі, сондай-ақ дербес балансы немесе сметасы болуы;</w:t>
      </w:r>
    </w:p>
    <w:bookmarkEnd w:id="265"/>
    <w:bookmarkStart w:name="z275" w:id="266"/>
    <w:p>
      <w:pPr>
        <w:spacing w:after="0"/>
        <w:ind w:left="0"/>
        <w:jc w:val="both"/>
      </w:pPr>
      <w:r>
        <w:rPr>
          <w:rFonts w:ascii="Times New Roman"/>
          <w:b w:val="false"/>
          <w:i w:val="false"/>
          <w:color w:val="000000"/>
          <w:sz w:val="28"/>
        </w:rPr>
        <w:t>
      - мүліктік және жеке мүліктік емес құқықтарды алу және жүзеге асыру;</w:t>
      </w:r>
    </w:p>
    <w:bookmarkEnd w:id="266"/>
    <w:bookmarkStart w:name="z276" w:id="267"/>
    <w:p>
      <w:pPr>
        <w:spacing w:after="0"/>
        <w:ind w:left="0"/>
        <w:jc w:val="both"/>
      </w:pPr>
      <w:r>
        <w:rPr>
          <w:rFonts w:ascii="Times New Roman"/>
          <w:b w:val="false"/>
          <w:i w:val="false"/>
          <w:color w:val="000000"/>
          <w:sz w:val="28"/>
        </w:rPr>
        <w:t>
      - жарғыда көзделген мақсаттарды жүзеге асыруға арналған қаражатты пайдалану;</w:t>
      </w:r>
    </w:p>
    <w:bookmarkEnd w:id="267"/>
    <w:bookmarkStart w:name="z277" w:id="268"/>
    <w:p>
      <w:pPr>
        <w:spacing w:after="0"/>
        <w:ind w:left="0"/>
        <w:jc w:val="both"/>
      </w:pPr>
      <w:r>
        <w:rPr>
          <w:rFonts w:ascii="Times New Roman"/>
          <w:b w:val="false"/>
          <w:i w:val="false"/>
          <w:color w:val="000000"/>
          <w:sz w:val="28"/>
        </w:rPr>
        <w:t>
      - сотта талапкер және жауапкер болу;</w:t>
      </w:r>
    </w:p>
    <w:bookmarkEnd w:id="268"/>
    <w:bookmarkStart w:name="z278" w:id="269"/>
    <w:p>
      <w:pPr>
        <w:spacing w:after="0"/>
        <w:ind w:left="0"/>
        <w:jc w:val="both"/>
      </w:pPr>
      <w:r>
        <w:rPr>
          <w:rFonts w:ascii="Times New Roman"/>
          <w:b w:val="false"/>
          <w:i w:val="false"/>
          <w:color w:val="000000"/>
          <w:sz w:val="28"/>
        </w:rPr>
        <w:t>
      - өз қатысушыларына олардың құқықтары мен мүдделерін қозғайтын құжаттармен және шешімдермен танысу мүмкіндігін қамтамасыз ету;</w:t>
      </w:r>
    </w:p>
    <w:bookmarkEnd w:id="269"/>
    <w:bookmarkStart w:name="z279" w:id="270"/>
    <w:p>
      <w:pPr>
        <w:spacing w:after="0"/>
        <w:ind w:left="0"/>
        <w:jc w:val="both"/>
      </w:pPr>
      <w:r>
        <w:rPr>
          <w:rFonts w:ascii="Times New Roman"/>
          <w:b w:val="false"/>
          <w:i w:val="false"/>
          <w:color w:val="000000"/>
          <w:sz w:val="28"/>
        </w:rPr>
        <w:t>
      - өзінің кондоминиум объектісін басқаруға байланысты қызметі туралы ақпарат тарату;</w:t>
      </w:r>
    </w:p>
    <w:bookmarkEnd w:id="270"/>
    <w:bookmarkStart w:name="z280" w:id="271"/>
    <w:p>
      <w:pPr>
        <w:spacing w:after="0"/>
        <w:ind w:left="0"/>
        <w:jc w:val="both"/>
      </w:pPr>
      <w:r>
        <w:rPr>
          <w:rFonts w:ascii="Times New Roman"/>
          <w:b w:val="false"/>
          <w:i w:val="false"/>
          <w:color w:val="000000"/>
          <w:sz w:val="28"/>
        </w:rPr>
        <w:t>
      - Қазақстан Республикасының заңнамасына қайшы келмейтін өзге де құқықтарды жүзеге асыруға құқылы.</w:t>
      </w:r>
    </w:p>
    <w:bookmarkEnd w:id="271"/>
    <w:bookmarkStart w:name="z281" w:id="272"/>
    <w:p>
      <w:pPr>
        <w:spacing w:after="0"/>
        <w:ind w:left="0"/>
        <w:jc w:val="both"/>
      </w:pPr>
      <w:r>
        <w:rPr>
          <w:rFonts w:ascii="Times New Roman"/>
          <w:b w:val="false"/>
          <w:i w:val="false"/>
          <w:color w:val="000000"/>
          <w:sz w:val="28"/>
        </w:rPr>
        <w:t>
      3.2.Кооператив:</w:t>
      </w:r>
    </w:p>
    <w:bookmarkEnd w:id="272"/>
    <w:bookmarkStart w:name="z282" w:id="273"/>
    <w:p>
      <w:pPr>
        <w:spacing w:after="0"/>
        <w:ind w:left="0"/>
        <w:jc w:val="both"/>
      </w:pPr>
      <w:r>
        <w:rPr>
          <w:rFonts w:ascii="Times New Roman"/>
          <w:b w:val="false"/>
          <w:i w:val="false"/>
          <w:color w:val="000000"/>
          <w:sz w:val="28"/>
        </w:rPr>
        <w:t>
      - Қазақстан Республикасының заңнамасын сақтауға;</w:t>
      </w:r>
    </w:p>
    <w:bookmarkEnd w:id="273"/>
    <w:bookmarkStart w:name="z283" w:id="274"/>
    <w:p>
      <w:pPr>
        <w:spacing w:after="0"/>
        <w:ind w:left="0"/>
        <w:jc w:val="both"/>
      </w:pPr>
      <w:r>
        <w:rPr>
          <w:rFonts w:ascii="Times New Roman"/>
          <w:b w:val="false"/>
          <w:i w:val="false"/>
          <w:color w:val="000000"/>
          <w:sz w:val="28"/>
        </w:rPr>
        <w:t>
      - белгіленген тәртіппен салық және бюджетке төленетін басқа да міндетті төлемдерді төлеуге;</w:t>
      </w:r>
    </w:p>
    <w:bookmarkEnd w:id="274"/>
    <w:bookmarkStart w:name="z284" w:id="275"/>
    <w:p>
      <w:pPr>
        <w:spacing w:after="0"/>
        <w:ind w:left="0"/>
        <w:jc w:val="both"/>
      </w:pPr>
      <w:r>
        <w:rPr>
          <w:rFonts w:ascii="Times New Roman"/>
          <w:b w:val="false"/>
          <w:i w:val="false"/>
          <w:color w:val="000000"/>
          <w:sz w:val="28"/>
        </w:rPr>
        <w:t>
      - өз міндеттемелері бойынша өздеріне тиесілі барлық мүлікпен (мекемелерді қоспағанда) жауап беруге;</w:t>
      </w:r>
    </w:p>
    <w:bookmarkEnd w:id="275"/>
    <w:bookmarkStart w:name="z285" w:id="276"/>
    <w:p>
      <w:pPr>
        <w:spacing w:after="0"/>
        <w:ind w:left="0"/>
        <w:jc w:val="both"/>
      </w:pPr>
      <w:r>
        <w:rPr>
          <w:rFonts w:ascii="Times New Roman"/>
          <w:b w:val="false"/>
          <w:i w:val="false"/>
          <w:color w:val="000000"/>
          <w:sz w:val="28"/>
        </w:rPr>
        <w:t>
      - уәкілетті орган бекіткен кондоминиум объектісін басқару жөніндегі ай сайынғы және жылдық есептердің нысанына сәйкес ақшалай қаражаттың түсуі мен жұмсалуы туралы кооператив мүшелеріне хабарлауға;</w:t>
      </w:r>
    </w:p>
    <w:bookmarkEnd w:id="276"/>
    <w:bookmarkStart w:name="z286" w:id="277"/>
    <w:p>
      <w:pPr>
        <w:spacing w:after="0"/>
        <w:ind w:left="0"/>
        <w:jc w:val="both"/>
      </w:pPr>
      <w:r>
        <w:rPr>
          <w:rFonts w:ascii="Times New Roman"/>
          <w:b w:val="false"/>
          <w:i w:val="false"/>
          <w:color w:val="000000"/>
          <w:sz w:val="28"/>
        </w:rPr>
        <w:t>
      - кондоминиум объектісін басқару нысандары бойынша көп пәтерлі тұрғын үйлердің тізілімін жүргізу қағидаларының талаптарына сәйкес мәліметтер беруге;</w:t>
      </w:r>
    </w:p>
    <w:bookmarkEnd w:id="277"/>
    <w:bookmarkStart w:name="z287" w:id="278"/>
    <w:p>
      <w:pPr>
        <w:spacing w:after="0"/>
        <w:ind w:left="0"/>
        <w:jc w:val="both"/>
      </w:pPr>
      <w:r>
        <w:rPr>
          <w:rFonts w:ascii="Times New Roman"/>
          <w:b w:val="false"/>
          <w:i w:val="false"/>
          <w:color w:val="000000"/>
          <w:sz w:val="28"/>
        </w:rPr>
        <w:t>
      - Кооперативтің мақсаттары мен міндеттеріне қол жеткізуге бағытталған өзге де функцияларды орындауға міндетті.</w:t>
      </w:r>
    </w:p>
    <w:bookmarkEnd w:id="278"/>
    <w:bookmarkStart w:name="z288" w:id="279"/>
    <w:p>
      <w:pPr>
        <w:spacing w:after="0"/>
        <w:ind w:left="0"/>
        <w:jc w:val="left"/>
      </w:pPr>
      <w:r>
        <w:rPr>
          <w:rFonts w:ascii="Times New Roman"/>
          <w:b/>
          <w:i w:val="false"/>
          <w:color w:val="000000"/>
        </w:rPr>
        <w:t xml:space="preserve"> 4-тарау. Кооператив мүшелері, олардың құқықтары мен міндеттері</w:t>
      </w:r>
    </w:p>
    <w:bookmarkEnd w:id="279"/>
    <w:bookmarkStart w:name="z289" w:id="280"/>
    <w:p>
      <w:pPr>
        <w:spacing w:after="0"/>
        <w:ind w:left="0"/>
        <w:jc w:val="both"/>
      </w:pPr>
      <w:r>
        <w:rPr>
          <w:rFonts w:ascii="Times New Roman"/>
          <w:b w:val="false"/>
          <w:i w:val="false"/>
          <w:color w:val="000000"/>
          <w:sz w:val="28"/>
        </w:rPr>
        <w:t>
      4.1. Кооператив құрамына кіретін пәтерлердің, тұрғын емес үй-жайлардың, көппәтерлі тұрғын үйлердің меншік иелері Кооператив мүшелері болып табылады.</w:t>
      </w:r>
    </w:p>
    <w:bookmarkEnd w:id="280"/>
    <w:bookmarkStart w:name="z290" w:id="281"/>
    <w:p>
      <w:pPr>
        <w:spacing w:after="0"/>
        <w:ind w:left="0"/>
        <w:jc w:val="both"/>
      </w:pPr>
      <w:r>
        <w:rPr>
          <w:rFonts w:ascii="Times New Roman"/>
          <w:b w:val="false"/>
          <w:i w:val="false"/>
          <w:color w:val="000000"/>
          <w:sz w:val="28"/>
        </w:rPr>
        <w:t xml:space="preserve">
      4.2. Кооператив мүшесінің: </w:t>
      </w:r>
    </w:p>
    <w:bookmarkEnd w:id="281"/>
    <w:bookmarkStart w:name="z291" w:id="282"/>
    <w:p>
      <w:pPr>
        <w:spacing w:after="0"/>
        <w:ind w:left="0"/>
        <w:jc w:val="both"/>
      </w:pPr>
      <w:r>
        <w:rPr>
          <w:rFonts w:ascii="Times New Roman"/>
          <w:b w:val="false"/>
          <w:i w:val="false"/>
          <w:color w:val="000000"/>
          <w:sz w:val="28"/>
        </w:rPr>
        <w:t>
      Кооперативтің Төрағасын сайлауға және сайлауға;</w:t>
      </w:r>
    </w:p>
    <w:bookmarkEnd w:id="282"/>
    <w:bookmarkStart w:name="z292" w:id="283"/>
    <w:p>
      <w:pPr>
        <w:spacing w:after="0"/>
        <w:ind w:left="0"/>
        <w:jc w:val="both"/>
      </w:pPr>
      <w:r>
        <w:rPr>
          <w:rFonts w:ascii="Times New Roman"/>
          <w:b w:val="false"/>
          <w:i w:val="false"/>
          <w:color w:val="000000"/>
          <w:sz w:val="28"/>
        </w:rPr>
        <w:t>
      Кооператив Кеңесінің мүшелігіне сайлауға және сайлануға;</w:t>
      </w:r>
    </w:p>
    <w:bookmarkEnd w:id="283"/>
    <w:bookmarkStart w:name="z293" w:id="284"/>
    <w:p>
      <w:pPr>
        <w:spacing w:after="0"/>
        <w:ind w:left="0"/>
        <w:jc w:val="both"/>
      </w:pPr>
      <w:r>
        <w:rPr>
          <w:rFonts w:ascii="Times New Roman"/>
          <w:b w:val="false"/>
          <w:i w:val="false"/>
          <w:color w:val="000000"/>
          <w:sz w:val="28"/>
        </w:rPr>
        <w:t>
      Кооперативтің Тексеру комиссиясын сайлауға және оның мүшелігіне сайлануға;</w:t>
      </w:r>
    </w:p>
    <w:bookmarkEnd w:id="284"/>
    <w:bookmarkStart w:name="z294" w:id="285"/>
    <w:p>
      <w:pPr>
        <w:spacing w:after="0"/>
        <w:ind w:left="0"/>
        <w:jc w:val="both"/>
      </w:pPr>
      <w:r>
        <w:rPr>
          <w:rFonts w:ascii="Times New Roman"/>
          <w:b w:val="false"/>
          <w:i w:val="false"/>
          <w:color w:val="000000"/>
          <w:sz w:val="28"/>
        </w:rPr>
        <w:t xml:space="preserve">
      жиналыс хаттамаларын, қаржылық, бухгалтерлік және басқа да ақпаратты қоса алғанда, Кооперативтің қызметі туралы толық ақпарат алуға. </w:t>
      </w:r>
    </w:p>
    <w:bookmarkEnd w:id="285"/>
    <w:bookmarkStart w:name="z295" w:id="286"/>
    <w:p>
      <w:pPr>
        <w:spacing w:after="0"/>
        <w:ind w:left="0"/>
        <w:jc w:val="both"/>
      </w:pPr>
      <w:r>
        <w:rPr>
          <w:rFonts w:ascii="Times New Roman"/>
          <w:b w:val="false"/>
          <w:i w:val="false"/>
          <w:color w:val="000000"/>
          <w:sz w:val="28"/>
        </w:rPr>
        <w:t xml:space="preserve">
      4.3. Кооператив мүшесі: </w:t>
      </w:r>
    </w:p>
    <w:bookmarkEnd w:id="286"/>
    <w:bookmarkStart w:name="z296" w:id="287"/>
    <w:p>
      <w:pPr>
        <w:spacing w:after="0"/>
        <w:ind w:left="0"/>
        <w:jc w:val="both"/>
      </w:pPr>
      <w:r>
        <w:rPr>
          <w:rFonts w:ascii="Times New Roman"/>
          <w:b w:val="false"/>
          <w:i w:val="false"/>
          <w:color w:val="000000"/>
          <w:sz w:val="28"/>
        </w:rPr>
        <w:t xml:space="preserve">
      Кооператив Жарғысының талаптарын және Кооператив Кеңесінің жалпы жиналысының шешімін орындауға; </w:t>
      </w:r>
    </w:p>
    <w:bookmarkEnd w:id="287"/>
    <w:bookmarkStart w:name="z297" w:id="288"/>
    <w:p>
      <w:pPr>
        <w:spacing w:after="0"/>
        <w:ind w:left="0"/>
        <w:jc w:val="both"/>
      </w:pPr>
      <w:r>
        <w:rPr>
          <w:rFonts w:ascii="Times New Roman"/>
          <w:b w:val="false"/>
          <w:i w:val="false"/>
          <w:color w:val="000000"/>
          <w:sz w:val="28"/>
        </w:rPr>
        <w:t xml:space="preserve">
      алаңды мақсаты бойынша пайдалану, оның сақталуын қамтамасыз ету, тұрғын үй-жайларды пайдалану, үйді және үй маңындағы аумақты ұстау ережелерін сақтау; </w:t>
      </w:r>
    </w:p>
    <w:bookmarkEnd w:id="288"/>
    <w:bookmarkStart w:name="z298" w:id="289"/>
    <w:p>
      <w:pPr>
        <w:spacing w:after="0"/>
        <w:ind w:left="0"/>
        <w:jc w:val="both"/>
      </w:pPr>
      <w:r>
        <w:rPr>
          <w:rFonts w:ascii="Times New Roman"/>
          <w:b w:val="false"/>
          <w:i w:val="false"/>
          <w:color w:val="000000"/>
          <w:sz w:val="28"/>
        </w:rPr>
        <w:t>
      кондоминиум объектісін басқаруға арналған жарналарды жүзеге асыруға;</w:t>
      </w:r>
    </w:p>
    <w:bookmarkEnd w:id="289"/>
    <w:bookmarkStart w:name="z299" w:id="290"/>
    <w:p>
      <w:pPr>
        <w:spacing w:after="0"/>
        <w:ind w:left="0"/>
        <w:jc w:val="both"/>
      </w:pPr>
      <w:r>
        <w:rPr>
          <w:rFonts w:ascii="Times New Roman"/>
          <w:b w:val="false"/>
          <w:i w:val="false"/>
          <w:color w:val="000000"/>
          <w:sz w:val="28"/>
        </w:rPr>
        <w:t xml:space="preserve">
      уақытша кеткен кезде Кооператив мүшесі осы Жарғыда және тұрғын үй заңнамасында көзделген құқықтарды сақтайды және міндеттерді көтереді. </w:t>
      </w:r>
    </w:p>
    <w:bookmarkEnd w:id="290"/>
    <w:bookmarkStart w:name="z300" w:id="291"/>
    <w:p>
      <w:pPr>
        <w:spacing w:after="0"/>
        <w:ind w:left="0"/>
        <w:jc w:val="left"/>
      </w:pPr>
      <w:r>
        <w:rPr>
          <w:rFonts w:ascii="Times New Roman"/>
          <w:b/>
          <w:i w:val="false"/>
          <w:color w:val="000000"/>
        </w:rPr>
        <w:t xml:space="preserve"> 5-тарау. Кооперативтің қызметін тоқтату</w:t>
      </w:r>
    </w:p>
    <w:bookmarkEnd w:id="291"/>
    <w:bookmarkStart w:name="z301" w:id="292"/>
    <w:p>
      <w:pPr>
        <w:spacing w:after="0"/>
        <w:ind w:left="0"/>
        <w:jc w:val="both"/>
      </w:pPr>
      <w:r>
        <w:rPr>
          <w:rFonts w:ascii="Times New Roman"/>
          <w:b w:val="false"/>
          <w:i w:val="false"/>
          <w:color w:val="000000"/>
          <w:sz w:val="28"/>
        </w:rPr>
        <w:t>
      5.1. Кооператив Кооператив Кеңесі жиналысының шешімі бойынша не Қазақстан Республикасының заңнамасында көзделген өзге де негіздер бойынша қайта ұйымдастырылуы және таратылуы мүмкін.</w:t>
      </w:r>
    </w:p>
    <w:bookmarkEnd w:id="292"/>
    <w:bookmarkStart w:name="z302" w:id="293"/>
    <w:p>
      <w:pPr>
        <w:spacing w:after="0"/>
        <w:ind w:left="0"/>
        <w:jc w:val="both"/>
      </w:pPr>
      <w:r>
        <w:rPr>
          <w:rFonts w:ascii="Times New Roman"/>
          <w:b w:val="false"/>
          <w:i w:val="false"/>
          <w:color w:val="000000"/>
          <w:sz w:val="28"/>
        </w:rPr>
        <w:t xml:space="preserve">
      5.2. Кооперативті қайта ұйымдастыру және тарату тәртібі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293"/>
    <w:bookmarkStart w:name="z303" w:id="294"/>
    <w:p>
      <w:pPr>
        <w:spacing w:after="0"/>
        <w:ind w:left="0"/>
        <w:jc w:val="both"/>
      </w:pPr>
      <w:r>
        <w:rPr>
          <w:rFonts w:ascii="Times New Roman"/>
          <w:b w:val="false"/>
          <w:i w:val="false"/>
          <w:color w:val="000000"/>
          <w:sz w:val="28"/>
        </w:rPr>
        <w:t>
      5.3. Таратылған Кооперативтiң мүлкi мен қаражаты кредиторлармен есеп айырысқаннан кейiн Кооператив мүшелерi арасында бөлiнбейдi және осы Жарғыда көрсетiлген мақсаттарға берiледi.</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