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0d18" w14:textId="2200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"Соттан тыс банкроттық рәсімін қолдану" мемлекеттік қызметін көрсету қағидаларын және нысандарын бекіту туралы" Қазақстан Республикасы Премьер-Министрінің орынбасары – Қаржы министрінің 2023 жылғы 28 ақпандағы № 218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30 қыркүйектегі № 547 бұйрығы. Қазақстан Республикасының Әділет министрлігінде 2025 жылғы 30 қыркүйекте № 36977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"Соттан тыс банкроттық рәсімін қолдану" мемлекеттік қызметін көрсету қағидаларын және нысандарын бекіту туралы" Қазақстан Республикасының Премьер-Министрінің орынбасары – Қаржы министрінің 2023 жылғы 28 ақпандағы № 218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31976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"Соттан тыс банкроттық рәсімін қолдану" мемлекеттік көрсетілетін қызметтің </w:t>
      </w:r>
      <w:r>
        <w:rPr>
          <w:rFonts w:ascii="Times New Roman"/>
          <w:b w:val="false"/>
          <w:i w:val="false"/>
          <w:color w:val="000000"/>
          <w:sz w:val="28"/>
        </w:rPr>
        <w:t>қағидаларында</w:t>
      </w:r>
      <w:r>
        <w:rPr>
          <w:rFonts w:ascii="Times New Roman"/>
          <w:b w:val="false"/>
          <w:i w:val="false"/>
          <w:color w:val="000000"/>
          <w:sz w:val="28"/>
        </w:rPr>
        <w:t>, аталған бұйрықпен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Мемлекеттік қызмет жеке тұлғаға – Қазақстан Республикасының азаматына (бұдан әрі – көрсетілетін қызметті алушы, борышкер) жеке тұлғаларға банктік қарыз шарттары және микрокредит беру туралы шарттары бойынша екінші деңгейдегі банктер, Қазақстан Республикасының бейрезидент-банк филиалдар, банк операцияларының жекелеген түрлерін, микроқаржы қызметін жүзеге асыратын ұйымдар немесе коллекторлық агенттіктер алдындағы міндеттемелерін тоқтату мақсатында көрсетіледі.</w:t>
      </w:r>
    </w:p>
    <w:bookmarkEnd w:id="3"/>
    <w:bookmarkStart w:name="z9" w:id="4"/>
    <w:p>
      <w:pPr>
        <w:spacing w:after="0"/>
        <w:ind w:left="0"/>
        <w:jc w:val="both"/>
      </w:pPr>
      <w:r>
        <w:rPr>
          <w:rFonts w:ascii="Times New Roman"/>
          <w:b w:val="false"/>
          <w:i w:val="false"/>
          <w:color w:val="000000"/>
          <w:sz w:val="28"/>
        </w:rPr>
        <w:t>
      Осы тармақшада көрсетілген міндеттемелерге, сондай-ақ қаржы нарығы мен қаржы ұйымдарын реттеу, бақылау және қадағалау жөніндегі уәкілетті орган барлық банк операцияларын жүргізуге, микроқаржылық қызметті жүзеге асыруға лицензиялардан айырған не микроқаржы ұйымдарының, коллекторлық агенттіктердің тізілімдерінен шығарылған, оның ішінде таратылған, таратылу сатысындағы екінші деңгейдегі банктердің, Қазақстан Республикасының бейрезидент-банкі филиалдарының, банк операцияларының жекелеген түрлерін, микроқаржылық қызметті жүзеге асырған ұйымдардың немесе коллекторлық агенттіктердің, сондай-ақ жеке тұлғалардың банктік қарыз шарттары, қарыз (кредит) шарттары және микрокредит беру туралы шарттары бойынша талап ету құқығы тиесілі өзге де ұйымдардың (бұдан әрі – кредиторлар) алдындағы міндеттемелер де жатады.";</w:t>
      </w:r>
    </w:p>
    <w:bookmarkEnd w:id="4"/>
    <w:bookmarkStart w:name="z10" w:id="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тармақшасының</w:t>
      </w:r>
      <w:r>
        <w:rPr>
          <w:rFonts w:ascii="Times New Roman"/>
          <w:b w:val="false"/>
          <w:i w:val="false"/>
          <w:color w:val="000000"/>
          <w:sz w:val="28"/>
        </w:rPr>
        <w:t xml:space="preserve"> үшінші бөлігі мынадай редакцияда жазылсын:</w:t>
      </w:r>
    </w:p>
    <w:bookmarkEnd w:id="5"/>
    <w:bookmarkStart w:name="z11" w:id="6"/>
    <w:p>
      <w:pPr>
        <w:spacing w:after="0"/>
        <w:ind w:left="0"/>
        <w:jc w:val="both"/>
      </w:pPr>
      <w:r>
        <w:rPr>
          <w:rFonts w:ascii="Times New Roman"/>
          <w:b w:val="false"/>
          <w:i w:val="false"/>
          <w:color w:val="000000"/>
          <w:sz w:val="28"/>
        </w:rPr>
        <w:t>
      "Осы тармақшаның талаптары осы Қағидалардың 2-тармағының екінші бөлігінде көзделген міндеттемелерге, сондай-ақ 2025 жылғы 1 қаңтарға дейін жасалған банктік қарыз шартына және (немесе) микрокредит беру шартына қолданылмайды.";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"10. Соттан тыс банкроттық рәсімі, Заңның </w:t>
      </w:r>
      <w:r>
        <w:rPr>
          <w:rFonts w:ascii="Times New Roman"/>
          <w:b w:val="false"/>
          <w:i w:val="false"/>
          <w:color w:val="000000"/>
          <w:sz w:val="28"/>
        </w:rPr>
        <w:t>18-бабына</w:t>
      </w:r>
      <w:r>
        <w:rPr>
          <w:rFonts w:ascii="Times New Roman"/>
          <w:b w:val="false"/>
          <w:i w:val="false"/>
          <w:color w:val="000000"/>
          <w:sz w:val="28"/>
        </w:rPr>
        <w:t xml:space="preserve"> сәйкес егер мұндай рәсімді жүргізу мерзімі ішінде:</w:t>
      </w:r>
    </w:p>
    <w:bookmarkEnd w:id="7"/>
    <w:bookmarkStart w:name="z14" w:id="8"/>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"Азаматтарға арналған үкімет" мемлекеттік корпорация, "электрондық үкімет" веб-порталы және (немесе) арнайы мобильдік қосымша арқылы соттан тыс банкроттық рәсімін тоқтату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берсе;</w:t>
      </w:r>
    </w:p>
    <w:bookmarkEnd w:id="8"/>
    <w:bookmarkStart w:name="z15" w:id="9"/>
    <w:p>
      <w:pPr>
        <w:spacing w:after="0"/>
        <w:ind w:left="0"/>
        <w:jc w:val="both"/>
      </w:pPr>
      <w:r>
        <w:rPr>
          <w:rFonts w:ascii="Times New Roman"/>
          <w:b w:val="false"/>
          <w:i w:val="false"/>
          <w:color w:val="000000"/>
          <w:sz w:val="28"/>
        </w:rPr>
        <w:t>
      2) борышкердің меншігіне мүлік түсіп немесе өзінің қаржылық және (немесе) мүліктік жағдайы өзгеріп, бұл оның кредиторлар алдындағы міндеттемелерін толық немесе отыз пайыздан асырып орындауына мүмкіндік берсе;</w:t>
      </w:r>
    </w:p>
    <w:bookmarkEnd w:id="9"/>
    <w:bookmarkStart w:name="z16" w:id="10"/>
    <w:p>
      <w:pPr>
        <w:spacing w:after="0"/>
        <w:ind w:left="0"/>
        <w:jc w:val="both"/>
      </w:pPr>
      <w:r>
        <w:rPr>
          <w:rFonts w:ascii="Times New Roman"/>
          <w:b w:val="false"/>
          <w:i w:val="false"/>
          <w:color w:val="000000"/>
          <w:sz w:val="28"/>
        </w:rPr>
        <w:t>
      3) мүлікті немесе мүліктік міндеттемелерді, мүлік, оның мөлшері, тұрған жері туралы мәліметтерді не мүлік туралы өзге де ақпаратты жасыру, мүлікті өзгенің иеленуіне беру, мүлікті иеліктен шығару немесе жою, сондай-ақ мүлік туралы мәліметтерді көрсететін құжаттарды жасыру, жою, бұрмалау фактілері анықталса;</w:t>
      </w:r>
    </w:p>
    <w:bookmarkEnd w:id="10"/>
    <w:bookmarkStart w:name="z17" w:id="11"/>
    <w:p>
      <w:pPr>
        <w:spacing w:after="0"/>
        <w:ind w:left="0"/>
        <w:jc w:val="both"/>
      </w:pPr>
      <w:r>
        <w:rPr>
          <w:rFonts w:ascii="Times New Roman"/>
          <w:b w:val="false"/>
          <w:i w:val="false"/>
          <w:color w:val="000000"/>
          <w:sz w:val="28"/>
        </w:rPr>
        <w:t>
      4) көрсетілетін қызметті алушы қайтыс болса, соттың оны хабар-ошарсыз кетті деп тану туралы немесе оны қайтыс болды деп жариялау туралы шешімі заңды күшіне енсе;</w:t>
      </w:r>
    </w:p>
    <w:bookmarkEnd w:id="11"/>
    <w:bookmarkStart w:name="z18" w:id="12"/>
    <w:p>
      <w:pPr>
        <w:spacing w:after="0"/>
        <w:ind w:left="0"/>
        <w:jc w:val="both"/>
      </w:pPr>
      <w:r>
        <w:rPr>
          <w:rFonts w:ascii="Times New Roman"/>
          <w:b w:val="false"/>
          <w:i w:val="false"/>
          <w:color w:val="000000"/>
          <w:sz w:val="28"/>
        </w:rPr>
        <w:t xml:space="preserve">
      5) борышкердің соттан тыс банкроттық рәсімін қолдану туралы өтініш берген күні осы Заңның </w:t>
      </w:r>
      <w:r>
        <w:rPr>
          <w:rFonts w:ascii="Times New Roman"/>
          <w:b w:val="false"/>
          <w:i w:val="false"/>
          <w:color w:val="000000"/>
          <w:sz w:val="28"/>
        </w:rPr>
        <w:t>5-бабында</w:t>
      </w:r>
      <w:r>
        <w:rPr>
          <w:rFonts w:ascii="Times New Roman"/>
          <w:b w:val="false"/>
          <w:i w:val="false"/>
          <w:color w:val="000000"/>
          <w:sz w:val="28"/>
        </w:rPr>
        <w:t xml:space="preserve"> көрсетілген негіздерге сәйкес келмеу фактілері, оның ішінде кредитордың өтініші бойынша анықталса тоқтатылады.</w:t>
      </w:r>
    </w:p>
    <w:bookmarkEnd w:id="12"/>
    <w:bookmarkStart w:name="z19" w:id="13"/>
    <w:p>
      <w:pPr>
        <w:spacing w:after="0"/>
        <w:ind w:left="0"/>
        <w:jc w:val="both"/>
      </w:pPr>
      <w:r>
        <w:rPr>
          <w:rFonts w:ascii="Times New Roman"/>
          <w:b w:val="false"/>
          <w:i w:val="false"/>
          <w:color w:val="000000"/>
          <w:sz w:val="28"/>
        </w:rPr>
        <w:t xml:space="preserve">
      Осы тармақтың бірінші бөлігі 2), 3) және 5) тармақшасының талаптары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негізінде соттан тыс банкроттық рәсімін қолданған борышкерлерге қатысты болмаса тоқтатылады.</w:t>
      </w:r>
    </w:p>
    <w:bookmarkEnd w:id="13"/>
    <w:bookmarkStart w:name="z20" w:id="14"/>
    <w:p>
      <w:pPr>
        <w:spacing w:after="0"/>
        <w:ind w:left="0"/>
        <w:jc w:val="both"/>
      </w:pPr>
      <w:r>
        <w:rPr>
          <w:rFonts w:ascii="Times New Roman"/>
          <w:b w:val="false"/>
          <w:i w:val="false"/>
          <w:color w:val="000000"/>
          <w:sz w:val="28"/>
        </w:rPr>
        <w:t>
      Соттан тыс банкроттық рәсімін қолдану туралы өтінішті қайтадан көрсетілетін қызметті алушы осы тармақтың 3) және 5) тармақшаларында көзделген негіздер бойынша рәсім тоқтатылған күннен кейін алты айдан кешіктірмей беруге құқылы.";</w:t>
      </w:r>
    </w:p>
    <w:bookmarkEnd w:id="14"/>
    <w:bookmarkStart w:name="z21"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5"/>
    <w:bookmarkStart w:name="z22" w:id="1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6"/>
    <w:bookmarkStart w:name="z23" w:id="1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7"/>
    <w:bookmarkStart w:name="z24" w:id="1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орналастыруды;</w:t>
      </w:r>
    </w:p>
    <w:bookmarkEnd w:id="18"/>
    <w:bookmarkStart w:name="z25" w:id="1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тармақшасында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9"/>
    <w:bookmarkStart w:name="z26" w:id="2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28" w:id="21"/>
      <w:r>
        <w:rPr>
          <w:rFonts w:ascii="Times New Roman"/>
          <w:b w:val="false"/>
          <w:i w:val="false"/>
          <w:color w:val="000000"/>
          <w:sz w:val="28"/>
        </w:rPr>
        <w:t>
      "КЕЛІСІЛДІ"</w:t>
      </w:r>
    </w:p>
    <w:bookmarkEnd w:id="21"/>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нарығын реттеу</w:t>
      </w:r>
    </w:p>
    <w:p>
      <w:pPr>
        <w:spacing w:after="0"/>
        <w:ind w:left="0"/>
        <w:jc w:val="both"/>
      </w:pPr>
      <w:r>
        <w:rPr>
          <w:rFonts w:ascii="Times New Roman"/>
          <w:b w:val="false"/>
          <w:i w:val="false"/>
          <w:color w:val="000000"/>
          <w:sz w:val="28"/>
        </w:rPr>
        <w:t>және дамыту агенттігі</w:t>
      </w:r>
    </w:p>
    <w:p>
      <w:pPr>
        <w:spacing w:after="0"/>
        <w:ind w:left="0"/>
        <w:jc w:val="both"/>
      </w:pPr>
      <w:bookmarkStart w:name="z29" w:id="22"/>
      <w:r>
        <w:rPr>
          <w:rFonts w:ascii="Times New Roman"/>
          <w:b w:val="false"/>
          <w:i w:val="false"/>
          <w:color w:val="000000"/>
          <w:sz w:val="28"/>
        </w:rPr>
        <w:t>
      "КЕЛІСІЛДІ"</w:t>
      </w:r>
    </w:p>
    <w:bookmarkEnd w:id="22"/>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 және аэроғарыш</w:t>
      </w:r>
    </w:p>
    <w:p>
      <w:pPr>
        <w:spacing w:after="0"/>
        <w:ind w:left="0"/>
        <w:jc w:val="both"/>
      </w:pPr>
      <w:r>
        <w:rPr>
          <w:rFonts w:ascii="Times New Roman"/>
          <w:b w:val="false"/>
          <w:i w:val="false"/>
          <w:color w:val="000000"/>
          <w:sz w:val="28"/>
        </w:rPr>
        <w:t>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30 қыркүйектегі</w:t>
            </w:r>
            <w:r>
              <w:br/>
            </w:r>
            <w:r>
              <w:rPr>
                <w:rFonts w:ascii="Times New Roman"/>
                <w:b w:val="false"/>
                <w:i w:val="false"/>
                <w:color w:val="000000"/>
                <w:sz w:val="20"/>
              </w:rPr>
              <w:t>№ 547</w:t>
            </w:r>
            <w:r>
              <w:br/>
            </w:r>
            <w:r>
              <w:rPr>
                <w:rFonts w:ascii="Times New Roman"/>
                <w:b w:val="false"/>
                <w:i w:val="false"/>
                <w:color w:val="000000"/>
                <w:sz w:val="20"/>
              </w:rPr>
              <w:t>бұйрығына 1-қосымша</w:t>
            </w:r>
            <w:r>
              <w:br/>
            </w:r>
            <w:r>
              <w:rPr>
                <w:rFonts w:ascii="Times New Roman"/>
                <w:b w:val="false"/>
                <w:i w:val="false"/>
                <w:color w:val="000000"/>
                <w:sz w:val="20"/>
              </w:rPr>
              <w:t>"Соттан тыс банкроттық</w:t>
            </w:r>
            <w:r>
              <w:br/>
            </w:r>
            <w:r>
              <w:rPr>
                <w:rFonts w:ascii="Times New Roman"/>
                <w:b w:val="false"/>
                <w:i w:val="false"/>
                <w:color w:val="000000"/>
                <w:sz w:val="20"/>
              </w:rPr>
              <w:t>рәсімін қолдану" мемлекеттік</w:t>
            </w:r>
            <w:r>
              <w:br/>
            </w:r>
            <w:r>
              <w:rPr>
                <w:rFonts w:ascii="Times New Roman"/>
                <w:b w:val="false"/>
                <w:i w:val="false"/>
                <w:color w:val="000000"/>
                <w:sz w:val="20"/>
              </w:rPr>
              <w:t>қызметн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Соттан</w:t>
            </w:r>
            <w:r>
              <w:rPr>
                <w:rFonts w:ascii="Times New Roman"/>
                <w:b w:val="false"/>
                <w:i w:val="false"/>
                <w:color w:val="000000"/>
                <w:sz w:val="20"/>
              </w:rPr>
              <w:t xml:space="preserve">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банкроттық</w:t>
            </w:r>
            <w:r>
              <w:rPr>
                <w:rFonts w:ascii="Times New Roman"/>
                <w:b w:val="false"/>
                <w:i w:val="false"/>
                <w:color w:val="000000"/>
                <w:sz w:val="20"/>
              </w:rPr>
              <w:t xml:space="preserve"> </w:t>
            </w:r>
            <w:r>
              <w:rPr>
                <w:rFonts w:ascii="Times New Roman"/>
                <w:b/>
                <w:i w:val="false"/>
                <w:color w:val="000000"/>
                <w:sz w:val="20"/>
              </w:rPr>
              <w:t>рәсімін</w:t>
            </w:r>
            <w:r>
              <w:rPr>
                <w:rFonts w:ascii="Times New Roman"/>
                <w:b w:val="false"/>
                <w:i w:val="false"/>
                <w:color w:val="000000"/>
                <w:sz w:val="20"/>
              </w:rPr>
              <w:t xml:space="preserve"> </w:t>
            </w:r>
            <w:r>
              <w:rPr>
                <w:rFonts w:ascii="Times New Roman"/>
                <w:b/>
                <w:i w:val="false"/>
                <w:color w:val="000000"/>
                <w:sz w:val="20"/>
              </w:rPr>
              <w:t>қолдану</w:t>
            </w:r>
            <w:r>
              <w:rPr>
                <w:rFonts w:ascii="Times New Roman"/>
                <w:b/>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көрсетуге</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талаптар</w:t>
            </w:r>
            <w:r>
              <w:rPr>
                <w:rFonts w:ascii="Times New Roman"/>
                <w:b w:val="false"/>
                <w:i w:val="false"/>
                <w:color w:val="000000"/>
                <w:sz w:val="20"/>
              </w:rPr>
              <w:t xml:space="preserve"> </w:t>
            </w:r>
            <w:r>
              <w:rPr>
                <w:rFonts w:ascii="Times New Roman"/>
                <w:b/>
                <w:i w:val="false"/>
                <w:color w:val="000000"/>
                <w:sz w:val="20"/>
              </w:rPr>
              <w:t>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аудандар, қалалар және қалалардағы аудандар бойынша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 арқылы – қағаз жеткізгіште;</w:t>
            </w:r>
          </w:p>
          <w:bookmarkEnd w:id="23"/>
          <w:p>
            <w:pPr>
              <w:spacing w:after="20"/>
              <w:ind w:left="20"/>
              <w:jc w:val="both"/>
            </w:pPr>
            <w:r>
              <w:rPr>
                <w:rFonts w:ascii="Times New Roman"/>
                <w:b w:val="false"/>
                <w:i w:val="false"/>
                <w:color w:val="000000"/>
                <w:sz w:val="20"/>
              </w:rPr>
              <w:t>
2) www.egov.kz "электрондық үкімет" веб-порталы (бұдан әрі – портал) және (немесе) арнайы мобильдік қосымшаға арқылы – электрондық форматта.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1) көрсетілетін қызметті берушінің көрсетілетін қызметті алушы туралы мәліметтерді порталда орналастыруы не мемлекеттік қызметті көрсетуден уәжделген бас тарту мерзімі 15 (он бес) жұмыс күнін құрайды;</w:t>
            </w:r>
          </w:p>
          <w:bookmarkEnd w:id="24"/>
          <w:p>
            <w:pPr>
              <w:spacing w:after="20"/>
              <w:ind w:left="20"/>
              <w:jc w:val="both"/>
            </w:pPr>
            <w:r>
              <w:rPr>
                <w:rFonts w:ascii="Times New Roman"/>
                <w:b w:val="false"/>
                <w:i w:val="false"/>
                <w:color w:val="000000"/>
                <w:sz w:val="20"/>
              </w:rPr>
              <w:t>
2) көрсетілетін қызметті берушінің соттан тыс банкроттық рәсімін өткізу мерзімі борышкер туралы мәліметті порталда орналастырылған күннен бастап 6 (алты) айды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1) көрсетілетін қызметті берушінің көрсетілетін қызметті алушы туралы мәліметтерді порталда орналастыруы немесе мемлекеттік қызметті көрсетуден уәжделген бас тартуы;</w:t>
            </w:r>
          </w:p>
          <w:bookmarkEnd w:id="25"/>
          <w:p>
            <w:pPr>
              <w:spacing w:after="20"/>
              <w:ind w:left="20"/>
              <w:jc w:val="both"/>
            </w:pPr>
            <w:r>
              <w:rPr>
                <w:rFonts w:ascii="Times New Roman"/>
                <w:b w:val="false"/>
                <w:i w:val="false"/>
                <w:color w:val="000000"/>
                <w:sz w:val="20"/>
              </w:rPr>
              <w:t>
2) соттан тыс банкроттық рәсімін аяқтау шешім не соттан тыс банкроттықты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корпорациясының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Еңбек кодексі)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08.30-ден 18.00-ға дейін;</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Меркелер туралы </w:t>
            </w:r>
            <w:r>
              <w:rPr>
                <w:rFonts w:ascii="Times New Roman"/>
                <w:b w:val="false"/>
                <w:i w:val="false"/>
                <w:color w:val="000000"/>
                <w:sz w:val="20"/>
              </w:rPr>
              <w:t>Заңға</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 Қабылдау "электрондық кезек" тәртібімен, жеделдетіп қызмет көрсетусіз жүзеге асыралады, электрондық кезекті брондауға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портал және модильді қосымшада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w:t>
            </w:r>
            <w:r>
              <w:rPr>
                <w:rFonts w:ascii="Times New Roman"/>
                <w:b w:val="false"/>
                <w:i w:val="false"/>
                <w:color w:val="000000"/>
                <w:sz w:val="20"/>
              </w:rPr>
              <w:t>Еңбек кодексіне</w:t>
            </w:r>
            <w:r>
              <w:rPr>
                <w:rFonts w:ascii="Times New Roman"/>
                <w:b w:val="false"/>
                <w:i w:val="false"/>
                <w:color w:val="000000"/>
                <w:sz w:val="20"/>
              </w:rPr>
              <w:t xml:space="preserve"> және Мереке туралы </w:t>
            </w:r>
            <w:r>
              <w:rPr>
                <w:rFonts w:ascii="Times New Roman"/>
                <w:b w:val="false"/>
                <w:i w:val="false"/>
                <w:color w:val="000000"/>
                <w:sz w:val="20"/>
              </w:rPr>
              <w:t>Заңға</w:t>
            </w:r>
            <w:r>
              <w:rPr>
                <w:rFonts w:ascii="Times New Roman"/>
                <w:b w:val="false"/>
                <w:i w:val="false"/>
                <w:color w:val="000000"/>
                <w:sz w:val="20"/>
              </w:rPr>
              <w:t xml:space="preserve"> сәйкес жүгінген кезде өтінішті қабылдау және мемлекеттік қызметті көрсету нәтижесін беру келесі жұмыс күні жүзеге асырылады). Мемлекеттік қызмет көрсету орындарының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корпорацияның: www. gov4c. kz;</w:t>
            </w:r>
          </w:p>
          <w:p>
            <w:pPr>
              <w:spacing w:after="20"/>
              <w:ind w:left="20"/>
              <w:jc w:val="both"/>
            </w:pPr>
            <w:r>
              <w:rPr>
                <w:rFonts w:ascii="Times New Roman"/>
                <w:b w:val="false"/>
                <w:i w:val="false"/>
                <w:color w:val="000000"/>
                <w:sz w:val="20"/>
              </w:rPr>
              <w:t>
2) портал www. egov. kz интернет -ресурста орналастырған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Осы бұйрыққа </w:t>
            </w:r>
            <w:r>
              <w:rPr>
                <w:rFonts w:ascii="Times New Roman"/>
                <w:b w:val="false"/>
                <w:i w:val="false"/>
                <w:color w:val="000000"/>
                <w:sz w:val="20"/>
              </w:rPr>
              <w:t>2-қосымшаға</w:t>
            </w:r>
            <w:r>
              <w:rPr>
                <w:rFonts w:ascii="Times New Roman"/>
                <w:b w:val="false"/>
                <w:i w:val="false"/>
                <w:color w:val="000000"/>
                <w:sz w:val="20"/>
              </w:rPr>
              <w:t xml:space="preserve"> сәйкес Борышкердің соттан тыс банкроттық рәсімін қолдану туралы өтініші. Портал және (немесе) мобильдік қосымшада: Осы бұйрыққа </w:t>
            </w:r>
            <w:r>
              <w:rPr>
                <w:rFonts w:ascii="Times New Roman"/>
                <w:b w:val="false"/>
                <w:i w:val="false"/>
                <w:color w:val="000000"/>
                <w:sz w:val="20"/>
              </w:rPr>
              <w:t>2-қосымшаға</w:t>
            </w:r>
            <w:r>
              <w:rPr>
                <w:rFonts w:ascii="Times New Roman"/>
                <w:b w:val="false"/>
                <w:i w:val="false"/>
                <w:color w:val="000000"/>
                <w:sz w:val="20"/>
              </w:rPr>
              <w:t xml:space="preserve"> сәйкес Борышкердің соттан тыс банкроттық рәсімін қолдану туралы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 көрсетілетін қызметті алушының Қазақстан Республикасының нормативтік құқықтық актілерінде белгіленген талаптарға сәйкес келмеуі;</w:t>
            </w:r>
          </w:p>
          <w:bookmarkEnd w:id="27"/>
          <w:p>
            <w:pPr>
              <w:spacing w:after="20"/>
              <w:ind w:left="20"/>
              <w:jc w:val="both"/>
            </w:pPr>
            <w:r>
              <w:rPr>
                <w:rFonts w:ascii="Times New Roman"/>
                <w:b w:val="false"/>
                <w:i w:val="false"/>
                <w:color w:val="000000"/>
                <w:sz w:val="20"/>
              </w:rPr>
              <w:t xml:space="preserve">
2) көрсетілетін қызметті алушының не (немесе) жұбайының (зайыбының) (бар болған жағдайда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Өз-өзіне қызмет көрсетуді,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қызметті көрсету үшін құжаттарды қабылдауды Мемлекеттік корпорацияның қызметкері тұрғылықты жеріне барып, 1414 Біріңғай байланыс орталығы, 8 800 080 7777 арқылы (Мемлекеттік корпорация арқылы қызмет көрсету кезінде) жүгіну арқылы жүргізеді. Көрсетілетін қызметті алушы электрондық цифрлық қолтаңба болған жағдайда портал арқылы электрондық нысанда мемлекеттік қызметті алады.</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Бірыңғай байланыс-орталығының порталында "жеке кабинет" арқылы қашықтан қол жеткізу режимінде мемлекеттік қызмет көрсету мәртебесі туралы мемлекеттік ақпаратты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мобильді қосымшада авторизацияланған пайдаланушылар үшін қолжетімді.</w:t>
            </w:r>
          </w:p>
          <w:p>
            <w:pPr>
              <w:spacing w:after="20"/>
              <w:ind w:left="20"/>
              <w:jc w:val="both"/>
            </w:pPr>
            <w:r>
              <w:rPr>
                <w:rFonts w:ascii="Times New Roman"/>
                <w:b w:val="false"/>
                <w:i w:val="false"/>
                <w:color w:val="000000"/>
                <w:sz w:val="20"/>
              </w:rPr>
              <w:t>
Көрсетілетін қызметті алушы цифрлық құжатты пайдалану үшін электрондық цифрлық қолтаңбаны немесе бір реттік парольді пайдалана отырып, мобильді қосымшада авторландырудан өтеді, одан әрі "Цифрлық құжаттар" бөліміне өтуі және қажетті құжатты таңдауы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