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a1fe" w14:textId="383a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Жерүсті су объектілерінің су ресурстарын пайдаланғаны үшін төлемақы мөлшерлемелерін есептеу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30 қыркүйектегі № 250-НҚ бұйрығы. Қазақстан Республикасының Әділет министрлігінде 2025 жылғы 30 қыркүйекте № 36974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01.01.2026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Су кодексінің 23-бабы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Жерүсті су объектілерінің су ресурстарын пайдаланғаны үшін төлемақы мөлшерлемелерін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"Жерүсті су көздерінің су ресурстарын пайдаланғаны үшін төлемақы мөлшерлемелерін есептеу әдістемесін бекіту туралы" Қазақстан Республикасы Су ресурстары және ирригация министрінің 2025 жылғы 22 шілдедегі № 177-НҚ (Нормативтік құқықтық актілерді мемлекеттік тіркеу тізілімінде № 36497 болып тіркелген) бұйрығы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Су ресурстары және ирригация министрлігінің Су ресурстарын реттеу, қорғау және пайдалану комитеті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2026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 агенттігінің Ұлттық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бюросы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объектілерінің су ресурстарын пайдаланғаны үшін төлемақы мөлшерлемелерін есептеу әдістемесін бекіту туралы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Жерүсті су объектілерінің су ресурстарын пайдаланғаны үшін төлемақы мөлшерлемелерін есептеу әдістемесі (бұдан әрі - Әдістеме)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Су кодексінің 23-бабы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жерүсті су объектілерінің су ресурстарын пайдаланғаны үшін төлемақы мөлшерлемелерін есептеу кезінде қолданылады.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Төлемақы мөлшерлемелері осы Әдістемге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жерүсті су объектілерінің су ресурстарын пайдаланғаны үшін базалық коэффициентер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жерүсті су объектілерінің су ресурстарын пайдаланғаны үшін салалық базалық коэффициентерге сәйкес өзен бассейндері және экономика салалары бойынша жерүсті көздерінің су ресурстарын пайдаланғаны үшін төлемақының базалық коэффициенттеріне сәйкес формуламен есептеледі: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Салалық ТМ = АЕК * K1 * K2o,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Салалық ТМ - салалық төлемақы мөлшерлемесі;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заңнамалық актілерде белгіленген және есептеу кезеңінде қолданыста болатын айлық есептік көрсеткіш;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К1 - жерүсті су объектілерінің су ресурстарын пайдаланғаны үшін базалық коэффициентер (нақты алынған су бассейніне қатысты АЕК үлесі);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K2o - экономиканың белгілі бір секторы үшін жерүсті су объектілерінің су ресурстарын пайдаланғаны үшін салалық базалық коэффициентер.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Жерүсті объектілерінің су ресурстарын пайдаланғаны үшін төлемі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жерүсті көздерінен алынған су көлеміне төлем мөлшерлемесінің өлшем бірлігіне сәйкес су объектісінен пайдалану үшін алынған су көлемінің бірлігі үшін белгіленеді.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Аймақтың жағдайларды ескере отырып, төлемақы мөлшерін белгілеу кезінде 0,2-ден 2,0-ге дейінгі коэффициентер қолданылады. Жергілікті бюджетке түсетін төлемдердің жалпы сомасы осы Әдістеменің 3-тармағы негізінде есептелген сомадан кем және екі еседен жоғары болмауы тиіс.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объектілерінің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объектілерінің су ресурстарын пайдаланғаны үшін базалық коэффициентер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К1* Су бассейндері бөлінісінде Қазақстан Республикасындағы АЕК-нің өзекті мөлшеріне қатысты жерүсті объектілерінің су ресурстарын пайдаланғаны үшін төлемақы мөлшерлемесі коэффициентінің мөлшері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көлдер, теңіздер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Төлемақы мөлшерлемесінің коэффициенті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АЕК (К1) өзекті мөлшеріне қатысты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 Арал теңізі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бассейніне жататын өзендер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Ырғыз, Тобыл бассейніне жататын өзендер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Ембі, Еділ, Үлкен және Кіші Өзен өзендері және Каспий теңізі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Шу, Талас және Аса өзендері бассейні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объектілерінің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 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объектілерінің су ресурстарын пайдаланғаны үшін салалық базалық коэффициентер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- Экономика саласына қарай ауыл шаруашылығына қатысты төлемақының базалық мөлшерлемесінің көлеміне коэффициент, К2о*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көлдер, теңіздер бассейні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-коммуналдық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алуды жүзеге асыратын тоған шаруашылықтары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Гидроэнерге-тика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 және Арал теңізі бассейні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 және Кенгір бассейніне жататын өзендер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Ырғыз, Тобыл бассейніне жататын өзендер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Ойыл, Сағыз, Ембі, Еділ, Үлкен және Кіші Өзен өзендері және Каспий теңізі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Шу, Талас және Аса өзендері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объектілерінің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мөлшерлемелерін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Жерүсті су объектілерінің алынған су көлеміне төлем мөлшерлемесінің өлшем бірлігі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Саланың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алым мөлшермесінің мөлшеріне қатысты өлшем бірлігі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пайдалану және коммуналдық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алуды жүзеге асыратын тоған шаруашылықтары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есептегенде текше 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/1000 квт.сағат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 1000 текше шақырым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