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ed01" w14:textId="9ebe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 берешегіне байланысты шешімдер нысандарын белгілеу туралы</w:t>
      </w:r>
    </w:p>
    <w:p>
      <w:pPr>
        <w:spacing w:after="0"/>
        <w:ind w:left="0"/>
        <w:jc w:val="both"/>
      </w:pPr>
      <w:r>
        <w:rPr>
          <w:rFonts w:ascii="Times New Roman"/>
          <w:b w:val="false"/>
          <w:i w:val="false"/>
          <w:color w:val="000000"/>
          <w:sz w:val="28"/>
        </w:rPr>
        <w:t>Қазақстан Республикасы Қаржы министрінің 2025 жылғы 29 қыркүйектегі № 541 бұйрығы. Қазақстан Республикасының Әділет министрлігінде 2025 жылғы 30 қыркүйекте № 36968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49-бабы </w:t>
      </w:r>
      <w:r>
        <w:rPr>
          <w:rFonts w:ascii="Times New Roman"/>
          <w:b w:val="false"/>
          <w:i w:val="false"/>
          <w:color w:val="000000"/>
          <w:sz w:val="28"/>
        </w:rPr>
        <w:t>4-тармағына</w:t>
      </w:r>
      <w:r>
        <w:rPr>
          <w:rFonts w:ascii="Times New Roman"/>
          <w:b w:val="false"/>
          <w:i w:val="false"/>
          <w:color w:val="000000"/>
          <w:sz w:val="28"/>
        </w:rPr>
        <w:t xml:space="preserve">, 83-бабы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тармақшасына және 190-бабы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 </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жеке тұлғалардың салық берешегін өтеу туралы хабарламаның </w:t>
      </w:r>
      <w:r>
        <w:rPr>
          <w:rFonts w:ascii="Times New Roman"/>
          <w:b w:val="false"/>
          <w:i w:val="false"/>
          <w:color w:val="000000"/>
          <w:sz w:val="28"/>
        </w:rPr>
        <w:t>нысаны</w:t>
      </w:r>
    </w:p>
    <w:bookmarkEnd w:id="2"/>
    <w:bookmarkStart w:name="z9"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3"/>
    <w:bookmarkStart w:name="z10" w:id="4"/>
    <w:p>
      <w:pPr>
        <w:spacing w:after="0"/>
        <w:ind w:left="0"/>
        <w:jc w:val="both"/>
      </w:pPr>
      <w:r>
        <w:rPr>
          <w:rFonts w:ascii="Times New Roman"/>
          <w:b w:val="false"/>
          <w:i w:val="false"/>
          <w:color w:val="000000"/>
          <w:sz w:val="28"/>
        </w:rPr>
        <w:t xml:space="preserve">
      2) жеке тұлғаның берешегін өндіріп алу туралы салық бұйрығының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4"/>
    <w:bookmarkStart w:name="z11" w:id="5"/>
    <w:p>
      <w:pPr>
        <w:spacing w:after="0"/>
        <w:ind w:left="0"/>
        <w:jc w:val="both"/>
      </w:pPr>
      <w:r>
        <w:rPr>
          <w:rFonts w:ascii="Times New Roman"/>
          <w:b w:val="false"/>
          <w:i w:val="false"/>
          <w:color w:val="000000"/>
          <w:sz w:val="28"/>
        </w:rPr>
        <w:t xml:space="preserve">
      3) жеке тұлғаның берешегін өндіріп алу туралы салық бұйрығын жою туралы бұйрығының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5"/>
    <w:bookmarkStart w:name="z12" w:id="6"/>
    <w:p>
      <w:pPr>
        <w:spacing w:after="0"/>
        <w:ind w:left="0"/>
        <w:jc w:val="both"/>
      </w:pPr>
      <w:r>
        <w:rPr>
          <w:rFonts w:ascii="Times New Roman"/>
          <w:b w:val="false"/>
          <w:i w:val="false"/>
          <w:color w:val="000000"/>
          <w:sz w:val="28"/>
        </w:rPr>
        <w:t>
      2. Қазақстан Республикасының Қаржы министрлігінің Мемлекеттік кірістер комитеті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тіркеуден өткізу;</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Қаржы министрлігінің интернет-ресурсында орналастыру;</w:t>
      </w:r>
    </w:p>
    <w:bookmarkEnd w:id="8"/>
    <w:bookmarkStart w:name="z15" w:id="9"/>
    <w:p>
      <w:pPr>
        <w:spacing w:after="0"/>
        <w:ind w:left="0"/>
        <w:jc w:val="both"/>
      </w:pPr>
      <w:r>
        <w:rPr>
          <w:rFonts w:ascii="Times New Roman"/>
          <w:b w:val="false"/>
          <w:i w:val="false"/>
          <w:color w:val="000000"/>
          <w:sz w:val="28"/>
        </w:rPr>
        <w:t>
      3) осы бұйрық Әділет министрлігінде мемлекеттік тіркеуден өткен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Республикасының Қаржы министрлігінің Заң қызметі департаментіне ұсынуды қамтамасыз етсін.</w:t>
      </w:r>
    </w:p>
    <w:bookmarkEnd w:id="9"/>
    <w:bookmarkStart w:name="z16"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 2026 жылғы 1 қаңтардан бастап қолданысқа енгізіледі және ресми жариялауға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541 бұйрығына 1 қосымша</w:t>
            </w:r>
            <w:r>
              <w:br/>
            </w: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Жеке тұлғалардың салық берешегі туралы хабарлама</w:t>
      </w:r>
    </w:p>
    <w:bookmarkEnd w:id="11"/>
    <w:bookmarkStart w:name="z20" w:id="12"/>
    <w:p>
      <w:pPr>
        <w:spacing w:after="0"/>
        <w:ind w:left="0"/>
        <w:jc w:val="both"/>
      </w:pPr>
      <w:r>
        <w:rPr>
          <w:rFonts w:ascii="Times New Roman"/>
          <w:b w:val="false"/>
          <w:i w:val="false"/>
          <w:color w:val="000000"/>
          <w:sz w:val="28"/>
        </w:rPr>
        <w:t>
      20 __ жылғы "___" _________ № _____</w:t>
      </w:r>
    </w:p>
    <w:bookmarkEnd w:id="12"/>
    <w:bookmarkStart w:name="z21" w:id="13"/>
    <w:p>
      <w:pPr>
        <w:spacing w:after="0"/>
        <w:ind w:left="0"/>
        <w:jc w:val="both"/>
      </w:pPr>
      <w:r>
        <w:rPr>
          <w:rFonts w:ascii="Times New Roman"/>
          <w:b w:val="false"/>
          <w:i w:val="false"/>
          <w:color w:val="000000"/>
          <w:sz w:val="28"/>
        </w:rPr>
        <w:t>
      Қазақстан Республикасының Салық кодексінің (бұдан әрі – Салық кодексі) 83-бабы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8) тармақшасына сәйкес</w:t>
      </w:r>
    </w:p>
    <w:bookmarkStart w:name="z23" w:id="14"/>
    <w:p>
      <w:pPr>
        <w:spacing w:after="0"/>
        <w:ind w:left="0"/>
        <w:jc w:val="both"/>
      </w:pPr>
      <w:r>
        <w:rPr>
          <w:rFonts w:ascii="Times New Roman"/>
          <w:b w:val="false"/>
          <w:i w:val="false"/>
          <w:color w:val="000000"/>
          <w:sz w:val="28"/>
        </w:rPr>
        <w:t>
      _____________________________________________________________________</w:t>
      </w:r>
    </w:p>
    <w:bookmarkEnd w:id="14"/>
    <w:bookmarkStart w:name="z24" w:id="15"/>
    <w:p>
      <w:pPr>
        <w:spacing w:after="0"/>
        <w:ind w:left="0"/>
        <w:jc w:val="both"/>
      </w:pPr>
      <w:r>
        <w:rPr>
          <w:rFonts w:ascii="Times New Roman"/>
          <w:b w:val="false"/>
          <w:i w:val="false"/>
          <w:color w:val="000000"/>
          <w:sz w:val="28"/>
        </w:rPr>
        <w:t>
      (мемлекеттік кірістер органының атауы)</w:t>
      </w:r>
    </w:p>
    <w:bookmarkEnd w:id="15"/>
    <w:bookmarkStart w:name="z25" w:id="16"/>
    <w:p>
      <w:pPr>
        <w:spacing w:after="0"/>
        <w:ind w:left="0"/>
        <w:jc w:val="both"/>
      </w:pPr>
      <w:r>
        <w:rPr>
          <w:rFonts w:ascii="Times New Roman"/>
          <w:b w:val="false"/>
          <w:i w:val="false"/>
          <w:color w:val="000000"/>
          <w:sz w:val="28"/>
        </w:rPr>
        <w:t>
      Сізге Хабарлайды_________________________________________________</w:t>
      </w:r>
    </w:p>
    <w:bookmarkEnd w:id="16"/>
    <w:bookmarkStart w:name="z26" w:id="17"/>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7"/>
    <w:bookmarkStart w:name="z27" w:id="18"/>
    <w:p>
      <w:pPr>
        <w:spacing w:after="0"/>
        <w:ind w:left="0"/>
        <w:jc w:val="both"/>
      </w:pPr>
      <w:r>
        <w:rPr>
          <w:rFonts w:ascii="Times New Roman"/>
          <w:b w:val="false"/>
          <w:i w:val="false"/>
          <w:color w:val="000000"/>
          <w:sz w:val="28"/>
        </w:rPr>
        <w:t>
      (бұдан әрі – тегі, аты және әкесінің аты) немесе төлеушінің толық атауы)</w:t>
      </w:r>
    </w:p>
    <w:bookmarkEnd w:id="18"/>
    <w:bookmarkStart w:name="z28" w:id="19"/>
    <w:p>
      <w:pPr>
        <w:spacing w:after="0"/>
        <w:ind w:left="0"/>
        <w:jc w:val="both"/>
      </w:pPr>
      <w:r>
        <w:rPr>
          <w:rFonts w:ascii="Times New Roman"/>
          <w:b w:val="false"/>
          <w:i w:val="false"/>
          <w:color w:val="000000"/>
          <w:sz w:val="28"/>
        </w:rPr>
        <w:t>
      ____________________________________________________________________</w:t>
      </w:r>
    </w:p>
    <w:bookmarkEnd w:id="19"/>
    <w:bookmarkStart w:name="z29" w:id="20"/>
    <w:p>
      <w:pPr>
        <w:spacing w:after="0"/>
        <w:ind w:left="0"/>
        <w:jc w:val="both"/>
      </w:pPr>
      <w:r>
        <w:rPr>
          <w:rFonts w:ascii="Times New Roman"/>
          <w:b w:val="false"/>
          <w:i w:val="false"/>
          <w:color w:val="000000"/>
          <w:sz w:val="28"/>
        </w:rPr>
        <w:t>
                           (жеке сәйкестендіру нөмірі (ЖСН), заңды мекен жайы)</w:t>
      </w:r>
    </w:p>
    <w:bookmarkEnd w:id="20"/>
    <w:bookmarkStart w:name="z30" w:id="21"/>
    <w:p>
      <w:pPr>
        <w:spacing w:after="0"/>
        <w:ind w:left="0"/>
        <w:jc w:val="both"/>
      </w:pPr>
      <w:r>
        <w:rPr>
          <w:rFonts w:ascii="Times New Roman"/>
          <w:b w:val="false"/>
          <w:i w:val="false"/>
          <w:color w:val="000000"/>
          <w:sz w:val="28"/>
        </w:rPr>
        <w:t>
      сіз келесі салық түрлері бойынша салық берешегінің сомасы өтелмегенін хабарлайды:</w:t>
      </w:r>
    </w:p>
    <w:bookmarkEnd w:id="21"/>
    <w:bookmarkStart w:name="z31" w:id="22"/>
    <w:p>
      <w:pPr>
        <w:spacing w:after="0"/>
        <w:ind w:left="0"/>
        <w:jc w:val="both"/>
      </w:pPr>
      <w:r>
        <w:rPr>
          <w:rFonts w:ascii="Times New Roman"/>
          <w:b w:val="false"/>
          <w:i w:val="false"/>
          <w:color w:val="000000"/>
          <w:sz w:val="28"/>
        </w:rPr>
        <w:t>
      теңге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 (төлем мақсатының коды (ТМК)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 (төлем мақсатының коды (ТМК)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3"/>
    <w:p>
      <w:pPr>
        <w:spacing w:after="0"/>
        <w:ind w:left="0"/>
        <w:jc w:val="both"/>
      </w:pPr>
      <w:r>
        <w:rPr>
          <w:rFonts w:ascii="Times New Roman"/>
          <w:b w:val="false"/>
          <w:i w:val="false"/>
          <w:color w:val="000000"/>
          <w:sz w:val="28"/>
        </w:rPr>
        <w:t>
      Аталған салық берешегін өтеу үшін қажетті банк деректері:</w:t>
      </w:r>
    </w:p>
    <w:bookmarkEnd w:id="23"/>
    <w:bookmarkStart w:name="z33" w:id="24"/>
    <w:p>
      <w:pPr>
        <w:spacing w:after="0"/>
        <w:ind w:left="0"/>
        <w:jc w:val="both"/>
      </w:pPr>
      <w:r>
        <w:rPr>
          <w:rFonts w:ascii="Times New Roman"/>
          <w:b w:val="false"/>
          <w:i w:val="false"/>
          <w:color w:val="000000"/>
          <w:sz w:val="28"/>
        </w:rPr>
        <w:t>
      Бенефициар атауы: ______________________________________________</w:t>
      </w:r>
    </w:p>
    <w:bookmarkEnd w:id="24"/>
    <w:bookmarkStart w:name="z34" w:id="25"/>
    <w:p>
      <w:pPr>
        <w:spacing w:after="0"/>
        <w:ind w:left="0"/>
        <w:jc w:val="both"/>
      </w:pPr>
      <w:r>
        <w:rPr>
          <w:rFonts w:ascii="Times New Roman"/>
          <w:b w:val="false"/>
          <w:i w:val="false"/>
          <w:color w:val="000000"/>
          <w:sz w:val="28"/>
        </w:rPr>
        <w:t>
                                              (мемлекеттік кірістер органының атауы)</w:t>
      </w:r>
    </w:p>
    <w:bookmarkEnd w:id="25"/>
    <w:bookmarkStart w:name="z35" w:id="26"/>
    <w:p>
      <w:pPr>
        <w:spacing w:after="0"/>
        <w:ind w:left="0"/>
        <w:jc w:val="both"/>
      </w:pPr>
      <w:r>
        <w:rPr>
          <w:rFonts w:ascii="Times New Roman"/>
          <w:b w:val="false"/>
          <w:i w:val="false"/>
          <w:color w:val="000000"/>
          <w:sz w:val="28"/>
        </w:rPr>
        <w:t xml:space="preserve">
      Бенефициар Бизнес – сәйкестендіру нөмірі (БСН): ____________________ </w:t>
      </w:r>
    </w:p>
    <w:bookmarkEnd w:id="26"/>
    <w:bookmarkStart w:name="z36" w:id="27"/>
    <w:p>
      <w:pPr>
        <w:spacing w:after="0"/>
        <w:ind w:left="0"/>
        <w:jc w:val="both"/>
      </w:pPr>
      <w:r>
        <w:rPr>
          <w:rFonts w:ascii="Times New Roman"/>
          <w:b w:val="false"/>
          <w:i w:val="false"/>
          <w:color w:val="000000"/>
          <w:sz w:val="28"/>
        </w:rPr>
        <w:t>
      Бенефициар банкі: _______________________________________________</w:t>
      </w:r>
    </w:p>
    <w:bookmarkEnd w:id="27"/>
    <w:bookmarkStart w:name="z37" w:id="28"/>
    <w:p>
      <w:pPr>
        <w:spacing w:after="0"/>
        <w:ind w:left="0"/>
        <w:jc w:val="both"/>
      </w:pPr>
      <w:r>
        <w:rPr>
          <w:rFonts w:ascii="Times New Roman"/>
          <w:b w:val="false"/>
          <w:i w:val="false"/>
          <w:color w:val="000000"/>
          <w:sz w:val="28"/>
        </w:rPr>
        <w:t>
      Бенефициар Банкінің сәйкестендіру коды (БСК): _____________________</w:t>
      </w:r>
    </w:p>
    <w:bookmarkEnd w:id="28"/>
    <w:bookmarkStart w:name="z38" w:id="29"/>
    <w:p>
      <w:pPr>
        <w:spacing w:after="0"/>
        <w:ind w:left="0"/>
        <w:jc w:val="both"/>
      </w:pPr>
      <w:r>
        <w:rPr>
          <w:rFonts w:ascii="Times New Roman"/>
          <w:b w:val="false"/>
          <w:i w:val="false"/>
          <w:color w:val="000000"/>
          <w:sz w:val="28"/>
        </w:rPr>
        <w:t xml:space="preserve">
      Салық кодексінің 190-бабының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тиісті қаржы жылында 1 қаңтарда қолданыстағы, 1 - еселенген айлық есептік көрсеткіштен артық мөлшердегі салықтық берешек сомасын төлемеген немесе толық төлемеген жағдайда, жеке тұлғаға салықтық берешек туралы хабарламаны табыс еткен күннен бастап отыз жұмыс күнінің өтуі бойынша мемлекеттік кірістер органы жеке тұлғаның берешегін өндіріп алу туралы салық бұйрығын шығарады.</w:t>
      </w:r>
    </w:p>
    <w:bookmarkEnd w:id="29"/>
    <w:bookmarkStart w:name="z39" w:id="30"/>
    <w:p>
      <w:pPr>
        <w:spacing w:after="0"/>
        <w:ind w:left="0"/>
        <w:jc w:val="both"/>
      </w:pPr>
      <w:r>
        <w:rPr>
          <w:rFonts w:ascii="Times New Roman"/>
          <w:b w:val="false"/>
          <w:i w:val="false"/>
          <w:color w:val="000000"/>
          <w:sz w:val="28"/>
        </w:rPr>
        <w:t>
      Салықты және бюджетке төленетін төлемді төлеу мерзімі күнінен кейінгі күннен бастап, бюджетке төлеген күнді қоса алғанда, салықтарды және бюджетке төленетін төлемдерді төлеу бойынша салықтық міндеттемені орындаудың мерзімі өткен әрбір күні үшін Қазақстан Республикасы Ұлттық Банкінің мерзімі өткен әрбір күнге базалық мөлшерлемесінің 1,25 - еселенген мөлшерінде өсімпұл есептеледі.</w:t>
      </w:r>
    </w:p>
    <w:bookmarkEnd w:id="30"/>
    <w:bookmarkStart w:name="z40" w:id="3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200-баптарына</w:t>
      </w:r>
      <w:r>
        <w:rPr>
          <w:rFonts w:ascii="Times New Roman"/>
          <w:b w:val="false"/>
          <w:i w:val="false"/>
          <w:color w:val="000000"/>
          <w:sz w:val="28"/>
        </w:rPr>
        <w:t xml:space="preserve"> сәйкес Сіз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құқығыңыз бар.</w:t>
      </w:r>
    </w:p>
    <w:bookmarkEnd w:id="31"/>
    <w:bookmarkStart w:name="z41" w:id="3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200-бабына</w:t>
      </w:r>
      <w:r>
        <w:rPr>
          <w:rFonts w:ascii="Times New Roman"/>
          <w:b w:val="false"/>
          <w:i w:val="false"/>
          <w:color w:val="000000"/>
          <w:sz w:val="28"/>
        </w:rPr>
        <w:t xml:space="preserve"> сәйкес Сіздің мемлекеттік кірістер органы лауазымды адамдарының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шағымдануға құқығыңыз бар.</w:t>
      </w:r>
    </w:p>
    <w:bookmarkEnd w:id="32"/>
    <w:bookmarkStart w:name="z42" w:id="33"/>
    <w:p>
      <w:pPr>
        <w:spacing w:after="0"/>
        <w:ind w:left="0"/>
        <w:jc w:val="both"/>
      </w:pPr>
      <w:r>
        <w:rPr>
          <w:rFonts w:ascii="Times New Roman"/>
          <w:b w:val="false"/>
          <w:i w:val="false"/>
          <w:color w:val="000000"/>
          <w:sz w:val="28"/>
        </w:rPr>
        <w:t>
      Мемлекеттік кірістер органның басшысы _________________________________</w:t>
      </w:r>
    </w:p>
    <w:bookmarkEnd w:id="33"/>
    <w:bookmarkStart w:name="z43" w:id="34"/>
    <w:p>
      <w:pPr>
        <w:spacing w:after="0"/>
        <w:ind w:left="0"/>
        <w:jc w:val="both"/>
      </w:pPr>
      <w:r>
        <w:rPr>
          <w:rFonts w:ascii="Times New Roman"/>
          <w:b w:val="false"/>
          <w:i w:val="false"/>
          <w:color w:val="000000"/>
          <w:sz w:val="28"/>
        </w:rPr>
        <w:t>
          (тегі, аты және әкесінің аты, қолы, мемлекеттік кірістер органының мөрі)</w:t>
      </w:r>
    </w:p>
    <w:bookmarkEnd w:id="34"/>
    <w:bookmarkStart w:name="z44" w:id="35"/>
    <w:p>
      <w:pPr>
        <w:spacing w:after="0"/>
        <w:ind w:left="0"/>
        <w:jc w:val="both"/>
      </w:pPr>
      <w:r>
        <w:rPr>
          <w:rFonts w:ascii="Times New Roman"/>
          <w:b w:val="false"/>
          <w:i w:val="false"/>
          <w:color w:val="000000"/>
          <w:sz w:val="28"/>
        </w:rPr>
        <w:t>
      Хабарламаны алды ______________________________________________</w:t>
      </w:r>
    </w:p>
    <w:bookmarkEnd w:id="35"/>
    <w:bookmarkStart w:name="z45" w:id="36"/>
    <w:p>
      <w:pPr>
        <w:spacing w:after="0"/>
        <w:ind w:left="0"/>
        <w:jc w:val="both"/>
      </w:pPr>
      <w:r>
        <w:rPr>
          <w:rFonts w:ascii="Times New Roman"/>
          <w:b w:val="false"/>
          <w:i w:val="false"/>
          <w:color w:val="000000"/>
          <w:sz w:val="28"/>
        </w:rPr>
        <w:t>
                                               (тегі, аты және әкесінің аты, қолы, күні)</w:t>
      </w:r>
    </w:p>
    <w:bookmarkEnd w:id="36"/>
    <w:bookmarkStart w:name="z46" w:id="37"/>
    <w:p>
      <w:pPr>
        <w:spacing w:after="0"/>
        <w:ind w:left="0"/>
        <w:jc w:val="both"/>
      </w:pPr>
      <w:r>
        <w:rPr>
          <w:rFonts w:ascii="Times New Roman"/>
          <w:b w:val="false"/>
          <w:i w:val="false"/>
          <w:color w:val="000000"/>
          <w:sz w:val="28"/>
        </w:rPr>
        <w:t>
      Хабарлама төлеушіге табыс етілді</w:t>
      </w:r>
    </w:p>
    <w:bookmarkEnd w:id="37"/>
    <w:bookmarkStart w:name="z47" w:id="38"/>
    <w:p>
      <w:pPr>
        <w:spacing w:after="0"/>
        <w:ind w:left="0"/>
        <w:jc w:val="both"/>
      </w:pPr>
      <w:r>
        <w:rPr>
          <w:rFonts w:ascii="Times New Roman"/>
          <w:b w:val="false"/>
          <w:i w:val="false"/>
          <w:color w:val="000000"/>
          <w:sz w:val="28"/>
        </w:rPr>
        <w:t>
      ____________________________________________________________________</w:t>
      </w:r>
    </w:p>
    <w:bookmarkEnd w:id="38"/>
    <w:bookmarkStart w:name="z48" w:id="39"/>
    <w:p>
      <w:pPr>
        <w:spacing w:after="0"/>
        <w:ind w:left="0"/>
        <w:jc w:val="both"/>
      </w:pPr>
      <w:r>
        <w:rPr>
          <w:rFonts w:ascii="Times New Roman"/>
          <w:b w:val="false"/>
          <w:i w:val="false"/>
          <w:color w:val="000000"/>
          <w:sz w:val="28"/>
        </w:rPr>
        <w:t>
      (мемлекеттік кірістер органы лауазымды тұлғасының адамының тегі, аты, әкесінің аты, қолы, күні)</w:t>
      </w:r>
    </w:p>
    <w:bookmarkEnd w:id="39"/>
    <w:bookmarkStart w:name="z49" w:id="40"/>
    <w:p>
      <w:pPr>
        <w:spacing w:after="0"/>
        <w:ind w:left="0"/>
        <w:jc w:val="both"/>
      </w:pPr>
      <w:r>
        <w:rPr>
          <w:rFonts w:ascii="Times New Roman"/>
          <w:b w:val="false"/>
          <w:i w:val="false"/>
          <w:color w:val="000000"/>
          <w:sz w:val="28"/>
        </w:rPr>
        <w:t>
      Хабарлама төлеушіге жіберілді</w:t>
      </w:r>
    </w:p>
    <w:bookmarkEnd w:id="40"/>
    <w:bookmarkStart w:name="z50" w:id="41"/>
    <w:p>
      <w:pPr>
        <w:spacing w:after="0"/>
        <w:ind w:left="0"/>
        <w:jc w:val="both"/>
      </w:pPr>
      <w:r>
        <w:rPr>
          <w:rFonts w:ascii="Times New Roman"/>
          <w:b w:val="false"/>
          <w:i w:val="false"/>
          <w:color w:val="000000"/>
          <w:sz w:val="28"/>
        </w:rPr>
        <w:t>
      _____________________________________________________________________</w:t>
      </w:r>
    </w:p>
    <w:bookmarkEnd w:id="41"/>
    <w:bookmarkStart w:name="z51" w:id="42"/>
    <w:p>
      <w:pPr>
        <w:spacing w:after="0"/>
        <w:ind w:left="0"/>
        <w:jc w:val="both"/>
      </w:pPr>
      <w:r>
        <w:rPr>
          <w:rFonts w:ascii="Times New Roman"/>
          <w:b w:val="false"/>
          <w:i w:val="false"/>
          <w:color w:val="000000"/>
          <w:sz w:val="28"/>
        </w:rPr>
        <w:t>
                             (жіберу және (немесе) алу фактісін растайтын құжат)</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541 бұйрығына 2 қосымша</w:t>
            </w:r>
            <w:r>
              <w:br/>
            </w:r>
            <w:r>
              <w:rPr>
                <w:rFonts w:ascii="Times New Roman"/>
                <w:b w:val="false"/>
                <w:i w:val="false"/>
                <w:color w:val="000000"/>
                <w:sz w:val="20"/>
              </w:rPr>
              <w:t>Нысан</w:t>
            </w:r>
          </w:p>
        </w:tc>
      </w:tr>
    </w:tbl>
    <w:bookmarkStart w:name="z53" w:id="43"/>
    <w:p>
      <w:pPr>
        <w:spacing w:after="0"/>
        <w:ind w:left="0"/>
        <w:jc w:val="left"/>
      </w:pPr>
      <w:r>
        <w:rPr>
          <w:rFonts w:ascii="Times New Roman"/>
          <w:b/>
          <w:i w:val="false"/>
          <w:color w:val="000000"/>
        </w:rPr>
        <w:t xml:space="preserve"> Жеке тұлғадан берешегін өндіріп алу туралы салық бұйрығы</w:t>
      </w:r>
    </w:p>
    <w:bookmarkEnd w:id="43"/>
    <w:bookmarkStart w:name="z54" w:id="44"/>
    <w:p>
      <w:pPr>
        <w:spacing w:after="0"/>
        <w:ind w:left="0"/>
        <w:jc w:val="both"/>
      </w:pPr>
      <w:r>
        <w:rPr>
          <w:rFonts w:ascii="Times New Roman"/>
          <w:b w:val="false"/>
          <w:i w:val="false"/>
          <w:color w:val="000000"/>
          <w:sz w:val="28"/>
        </w:rPr>
        <w:t>
      20__ жылғы "___" ________ № ________</w:t>
      </w:r>
    </w:p>
    <w:bookmarkEnd w:id="44"/>
    <w:bookmarkStart w:name="z55" w:id="45"/>
    <w:p>
      <w:pPr>
        <w:spacing w:after="0"/>
        <w:ind w:left="0"/>
        <w:jc w:val="both"/>
      </w:pPr>
      <w:r>
        <w:rPr>
          <w:rFonts w:ascii="Times New Roman"/>
          <w:b w:val="false"/>
          <w:i w:val="false"/>
          <w:color w:val="000000"/>
          <w:sz w:val="28"/>
        </w:rPr>
        <w:t xml:space="preserve">
      Қазақстан Республикасының Салық кодексінің (бұдан әрі – Салық кодексі) </w:t>
      </w:r>
      <w:r>
        <w:rPr>
          <w:rFonts w:ascii="Times New Roman"/>
          <w:b w:val="false"/>
          <w:i w:val="false"/>
          <w:color w:val="000000"/>
          <w:sz w:val="28"/>
        </w:rPr>
        <w:t>190-бабына</w:t>
      </w:r>
      <w:r>
        <w:rPr>
          <w:rFonts w:ascii="Times New Roman"/>
          <w:b w:val="false"/>
          <w:i w:val="false"/>
          <w:color w:val="000000"/>
          <w:sz w:val="28"/>
        </w:rPr>
        <w:t xml:space="preserve"> сәйкес</w:t>
      </w:r>
    </w:p>
    <w:bookmarkEnd w:id="45"/>
    <w:bookmarkStart w:name="z56" w:id="46"/>
    <w:p>
      <w:pPr>
        <w:spacing w:after="0"/>
        <w:ind w:left="0"/>
        <w:jc w:val="both"/>
      </w:pPr>
      <w:r>
        <w:rPr>
          <w:rFonts w:ascii="Times New Roman"/>
          <w:b w:val="false"/>
          <w:i w:val="false"/>
          <w:color w:val="000000"/>
          <w:sz w:val="28"/>
        </w:rPr>
        <w:t>
      __________________________________________________________________</w:t>
      </w:r>
    </w:p>
    <w:bookmarkEnd w:id="46"/>
    <w:bookmarkStart w:name="z57" w:id="47"/>
    <w:p>
      <w:pPr>
        <w:spacing w:after="0"/>
        <w:ind w:left="0"/>
        <w:jc w:val="both"/>
      </w:pPr>
      <w:r>
        <w:rPr>
          <w:rFonts w:ascii="Times New Roman"/>
          <w:b w:val="false"/>
          <w:i w:val="false"/>
          <w:color w:val="000000"/>
          <w:sz w:val="28"/>
        </w:rPr>
        <w:t>
                               (мемлекеттік кірістер органының атауы)</w:t>
      </w:r>
    </w:p>
    <w:bookmarkEnd w:id="47"/>
    <w:bookmarkStart w:name="z58" w:id="48"/>
    <w:p>
      <w:pPr>
        <w:spacing w:after="0"/>
        <w:ind w:left="0"/>
        <w:jc w:val="left"/>
      </w:pPr>
      <w:r>
        <w:rPr>
          <w:rFonts w:ascii="Times New Roman"/>
          <w:b/>
          <w:i w:val="false"/>
          <w:color w:val="000000"/>
        </w:rPr>
        <w:t xml:space="preserve"> БҰЙЫРАДЫ:</w:t>
      </w:r>
    </w:p>
    <w:bookmarkEnd w:id="48"/>
    <w:bookmarkStart w:name="z59" w:id="49"/>
    <w:p>
      <w:pPr>
        <w:spacing w:after="0"/>
        <w:ind w:left="0"/>
        <w:jc w:val="both"/>
      </w:pPr>
      <w:r>
        <w:rPr>
          <w:rFonts w:ascii="Times New Roman"/>
          <w:b w:val="false"/>
          <w:i w:val="false"/>
          <w:color w:val="000000"/>
          <w:sz w:val="28"/>
        </w:rPr>
        <w:t>
      Өндіріп алу</w:t>
      </w:r>
    </w:p>
    <w:bookmarkEnd w:id="49"/>
    <w:bookmarkStart w:name="z60" w:id="50"/>
    <w:p>
      <w:pPr>
        <w:spacing w:after="0"/>
        <w:ind w:left="0"/>
        <w:jc w:val="both"/>
      </w:pPr>
      <w:r>
        <w:rPr>
          <w:rFonts w:ascii="Times New Roman"/>
          <w:b w:val="false"/>
          <w:i w:val="false"/>
          <w:color w:val="000000"/>
          <w:sz w:val="28"/>
        </w:rPr>
        <w:t>
      _______________________________________________________________________</w:t>
      </w:r>
    </w:p>
    <w:bookmarkEnd w:id="50"/>
    <w:bookmarkStart w:name="z61" w:id="51"/>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51"/>
    <w:bookmarkStart w:name="z62" w:id="52"/>
    <w:p>
      <w:pPr>
        <w:spacing w:after="0"/>
        <w:ind w:left="0"/>
        <w:jc w:val="both"/>
      </w:pPr>
      <w:r>
        <w:rPr>
          <w:rFonts w:ascii="Times New Roman"/>
          <w:b w:val="false"/>
          <w:i w:val="false"/>
          <w:color w:val="000000"/>
          <w:sz w:val="28"/>
        </w:rPr>
        <w:t>
      (бұдан әрі – тегі, аты және әкесінің аты) немесе төлеушінің толық атауы, жеке  сәйкестендіру нөмірі (ЖСН), заңды мекен жайы)</w:t>
      </w:r>
    </w:p>
    <w:bookmarkEnd w:id="52"/>
    <w:bookmarkStart w:name="z63" w:id="53"/>
    <w:p>
      <w:pPr>
        <w:spacing w:after="0"/>
        <w:ind w:left="0"/>
        <w:jc w:val="both"/>
      </w:pPr>
      <w:r>
        <w:rPr>
          <w:rFonts w:ascii="Times New Roman"/>
          <w:b w:val="false"/>
          <w:i w:val="false"/>
          <w:color w:val="000000"/>
          <w:sz w:val="28"/>
        </w:rPr>
        <w:t>
      Салықтың мынадай түрлері бойынша салықтық берешек сомасы өндіріліп алынсын:</w:t>
      </w:r>
    </w:p>
    <w:bookmarkEnd w:id="53"/>
    <w:bookmarkStart w:name="z64" w:id="54"/>
    <w:p>
      <w:pPr>
        <w:spacing w:after="0"/>
        <w:ind w:left="0"/>
        <w:jc w:val="both"/>
      </w:pPr>
      <w:r>
        <w:rPr>
          <w:rFonts w:ascii="Times New Roman"/>
          <w:b w:val="false"/>
          <w:i w:val="false"/>
          <w:color w:val="000000"/>
          <w:sz w:val="28"/>
        </w:rPr>
        <w:t>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 (төлем мақсатының коды (ТМК)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 (төлем мақсатының коды (ТМК)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5"/>
    <w:p>
      <w:pPr>
        <w:spacing w:after="0"/>
        <w:ind w:left="0"/>
        <w:jc w:val="both"/>
      </w:pPr>
      <w:r>
        <w:rPr>
          <w:rFonts w:ascii="Times New Roman"/>
          <w:b w:val="false"/>
          <w:i w:val="false"/>
          <w:color w:val="000000"/>
          <w:sz w:val="28"/>
        </w:rPr>
        <w:t xml:space="preserve">
      Салық кодексінің 83 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төлеушіге 20_ жыл "__" ____</w:t>
      </w:r>
    </w:p>
    <w:bookmarkEnd w:id="55"/>
    <w:bookmarkStart w:name="z66" w:id="56"/>
    <w:p>
      <w:pPr>
        <w:spacing w:after="0"/>
        <w:ind w:left="0"/>
        <w:jc w:val="both"/>
      </w:pPr>
      <w:r>
        <w:rPr>
          <w:rFonts w:ascii="Times New Roman"/>
          <w:b w:val="false"/>
          <w:i w:val="false"/>
          <w:color w:val="000000"/>
          <w:sz w:val="28"/>
        </w:rPr>
        <w:t>
      (хабарлама тапсырылған күні) жеке тұлғаның салық берешегін өтеу туралы хабарлама</w:t>
      </w:r>
    </w:p>
    <w:bookmarkEnd w:id="56"/>
    <w:bookmarkStart w:name="z67" w:id="57"/>
    <w:p>
      <w:pPr>
        <w:spacing w:after="0"/>
        <w:ind w:left="0"/>
        <w:jc w:val="both"/>
      </w:pPr>
      <w:r>
        <w:rPr>
          <w:rFonts w:ascii="Times New Roman"/>
          <w:b w:val="false"/>
          <w:i w:val="false"/>
          <w:color w:val="000000"/>
          <w:sz w:val="28"/>
        </w:rPr>
        <w:t>
      табыс етілді 20__ жыл "___" _________ № ___ (хабарламаның күні және нөмірі).</w:t>
      </w:r>
    </w:p>
    <w:bookmarkEnd w:id="57"/>
    <w:bookmarkStart w:name="z68" w:id="5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190-бабының</w:t>
      </w:r>
      <w:r>
        <w:rPr>
          <w:rFonts w:ascii="Times New Roman"/>
          <w:b w:val="false"/>
          <w:i w:val="false"/>
          <w:color w:val="000000"/>
          <w:sz w:val="28"/>
        </w:rPr>
        <w:t xml:space="preserve"> 3-тармағына сәйкес жеке тұлға салық бұйрығын орындамаған кезде салық органы Қазақстан Республикасының атқарушылық іс жүргізу және сот орындаушыларының мәртебесі туралы "Атқарушылық іс жүргізу және атқарушылық іс жүргізу туралы" заңнамасында айқындалған тәртіппен мәжбүрлеп орындату үшін салық бұйрығын аумақтылығы бойынша тиісті әділет органдарына не жеке сот орындаушыларының өңірлік палатасына жібереді.</w:t>
      </w:r>
    </w:p>
    <w:bookmarkEnd w:id="58"/>
    <w:bookmarkStart w:name="z69" w:id="5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200-бабына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органы лауазымды адамдарының әрекеттеріне (әрекетсіздігіне) жоғары тұрған мемлекеттік кірістер органына немесе сотқа Қазақстан Республикасының заңдарында көзделген тәртіппен шағымдануға құқығы бар. </w:t>
      </w:r>
    </w:p>
    <w:bookmarkEnd w:id="59"/>
    <w:bookmarkStart w:name="z70" w:id="60"/>
    <w:p>
      <w:pPr>
        <w:spacing w:after="0"/>
        <w:ind w:left="0"/>
        <w:jc w:val="both"/>
      </w:pPr>
      <w:r>
        <w:rPr>
          <w:rFonts w:ascii="Times New Roman"/>
          <w:b w:val="false"/>
          <w:i w:val="false"/>
          <w:color w:val="000000"/>
          <w:sz w:val="28"/>
        </w:rPr>
        <w:t>
      Мемлекеттік кірістер органның басшысы</w:t>
      </w:r>
    </w:p>
    <w:bookmarkEnd w:id="60"/>
    <w:bookmarkStart w:name="z71" w:id="61"/>
    <w:p>
      <w:pPr>
        <w:spacing w:after="0"/>
        <w:ind w:left="0"/>
        <w:jc w:val="both"/>
      </w:pPr>
      <w:r>
        <w:rPr>
          <w:rFonts w:ascii="Times New Roman"/>
          <w:b w:val="false"/>
          <w:i w:val="false"/>
          <w:color w:val="000000"/>
          <w:sz w:val="28"/>
        </w:rPr>
        <w:t>
      __________________________________________________________________</w:t>
      </w:r>
    </w:p>
    <w:bookmarkEnd w:id="61"/>
    <w:bookmarkStart w:name="z72" w:id="62"/>
    <w:p>
      <w:pPr>
        <w:spacing w:after="0"/>
        <w:ind w:left="0"/>
        <w:jc w:val="both"/>
      </w:pPr>
      <w:r>
        <w:rPr>
          <w:rFonts w:ascii="Times New Roman"/>
          <w:b w:val="false"/>
          <w:i w:val="false"/>
          <w:color w:val="000000"/>
          <w:sz w:val="28"/>
        </w:rPr>
        <w:t>
      (тегі, аты және әкесінің аты, қолы, мемлекеттік кірістер органының мөрі)</w:t>
      </w:r>
    </w:p>
    <w:bookmarkEnd w:id="62"/>
    <w:bookmarkStart w:name="z73" w:id="63"/>
    <w:p>
      <w:pPr>
        <w:spacing w:after="0"/>
        <w:ind w:left="0"/>
        <w:jc w:val="both"/>
      </w:pPr>
      <w:r>
        <w:rPr>
          <w:rFonts w:ascii="Times New Roman"/>
          <w:b w:val="false"/>
          <w:i w:val="false"/>
          <w:color w:val="000000"/>
          <w:sz w:val="28"/>
        </w:rPr>
        <w:t>
      Жеке тұлғаның берешегін өндіріп алу туралы салық бұйрығын алды</w:t>
      </w:r>
    </w:p>
    <w:bookmarkEnd w:id="63"/>
    <w:bookmarkStart w:name="z74" w:id="64"/>
    <w:p>
      <w:pPr>
        <w:spacing w:after="0"/>
        <w:ind w:left="0"/>
        <w:jc w:val="both"/>
      </w:pPr>
      <w:r>
        <w:rPr>
          <w:rFonts w:ascii="Times New Roman"/>
          <w:b w:val="false"/>
          <w:i w:val="false"/>
          <w:color w:val="000000"/>
          <w:sz w:val="28"/>
        </w:rPr>
        <w:t>
      ___________________________________________________________________</w:t>
      </w:r>
    </w:p>
    <w:bookmarkEnd w:id="64"/>
    <w:bookmarkStart w:name="z75" w:id="65"/>
    <w:p>
      <w:pPr>
        <w:spacing w:after="0"/>
        <w:ind w:left="0"/>
        <w:jc w:val="both"/>
      </w:pPr>
      <w:r>
        <w:rPr>
          <w:rFonts w:ascii="Times New Roman"/>
          <w:b w:val="false"/>
          <w:i w:val="false"/>
          <w:color w:val="000000"/>
          <w:sz w:val="28"/>
        </w:rPr>
        <w:t>
                     (салық төлеушінің тегі, аты және әкесінің аты, қолы, күні)</w:t>
      </w:r>
    </w:p>
    <w:bookmarkEnd w:id="65"/>
    <w:bookmarkStart w:name="z76" w:id="66"/>
    <w:p>
      <w:pPr>
        <w:spacing w:after="0"/>
        <w:ind w:left="0"/>
        <w:jc w:val="both"/>
      </w:pPr>
      <w:r>
        <w:rPr>
          <w:rFonts w:ascii="Times New Roman"/>
          <w:b w:val="false"/>
          <w:i w:val="false"/>
          <w:color w:val="000000"/>
          <w:sz w:val="28"/>
        </w:rPr>
        <w:t>
      ____________________________________________________________________</w:t>
      </w:r>
    </w:p>
    <w:bookmarkEnd w:id="66"/>
    <w:bookmarkStart w:name="z77" w:id="67"/>
    <w:p>
      <w:pPr>
        <w:spacing w:after="0"/>
        <w:ind w:left="0"/>
        <w:jc w:val="both"/>
      </w:pPr>
      <w:r>
        <w:rPr>
          <w:rFonts w:ascii="Times New Roman"/>
          <w:b w:val="false"/>
          <w:i w:val="false"/>
          <w:color w:val="000000"/>
          <w:sz w:val="28"/>
        </w:rPr>
        <w:t>
      (орындау өндірісі органының лауазымды тұлғасы тегі, аты, әкесінің аты  қолы, күні)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541 бұйрығына 2 қосымша</w:t>
            </w:r>
            <w:r>
              <w:br/>
            </w:r>
            <w:r>
              <w:rPr>
                <w:rFonts w:ascii="Times New Roman"/>
                <w:b w:val="false"/>
                <w:i w:val="false"/>
                <w:color w:val="000000"/>
                <w:sz w:val="20"/>
              </w:rPr>
              <w:t>Нысан</w:t>
            </w:r>
          </w:p>
        </w:tc>
      </w:tr>
    </w:tbl>
    <w:bookmarkStart w:name="z79" w:id="68"/>
    <w:p>
      <w:pPr>
        <w:spacing w:after="0"/>
        <w:ind w:left="0"/>
        <w:jc w:val="left"/>
      </w:pPr>
      <w:r>
        <w:rPr>
          <w:rFonts w:ascii="Times New Roman"/>
          <w:b/>
          <w:i w:val="false"/>
          <w:color w:val="000000"/>
        </w:rPr>
        <w:t xml:space="preserve"> Жеке тұлғаның берешегін өндіріп алу салық бұйрығының  күшін жою туралы бұйрығы</w:t>
      </w:r>
    </w:p>
    <w:bookmarkEnd w:id="68"/>
    <w:bookmarkStart w:name="z80" w:id="69"/>
    <w:p>
      <w:pPr>
        <w:spacing w:after="0"/>
        <w:ind w:left="0"/>
        <w:jc w:val="both"/>
      </w:pPr>
      <w:r>
        <w:rPr>
          <w:rFonts w:ascii="Times New Roman"/>
          <w:b w:val="false"/>
          <w:i w:val="false"/>
          <w:color w:val="000000"/>
          <w:sz w:val="28"/>
        </w:rPr>
        <w:t>
      20__ жылғы "___" ________ № _____</w:t>
      </w:r>
    </w:p>
    <w:bookmarkEnd w:id="69"/>
    <w:bookmarkStart w:name="z81" w:id="70"/>
    <w:p>
      <w:pPr>
        <w:spacing w:after="0"/>
        <w:ind w:left="0"/>
        <w:jc w:val="both"/>
      </w:pPr>
      <w:r>
        <w:rPr>
          <w:rFonts w:ascii="Times New Roman"/>
          <w:b w:val="false"/>
          <w:i w:val="false"/>
          <w:color w:val="000000"/>
          <w:sz w:val="28"/>
        </w:rPr>
        <w:t>
      Қазақстан Республикасының Салық кодексінің (бұдан әрі – Салық кодексі)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190-бабына</w:t>
      </w:r>
      <w:r>
        <w:rPr>
          <w:rFonts w:ascii="Times New Roman"/>
          <w:b w:val="false"/>
          <w:i w:val="false"/>
          <w:color w:val="000000"/>
          <w:sz w:val="28"/>
        </w:rPr>
        <w:t xml:space="preserve"> сәйкес</w:t>
      </w:r>
    </w:p>
    <w:bookmarkStart w:name="z83" w:id="71"/>
    <w:p>
      <w:pPr>
        <w:spacing w:after="0"/>
        <w:ind w:left="0"/>
        <w:jc w:val="both"/>
      </w:pPr>
      <w:r>
        <w:rPr>
          <w:rFonts w:ascii="Times New Roman"/>
          <w:b w:val="false"/>
          <w:i w:val="false"/>
          <w:color w:val="000000"/>
          <w:sz w:val="28"/>
        </w:rPr>
        <w:t>
      ___________________________________________________________________</w:t>
      </w:r>
    </w:p>
    <w:bookmarkEnd w:id="71"/>
    <w:bookmarkStart w:name="z84" w:id="72"/>
    <w:p>
      <w:pPr>
        <w:spacing w:after="0"/>
        <w:ind w:left="0"/>
        <w:jc w:val="both"/>
      </w:pPr>
      <w:r>
        <w:rPr>
          <w:rFonts w:ascii="Times New Roman"/>
          <w:b w:val="false"/>
          <w:i w:val="false"/>
          <w:color w:val="000000"/>
          <w:sz w:val="28"/>
        </w:rPr>
        <w:t>
                                 (мемлекеттік кірістер органының атауы)</w:t>
      </w:r>
    </w:p>
    <w:bookmarkEnd w:id="72"/>
    <w:bookmarkStart w:name="z85" w:id="73"/>
    <w:p>
      <w:pPr>
        <w:spacing w:after="0"/>
        <w:ind w:left="0"/>
        <w:jc w:val="both"/>
      </w:pPr>
      <w:r>
        <w:rPr>
          <w:rFonts w:ascii="Times New Roman"/>
          <w:b w:val="false"/>
          <w:i w:val="false"/>
          <w:color w:val="000000"/>
          <w:sz w:val="28"/>
        </w:rPr>
        <w:t>
      Байланысты</w:t>
      </w:r>
    </w:p>
    <w:bookmarkEnd w:id="73"/>
    <w:bookmarkStart w:name="z86"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87" w:id="75"/>
    <w:p>
      <w:pPr>
        <w:spacing w:after="0"/>
        <w:ind w:left="0"/>
        <w:jc w:val="both"/>
      </w:pPr>
      <w:r>
        <w:rPr>
          <w:rFonts w:ascii="Times New Roman"/>
          <w:b w:val="false"/>
          <w:i w:val="false"/>
          <w:color w:val="000000"/>
          <w:sz w:val="28"/>
        </w:rPr>
        <w:t>
      (жеке тұлғаның берешегін өндіріп алу туралы салық бұйрығының  күшін жою</w:t>
      </w:r>
    </w:p>
    <w:bookmarkEnd w:id="75"/>
    <w:bookmarkStart w:name="z88" w:id="76"/>
    <w:p>
      <w:pPr>
        <w:spacing w:after="0"/>
        <w:ind w:left="0"/>
        <w:jc w:val="both"/>
      </w:pPr>
      <w:r>
        <w:rPr>
          <w:rFonts w:ascii="Times New Roman"/>
          <w:b w:val="false"/>
          <w:i w:val="false"/>
          <w:color w:val="000000"/>
          <w:sz w:val="28"/>
        </w:rPr>
        <w:t>
      себебін көрсету)</w:t>
      </w:r>
    </w:p>
    <w:bookmarkEnd w:id="76"/>
    <w:bookmarkStart w:name="z89" w:id="77"/>
    <w:p>
      <w:pPr>
        <w:spacing w:after="0"/>
        <w:ind w:left="0"/>
        <w:jc w:val="both"/>
      </w:pPr>
      <w:r>
        <w:rPr>
          <w:rFonts w:ascii="Times New Roman"/>
          <w:b w:val="false"/>
          <w:i w:val="false"/>
          <w:color w:val="000000"/>
          <w:sz w:val="28"/>
        </w:rPr>
        <w:t>
      жеке тұлғаның берешегін өндіріп алу туралы салық бұйрығының күшін жояды</w:t>
      </w:r>
    </w:p>
    <w:bookmarkEnd w:id="77"/>
    <w:bookmarkStart w:name="z90" w:id="78"/>
    <w:p>
      <w:pPr>
        <w:spacing w:after="0"/>
        <w:ind w:left="0"/>
        <w:jc w:val="both"/>
      </w:pPr>
      <w:r>
        <w:rPr>
          <w:rFonts w:ascii="Times New Roman"/>
          <w:b w:val="false"/>
          <w:i w:val="false"/>
          <w:color w:val="000000"/>
          <w:sz w:val="28"/>
        </w:rPr>
        <w:t>
      20__ жылғы "___" _________ № ___________</w:t>
      </w:r>
    </w:p>
    <w:bookmarkEnd w:id="78"/>
    <w:bookmarkStart w:name="z91" w:id="79"/>
    <w:p>
      <w:pPr>
        <w:spacing w:after="0"/>
        <w:ind w:left="0"/>
        <w:jc w:val="both"/>
      </w:pPr>
      <w:r>
        <w:rPr>
          <w:rFonts w:ascii="Times New Roman"/>
          <w:b w:val="false"/>
          <w:i w:val="false"/>
          <w:color w:val="000000"/>
          <w:sz w:val="28"/>
        </w:rPr>
        <w:t>
      _____________________________________________________________________</w:t>
      </w:r>
    </w:p>
    <w:bookmarkEnd w:id="79"/>
    <w:bookmarkStart w:name="z92" w:id="80"/>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80"/>
    <w:bookmarkStart w:name="z93" w:id="81"/>
    <w:p>
      <w:pPr>
        <w:spacing w:after="0"/>
        <w:ind w:left="0"/>
        <w:jc w:val="both"/>
      </w:pPr>
      <w:r>
        <w:rPr>
          <w:rFonts w:ascii="Times New Roman"/>
          <w:b w:val="false"/>
          <w:i w:val="false"/>
          <w:color w:val="000000"/>
          <w:sz w:val="28"/>
        </w:rPr>
        <w:t>
      (бұдан әрі – тегі, аты және әкесінің аты) немесе төлеушінің толық атауы, жеке</w:t>
      </w:r>
    </w:p>
    <w:bookmarkEnd w:id="81"/>
    <w:bookmarkStart w:name="z94" w:id="82"/>
    <w:p>
      <w:pPr>
        <w:spacing w:after="0"/>
        <w:ind w:left="0"/>
        <w:jc w:val="both"/>
      </w:pPr>
      <w:r>
        <w:rPr>
          <w:rFonts w:ascii="Times New Roman"/>
          <w:b w:val="false"/>
          <w:i w:val="false"/>
          <w:color w:val="000000"/>
          <w:sz w:val="28"/>
        </w:rPr>
        <w:t>
      сәйкестендіру нөмірі (ЖСН), заңды мекен жайы)</w:t>
      </w:r>
    </w:p>
    <w:bookmarkEnd w:id="82"/>
    <w:bookmarkStart w:name="z95" w:id="83"/>
    <w:p>
      <w:pPr>
        <w:spacing w:after="0"/>
        <w:ind w:left="0"/>
        <w:jc w:val="both"/>
      </w:pPr>
      <w:r>
        <w:rPr>
          <w:rFonts w:ascii="Times New Roman"/>
          <w:b w:val="false"/>
          <w:i w:val="false"/>
          <w:color w:val="000000"/>
          <w:sz w:val="28"/>
        </w:rPr>
        <w:t xml:space="preserve">
      Мемлекеттік кірістер органның басшысы </w:t>
      </w:r>
    </w:p>
    <w:bookmarkEnd w:id="83"/>
    <w:bookmarkStart w:name="z96" w:id="84"/>
    <w:p>
      <w:pPr>
        <w:spacing w:after="0"/>
        <w:ind w:left="0"/>
        <w:jc w:val="both"/>
      </w:pPr>
      <w:r>
        <w:rPr>
          <w:rFonts w:ascii="Times New Roman"/>
          <w:b w:val="false"/>
          <w:i w:val="false"/>
          <w:color w:val="000000"/>
          <w:sz w:val="28"/>
        </w:rPr>
        <w:t>
      _____________________________________________________________________</w:t>
      </w:r>
    </w:p>
    <w:bookmarkEnd w:id="84"/>
    <w:bookmarkStart w:name="z97" w:id="85"/>
    <w:p>
      <w:pPr>
        <w:spacing w:after="0"/>
        <w:ind w:left="0"/>
        <w:jc w:val="both"/>
      </w:pPr>
      <w:r>
        <w:rPr>
          <w:rFonts w:ascii="Times New Roman"/>
          <w:b w:val="false"/>
          <w:i w:val="false"/>
          <w:color w:val="000000"/>
          <w:sz w:val="28"/>
        </w:rPr>
        <w:t>
      (тегі, аты және әкесінің аты, қолы, мемлекеттік кірістер органының мөрі)</w:t>
      </w:r>
    </w:p>
    <w:bookmarkEnd w:id="85"/>
    <w:bookmarkStart w:name="z98" w:id="86"/>
    <w:p>
      <w:pPr>
        <w:spacing w:after="0"/>
        <w:ind w:left="0"/>
        <w:jc w:val="both"/>
      </w:pPr>
      <w:r>
        <w:rPr>
          <w:rFonts w:ascii="Times New Roman"/>
          <w:b w:val="false"/>
          <w:i w:val="false"/>
          <w:color w:val="000000"/>
          <w:sz w:val="28"/>
        </w:rPr>
        <w:t>
      Жеке тұлғаның берешегін өндіріп алу бұйрығының күшін жою туралы салық</w:t>
      </w:r>
    </w:p>
    <w:bookmarkEnd w:id="86"/>
    <w:bookmarkStart w:name="z99" w:id="87"/>
    <w:p>
      <w:pPr>
        <w:spacing w:after="0"/>
        <w:ind w:left="0"/>
        <w:jc w:val="both"/>
      </w:pPr>
      <w:r>
        <w:rPr>
          <w:rFonts w:ascii="Times New Roman"/>
          <w:b w:val="false"/>
          <w:i w:val="false"/>
          <w:color w:val="000000"/>
          <w:sz w:val="28"/>
        </w:rPr>
        <w:t>
      бұйрығын алды:</w:t>
      </w:r>
    </w:p>
    <w:bookmarkEnd w:id="87"/>
    <w:bookmarkStart w:name="z100" w:id="88"/>
    <w:p>
      <w:pPr>
        <w:spacing w:after="0"/>
        <w:ind w:left="0"/>
        <w:jc w:val="both"/>
      </w:pPr>
      <w:r>
        <w:rPr>
          <w:rFonts w:ascii="Times New Roman"/>
          <w:b w:val="false"/>
          <w:i w:val="false"/>
          <w:color w:val="000000"/>
          <w:sz w:val="28"/>
        </w:rPr>
        <w:t>
      ____________________________________________________________________</w:t>
      </w:r>
    </w:p>
    <w:bookmarkEnd w:id="88"/>
    <w:bookmarkStart w:name="z101" w:id="89"/>
    <w:p>
      <w:pPr>
        <w:spacing w:after="0"/>
        <w:ind w:left="0"/>
        <w:jc w:val="both"/>
      </w:pPr>
      <w:r>
        <w:rPr>
          <w:rFonts w:ascii="Times New Roman"/>
          <w:b w:val="false"/>
          <w:i w:val="false"/>
          <w:color w:val="000000"/>
          <w:sz w:val="28"/>
        </w:rPr>
        <w:t>
                                 (тегі, аты және әкесінің аты, қолы, күні)</w:t>
      </w:r>
    </w:p>
    <w:bookmarkEnd w:id="89"/>
    <w:bookmarkStart w:name="z102" w:id="90"/>
    <w:p>
      <w:pPr>
        <w:spacing w:after="0"/>
        <w:ind w:left="0"/>
        <w:jc w:val="both"/>
      </w:pPr>
      <w:r>
        <w:rPr>
          <w:rFonts w:ascii="Times New Roman"/>
          <w:b w:val="false"/>
          <w:i w:val="false"/>
          <w:color w:val="000000"/>
          <w:sz w:val="28"/>
        </w:rPr>
        <w:t>
      ____________________________________________________________________</w:t>
      </w:r>
    </w:p>
    <w:bookmarkEnd w:id="90"/>
    <w:bookmarkStart w:name="z103" w:id="91"/>
    <w:p>
      <w:pPr>
        <w:spacing w:after="0"/>
        <w:ind w:left="0"/>
        <w:jc w:val="both"/>
      </w:pPr>
      <w:r>
        <w:rPr>
          <w:rFonts w:ascii="Times New Roman"/>
          <w:b w:val="false"/>
          <w:i w:val="false"/>
          <w:color w:val="000000"/>
          <w:sz w:val="28"/>
        </w:rPr>
        <w:t>
      (атқарушылық іс жүргізу органы лауазымды адамының тегі, аты, әкесінің аты, қолы, күні)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