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269b" w14:textId="05f2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"Елішілік құндылық бойынша сараптама жүргізу қағидаларын бекіту туралы" Қазақстан Республикасы Индустрия және инфрақұрылымдық даму министрінің міндетін атқарушының 2022 жылғы 11 мамырдағы № 261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26 қыркүйектегі № 397 бұйрығы. Қазақстан Республикасының Әділет министрлігінде 2025 жылғы 29 қыркүйекте № 36965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ff0000"/>
          <w:sz w:val="28"/>
        </w:rPr>
        <w:t xml:space="preserve">Осы бұйрық </w:t>
      </w:r>
      <w:r>
        <w:rPr>
          <w:rFonts w:ascii="Times New Roman"/>
          <w:b w:val="false"/>
          <w:i w:val="false"/>
          <w:color w:val="ff0000"/>
          <w:sz w:val="28"/>
        </w:rPr>
        <w:t>01.01.2026</w:t>
      </w:r>
      <w:r>
        <w:rPr>
          <w:rFonts w:ascii="Times New Roman"/>
          <w:b w:val="false"/>
          <w:i w:val="false"/>
          <w:color w:val="ff0000"/>
          <w:sz w:val="28"/>
        </w:rPr>
        <w:t xml:space="preserve"> ж. бастап қолданысқа енгізіледі</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"Елішілік құндылық бойынша сараптама жүргізу қағидаларын бекіту туралы" Қазақстан Республикасы Индустрия және инфрақұрылымдық даму министрінің міндетін атқарушының 2022 жылғы 11 мамырдағы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"Мемлекеттiк статистика туралы" Қазақстан Республикасы Заңы 16-бабының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Осы бұйрықпен бекітілген елішілік құндылық бойынша сараптама жүргізу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министрлігінің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both"/>
      </w:pPr>
      <w:bookmarkStart w:name="z17"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8"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26 қыркүйектегі</w:t>
            </w:r>
            <w:r>
              <w:br/>
            </w:r>
            <w:r>
              <w:rPr>
                <w:rFonts w:ascii="Times New Roman"/>
                <w:b w:val="false"/>
                <w:i w:val="false"/>
                <w:color w:val="000000"/>
                <w:sz w:val="20"/>
              </w:rPr>
              <w:t>№ 397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11 мамырдағы</w:t>
            </w:r>
            <w:r>
              <w:br/>
            </w:r>
            <w:r>
              <w:rPr>
                <w:rFonts w:ascii="Times New Roman"/>
                <w:b w:val="false"/>
                <w:i w:val="false"/>
                <w:color w:val="000000"/>
                <w:sz w:val="20"/>
              </w:rPr>
              <w:t>№ 261 бұйрығына қосымша</w:t>
            </w:r>
          </w:p>
        </w:tc>
      </w:tr>
    </w:tbl>
    <w:bookmarkStart w:name="z20" w:id="12"/>
    <w:p>
      <w:pPr>
        <w:spacing w:after="0"/>
        <w:ind w:left="0"/>
        <w:jc w:val="left"/>
      </w:pPr>
      <w:r>
        <w:rPr>
          <w:rFonts w:ascii="Times New Roman"/>
          <w:b/>
          <w:i w:val="false"/>
          <w:color w:val="000000"/>
        </w:rPr>
        <w:t xml:space="preserve"> Елішілік құндылық бойынша сараптама жүргізу қағидалары</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Елішілік құндылық бойынша сараптама жүргізу қағидалары (бұдан әрі – Қағидалар) "Өнеркәсіптік саясат туралы" Қазақстан Республикасы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өнеркәсіптік-инновациялық жобаларға елішілік құндылық бойынша сараптама жүргізу тәртібін айқындайды.</w:t>
      </w:r>
    </w:p>
    <w:bookmarkEnd w:id="14"/>
    <w:bookmarkStart w:name="z23" w:id="15"/>
    <w:p>
      <w:pPr>
        <w:spacing w:after="0"/>
        <w:ind w:left="0"/>
        <w:jc w:val="both"/>
      </w:pPr>
      <w:r>
        <w:rPr>
          <w:rFonts w:ascii="Times New Roman"/>
          <w:b w:val="false"/>
          <w:i w:val="false"/>
          <w:color w:val="000000"/>
          <w:sz w:val="28"/>
        </w:rPr>
        <w:t>
      2. Осы Қағидаларда пайдаланылатын негізгі ұғымдар:</w:t>
      </w:r>
    </w:p>
    <w:bookmarkEnd w:id="15"/>
    <w:bookmarkStart w:name="z24" w:id="16"/>
    <w:p>
      <w:pPr>
        <w:spacing w:after="0"/>
        <w:ind w:left="0"/>
        <w:jc w:val="both"/>
      </w:pPr>
      <w:r>
        <w:rPr>
          <w:rFonts w:ascii="Times New Roman"/>
          <w:b w:val="false"/>
          <w:i w:val="false"/>
          <w:color w:val="000000"/>
          <w:sz w:val="28"/>
        </w:rPr>
        <w:t>
      1) бiртектi тауарлар – бiрдей болмаса да, сол бiр функцияларды орындауына мүмкiндiк беретiн ұқсас сипаттамалары бар және ұқсас құрауыштардан тұратын тауарлар;</w:t>
      </w:r>
    </w:p>
    <w:bookmarkEnd w:id="16"/>
    <w:bookmarkStart w:name="z25" w:id="17"/>
    <w:p>
      <w:pPr>
        <w:spacing w:after="0"/>
        <w:ind w:left="0"/>
        <w:jc w:val="both"/>
      </w:pPr>
      <w:r>
        <w:rPr>
          <w:rFonts w:ascii="Times New Roman"/>
          <w:b w:val="false"/>
          <w:i w:val="false"/>
          <w:color w:val="000000"/>
          <w:sz w:val="28"/>
        </w:rPr>
        <w:t>
      2) бірыңғай индустрияландыру картасы – өнеркәсіптік-инновациялық қызмет субъектілері іске асыратын өнеркәсіптік-инновациялық жобалардың жиынтығы;</w:t>
      </w:r>
    </w:p>
    <w:bookmarkEnd w:id="17"/>
    <w:bookmarkStart w:name="z26" w:id="18"/>
    <w:p>
      <w:pPr>
        <w:spacing w:after="0"/>
        <w:ind w:left="0"/>
        <w:jc w:val="both"/>
      </w:pPr>
      <w:r>
        <w:rPr>
          <w:rFonts w:ascii="Times New Roman"/>
          <w:b w:val="false"/>
          <w:i w:val="false"/>
          <w:color w:val="000000"/>
          <w:sz w:val="28"/>
        </w:rPr>
        <w:t>
      3)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bookmarkEnd w:id="18"/>
    <w:bookmarkStart w:name="z27" w:id="19"/>
    <w:p>
      <w:pPr>
        <w:spacing w:after="0"/>
        <w:ind w:left="0"/>
        <w:jc w:val="both"/>
      </w:pPr>
      <w:r>
        <w:rPr>
          <w:rFonts w:ascii="Times New Roman"/>
          <w:b w:val="false"/>
          <w:i w:val="false"/>
          <w:color w:val="000000"/>
          <w:sz w:val="28"/>
        </w:rPr>
        <w:t>
      4) елішілік құндылық бойынша сараптама – бірыңғай индустрияландыру картасына енгізуге үміткер өнеркәсіптік-инновациялық қызмет субъектісінің өнеркәсіптік-инновациялық жобасындағы ел ішіндегі құндылығын бағалау;</w:t>
      </w:r>
    </w:p>
    <w:bookmarkEnd w:id="19"/>
    <w:bookmarkStart w:name="z28" w:id="20"/>
    <w:p>
      <w:pPr>
        <w:spacing w:after="0"/>
        <w:ind w:left="0"/>
        <w:jc w:val="both"/>
      </w:pPr>
      <w:r>
        <w:rPr>
          <w:rFonts w:ascii="Times New Roman"/>
          <w:b w:val="false"/>
          <w:i w:val="false"/>
          <w:color w:val="000000"/>
          <w:sz w:val="28"/>
        </w:rPr>
        <w:t>
      5)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20"/>
    <w:bookmarkStart w:name="z29" w:id="21"/>
    <w:p>
      <w:pPr>
        <w:spacing w:after="0"/>
        <w:ind w:left="0"/>
        <w:jc w:val="both"/>
      </w:pPr>
      <w:r>
        <w:rPr>
          <w:rFonts w:ascii="Times New Roman"/>
          <w:b w:val="false"/>
          <w:i w:val="false"/>
          <w:color w:val="000000"/>
          <w:sz w:val="28"/>
        </w:rPr>
        <w:t>
      6)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21"/>
    <w:bookmarkStart w:name="z30" w:id="22"/>
    <w:p>
      <w:pPr>
        <w:spacing w:after="0"/>
        <w:ind w:left="0"/>
        <w:jc w:val="both"/>
      </w:pPr>
      <w:r>
        <w:rPr>
          <w:rFonts w:ascii="Times New Roman"/>
          <w:b w:val="false"/>
          <w:i w:val="false"/>
          <w:color w:val="000000"/>
          <w:sz w:val="28"/>
        </w:rPr>
        <w:t>
      7) қазақстандық тауар өндірушілер тізілімі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 болып табылады.</w:t>
      </w:r>
    </w:p>
    <w:bookmarkEnd w:id="22"/>
    <w:bookmarkStart w:name="z31" w:id="23"/>
    <w:p>
      <w:pPr>
        <w:spacing w:after="0"/>
        <w:ind w:left="0"/>
        <w:jc w:val="left"/>
      </w:pPr>
      <w:r>
        <w:rPr>
          <w:rFonts w:ascii="Times New Roman"/>
          <w:b/>
          <w:i w:val="false"/>
          <w:color w:val="000000"/>
        </w:rPr>
        <w:t xml:space="preserve"> 2-тарау. Елішілік құндылық бойынша сараптама жүргізу тәртібі</w:t>
      </w:r>
    </w:p>
    <w:bookmarkEnd w:id="23"/>
    <w:bookmarkStart w:name="z32" w:id="24"/>
    <w:p>
      <w:pPr>
        <w:spacing w:after="0"/>
        <w:ind w:left="0"/>
        <w:jc w:val="both"/>
      </w:pPr>
      <w:r>
        <w:rPr>
          <w:rFonts w:ascii="Times New Roman"/>
          <w:b w:val="false"/>
          <w:i w:val="false"/>
          <w:color w:val="000000"/>
          <w:sz w:val="28"/>
        </w:rPr>
        <w:t>
      3.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қызметтерді елішілік құндылықты дамыту саласындағы ұлттық даму институты (бұдан әрі – ұлттық институт) көрсетеді.</w:t>
      </w:r>
    </w:p>
    <w:bookmarkEnd w:id="24"/>
    <w:bookmarkStart w:name="z33" w:id="25"/>
    <w:p>
      <w:pPr>
        <w:spacing w:after="0"/>
        <w:ind w:left="0"/>
        <w:jc w:val="both"/>
      </w:pPr>
      <w:r>
        <w:rPr>
          <w:rFonts w:ascii="Times New Roman"/>
          <w:b w:val="false"/>
          <w:i w:val="false"/>
          <w:color w:val="000000"/>
          <w:sz w:val="28"/>
        </w:rPr>
        <w:t>
      4.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ақпаратты уәкілетті орган ұлттық институтқа осы Қағидаларға 1-қосымшаға сәйкес нысан бойынша жібереді.</w:t>
      </w:r>
    </w:p>
    <w:bookmarkEnd w:id="25"/>
    <w:bookmarkStart w:name="z34" w:id="26"/>
    <w:p>
      <w:pPr>
        <w:spacing w:after="0"/>
        <w:ind w:left="0"/>
        <w:jc w:val="both"/>
      </w:pPr>
      <w:r>
        <w:rPr>
          <w:rFonts w:ascii="Times New Roman"/>
          <w:b w:val="false"/>
          <w:i w:val="false"/>
          <w:color w:val="000000"/>
          <w:sz w:val="28"/>
        </w:rPr>
        <w:t>
      5. Өнеркәсіптік-инновациялық жобаның ел ішіндегі құндылығы бойынша сараптама уәкілетті органнан ақпаратты алған күннен бастап он жұмыс күні ішінде жүргізіледі.</w:t>
      </w:r>
    </w:p>
    <w:bookmarkEnd w:id="26"/>
    <w:bookmarkStart w:name="z35" w:id="27"/>
    <w:p>
      <w:pPr>
        <w:spacing w:after="0"/>
        <w:ind w:left="0"/>
        <w:jc w:val="both"/>
      </w:pPr>
      <w:r>
        <w:rPr>
          <w:rFonts w:ascii="Times New Roman"/>
          <w:b w:val="false"/>
          <w:i w:val="false"/>
          <w:color w:val="000000"/>
          <w:sz w:val="28"/>
        </w:rPr>
        <w:t>
      6. Елішілік құндылық бойынша сараптаманы жүргізу үшін ұлттық институт ұсынылған ақпаратты біртекті тауарларды іздеу мақсатында Тізілімде бар тауарлар туралы ақпаратпен салыстырып тексереді.</w:t>
      </w:r>
    </w:p>
    <w:bookmarkEnd w:id="27"/>
    <w:bookmarkStart w:name="z36" w:id="28"/>
    <w:p>
      <w:pPr>
        <w:spacing w:after="0"/>
        <w:ind w:left="0"/>
        <w:jc w:val="both"/>
      </w:pPr>
      <w:r>
        <w:rPr>
          <w:rFonts w:ascii="Times New Roman"/>
          <w:b w:val="false"/>
          <w:i w:val="false"/>
          <w:color w:val="000000"/>
          <w:sz w:val="28"/>
        </w:rPr>
        <w:t xml:space="preserve">
      Біртекті тауарларға іздеу жүргізу қорытындылары бойынша ұлттық институт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көрсеткіштерді есептеу әдістемесі бойынша елішілік құндылық үлесі құнының пайыздық мөлшерін есептейді.</w:t>
      </w:r>
    </w:p>
    <w:bookmarkEnd w:id="28"/>
    <w:bookmarkStart w:name="z37" w:id="29"/>
    <w:p>
      <w:pPr>
        <w:spacing w:after="0"/>
        <w:ind w:left="0"/>
        <w:jc w:val="both"/>
      </w:pPr>
      <w:r>
        <w:rPr>
          <w:rFonts w:ascii="Times New Roman"/>
          <w:b w:val="false"/>
          <w:i w:val="false"/>
          <w:color w:val="000000"/>
          <w:sz w:val="28"/>
        </w:rPr>
        <w:t>
      7. Ел ішіндегі құндылық бойынша сараптаманың нәтижесі бірінші басшының не оны алмастырушы адамның, сондай-ақ ел ішіндегі құндылық бойынша осы сараптаманы жүргізген адамдардың қолы қойылған ұлттық институттың фирмалық бланкідегі сараптамалық қорытынды болып табылады.</w:t>
      </w:r>
    </w:p>
    <w:bookmarkEnd w:id="29"/>
    <w:bookmarkStart w:name="z38" w:id="30"/>
    <w:p>
      <w:pPr>
        <w:spacing w:after="0"/>
        <w:ind w:left="0"/>
        <w:jc w:val="both"/>
      </w:pPr>
      <w:r>
        <w:rPr>
          <w:rFonts w:ascii="Times New Roman"/>
          <w:b w:val="false"/>
          <w:i w:val="false"/>
          <w:color w:val="000000"/>
          <w:sz w:val="28"/>
        </w:rPr>
        <w:t>
      Сараптамалық қорытынды мыналарды қамтиды:</w:t>
      </w:r>
    </w:p>
    <w:bookmarkEnd w:id="30"/>
    <w:bookmarkStart w:name="z39" w:id="31"/>
    <w:p>
      <w:pPr>
        <w:spacing w:after="0"/>
        <w:ind w:left="0"/>
        <w:jc w:val="both"/>
      </w:pPr>
      <w:r>
        <w:rPr>
          <w:rFonts w:ascii="Times New Roman"/>
          <w:b w:val="false"/>
          <w:i w:val="false"/>
          <w:color w:val="000000"/>
          <w:sz w:val="28"/>
        </w:rPr>
        <w:t>
      1) сараптамалық қорытындының күні, нөмірі;</w:t>
      </w:r>
    </w:p>
    <w:bookmarkEnd w:id="31"/>
    <w:bookmarkStart w:name="z40" w:id="32"/>
    <w:p>
      <w:pPr>
        <w:spacing w:after="0"/>
        <w:ind w:left="0"/>
        <w:jc w:val="both"/>
      </w:pPr>
      <w:r>
        <w:rPr>
          <w:rFonts w:ascii="Times New Roman"/>
          <w:b w:val="false"/>
          <w:i w:val="false"/>
          <w:color w:val="000000"/>
          <w:sz w:val="28"/>
        </w:rPr>
        <w:t>
      2) өнеркәсіптік-инновациялық жобаның мақсаты;</w:t>
      </w:r>
    </w:p>
    <w:bookmarkEnd w:id="32"/>
    <w:bookmarkStart w:name="z41" w:id="33"/>
    <w:p>
      <w:pPr>
        <w:spacing w:after="0"/>
        <w:ind w:left="0"/>
        <w:jc w:val="both"/>
      </w:pPr>
      <w:r>
        <w:rPr>
          <w:rFonts w:ascii="Times New Roman"/>
          <w:b w:val="false"/>
          <w:i w:val="false"/>
          <w:color w:val="000000"/>
          <w:sz w:val="28"/>
        </w:rPr>
        <w:t>
      3) тауарларда белгіленген елішілік құндылық үлесі құнының өнеркәсіптік-инновациялық жобаны іске асыру кезінде пайдалануға жоспарланған тауарлардың жалпы құнынан пайыздық қамтылуы.</w:t>
      </w:r>
    </w:p>
    <w:bookmarkEnd w:id="33"/>
    <w:bookmarkStart w:name="z42" w:id="34"/>
    <w:p>
      <w:pPr>
        <w:spacing w:after="0"/>
        <w:ind w:left="0"/>
        <w:jc w:val="both"/>
      </w:pPr>
      <w:r>
        <w:rPr>
          <w:rFonts w:ascii="Times New Roman"/>
          <w:b w:val="false"/>
          <w:i w:val="false"/>
          <w:color w:val="000000"/>
          <w:sz w:val="28"/>
        </w:rPr>
        <w:t>
      8. Сараптамалық қорытынды мемлекеттік және орыс тілдерінде екі данада жасалады, оның бір данасы қол қойылған сәттен бастап екі жұмыс күні ішінде уәкілетті органға жіберіледі, екіншісі ұлттық институтта сақталады.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 бойынша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4" w:id="35"/>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министрлігіне.</w:t>
      </w:r>
    </w:p>
    <w:bookmarkEnd w:id="35"/>
    <w:bookmarkStart w:name="z45" w:id="3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bookmarkEnd w:id="36"/>
    <w:bookmarkStart w:name="z46" w:id="37"/>
    <w:p>
      <w:pPr>
        <w:spacing w:after="0"/>
        <w:ind w:left="0"/>
        <w:jc w:val="both"/>
      </w:pPr>
      <w:r>
        <w:rPr>
          <w:rFonts w:ascii="Times New Roman"/>
          <w:b w:val="false"/>
          <w:i w:val="false"/>
          <w:color w:val="000000"/>
          <w:sz w:val="28"/>
        </w:rPr>
        <w:t>
      Әкімшілік нысанның атауы: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w:t>
      </w:r>
    </w:p>
    <w:bookmarkEnd w:id="37"/>
    <w:bookmarkStart w:name="z47" w:id="3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СДМП 1.</w:t>
      </w:r>
    </w:p>
    <w:bookmarkEnd w:id="38"/>
    <w:bookmarkStart w:name="z48" w:id="39"/>
    <w:p>
      <w:pPr>
        <w:spacing w:after="0"/>
        <w:ind w:left="0"/>
        <w:jc w:val="both"/>
      </w:pPr>
      <w:r>
        <w:rPr>
          <w:rFonts w:ascii="Times New Roman"/>
          <w:b w:val="false"/>
          <w:i w:val="false"/>
          <w:color w:val="000000"/>
          <w:sz w:val="28"/>
        </w:rPr>
        <w:t>
      Кезеңділік: біржолғы.</w:t>
      </w:r>
    </w:p>
    <w:bookmarkEnd w:id="39"/>
    <w:bookmarkStart w:name="z49" w:id="40"/>
    <w:p>
      <w:pPr>
        <w:spacing w:after="0"/>
        <w:ind w:left="0"/>
        <w:jc w:val="both"/>
      </w:pPr>
      <w:r>
        <w:rPr>
          <w:rFonts w:ascii="Times New Roman"/>
          <w:b w:val="false"/>
          <w:i w:val="false"/>
          <w:color w:val="000000"/>
          <w:sz w:val="28"/>
        </w:rPr>
        <w:t>
      Есепті кезең: елішілік құндылық бойынша сараптама жүргізуге өтінім берген күнге ағымдағы жыл.</w:t>
      </w:r>
    </w:p>
    <w:bookmarkEnd w:id="40"/>
    <w:bookmarkStart w:name="z50" w:id="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ұлттық басқарушы холдингтер, ұлттық холдингтер, ұлттық компаниялар және олардың жарғылық капиталындағы дауыс беретін акциялардың (қатысу үлестерінің) елу немесе одан да көп пайызы ұлттық басқарушы холдингтерге, ұлттық холдингтерге, ұлттық компанияларға тікелей немесе жанама түрде тиесілі ұйымдар, сондай-ақ әлеуметтік-кәсіпкерлік корпорациялар, бірақ ұлттық басқарушы холдингтің, ұлттық холдингтің, ұлттық компаниялардың дауыс беретін акцияларының (қатысу үлестерінің) елу немесе одан да көп пайызы тікелей немесе жанама түрде тиесілі заңды тұлғаларды, егер олар жеке тұлғаларға немесе кейіннен сатып алу құқығымен мемлекеттік емес заңды тұлғаларға сенімгерлік басқаруға берілген болса, қоспағанда; жүйе құраушы кәсіпорындар; табиғи монополия субъектілері, бірақ шағын қуатты табиғи монополия субъектілерін қоспағанда.</w:t>
      </w:r>
    </w:p>
    <w:bookmarkEnd w:id="41"/>
    <w:bookmarkStart w:name="z51" w:id="42"/>
    <w:p>
      <w:pPr>
        <w:spacing w:after="0"/>
        <w:ind w:left="0"/>
        <w:jc w:val="both"/>
      </w:pPr>
      <w:r>
        <w:rPr>
          <w:rFonts w:ascii="Times New Roman"/>
          <w:b w:val="false"/>
          <w:i w:val="false"/>
          <w:color w:val="000000"/>
          <w:sz w:val="28"/>
        </w:rPr>
        <w:t>
      Әкімшілік деректерді өтеусіз негізде жинауға арналған нысанды тапсыру мерзімі: әлішілік құндылық бойынша сараптама жүргізуге өтінім берген кезде.</w:t>
      </w:r>
    </w:p>
    <w:bookmarkEnd w:id="42"/>
    <w:bookmarkStart w:name="z52" w:id="43"/>
    <w:p>
      <w:pPr>
        <w:spacing w:after="0"/>
        <w:ind w:left="0"/>
        <w:jc w:val="both"/>
      </w:pPr>
      <w:r>
        <w:rPr>
          <w:rFonts w:ascii="Times New Roman"/>
          <w:b w:val="false"/>
          <w:i w:val="false"/>
          <w:color w:val="000000"/>
          <w:sz w:val="28"/>
        </w:rPr>
        <w:t>
      ЖСН/БСН</w:t>
      </w:r>
    </w:p>
    <w:bookmarkEnd w:id="43"/>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45"/>
    <w:bookmarkStart w:name="z55" w:id="46"/>
    <w:p>
      <w:pPr>
        <w:spacing w:after="0"/>
        <w:ind w:left="0"/>
        <w:jc w:val="both"/>
      </w:pPr>
      <w:r>
        <w:rPr>
          <w:rFonts w:ascii="Times New Roman"/>
          <w:b w:val="false"/>
          <w:i w:val="false"/>
          <w:color w:val="000000"/>
          <w:sz w:val="28"/>
        </w:rPr>
        <w:t>
      Жинау әдісі: "Қазақстандық қамту" интернет-порталы мемлекеттік ақпараттық жүйесінде электрондық түрде.</w:t>
      </w:r>
    </w:p>
    <w:bookmarkEnd w:id="46"/>
    <w:bookmarkStart w:name="z56" w:id="47"/>
    <w:p>
      <w:pPr>
        <w:spacing w:after="0"/>
        <w:ind w:left="0"/>
        <w:jc w:val="both"/>
      </w:pPr>
      <w:r>
        <w:rPr>
          <w:rFonts w:ascii="Times New Roman"/>
          <w:b w:val="false"/>
          <w:i w:val="false"/>
          <w:color w:val="000000"/>
          <w:sz w:val="28"/>
        </w:rPr>
        <w:t>
      Әкімшілік нысанның атауы: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w:t>
      </w:r>
    </w:p>
    <w:bookmarkEnd w:id="47"/>
    <w:bookmarkStart w:name="z57" w:id="48"/>
    <w:p>
      <w:pPr>
        <w:spacing w:after="0"/>
        <w:ind w:left="0"/>
        <w:jc w:val="both"/>
      </w:pPr>
      <w:r>
        <w:rPr>
          <w:rFonts w:ascii="Times New Roman"/>
          <w:b w:val="false"/>
          <w:i w:val="false"/>
          <w:color w:val="000000"/>
          <w:sz w:val="28"/>
        </w:rPr>
        <w:t>
      Кесте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қысқаша</w:t>
            </w:r>
            <w:r>
              <w:rPr>
                <w:rFonts w:ascii="Times New Roman"/>
                <w:b w:val="false"/>
                <w:i w:val="false"/>
                <w:color w:val="000000"/>
                <w:sz w:val="20"/>
              </w:rPr>
              <w:t xml:space="preserve"> </w:t>
            </w:r>
            <w:r>
              <w:rPr>
                <w:rFonts w:ascii="Times New Roman"/>
                <w:b/>
                <w:i w:val="false"/>
                <w:color w:val="000000"/>
                <w:sz w:val="20"/>
              </w:rPr>
              <w:t>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ТЖҚ БНА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тауарлар</w:t>
            </w:r>
            <w:r>
              <w:rPr>
                <w:rFonts w:ascii="Times New Roman"/>
                <w:b/>
                <w:i w:val="false"/>
                <w:color w:val="000000"/>
                <w:sz w:val="20"/>
              </w:rPr>
              <w:t xml:space="preserve">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мәнде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жоспарланған</w:t>
            </w:r>
            <w:r>
              <w:rPr>
                <w:rFonts w:ascii="Times New Roman"/>
                <w:b w:val="false"/>
                <w:i w:val="false"/>
                <w:color w:val="000000"/>
                <w:sz w:val="20"/>
              </w:rPr>
              <w:t xml:space="preserve"> </w:t>
            </w:r>
            <w:r>
              <w:rPr>
                <w:rFonts w:ascii="Times New Roman"/>
                <w:b/>
                <w:i w:val="false"/>
                <w:color w:val="000000"/>
                <w:sz w:val="20"/>
              </w:rPr>
              <w:t>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w:t>
            </w:r>
            <w:r>
              <w:rPr>
                <w:rFonts w:ascii="Times New Roman"/>
                <w:b/>
                <w:i w:val="false"/>
                <w:color w:val="000000"/>
                <w:sz w:val="20"/>
              </w:rPr>
              <w:t xml:space="preserve">-ты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жоспарланған</w:t>
            </w:r>
            <w:r>
              <w:rPr>
                <w:rFonts w:ascii="Times New Roman"/>
                <w:b/>
                <w:i w:val="false"/>
                <w:color w:val="000000"/>
                <w:sz w:val="20"/>
              </w:rPr>
              <w:t xml:space="preserve"> сома,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берушілер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ТЖКҚ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Елішілік</w:t>
            </w:r>
            <w:r>
              <w:rPr>
                <w:rFonts w:ascii="Times New Roman"/>
                <w:b w:val="false"/>
                <w:i w:val="false"/>
                <w:color w:val="000000"/>
                <w:sz w:val="20"/>
              </w:rPr>
              <w:t xml:space="preserve"> </w:t>
            </w:r>
            <w:r>
              <w:rPr>
                <w:rFonts w:ascii="Times New Roman"/>
                <w:b/>
                <w:i w:val="false"/>
                <w:color w:val="000000"/>
                <w:sz w:val="20"/>
              </w:rPr>
              <w:t>құндылық</w:t>
            </w:r>
            <w:r>
              <w:rPr>
                <w:rFonts w:ascii="Times New Roman"/>
                <w:b w:val="false"/>
                <w:i w:val="false"/>
                <w:color w:val="000000"/>
                <w:sz w:val="20"/>
              </w:rPr>
              <w:t xml:space="preserve"> </w:t>
            </w:r>
            <w:r>
              <w:rPr>
                <w:rFonts w:ascii="Times New Roman"/>
                <w:b/>
                <w:i w:val="false"/>
                <w:color w:val="000000"/>
                <w:sz w:val="20"/>
              </w:rPr>
              <w:t>болжамды</w:t>
            </w:r>
            <w:r>
              <w:rPr>
                <w:rFonts w:ascii="Times New Roman"/>
                <w:b w:val="false"/>
                <w:i w:val="false"/>
                <w:color w:val="000000"/>
                <w:sz w:val="20"/>
              </w:rPr>
              <w:t xml:space="preserve"> </w:t>
            </w:r>
            <w:r>
              <w:rPr>
                <w:rFonts w:ascii="Times New Roman"/>
                <w:b/>
                <w:i w:val="false"/>
                <w:color w:val="000000"/>
                <w:sz w:val="20"/>
              </w:rPr>
              <w:t>үлесі</w:t>
            </w:r>
            <w:r>
              <w:rPr>
                <w:rFonts w:ascii="Times New Roman"/>
                <w:b/>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9"/>
    <w:p>
      <w:pPr>
        <w:spacing w:after="0"/>
        <w:ind w:left="0"/>
        <w:jc w:val="both"/>
      </w:pPr>
      <w:r>
        <w:rPr>
          <w:rFonts w:ascii="Times New Roman"/>
          <w:b w:val="false"/>
          <w:i w:val="false"/>
          <w:color w:val="000000"/>
          <w:sz w:val="28"/>
        </w:rPr>
        <w:t>
      Өнеркәсіптік-инновациялық қызмет субъектілерінің атауы _______________________</w:t>
      </w:r>
    </w:p>
    <w:bookmarkEnd w:id="49"/>
    <w:bookmarkStart w:name="z59" w:id="50"/>
    <w:p>
      <w:pPr>
        <w:spacing w:after="0"/>
        <w:ind w:left="0"/>
        <w:jc w:val="both"/>
      </w:pPr>
      <w:r>
        <w:rPr>
          <w:rFonts w:ascii="Times New Roman"/>
          <w:b w:val="false"/>
          <w:i w:val="false"/>
          <w:color w:val="000000"/>
          <w:sz w:val="28"/>
        </w:rPr>
        <w:t>
      Мекенжайы ________________________________</w:t>
      </w:r>
    </w:p>
    <w:bookmarkEnd w:id="50"/>
    <w:bookmarkStart w:name="z60" w:id="51"/>
    <w:p>
      <w:pPr>
        <w:spacing w:after="0"/>
        <w:ind w:left="0"/>
        <w:jc w:val="both"/>
      </w:pPr>
      <w:r>
        <w:rPr>
          <w:rFonts w:ascii="Times New Roman"/>
          <w:b w:val="false"/>
          <w:i w:val="false"/>
          <w:color w:val="000000"/>
          <w:sz w:val="28"/>
        </w:rPr>
        <w:t>
      Телефоны __________________________________</w:t>
      </w:r>
    </w:p>
    <w:bookmarkEnd w:id="51"/>
    <w:bookmarkStart w:name="z61" w:id="52"/>
    <w:p>
      <w:pPr>
        <w:spacing w:after="0"/>
        <w:ind w:left="0"/>
        <w:jc w:val="both"/>
      </w:pPr>
      <w:r>
        <w:rPr>
          <w:rFonts w:ascii="Times New Roman"/>
          <w:b w:val="false"/>
          <w:i w:val="false"/>
          <w:color w:val="000000"/>
          <w:sz w:val="28"/>
        </w:rPr>
        <w:t>
      Электрондық почта мекенжайы ________________</w:t>
      </w:r>
    </w:p>
    <w:bookmarkEnd w:id="52"/>
    <w:bookmarkStart w:name="z62" w:id="53"/>
    <w:p>
      <w:pPr>
        <w:spacing w:after="0"/>
        <w:ind w:left="0"/>
        <w:jc w:val="both"/>
      </w:pPr>
      <w:r>
        <w:rPr>
          <w:rFonts w:ascii="Times New Roman"/>
          <w:b w:val="false"/>
          <w:i w:val="false"/>
          <w:color w:val="000000"/>
          <w:sz w:val="28"/>
        </w:rPr>
        <w:t>
      Орындаушы ________________________________</w:t>
      </w:r>
    </w:p>
    <w:bookmarkEnd w:id="53"/>
    <w:bookmarkStart w:name="z63" w:id="54"/>
    <w:p>
      <w:pPr>
        <w:spacing w:after="0"/>
        <w:ind w:left="0"/>
        <w:jc w:val="both"/>
      </w:pPr>
      <w:r>
        <w:rPr>
          <w:rFonts w:ascii="Times New Roman"/>
          <w:b w:val="false"/>
          <w:i w:val="false"/>
          <w:color w:val="000000"/>
          <w:sz w:val="28"/>
        </w:rPr>
        <w:t>
      (тегі, аты және әкесінің аты (бар болған жағдайда) _________ қолы, телефон)</w:t>
      </w:r>
    </w:p>
    <w:bookmarkEnd w:id="54"/>
    <w:bookmarkStart w:name="z64" w:id="55"/>
    <w:p>
      <w:pPr>
        <w:spacing w:after="0"/>
        <w:ind w:left="0"/>
        <w:jc w:val="both"/>
      </w:pPr>
      <w:r>
        <w:rPr>
          <w:rFonts w:ascii="Times New Roman"/>
          <w:b w:val="false"/>
          <w:i w:val="false"/>
          <w:color w:val="000000"/>
          <w:sz w:val="28"/>
        </w:rPr>
        <w:t>
      Басшы немесе оның міндетін атқарушы адам _______________________________________</w:t>
      </w:r>
    </w:p>
    <w:bookmarkEnd w:id="55"/>
    <w:bookmarkStart w:name="z65" w:id="56"/>
    <w:p>
      <w:pPr>
        <w:spacing w:after="0"/>
        <w:ind w:left="0"/>
        <w:jc w:val="both"/>
      </w:pPr>
      <w:r>
        <w:rPr>
          <w:rFonts w:ascii="Times New Roman"/>
          <w:b w:val="false"/>
          <w:i w:val="false"/>
          <w:color w:val="000000"/>
          <w:sz w:val="28"/>
        </w:rPr>
        <w:t>
      (тегі, аты және әкесінің аты (бар болған жағдайда) ___________ қолы)</w:t>
      </w:r>
    </w:p>
    <w:bookmarkEnd w:id="56"/>
    <w:bookmarkStart w:name="z66" w:id="57"/>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bookmarkEnd w:id="57"/>
    <w:bookmarkStart w:name="z67" w:id="58"/>
    <w:p>
      <w:pPr>
        <w:spacing w:after="0"/>
        <w:ind w:left="0"/>
        <w:jc w:val="both"/>
      </w:pPr>
      <w:r>
        <w:rPr>
          <w:rFonts w:ascii="Times New Roman"/>
          <w:b w:val="false"/>
          <w:i w:val="false"/>
          <w:color w:val="000000"/>
          <w:sz w:val="28"/>
        </w:rPr>
        <w:t>
      Аббревиатуралардың толық жазылуы:</w:t>
      </w:r>
    </w:p>
    <w:bookmarkEnd w:id="58"/>
    <w:bookmarkStart w:name="z68" w:id="59"/>
    <w:p>
      <w:pPr>
        <w:spacing w:after="0"/>
        <w:ind w:left="0"/>
        <w:jc w:val="both"/>
      </w:pPr>
      <w:r>
        <w:rPr>
          <w:rFonts w:ascii="Times New Roman"/>
          <w:b w:val="false"/>
          <w:i w:val="false"/>
          <w:color w:val="000000"/>
          <w:sz w:val="28"/>
        </w:rPr>
        <w:t>
      ТЖҚ БНА – тауарлардың, жұмыстардың, және қызметтердің біріңғай номенклатуралық анықтамалығы;</w:t>
      </w:r>
    </w:p>
    <w:bookmarkEnd w:id="59"/>
    <w:bookmarkStart w:name="z69" w:id="60"/>
    <w:p>
      <w:pPr>
        <w:spacing w:after="0"/>
        <w:ind w:left="0"/>
        <w:jc w:val="both"/>
      </w:pPr>
      <w:r>
        <w:rPr>
          <w:rFonts w:ascii="Times New Roman"/>
          <w:b w:val="false"/>
          <w:i w:val="false"/>
          <w:color w:val="000000"/>
          <w:sz w:val="28"/>
        </w:rPr>
        <w:t>
      ҚҚС - қосылған құн салығы.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субъектісінің</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жобасын іске асыру кезінде</w:t>
            </w:r>
            <w:r>
              <w:br/>
            </w:r>
            <w:r>
              <w:rPr>
                <w:rFonts w:ascii="Times New Roman"/>
                <w:b w:val="false"/>
                <w:i w:val="false"/>
                <w:color w:val="000000"/>
                <w:sz w:val="20"/>
              </w:rPr>
              <w:t>пайдаланылатын тауарлардың,</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қызметтердің жалпы құнынан</w:t>
            </w:r>
            <w:r>
              <w:br/>
            </w:r>
            <w:r>
              <w:rPr>
                <w:rFonts w:ascii="Times New Roman"/>
                <w:b w:val="false"/>
                <w:i w:val="false"/>
                <w:color w:val="000000"/>
                <w:sz w:val="20"/>
              </w:rPr>
              <w:t>тауарларда, жұмыстар мен</w:t>
            </w:r>
            <w:r>
              <w:br/>
            </w:r>
            <w:r>
              <w:rPr>
                <w:rFonts w:ascii="Times New Roman"/>
                <w:b w:val="false"/>
                <w:i w:val="false"/>
                <w:color w:val="000000"/>
                <w:sz w:val="20"/>
              </w:rPr>
              <w:t>көрсетілетін қызметтерде</w:t>
            </w:r>
            <w:r>
              <w:br/>
            </w:r>
            <w:r>
              <w:rPr>
                <w:rFonts w:ascii="Times New Roman"/>
                <w:b w:val="false"/>
                <w:i w:val="false"/>
                <w:color w:val="000000"/>
                <w:sz w:val="20"/>
              </w:rPr>
              <w:t>белгіленген елішілік құндылық</w:t>
            </w:r>
            <w:r>
              <w:br/>
            </w:r>
            <w:r>
              <w:rPr>
                <w:rFonts w:ascii="Times New Roman"/>
                <w:b w:val="false"/>
                <w:i w:val="false"/>
                <w:color w:val="000000"/>
                <w:sz w:val="20"/>
              </w:rPr>
              <w:t>үлесінің құны туралы ақпарат</w:t>
            </w:r>
            <w:r>
              <w:br/>
            </w:r>
            <w:r>
              <w:rPr>
                <w:rFonts w:ascii="Times New Roman"/>
                <w:b w:val="false"/>
                <w:i w:val="false"/>
                <w:color w:val="000000"/>
                <w:sz w:val="20"/>
              </w:rPr>
              <w:t>нысанына қосымша</w:t>
            </w:r>
          </w:p>
        </w:tc>
      </w:tr>
    </w:tbl>
    <w:bookmarkStart w:name="z71" w:id="61"/>
    <w:p>
      <w:pPr>
        <w:spacing w:after="0"/>
        <w:ind w:left="0"/>
        <w:jc w:val="left"/>
      </w:pPr>
      <w:r>
        <w:rPr>
          <w:rFonts w:ascii="Times New Roman"/>
          <w:b/>
          <w:i w:val="false"/>
          <w:color w:val="000000"/>
        </w:rPr>
        <w:t xml:space="preserve"> Әкімшілік деректерді өтеусіз негізде ұсыну бойынша түсіндірме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w:t>
      </w:r>
    </w:p>
    <w:bookmarkEnd w:id="61"/>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(СДМП 1 </w:t>
      </w:r>
      <w:r>
        <w:rPr>
          <w:rFonts w:ascii="Times New Roman"/>
          <w:b/>
          <w:i w:val="false"/>
          <w:color w:val="000000"/>
          <w:sz w:val="28"/>
        </w:rPr>
        <w:t>индексі</w:t>
      </w:r>
      <w:r>
        <w:rPr>
          <w:rFonts w:ascii="Times New Roman"/>
          <w:b/>
          <w:i w:val="false"/>
          <w:color w:val="000000"/>
          <w:sz w:val="28"/>
        </w:rPr>
        <w:t xml:space="preserve">, </w:t>
      </w:r>
      <w:r>
        <w:rPr>
          <w:rFonts w:ascii="Times New Roman"/>
          <w:b/>
          <w:i w:val="false"/>
          <w:color w:val="000000"/>
          <w:sz w:val="28"/>
        </w:rPr>
        <w:t>кезеңділік</w:t>
      </w:r>
      <w:r>
        <w:rPr>
          <w:rFonts w:ascii="Times New Roman"/>
          <w:b w:val="false"/>
          <w:i w:val="false"/>
          <w:color w:val="000000"/>
          <w:sz w:val="28"/>
        </w:rPr>
        <w:t xml:space="preserve"> </w:t>
      </w:r>
      <w:r>
        <w:rPr>
          <w:rFonts w:ascii="Times New Roman"/>
          <w:b/>
          <w:i w:val="false"/>
          <w:color w:val="000000"/>
          <w:sz w:val="28"/>
        </w:rPr>
        <w:t>біржолғы</w:t>
      </w:r>
      <w:r>
        <w:rPr>
          <w:rFonts w:ascii="Times New Roman"/>
          <w:b/>
          <w:i w:val="false"/>
          <w:color w:val="000000"/>
          <w:sz w:val="28"/>
        </w:rPr>
        <w:t>)</w:t>
      </w:r>
    </w:p>
    <w:bookmarkEnd w:id="62"/>
    <w:bookmarkStart w:name="z73" w:id="63"/>
    <w:p>
      <w:pPr>
        <w:spacing w:after="0"/>
        <w:ind w:left="0"/>
        <w:jc w:val="both"/>
      </w:pPr>
      <w:r>
        <w:rPr>
          <w:rFonts w:ascii="Times New Roman"/>
          <w:b w:val="false"/>
          <w:i w:val="false"/>
          <w:color w:val="000000"/>
          <w:sz w:val="28"/>
        </w:rPr>
        <w:t>
      1.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 әкімшілік деректерді жинауға арналған нысанның 1-бағанда сатып алынатын тауарлардың, жұмыстардың немесе көрсетілетін қызметтің атауы көрсетіледі;</w:t>
      </w:r>
    </w:p>
    <w:bookmarkEnd w:id="63"/>
    <w:bookmarkStart w:name="z74" w:id="64"/>
    <w:p>
      <w:pPr>
        <w:spacing w:after="0"/>
        <w:ind w:left="0"/>
        <w:jc w:val="both"/>
      </w:pPr>
      <w:r>
        <w:rPr>
          <w:rFonts w:ascii="Times New Roman"/>
          <w:b w:val="false"/>
          <w:i w:val="false"/>
          <w:color w:val="000000"/>
          <w:sz w:val="28"/>
        </w:rPr>
        <w:t>
      2. 2-бағанда сатып алынатын тауардың атауы және қысқаша (қосымша) сипаттамасы (техникалық шарттары, қасиеттері және сипаттамалары) көрсетіледі;</w:t>
      </w:r>
    </w:p>
    <w:bookmarkEnd w:id="64"/>
    <w:bookmarkStart w:name="z75" w:id="65"/>
    <w:p>
      <w:pPr>
        <w:spacing w:after="0"/>
        <w:ind w:left="0"/>
        <w:jc w:val="both"/>
      </w:pPr>
      <w:r>
        <w:rPr>
          <w:rFonts w:ascii="Times New Roman"/>
          <w:b w:val="false"/>
          <w:i w:val="false"/>
          <w:color w:val="000000"/>
          <w:sz w:val="28"/>
        </w:rPr>
        <w:t>
      3. 3-бағанда тауарлардың, жұмыстардың, қызметтердің біріңғай номенклатуралық анықтамалығына сәйкес тауардың коды көрсетіледі;</w:t>
      </w:r>
    </w:p>
    <w:bookmarkEnd w:id="65"/>
    <w:bookmarkStart w:name="z76" w:id="66"/>
    <w:p>
      <w:pPr>
        <w:spacing w:after="0"/>
        <w:ind w:left="0"/>
        <w:jc w:val="both"/>
      </w:pPr>
      <w:r>
        <w:rPr>
          <w:rFonts w:ascii="Times New Roman"/>
          <w:b w:val="false"/>
          <w:i w:val="false"/>
          <w:color w:val="000000"/>
          <w:sz w:val="28"/>
        </w:rPr>
        <w:t>
      4. 4-бағанда тауардың өлшем бірлігі көрсетіледі;</w:t>
      </w:r>
    </w:p>
    <w:bookmarkEnd w:id="66"/>
    <w:bookmarkStart w:name="z77" w:id="67"/>
    <w:p>
      <w:pPr>
        <w:spacing w:after="0"/>
        <w:ind w:left="0"/>
        <w:jc w:val="both"/>
      </w:pPr>
      <w:r>
        <w:rPr>
          <w:rFonts w:ascii="Times New Roman"/>
          <w:b w:val="false"/>
          <w:i w:val="false"/>
          <w:color w:val="000000"/>
          <w:sz w:val="28"/>
        </w:rPr>
        <w:t>
      5. 5-бағанда тауардың көрсетілген өлшем бірлігіне сәйкес заттай көріністе тауарды сатып алудың жоспарланған көлемі көрсетіледі;</w:t>
      </w:r>
    </w:p>
    <w:bookmarkEnd w:id="67"/>
    <w:bookmarkStart w:name="z78" w:id="68"/>
    <w:p>
      <w:pPr>
        <w:spacing w:after="0"/>
        <w:ind w:left="0"/>
        <w:jc w:val="both"/>
      </w:pPr>
      <w:r>
        <w:rPr>
          <w:rFonts w:ascii="Times New Roman"/>
          <w:b w:val="false"/>
          <w:i w:val="false"/>
          <w:color w:val="000000"/>
          <w:sz w:val="28"/>
        </w:rPr>
        <w:t>
      6. 6-бағанда қосылған құн салығын ескере отырып, тауарларды сатып алудың жоспарланған сомасы көрсетіледі, мың теңгемен (жүздік үлестері бар сан);</w:t>
      </w:r>
    </w:p>
    <w:bookmarkEnd w:id="68"/>
    <w:bookmarkStart w:name="z79" w:id="69"/>
    <w:p>
      <w:pPr>
        <w:spacing w:after="0"/>
        <w:ind w:left="0"/>
        <w:jc w:val="both"/>
      </w:pPr>
      <w:r>
        <w:rPr>
          <w:rFonts w:ascii="Times New Roman"/>
          <w:b w:val="false"/>
          <w:i w:val="false"/>
          <w:color w:val="000000"/>
          <w:sz w:val="28"/>
        </w:rPr>
        <w:t>
      7. 7-бағанда жоспарланған өнім берушілер көрсетіледі;</w:t>
      </w:r>
    </w:p>
    <w:bookmarkEnd w:id="69"/>
    <w:bookmarkStart w:name="z80" w:id="70"/>
    <w:p>
      <w:pPr>
        <w:spacing w:after="0"/>
        <w:ind w:left="0"/>
        <w:jc w:val="both"/>
      </w:pPr>
      <w:r>
        <w:rPr>
          <w:rFonts w:ascii="Times New Roman"/>
          <w:b w:val="false"/>
          <w:i w:val="false"/>
          <w:color w:val="000000"/>
          <w:sz w:val="28"/>
        </w:rPr>
        <w:t>
      8. 8-бағанда тауарды өнім беруші елі көрсетіледі;</w:t>
      </w:r>
    </w:p>
    <w:bookmarkEnd w:id="70"/>
    <w:bookmarkStart w:name="z81" w:id="71"/>
    <w:p>
      <w:pPr>
        <w:spacing w:after="0"/>
        <w:ind w:left="0"/>
        <w:jc w:val="both"/>
      </w:pPr>
      <w:r>
        <w:rPr>
          <w:rFonts w:ascii="Times New Roman"/>
          <w:b w:val="false"/>
          <w:i w:val="false"/>
          <w:color w:val="000000"/>
          <w:sz w:val="28"/>
        </w:rPr>
        <w:t>
      9. 9-бағанда тауардың шетелдік жеткізушісінің еліне тиесілі коды НК РК ISO 3166-1-2016 "Елдер мен олардың әкімшілік-аумақтық бірліктерінің атауларын көрсетуге арналған кодтар. 1-бөлім. Елдердің кодтары", НК РК ISO 3166-2-2016 "Елдер мен олардың әкімшілік-аумақтық бірліктерінің атауларын көрсетуге арналған кодтар" ұлттық жіктеулеріне сәйкес көрсетіледі.</w:t>
      </w:r>
    </w:p>
    <w:bookmarkEnd w:id="71"/>
    <w:bookmarkStart w:name="z82" w:id="72"/>
    <w:p>
      <w:pPr>
        <w:spacing w:after="0"/>
        <w:ind w:left="0"/>
        <w:jc w:val="both"/>
      </w:pPr>
      <w:r>
        <w:rPr>
          <w:rFonts w:ascii="Times New Roman"/>
          <w:b w:val="false"/>
          <w:i w:val="false"/>
          <w:color w:val="000000"/>
          <w:sz w:val="28"/>
        </w:rPr>
        <w:t>
      10. 10-бағанда елішілік құндылықтың болжамды үлесі көрсетіледі,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 бойынша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84" w:id="73"/>
    <w:p>
      <w:pPr>
        <w:spacing w:after="0"/>
        <w:ind w:left="0"/>
        <w:jc w:val="left"/>
      </w:pPr>
      <w:r>
        <w:rPr>
          <w:rFonts w:ascii="Times New Roman"/>
          <w:b/>
          <w:i w:val="false"/>
          <w:color w:val="000000"/>
        </w:rPr>
        <w:t xml:space="preserve">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құнын есептеу әдістемесі</w:t>
      </w:r>
    </w:p>
    <w:bookmarkEnd w:id="73"/>
    <w:bookmarkStart w:name="z85" w:id="74"/>
    <w:p>
      <w:pPr>
        <w:spacing w:after="0"/>
        <w:ind w:left="0"/>
        <w:jc w:val="both"/>
      </w:pPr>
      <w:r>
        <w:rPr>
          <w:rFonts w:ascii="Times New Roman"/>
          <w:b w:val="false"/>
          <w:i w:val="false"/>
          <w:color w:val="000000"/>
          <w:sz w:val="28"/>
        </w:rPr>
        <w:t>
      1. Есептелетін әкімшілік көрсеткіштердің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i w:val="false"/>
                <w:color w:val="000000"/>
                <w:sz w:val="20"/>
              </w:rPr>
              <w:t>/</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жүйенің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негізде әімшілік деректерді жинауға арналған нысан Өнеркәсіптік-инновациялық қызмет субъектісінің өнеркәсіптік-инновациялық жобасын іске асыру кезінде пайдаланылатын тауарлардың жалпы құнынан тауарларда белгіленген елішілік құндылық үлесінің құны туралы ақпарат</w:t>
            </w:r>
          </w:p>
        </w:tc>
      </w:tr>
    </w:tbl>
    <w:bookmarkStart w:name="z86" w:id="75"/>
    <w:p>
      <w:pPr>
        <w:spacing w:after="0"/>
        <w:ind w:left="0"/>
        <w:jc w:val="both"/>
      </w:pPr>
      <w:r>
        <w:rPr>
          <w:rFonts w:ascii="Times New Roman"/>
          <w:b w:val="false"/>
          <w:i w:val="false"/>
          <w:color w:val="000000"/>
          <w:sz w:val="28"/>
        </w:rPr>
        <w:t>
      2. Әкімшілік көрсеткішті есептеу алгоритмі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анықтамасы (ұғымдар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бойынша сараптама – бірыңғай индустрияландыру картасына енгізуге үміткер өнеркәсіптік-инновациялық қызмет субъектісінің өнеркәсіптік-инновациялық жобасындағы ел ішіндегі құндылығын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Кезеңділік: біржолғы.</w:t>
            </w:r>
          </w:p>
          <w:bookmarkEnd w:id="76"/>
          <w:p>
            <w:pPr>
              <w:spacing w:after="20"/>
              <w:ind w:left="20"/>
              <w:jc w:val="both"/>
            </w:pPr>
            <w:r>
              <w:rPr>
                <w:rFonts w:ascii="Times New Roman"/>
                <w:b w:val="false"/>
                <w:i w:val="false"/>
                <w:color w:val="000000"/>
                <w:sz w:val="20"/>
              </w:rPr>
              <w:t>
Есепті кезең: елішілік құндылық бойынша сараптама жүргізуге өтінім берген күнге ағымдағы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жұмыстарды және қызметтерді саттып алудағы жергілікті қамту жөніндегі ақпаратты беру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2013 жылғы 25 қазандағы № 331 </w:t>
            </w:r>
            <w:r>
              <w:rPr>
                <w:rFonts w:ascii="Times New Roman"/>
                <w:b w:val="false"/>
                <w:i w:val="false"/>
                <w:color w:val="000000"/>
                <w:sz w:val="20"/>
              </w:rPr>
              <w:t>бұйрығымен</w:t>
            </w:r>
            <w:r>
              <w:rPr>
                <w:rFonts w:ascii="Times New Roman"/>
                <w:b w:val="false"/>
                <w:i w:val="false"/>
                <w:color w:val="000000"/>
                <w:sz w:val="20"/>
              </w:rPr>
              <w:t xml:space="preserve"> бекітілген, елішілік құндылық саласындағы әкімшілік деректерді жинауға арналған нысан, https://www.gov.kz/memleket/entities/mps Қазақстан Республикасының Өнеркәсіп және құрылыс министрлігінің ресми интернет-ресурсында жарияланады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p>
          <w:bookmarkEnd w:id="77"/>
          <w:p>
            <w:pPr>
              <w:spacing w:after="20"/>
              <w:ind w:left="20"/>
              <w:jc w:val="both"/>
            </w:pPr>
            <w:r>
              <w:drawing>
                <wp:inline distT="0" distB="0" distL="0" distR="0">
                  <wp:extent cx="323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385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мұнда: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 тауардағы елішілік құндылық үлесі, пайыз;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n – ақпаратта көзделген тауарладың жалпы саны,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i – ақпаратта көзделген тауарлардың реттік нөмірі,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ТҚi – ақпаратта көзделген i-шы тауар құны,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Жi – дерекқорда көрсетілген біртекті тауардағы елішілік құндылық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Жi = 0, дерекқорда тауар болмаған жағдайда, пайыз;</w:t>
            </w:r>
          </w:p>
          <w:p>
            <w:pPr>
              <w:spacing w:after="20"/>
              <w:ind w:left="20"/>
              <w:jc w:val="both"/>
            </w:pPr>
            <w:r>
              <w:rPr>
                <w:rFonts w:ascii="Times New Roman"/>
                <w:b w:val="false"/>
                <w:i w:val="false"/>
                <w:color w:val="000000"/>
                <w:sz w:val="20"/>
              </w:rPr>
              <w:t>
S – ақпаратта көзделген тауарлардың жалпы құны, теңге;</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