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e91e" w14:textId="9eee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 үлгі шарттың үлгілік нысанын бекіту туралы" Қазақстан Республикасы Ұлттық экономика министрінің 2016 жылғы 28 шілдедегі № 345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26 қыркүйектегі № 394 бұйрығы. Қазақстан Республикасының Әділет министрлігінде 2025 жылғы 29 қыркүйекте № 36963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"Тұрғын үй құрылысына үлестік қатысу туралы үлгі шарттың үлгілік нысанын бекіту туралы" Қазақстан Республикасы Ұлттық экономика министрінің 2016 жылғы 28 шілдедегі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14185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 туралы шарттың </w:t>
      </w:r>
      <w:r>
        <w:rPr>
          <w:rFonts w:ascii="Times New Roman"/>
          <w:b w:val="false"/>
          <w:i w:val="false"/>
          <w:color w:val="000000"/>
          <w:sz w:val="28"/>
        </w:rPr>
        <w:t>үлгілік нысаны</w:t>
      </w:r>
      <w:r>
        <w:rPr>
          <w:rFonts w:ascii="Times New Roman"/>
          <w:b w:val="false"/>
          <w:i w:val="false"/>
          <w:color w:val="000000"/>
          <w:sz w:val="28"/>
        </w:rPr>
        <w:t xml:space="preserve"> (бұдан әрі – Үлгілік нысан)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министрілігінің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жүктелсiн.</w:t>
      </w:r>
    </w:p>
    <w:bookmarkEnd w:id="6"/>
    <w:bookmarkStart w:name="z11" w:id="7"/>
    <w:p>
      <w:pPr>
        <w:spacing w:after="0"/>
        <w:ind w:left="0"/>
        <w:jc w:val="both"/>
      </w:pPr>
      <w:r>
        <w:rPr>
          <w:rFonts w:ascii="Times New Roman"/>
          <w:b w:val="false"/>
          <w:i w:val="false"/>
          <w:color w:val="000000"/>
          <w:sz w:val="28"/>
        </w:rPr>
        <w:t>
      4. 2026 жылғы 2 қаңтардан бастап мыналар былай белгіленсін:</w:t>
      </w:r>
    </w:p>
    <w:bookmarkEnd w:id="7"/>
    <w:bookmarkStart w:name="z12" w:id="8"/>
    <w:p>
      <w:pPr>
        <w:spacing w:after="0"/>
        <w:ind w:left="0"/>
        <w:jc w:val="both"/>
      </w:pPr>
      <w:r>
        <w:rPr>
          <w:rFonts w:ascii="Times New Roman"/>
          <w:b w:val="false"/>
          <w:i w:val="false"/>
          <w:color w:val="000000"/>
          <w:sz w:val="28"/>
        </w:rPr>
        <w:t xml:space="preserve">
      1) Үлгілік нысанның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қолданылады:</w:t>
      </w:r>
    </w:p>
    <w:bookmarkEnd w:id="8"/>
    <w:bookmarkStart w:name="z13" w:id="9"/>
    <w:p>
      <w:pPr>
        <w:spacing w:after="0"/>
        <w:ind w:left="0"/>
        <w:jc w:val="both"/>
      </w:pPr>
      <w:r>
        <w:rPr>
          <w:rFonts w:ascii="Times New Roman"/>
          <w:b w:val="false"/>
          <w:i w:val="false"/>
          <w:color w:val="000000"/>
          <w:sz w:val="28"/>
        </w:rPr>
        <w:t>
      "2. Үлескер төлемді қолма-қол ақшасыз тәртіппен, оның ішінде қолма-қол ақша енгізу арқылы Шарттың 40-тармағында көрсетілген Уәкілетті компанияның банк шотына осы Шарттың 5, 7-тармақтарына сәйкес мөлшерде және тәртіппен жүзеге асырады және заңнамада белгіленген тәртіппен тіркелген көппәтерлі тұрғын үйді немесе жеке тұрғын үйлер кешенін пайдалануға қабылдау актісі болған кезде үлесті қабылдайды.";</w:t>
      </w:r>
    </w:p>
    <w:bookmarkEnd w:id="9"/>
    <w:bookmarkStart w:name="z14" w:id="10"/>
    <w:p>
      <w:pPr>
        <w:spacing w:after="0"/>
        <w:ind w:left="0"/>
        <w:jc w:val="both"/>
      </w:pPr>
      <w:r>
        <w:rPr>
          <w:rFonts w:ascii="Times New Roman"/>
          <w:b w:val="false"/>
          <w:i w:val="false"/>
          <w:color w:val="000000"/>
          <w:sz w:val="28"/>
        </w:rPr>
        <w:t xml:space="preserve">
      2) Үлгілік нысанның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қолданылады:</w:t>
      </w:r>
    </w:p>
    <w:bookmarkEnd w:id="10"/>
    <w:bookmarkStart w:name="z15" w:id="11"/>
    <w:p>
      <w:pPr>
        <w:spacing w:after="0"/>
        <w:ind w:left="0"/>
        <w:jc w:val="both"/>
      </w:pPr>
      <w:r>
        <w:rPr>
          <w:rFonts w:ascii="Times New Roman"/>
          <w:b w:val="false"/>
          <w:i w:val="false"/>
          <w:color w:val="000000"/>
          <w:sz w:val="28"/>
        </w:rPr>
        <w:t>
      "5. Үлескер үлестік қатысу ретінде тұрғын/ тұрғын емес үй-жайдың жалпы алаңының 1 шаршы метрі үшін ____ (сомасы жазбаша) теңге есебін және/немесе тұрақ орны ____ (сомасы жазбаша) есебін негізге ала отырып, ____ (сомасы жазбаша) теңге сомасында төлемді қолма-қол ақшасыз тәртіппен, оның ішінде Уәкілетті компанияның банк шотына қолма-қол ақша енгізу арқылы жүзеге асырады.";</w:t>
      </w:r>
    </w:p>
    <w:bookmarkEnd w:id="11"/>
    <w:bookmarkStart w:name="z16" w:id="12"/>
    <w:p>
      <w:pPr>
        <w:spacing w:after="0"/>
        <w:ind w:left="0"/>
        <w:jc w:val="both"/>
      </w:pPr>
      <w:r>
        <w:rPr>
          <w:rFonts w:ascii="Times New Roman"/>
          <w:b w:val="false"/>
          <w:i w:val="false"/>
          <w:color w:val="000000"/>
          <w:sz w:val="28"/>
        </w:rPr>
        <w:t xml:space="preserve">
      3) Үлгілік нысанның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қолданылады: </w:t>
      </w:r>
    </w:p>
    <w:bookmarkEnd w:id="12"/>
    <w:bookmarkStart w:name="z17" w:id="13"/>
    <w:p>
      <w:pPr>
        <w:spacing w:after="0"/>
        <w:ind w:left="0"/>
        <w:jc w:val="both"/>
      </w:pPr>
      <w:r>
        <w:rPr>
          <w:rFonts w:ascii="Times New Roman"/>
          <w:b w:val="false"/>
          <w:i w:val="false"/>
          <w:color w:val="000000"/>
          <w:sz w:val="28"/>
        </w:rPr>
        <w:t>
      "7. Үлескер төлемді қолма-қол ақшасыз тәртіппен, оның ішінде осы Шартқа "Үлескердің үлесіне төлем кестесі" 3-қосымшада айқындалған мөлшерде және мерзімде Уәкілетті компанияның банк шотына қолма-қол ақша енгізу арқылы жүзеге асырады."</w:t>
      </w:r>
    </w:p>
    <w:bookmarkEnd w:id="13"/>
    <w:bookmarkStart w:name="z18" w:id="14"/>
    <w:p>
      <w:pPr>
        <w:spacing w:after="0"/>
        <w:ind w:left="0"/>
        <w:jc w:val="both"/>
      </w:pPr>
      <w:r>
        <w:rPr>
          <w:rFonts w:ascii="Times New Roman"/>
          <w:b w:val="false"/>
          <w:i w:val="false"/>
          <w:color w:val="000000"/>
          <w:sz w:val="28"/>
        </w:rPr>
        <w:t xml:space="preserve">
      4) Үлгілік нысанның </w:t>
      </w:r>
      <w:r>
        <w:rPr>
          <w:rFonts w:ascii="Times New Roman"/>
          <w:b w:val="false"/>
          <w:i w:val="false"/>
          <w:color w:val="000000"/>
          <w:sz w:val="28"/>
        </w:rPr>
        <w:t>40-тармағы</w:t>
      </w:r>
      <w:r>
        <w:rPr>
          <w:rFonts w:ascii="Times New Roman"/>
          <w:b w:val="false"/>
          <w:i w:val="false"/>
          <w:color w:val="000000"/>
          <w:sz w:val="28"/>
        </w:rPr>
        <w:t xml:space="preserve"> мынадай редакцияда қолданылады: </w:t>
      </w:r>
    </w:p>
    <w:bookmarkEnd w:id="14"/>
    <w:bookmarkStart w:name="z19" w:id="15"/>
    <w:p>
      <w:pPr>
        <w:spacing w:after="0"/>
        <w:ind w:left="0"/>
        <w:jc w:val="both"/>
      </w:pPr>
      <w:r>
        <w:rPr>
          <w:rFonts w:ascii="Times New Roman"/>
          <w:b w:val="false"/>
          <w:i w:val="false"/>
          <w:color w:val="000000"/>
          <w:sz w:val="28"/>
        </w:rPr>
        <w:t>
      "40. Уәкілетті компания:</w:t>
      </w:r>
    </w:p>
    <w:bookmarkEnd w:id="15"/>
    <w:bookmarkStart w:name="z20" w:id="16"/>
    <w:p>
      <w:pPr>
        <w:spacing w:after="0"/>
        <w:ind w:left="0"/>
        <w:jc w:val="both"/>
      </w:pPr>
      <w:r>
        <w:rPr>
          <w:rFonts w:ascii="Times New Roman"/>
          <w:b w:val="false"/>
          <w:i w:val="false"/>
          <w:color w:val="000000"/>
          <w:sz w:val="28"/>
        </w:rPr>
        <w:t>
      Атауы, бизнес-сәйкестендіру нөмірі (бұдан әрі – БСН)</w:t>
      </w:r>
    </w:p>
    <w:bookmarkEnd w:id="16"/>
    <w:bookmarkStart w:name="z21" w:id="17"/>
    <w:p>
      <w:pPr>
        <w:spacing w:after="0"/>
        <w:ind w:left="0"/>
        <w:jc w:val="both"/>
      </w:pPr>
      <w:r>
        <w:rPr>
          <w:rFonts w:ascii="Times New Roman"/>
          <w:b w:val="false"/>
          <w:i w:val="false"/>
          <w:color w:val="000000"/>
          <w:sz w:val="28"/>
        </w:rPr>
        <w:t>
      Заңды (нақты) мекенжайы:</w:t>
      </w:r>
    </w:p>
    <w:bookmarkEnd w:id="17"/>
    <w:bookmarkStart w:name="z22" w:id="18"/>
    <w:p>
      <w:pPr>
        <w:spacing w:after="0"/>
        <w:ind w:left="0"/>
        <w:jc w:val="both"/>
      </w:pPr>
      <w:r>
        <w:rPr>
          <w:rFonts w:ascii="Times New Roman"/>
          <w:b w:val="false"/>
          <w:i w:val="false"/>
          <w:color w:val="000000"/>
          <w:sz w:val="28"/>
        </w:rPr>
        <w:t>
      Телефон: _________.</w:t>
      </w:r>
    </w:p>
    <w:bookmarkEnd w:id="18"/>
    <w:bookmarkStart w:name="z23" w:id="19"/>
    <w:p>
      <w:pPr>
        <w:spacing w:after="0"/>
        <w:ind w:left="0"/>
        <w:jc w:val="both"/>
      </w:pPr>
      <w:r>
        <w:rPr>
          <w:rFonts w:ascii="Times New Roman"/>
          <w:b w:val="false"/>
          <w:i w:val="false"/>
          <w:color w:val="000000"/>
          <w:sz w:val="28"/>
        </w:rPr>
        <w:t>
      Телефакс: ____________.</w:t>
      </w:r>
    </w:p>
    <w:bookmarkEnd w:id="19"/>
    <w:bookmarkStart w:name="z24" w:id="20"/>
    <w:p>
      <w:pPr>
        <w:spacing w:after="0"/>
        <w:ind w:left="0"/>
        <w:jc w:val="both"/>
      </w:pPr>
      <w:r>
        <w:rPr>
          <w:rFonts w:ascii="Times New Roman"/>
          <w:b w:val="false"/>
          <w:i w:val="false"/>
          <w:color w:val="000000"/>
          <w:sz w:val="28"/>
        </w:rPr>
        <w:t>
      Банк деректемелері:</w:t>
      </w:r>
    </w:p>
    <w:bookmarkEnd w:id="20"/>
    <w:bookmarkStart w:name="z25" w:id="21"/>
    <w:p>
      <w:pPr>
        <w:spacing w:after="0"/>
        <w:ind w:left="0"/>
        <w:jc w:val="both"/>
      </w:pPr>
      <w:r>
        <w:rPr>
          <w:rFonts w:ascii="Times New Roman"/>
          <w:b w:val="false"/>
          <w:i w:val="false"/>
          <w:color w:val="000000"/>
          <w:sz w:val="28"/>
        </w:rPr>
        <w:t>
      Жеке сәйкестендіру коды (бұдан әрі – ЖСК):</w:t>
      </w:r>
    </w:p>
    <w:bookmarkEnd w:id="21"/>
    <w:bookmarkStart w:name="z26" w:id="22"/>
    <w:p>
      <w:pPr>
        <w:spacing w:after="0"/>
        <w:ind w:left="0"/>
        <w:jc w:val="both"/>
      </w:pPr>
      <w:r>
        <w:rPr>
          <w:rFonts w:ascii="Times New Roman"/>
          <w:b w:val="false"/>
          <w:i w:val="false"/>
          <w:color w:val="000000"/>
          <w:sz w:val="28"/>
        </w:rPr>
        <w:t>
      Банктік сәйкестендіру коды (бұдан әрі – БСК):</w:t>
      </w:r>
    </w:p>
    <w:bookmarkEnd w:id="22"/>
    <w:bookmarkStart w:name="z27" w:id="23"/>
    <w:p>
      <w:pPr>
        <w:spacing w:after="0"/>
        <w:ind w:left="0"/>
        <w:jc w:val="both"/>
      </w:pPr>
      <w:r>
        <w:rPr>
          <w:rFonts w:ascii="Times New Roman"/>
          <w:b w:val="false"/>
          <w:i w:val="false"/>
          <w:color w:val="000000"/>
          <w:sz w:val="28"/>
        </w:rPr>
        <w:t>
      ТБК 723:</w:t>
      </w:r>
    </w:p>
    <w:bookmarkEnd w:id="23"/>
    <w:bookmarkStart w:name="z28" w:id="24"/>
    <w:p>
      <w:pPr>
        <w:spacing w:after="0"/>
        <w:ind w:left="0"/>
        <w:jc w:val="both"/>
      </w:pPr>
      <w:r>
        <w:rPr>
          <w:rFonts w:ascii="Times New Roman"/>
          <w:b w:val="false"/>
          <w:i w:val="false"/>
          <w:color w:val="000000"/>
          <w:sz w:val="28"/>
        </w:rPr>
        <w:t>
      Банк:</w:t>
      </w:r>
    </w:p>
    <w:bookmarkEnd w:id="24"/>
    <w:bookmarkStart w:name="z29" w:id="25"/>
    <w:p>
      <w:pPr>
        <w:spacing w:after="0"/>
        <w:ind w:left="0"/>
        <w:jc w:val="both"/>
      </w:pPr>
      <w:r>
        <w:rPr>
          <w:rFonts w:ascii="Times New Roman"/>
          <w:b w:val="false"/>
          <w:i w:val="false"/>
          <w:color w:val="000000"/>
          <w:sz w:val="28"/>
        </w:rPr>
        <w:t>
      Банктің мекенжайы:</w:t>
      </w:r>
    </w:p>
    <w:bookmarkEnd w:id="25"/>
    <w:bookmarkStart w:name="z30" w:id="26"/>
    <w:p>
      <w:pPr>
        <w:spacing w:after="0"/>
        <w:ind w:left="0"/>
        <w:jc w:val="both"/>
      </w:pPr>
      <w:r>
        <w:rPr>
          <w:rFonts w:ascii="Times New Roman"/>
          <w:b w:val="false"/>
          <w:i w:val="false"/>
          <w:color w:val="000000"/>
          <w:sz w:val="28"/>
        </w:rPr>
        <w:t>
      Уәкілетті компанияның басшысы немесе Уәкілетті компанияның атынан әрекет ететін</w:t>
      </w:r>
    </w:p>
    <w:bookmarkEnd w:id="26"/>
    <w:p>
      <w:pPr>
        <w:spacing w:after="0"/>
        <w:ind w:left="0"/>
        <w:jc w:val="both"/>
      </w:pPr>
      <w:r>
        <w:rPr>
          <w:rFonts w:ascii="Times New Roman"/>
          <w:b w:val="false"/>
          <w:i w:val="false"/>
          <w:color w:val="000000"/>
          <w:sz w:val="28"/>
        </w:rPr>
        <w:t>
      Уәкілетті тұлға</w:t>
      </w:r>
    </w:p>
    <w:bookmarkStart w:name="z31" w:id="27"/>
    <w:p>
      <w:pPr>
        <w:spacing w:after="0"/>
        <w:ind w:left="0"/>
        <w:jc w:val="both"/>
      </w:pPr>
      <w:r>
        <w:rPr>
          <w:rFonts w:ascii="Times New Roman"/>
          <w:b w:val="false"/>
          <w:i w:val="false"/>
          <w:color w:val="000000"/>
          <w:sz w:val="28"/>
        </w:rPr>
        <w:t>
      ______________________, ___________</w:t>
      </w:r>
    </w:p>
    <w:bookmarkEnd w:id="27"/>
    <w:bookmarkStart w:name="z32" w:id="28"/>
    <w:p>
      <w:pPr>
        <w:spacing w:after="0"/>
        <w:ind w:left="0"/>
        <w:jc w:val="both"/>
      </w:pPr>
      <w:r>
        <w:rPr>
          <w:rFonts w:ascii="Times New Roman"/>
          <w:b w:val="false"/>
          <w:i w:val="false"/>
          <w:color w:val="000000"/>
          <w:sz w:val="28"/>
        </w:rPr>
        <w:t>
      Т.А.Ә. (болған жағдайда) қолы</w:t>
      </w:r>
    </w:p>
    <w:bookmarkEnd w:id="28"/>
    <w:bookmarkStart w:name="z33" w:id="29"/>
    <w:p>
      <w:pPr>
        <w:spacing w:after="0"/>
        <w:ind w:left="0"/>
        <w:jc w:val="both"/>
      </w:pPr>
      <w:r>
        <w:rPr>
          <w:rFonts w:ascii="Times New Roman"/>
          <w:b w:val="false"/>
          <w:i w:val="false"/>
          <w:color w:val="000000"/>
          <w:sz w:val="28"/>
        </w:rPr>
        <w:t>
      Мөр орны (болған жағдайда)".</w:t>
      </w:r>
    </w:p>
    <w:bookmarkEnd w:id="29"/>
    <w:bookmarkStart w:name="z34" w:id="3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36" w:id="31"/>
    <w:p>
      <w:pPr>
        <w:spacing w:after="0"/>
        <w:ind w:left="0"/>
        <w:jc w:val="both"/>
      </w:pPr>
      <w:r>
        <w:rPr>
          <w:rFonts w:ascii="Times New Roman"/>
          <w:b w:val="false"/>
          <w:i w:val="false"/>
          <w:color w:val="000000"/>
          <w:sz w:val="28"/>
        </w:rPr>
        <w:t>
      "КЕЛІСІЛДІ"</w:t>
      </w:r>
    </w:p>
    <w:bookmarkEnd w:id="31"/>
    <w:bookmarkStart w:name="z37" w:id="32"/>
    <w:p>
      <w:pPr>
        <w:spacing w:after="0"/>
        <w:ind w:left="0"/>
        <w:jc w:val="both"/>
      </w:pPr>
      <w:r>
        <w:rPr>
          <w:rFonts w:ascii="Times New Roman"/>
          <w:b w:val="false"/>
          <w:i w:val="false"/>
          <w:color w:val="000000"/>
          <w:sz w:val="28"/>
        </w:rPr>
        <w:t>
      Қазақстан Республикасы</w:t>
      </w:r>
    </w:p>
    <w:bookmarkEnd w:id="32"/>
    <w:bookmarkStart w:name="z38" w:id="33"/>
    <w:p>
      <w:pPr>
        <w:spacing w:after="0"/>
        <w:ind w:left="0"/>
        <w:jc w:val="both"/>
      </w:pPr>
      <w:r>
        <w:rPr>
          <w:rFonts w:ascii="Times New Roman"/>
          <w:b w:val="false"/>
          <w:i w:val="false"/>
          <w:color w:val="000000"/>
          <w:sz w:val="28"/>
        </w:rPr>
        <w:t>
      Ұлттық банкі</w:t>
      </w:r>
    </w:p>
    <w:bookmarkEnd w:id="33"/>
    <w:bookmarkStart w:name="z39" w:id="34"/>
    <w:p>
      <w:pPr>
        <w:spacing w:after="0"/>
        <w:ind w:left="0"/>
        <w:jc w:val="both"/>
      </w:pPr>
      <w:r>
        <w:rPr>
          <w:rFonts w:ascii="Times New Roman"/>
          <w:b w:val="false"/>
          <w:i w:val="false"/>
          <w:color w:val="000000"/>
          <w:sz w:val="28"/>
        </w:rPr>
        <w:t>
      "КЕЛІСІЛДІ"</w:t>
      </w:r>
    </w:p>
    <w:bookmarkEnd w:id="34"/>
    <w:bookmarkStart w:name="z40" w:id="35"/>
    <w:p>
      <w:pPr>
        <w:spacing w:after="0"/>
        <w:ind w:left="0"/>
        <w:jc w:val="both"/>
      </w:pPr>
      <w:r>
        <w:rPr>
          <w:rFonts w:ascii="Times New Roman"/>
          <w:b w:val="false"/>
          <w:i w:val="false"/>
          <w:color w:val="000000"/>
          <w:sz w:val="28"/>
        </w:rPr>
        <w:t>
      Қазақстан Республикасы</w:t>
      </w:r>
    </w:p>
    <w:bookmarkEnd w:id="35"/>
    <w:bookmarkStart w:name="z41" w:id="36"/>
    <w:p>
      <w:pPr>
        <w:spacing w:after="0"/>
        <w:ind w:left="0"/>
        <w:jc w:val="both"/>
      </w:pPr>
      <w:r>
        <w:rPr>
          <w:rFonts w:ascii="Times New Roman"/>
          <w:b w:val="false"/>
          <w:i w:val="false"/>
          <w:color w:val="000000"/>
          <w:sz w:val="28"/>
        </w:rPr>
        <w:t>
      Ұлттық экономика министрлігі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26 қыркүйектегі</w:t>
            </w:r>
            <w:r>
              <w:br/>
            </w:r>
            <w:r>
              <w:rPr>
                <w:rFonts w:ascii="Times New Roman"/>
                <w:b w:val="false"/>
                <w:i w:val="false"/>
                <w:color w:val="000000"/>
                <w:sz w:val="20"/>
              </w:rPr>
              <w:t>№ 394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345 бұйрығымен</w:t>
            </w:r>
            <w:r>
              <w:br/>
            </w:r>
            <w:r>
              <w:rPr>
                <w:rFonts w:ascii="Times New Roman"/>
                <w:b w:val="false"/>
                <w:i w:val="false"/>
                <w:color w:val="000000"/>
                <w:sz w:val="20"/>
              </w:rPr>
              <w:t>бекітілген</w:t>
            </w:r>
          </w:p>
        </w:tc>
      </w:tr>
    </w:tbl>
    <w:bookmarkStart w:name="z43" w:id="37"/>
    <w:p>
      <w:pPr>
        <w:spacing w:after="0"/>
        <w:ind w:left="0"/>
        <w:jc w:val="left"/>
      </w:pPr>
      <w:r>
        <w:rPr>
          <w:rFonts w:ascii="Times New Roman"/>
          <w:b/>
          <w:i w:val="false"/>
          <w:color w:val="000000"/>
        </w:rPr>
        <w:t xml:space="preserve"> Тұрғын үй құрылысына үлестік қатысу туралы үлгі шарттың үлгілік нысанын бекіту туралы</w:t>
      </w:r>
    </w:p>
    <w:bookmarkEnd w:id="37"/>
    <w:bookmarkStart w:name="z44" w:id="38"/>
    <w:p>
      <w:pPr>
        <w:spacing w:after="0"/>
        <w:ind w:left="0"/>
        <w:jc w:val="both"/>
      </w:pPr>
      <w:r>
        <w:rPr>
          <w:rFonts w:ascii="Times New Roman"/>
          <w:b w:val="false"/>
          <w:i w:val="false"/>
          <w:color w:val="000000"/>
          <w:sz w:val="28"/>
        </w:rPr>
        <w:t>
      _______ қаласы 20___ жылғы "___"________</w:t>
      </w:r>
    </w:p>
    <w:bookmarkEnd w:id="38"/>
    <w:bookmarkStart w:name="z45" w:id="39"/>
    <w:p>
      <w:pPr>
        <w:spacing w:after="0"/>
        <w:ind w:left="0"/>
        <w:jc w:val="both"/>
      </w:pPr>
      <w:r>
        <w:rPr>
          <w:rFonts w:ascii="Times New Roman"/>
          <w:b w:val="false"/>
          <w:i w:val="false"/>
          <w:color w:val="000000"/>
          <w:sz w:val="28"/>
        </w:rPr>
        <w:t>
      Бұдан әрі "Уәкілетті компания" деп аталатын _______________________ атынан</w:t>
      </w:r>
    </w:p>
    <w:bookmarkEnd w:id="39"/>
    <w:bookmarkStart w:name="z46" w:id="40"/>
    <w:p>
      <w:pPr>
        <w:spacing w:after="0"/>
        <w:ind w:left="0"/>
        <w:jc w:val="both"/>
      </w:pPr>
      <w:r>
        <w:rPr>
          <w:rFonts w:ascii="Times New Roman"/>
          <w:b w:val="false"/>
          <w:i w:val="false"/>
          <w:color w:val="000000"/>
          <w:sz w:val="28"/>
        </w:rPr>
        <w:t>
      ___________ негізінде әрекет ететін ______________________, және бұдан әрі</w:t>
      </w:r>
    </w:p>
    <w:bookmarkEnd w:id="40"/>
    <w:bookmarkStart w:name="z47" w:id="41"/>
    <w:p>
      <w:pPr>
        <w:spacing w:after="0"/>
        <w:ind w:left="0"/>
        <w:jc w:val="both"/>
      </w:pPr>
      <w:r>
        <w:rPr>
          <w:rFonts w:ascii="Times New Roman"/>
          <w:b w:val="false"/>
          <w:i w:val="false"/>
          <w:color w:val="000000"/>
          <w:sz w:val="28"/>
        </w:rPr>
        <w:t>
      "Үлескер" деп аталатын ____________________________ атынан ___________</w:t>
      </w:r>
    </w:p>
    <w:bookmarkEnd w:id="41"/>
    <w:bookmarkStart w:name="z48" w:id="42"/>
    <w:p>
      <w:pPr>
        <w:spacing w:after="0"/>
        <w:ind w:left="0"/>
        <w:jc w:val="both"/>
      </w:pPr>
      <w:r>
        <w:rPr>
          <w:rFonts w:ascii="Times New Roman"/>
          <w:b w:val="false"/>
          <w:i w:val="false"/>
          <w:color w:val="000000"/>
          <w:sz w:val="28"/>
        </w:rPr>
        <w:t>
      негізінде әрекет ететін _______________________, бұдан әрі бірлесіп "Тараптар"</w:t>
      </w:r>
    </w:p>
    <w:bookmarkEnd w:id="42"/>
    <w:bookmarkStart w:name="z49" w:id="43"/>
    <w:p>
      <w:pPr>
        <w:spacing w:after="0"/>
        <w:ind w:left="0"/>
        <w:jc w:val="both"/>
      </w:pPr>
      <w:r>
        <w:rPr>
          <w:rFonts w:ascii="Times New Roman"/>
          <w:b w:val="false"/>
          <w:i w:val="false"/>
          <w:color w:val="000000"/>
          <w:sz w:val="28"/>
        </w:rPr>
        <w:t>
      деп аталатындар, "Тұрғын үй құрылысына үлестік қатысу туралы" Қазақстан</w:t>
      </w:r>
    </w:p>
    <w:bookmarkEnd w:id="43"/>
    <w:bookmarkStart w:name="z50" w:id="44"/>
    <w:p>
      <w:pPr>
        <w:spacing w:after="0"/>
        <w:ind w:left="0"/>
        <w:jc w:val="both"/>
      </w:pPr>
      <w:r>
        <w:rPr>
          <w:rFonts w:ascii="Times New Roman"/>
          <w:b w:val="false"/>
          <w:i w:val="false"/>
          <w:color w:val="000000"/>
          <w:sz w:val="28"/>
        </w:rPr>
        <w:t xml:space="preserve">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мына төмендегілер</w:t>
      </w:r>
    </w:p>
    <w:bookmarkEnd w:id="44"/>
    <w:bookmarkStart w:name="z51" w:id="45"/>
    <w:p>
      <w:pPr>
        <w:spacing w:after="0"/>
        <w:ind w:left="0"/>
        <w:jc w:val="both"/>
      </w:pPr>
      <w:r>
        <w:rPr>
          <w:rFonts w:ascii="Times New Roman"/>
          <w:b w:val="false"/>
          <w:i w:val="false"/>
          <w:color w:val="000000"/>
          <w:sz w:val="28"/>
        </w:rPr>
        <w:t>
      туралы Тұрғын үй құрылысына үлестік қатысу туралы шартты (бұдан әрі – Шарт) жасасты:</w:t>
      </w:r>
    </w:p>
    <w:bookmarkEnd w:id="45"/>
    <w:bookmarkStart w:name="z52" w:id="46"/>
    <w:p>
      <w:pPr>
        <w:spacing w:after="0"/>
        <w:ind w:left="0"/>
        <w:jc w:val="left"/>
      </w:pPr>
      <w:r>
        <w:rPr>
          <w:rFonts w:ascii="Times New Roman"/>
          <w:b/>
          <w:i w:val="false"/>
          <w:color w:val="000000"/>
        </w:rPr>
        <w:t xml:space="preserve"> 1. Шарттың мәні</w:t>
      </w:r>
    </w:p>
    <w:bookmarkEnd w:id="46"/>
    <w:bookmarkStart w:name="z53" w:id="47"/>
    <w:p>
      <w:pPr>
        <w:spacing w:after="0"/>
        <w:ind w:left="0"/>
        <w:jc w:val="both"/>
      </w:pPr>
      <w:r>
        <w:rPr>
          <w:rFonts w:ascii="Times New Roman"/>
          <w:b w:val="false"/>
          <w:i w:val="false"/>
          <w:color w:val="000000"/>
          <w:sz w:val="28"/>
        </w:rPr>
        <w:t>
      1. Шарт бойынша Уәкілетті компания жобалау-сметалық құжаттамаға сәйкес</w:t>
      </w:r>
    </w:p>
    <w:bookmarkEnd w:id="47"/>
    <w:bookmarkStart w:name="z54" w:id="48"/>
    <w:p>
      <w:pPr>
        <w:spacing w:after="0"/>
        <w:ind w:left="0"/>
        <w:jc w:val="both"/>
      </w:pPr>
      <w:r>
        <w:rPr>
          <w:rFonts w:ascii="Times New Roman"/>
          <w:b w:val="false"/>
          <w:i w:val="false"/>
          <w:color w:val="000000"/>
          <w:sz w:val="28"/>
        </w:rPr>
        <w:t xml:space="preserve">
      _______________ мекенжайы бойынша орналасқан көппәтерлі тұрғын үй немесе жеке тұрғын үй кешенінің құрылысын 20__ жылғы_____ дейінгі мерзімде аяқтауды қамтамасыз етеді және осы Шарттың үлгілік нысанына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үлесті беру туралы шарт бойынша пайдалануға қабылдау туралы тіркелген акті болған жағдайда 60 күнтізбелік күн ішінде Үлескерге оның үлесін - осы шарттың үлгі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үлестің сипаттамасын көрсете отырып, жалпы алаңы _____ шаршы метр көппәтерлі тұрғын үйдегі пәтерді немесе тұрғын емес үй-жайды, немесе жеке тұрғын үйлер кешеніндегі жер учаскесі бар жеке тұрғын үйді береді. Көппәтерлі тұрғын үй немесе жеке тұрғын үй кешенін салуға арналған алаңы ___ га жер учаскесінің Уәкілетті компанияға тиесілігі мынадай құжаттармен расталады (қажеттісін таңдау):</w:t>
      </w:r>
    </w:p>
    <w:bookmarkEnd w:id="48"/>
    <w:bookmarkStart w:name="z55" w:id="49"/>
    <w:p>
      <w:pPr>
        <w:spacing w:after="0"/>
        <w:ind w:left="0"/>
        <w:jc w:val="both"/>
      </w:pPr>
      <w:r>
        <w:rPr>
          <w:rFonts w:ascii="Times New Roman"/>
          <w:b w:val="false"/>
          <w:i w:val="false"/>
          <w:color w:val="000000"/>
          <w:sz w:val="28"/>
        </w:rPr>
        <w:t>
      ____жылғы "____" _______ № ____ жер учаскесіне жеке меншік құқығы актісі,</w:t>
      </w:r>
    </w:p>
    <w:bookmarkEnd w:id="49"/>
    <w:bookmarkStart w:name="z56" w:id="50"/>
    <w:p>
      <w:pPr>
        <w:spacing w:after="0"/>
        <w:ind w:left="0"/>
        <w:jc w:val="both"/>
      </w:pPr>
      <w:r>
        <w:rPr>
          <w:rFonts w:ascii="Times New Roman"/>
          <w:b w:val="false"/>
          <w:i w:val="false"/>
          <w:color w:val="000000"/>
          <w:sz w:val="28"/>
        </w:rPr>
        <w:t>
      немесе ____жылғы "____"_______ № ____ жер учаскесіне тұрақты жер пайдалану</w:t>
      </w:r>
    </w:p>
    <w:bookmarkEnd w:id="50"/>
    <w:bookmarkStart w:name="z57" w:id="51"/>
    <w:p>
      <w:pPr>
        <w:spacing w:after="0"/>
        <w:ind w:left="0"/>
        <w:jc w:val="both"/>
      </w:pPr>
      <w:r>
        <w:rPr>
          <w:rFonts w:ascii="Times New Roman"/>
          <w:b w:val="false"/>
          <w:i w:val="false"/>
          <w:color w:val="000000"/>
          <w:sz w:val="28"/>
        </w:rPr>
        <w:t>
      құқығына акті, жер учаскесін беру туралы жергілікті атқарушы органның ____жылғы "____" _______ № ____ қаулысы, жеке меншік немесе жер пайдалану құқығымен жер учаскесін сатып алу-сату туралы ____жылғы "____" _______ № ____ шарт.</w:t>
      </w:r>
    </w:p>
    <w:bookmarkEnd w:id="51"/>
    <w:bookmarkStart w:name="z58" w:id="52"/>
    <w:p>
      <w:pPr>
        <w:spacing w:after="0"/>
        <w:ind w:left="0"/>
        <w:jc w:val="both"/>
      </w:pPr>
      <w:r>
        <w:rPr>
          <w:rFonts w:ascii="Times New Roman"/>
          <w:b w:val="false"/>
          <w:i w:val="false"/>
          <w:color w:val="000000"/>
          <w:sz w:val="28"/>
        </w:rPr>
        <w:t xml:space="preserve">
      2. Үлескер Уәкілетті компанияның осы Шарттың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мөлшерде және тәртіппен, Шарттың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банк шотына ақша салады және тіркелген көппәтерлі тұрғын үйдегі немесе жеке тұрғын үйлер кешенін пайдалануға қабылдау актісі болған кезде үлесті қабылдайды.</w:t>
      </w:r>
    </w:p>
    <w:bookmarkEnd w:id="52"/>
    <w:bookmarkStart w:name="z59" w:id="53"/>
    <w:p>
      <w:pPr>
        <w:spacing w:after="0"/>
        <w:ind w:left="0"/>
        <w:jc w:val="both"/>
      </w:pPr>
      <w:r>
        <w:rPr>
          <w:rFonts w:ascii="Times New Roman"/>
          <w:b w:val="false"/>
          <w:i w:val="false"/>
          <w:color w:val="000000"/>
          <w:sz w:val="28"/>
        </w:rPr>
        <w:t>
      3. Осы Шартты Уәкілетті компания заңнамада белгіленген тәртіппен тіркелген көппәтерлі тұрғын үйді немесе жеке тұрғын үй кешенін пайдалануға қабылдау актісін алғанға дейін жасасады.</w:t>
      </w:r>
    </w:p>
    <w:bookmarkEnd w:id="53"/>
    <w:bookmarkStart w:name="z60" w:id="54"/>
    <w:p>
      <w:pPr>
        <w:spacing w:after="0"/>
        <w:ind w:left="0"/>
        <w:jc w:val="both"/>
      </w:pPr>
      <w:r>
        <w:rPr>
          <w:rFonts w:ascii="Times New Roman"/>
          <w:b w:val="false"/>
          <w:i w:val="false"/>
          <w:color w:val="000000"/>
          <w:sz w:val="28"/>
        </w:rPr>
        <w:t>
      4. Уәкілетті компания мен Үлескер арасында осы Шартты жасау үшін құрылысты ұйымдастырудың әдісіне байланысты мына негіздемелердің бірі негіздеме болып табылады (керектісін таңдау):</w:t>
      </w:r>
    </w:p>
    <w:bookmarkEnd w:id="54"/>
    <w:bookmarkStart w:name="z61" w:id="55"/>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органының (бұдан әрі - жергілікті атқарушы орган) тұрғын үй құрылысына үлескерлердің ақшасын тартуға берілген</w:t>
      </w:r>
    </w:p>
    <w:bookmarkEnd w:id="55"/>
    <w:bookmarkStart w:name="z62" w:id="56"/>
    <w:p>
      <w:pPr>
        <w:spacing w:after="0"/>
        <w:ind w:left="0"/>
        <w:jc w:val="both"/>
      </w:pPr>
      <w:r>
        <w:rPr>
          <w:rFonts w:ascii="Times New Roman"/>
          <w:b w:val="false"/>
          <w:i w:val="false"/>
          <w:color w:val="000000"/>
          <w:sz w:val="28"/>
        </w:rPr>
        <w:t>
      _______________ № ___ рұқсаты;</w:t>
      </w:r>
    </w:p>
    <w:bookmarkEnd w:id="56"/>
    <w:bookmarkStart w:name="z63" w:id="57"/>
    <w:p>
      <w:pPr>
        <w:spacing w:after="0"/>
        <w:ind w:left="0"/>
        <w:jc w:val="both"/>
      </w:pPr>
      <w:r>
        <w:rPr>
          <w:rFonts w:ascii="Times New Roman"/>
          <w:b w:val="false"/>
          <w:i w:val="false"/>
          <w:color w:val="000000"/>
          <w:sz w:val="28"/>
        </w:rPr>
        <w:t>
      2) тұрғын үй құрылысының Бірыңғай операторына кепілдік беру туралы ______ № ______ шарты.</w:t>
      </w:r>
    </w:p>
    <w:bookmarkEnd w:id="57"/>
    <w:bookmarkStart w:name="z64" w:id="58"/>
    <w:p>
      <w:pPr>
        <w:spacing w:after="0"/>
        <w:ind w:left="0"/>
        <w:jc w:val="left"/>
      </w:pPr>
      <w:r>
        <w:rPr>
          <w:rFonts w:ascii="Times New Roman"/>
          <w:b/>
          <w:i w:val="false"/>
          <w:color w:val="000000"/>
        </w:rPr>
        <w:t xml:space="preserve"> 2. Шарттың құны және есеп айырысу тәртібі</w:t>
      </w:r>
    </w:p>
    <w:bookmarkEnd w:id="58"/>
    <w:bookmarkStart w:name="z65" w:id="59"/>
    <w:p>
      <w:pPr>
        <w:spacing w:after="0"/>
        <w:ind w:left="0"/>
        <w:jc w:val="both"/>
      </w:pPr>
      <w:r>
        <w:rPr>
          <w:rFonts w:ascii="Times New Roman"/>
          <w:b w:val="false"/>
          <w:i w:val="false"/>
          <w:color w:val="000000"/>
          <w:sz w:val="28"/>
        </w:rPr>
        <w:t>
      5. Үлескер үлестік қатысу ретінде Уәкілетті компанияның банк шотына тұрғын/тұрғын емес үй-жайдың жалпы алаңының 1 шаршы метрі үшін ____ (сомасы жазбаша) теңге есебіне және/немесе ____ тұрақ орны ____ (сомасы жазбаша) есебін негізге ала отырып, ____ (сомасы жазбаша) теңге сомасында ақша салады.</w:t>
      </w:r>
    </w:p>
    <w:bookmarkEnd w:id="59"/>
    <w:bookmarkStart w:name="z66" w:id="60"/>
    <w:p>
      <w:pPr>
        <w:spacing w:after="0"/>
        <w:ind w:left="0"/>
        <w:jc w:val="both"/>
      </w:pPr>
      <w:r>
        <w:rPr>
          <w:rFonts w:ascii="Times New Roman"/>
          <w:b w:val="false"/>
          <w:i w:val="false"/>
          <w:color w:val="000000"/>
          <w:sz w:val="28"/>
        </w:rPr>
        <w:t>
      6. Пайдалануға берілгеннен кейін тұрғын/тұрғын емес үй-жайдың нақты алаңы өзгерген кезде тараптар техникалық паспорт тіркелген күннен бастап күнтізбелік отыз күн ішінде, егер шартта өзгеше белгіленбесе, нақты алаңы бойынша айырма төлейді.</w:t>
      </w:r>
    </w:p>
    <w:bookmarkEnd w:id="60"/>
    <w:bookmarkStart w:name="z67" w:id="61"/>
    <w:p>
      <w:pPr>
        <w:spacing w:after="0"/>
        <w:ind w:left="0"/>
        <w:jc w:val="both"/>
      </w:pPr>
      <w:r>
        <w:rPr>
          <w:rFonts w:ascii="Times New Roman"/>
          <w:b w:val="false"/>
          <w:i w:val="false"/>
          <w:color w:val="000000"/>
          <w:sz w:val="28"/>
        </w:rPr>
        <w:t>
      7. Үлескер "Үлескердің үлесіне төлем кестесі" деген осы Шартқа 3-қосымшада белгіленген мөлшерде және мерзімде ақша салады.</w:t>
      </w:r>
    </w:p>
    <w:bookmarkEnd w:id="61"/>
    <w:bookmarkStart w:name="z68" w:id="62"/>
    <w:p>
      <w:pPr>
        <w:spacing w:after="0"/>
        <w:ind w:left="0"/>
        <w:jc w:val="both"/>
      </w:pPr>
      <w:r>
        <w:rPr>
          <w:rFonts w:ascii="Times New Roman"/>
          <w:b w:val="false"/>
          <w:i w:val="false"/>
          <w:color w:val="000000"/>
          <w:sz w:val="28"/>
        </w:rPr>
        <w:t>
      8. 1 шаршы метрдің құны бекітілген болып табылады және ұлғайтуға жатпайды.</w:t>
      </w:r>
    </w:p>
    <w:bookmarkEnd w:id="62"/>
    <w:bookmarkStart w:name="z69" w:id="63"/>
    <w:p>
      <w:pPr>
        <w:spacing w:after="0"/>
        <w:ind w:left="0"/>
        <w:jc w:val="left"/>
      </w:pPr>
      <w:r>
        <w:rPr>
          <w:rFonts w:ascii="Times New Roman"/>
          <w:b/>
          <w:i w:val="false"/>
          <w:color w:val="000000"/>
        </w:rPr>
        <w:t xml:space="preserve"> 3. Тараптардың құқықтары мен міндеттері</w:t>
      </w:r>
    </w:p>
    <w:bookmarkEnd w:id="63"/>
    <w:bookmarkStart w:name="z70" w:id="64"/>
    <w:p>
      <w:pPr>
        <w:spacing w:after="0"/>
        <w:ind w:left="0"/>
        <w:jc w:val="both"/>
      </w:pPr>
      <w:r>
        <w:rPr>
          <w:rFonts w:ascii="Times New Roman"/>
          <w:b w:val="false"/>
          <w:i w:val="false"/>
          <w:color w:val="000000"/>
          <w:sz w:val="28"/>
        </w:rPr>
        <w:t>
      9. Уәкілетті компания:</w:t>
      </w:r>
    </w:p>
    <w:bookmarkEnd w:id="64"/>
    <w:bookmarkStart w:name="z71" w:id="65"/>
    <w:p>
      <w:pPr>
        <w:spacing w:after="0"/>
        <w:ind w:left="0"/>
        <w:jc w:val="both"/>
      </w:pPr>
      <w:r>
        <w:rPr>
          <w:rFonts w:ascii="Times New Roman"/>
          <w:b w:val="false"/>
          <w:i w:val="false"/>
          <w:color w:val="000000"/>
          <w:sz w:val="28"/>
        </w:rPr>
        <w:t>
      1) Шартқа қол қойылғанға дейін Үлескерге Тұрғын үй құрылысының Бірыңғай операторымен жасасқан тұрғын үй құрылысына кепілдік беру туралы шартпен немесе жергілікті атқарушы органның тұрғын үй құрылысына үлескерлердің ақшасын тартуға берілген рұқсатпен таныстыруға;</w:t>
      </w:r>
    </w:p>
    <w:bookmarkEnd w:id="65"/>
    <w:bookmarkStart w:name="z72" w:id="66"/>
    <w:p>
      <w:pPr>
        <w:spacing w:after="0"/>
        <w:ind w:left="0"/>
        <w:jc w:val="both"/>
      </w:pPr>
      <w:r>
        <w:rPr>
          <w:rFonts w:ascii="Times New Roman"/>
          <w:b w:val="false"/>
          <w:i w:val="false"/>
          <w:color w:val="000000"/>
          <w:sz w:val="28"/>
        </w:rPr>
        <w:t>
      2) Заң талаптарына сәйкес құрылысты аяқтау және үлестерді беру үшін құрылыс жұмыстары мен басқа шығыстардың төлемін қамтамасыз етуге;</w:t>
      </w:r>
    </w:p>
    <w:bookmarkEnd w:id="66"/>
    <w:bookmarkStart w:name="z73" w:id="67"/>
    <w:p>
      <w:pPr>
        <w:spacing w:after="0"/>
        <w:ind w:left="0"/>
        <w:jc w:val="both"/>
      </w:pPr>
      <w:r>
        <w:rPr>
          <w:rFonts w:ascii="Times New Roman"/>
          <w:b w:val="false"/>
          <w:i w:val="false"/>
          <w:color w:val="000000"/>
          <w:sz w:val="28"/>
        </w:rPr>
        <w:t>
      3) көппәтерлі тұрғын үйдің немесе жеке тұрғын үй кешенінің құрылыс барысына сәулет, қала құрылысы және құрылыс қызметі саласындағы заңнамаға сәйкес техникалық қадағалауды жүзеге асыруды қамтамасыз етуге;</w:t>
      </w:r>
    </w:p>
    <w:bookmarkEnd w:id="67"/>
    <w:bookmarkStart w:name="z74" w:id="68"/>
    <w:p>
      <w:pPr>
        <w:spacing w:after="0"/>
        <w:ind w:left="0"/>
        <w:jc w:val="both"/>
      </w:pPr>
      <w:r>
        <w:rPr>
          <w:rFonts w:ascii="Times New Roman"/>
          <w:b w:val="false"/>
          <w:i w:val="false"/>
          <w:color w:val="000000"/>
          <w:sz w:val="28"/>
        </w:rPr>
        <w:t>
      4) Заңда белгіленген тәртіппен жеке, заңды тұлғаларға және (немесе) бірлескен қызмет туралы шартқа сәйкес қызметті жүзеге асыратын тұлғаларға (жай серіктестік, консорциум) көппәтерлі тұрғын үй немесе жеке тұрғын үй кешені құрылысының барысы туралы ақпарат беруге;</w:t>
      </w:r>
    </w:p>
    <w:bookmarkEnd w:id="68"/>
    <w:bookmarkStart w:name="z75" w:id="69"/>
    <w:p>
      <w:pPr>
        <w:spacing w:after="0"/>
        <w:ind w:left="0"/>
        <w:jc w:val="both"/>
      </w:pPr>
      <w:r>
        <w:rPr>
          <w:rFonts w:ascii="Times New Roman"/>
          <w:b w:val="false"/>
          <w:i w:val="false"/>
          <w:color w:val="000000"/>
          <w:sz w:val="28"/>
        </w:rPr>
        <w:t>
      5) Тараптар Шартқа (оған енгізілетін өзгерістерге және (немесе) толықтыруларға) қол қойған күнінен бастап бес жұмыс күнінен кешіктірмей, белгіленген тәртіппен Шартқа (оған енгізілетін өзгерістерге және (немесе) толықтыруларға) есепке қою үшін құжаттарды көппәтерлі тұрғын үйдің немесе жеке тұрғын үй кешенінің орналасқан жері бойынша жергілікті атқарушы органға ұсынуға;</w:t>
      </w:r>
    </w:p>
    <w:bookmarkEnd w:id="69"/>
    <w:bookmarkStart w:name="z76" w:id="70"/>
    <w:p>
      <w:pPr>
        <w:spacing w:after="0"/>
        <w:ind w:left="0"/>
        <w:jc w:val="both"/>
      </w:pPr>
      <w:r>
        <w:rPr>
          <w:rFonts w:ascii="Times New Roman"/>
          <w:b w:val="false"/>
          <w:i w:val="false"/>
          <w:color w:val="000000"/>
          <w:sz w:val="28"/>
        </w:rPr>
        <w:t xml:space="preserve">
      6) Шартты жергілікті атқарушы органда есепке қойғаннан кейін Шарттың есеп жазбасы туралы үзіндіні, осы Шарттың </w:t>
      </w:r>
      <w:r>
        <w:rPr>
          <w:rFonts w:ascii="Times New Roman"/>
          <w:b w:val="false"/>
          <w:i w:val="false"/>
          <w:color w:val="000000"/>
          <w:sz w:val="28"/>
        </w:rPr>
        <w:t>41-тармағында</w:t>
      </w:r>
      <w:r>
        <w:rPr>
          <w:rFonts w:ascii="Times New Roman"/>
          <w:b w:val="false"/>
          <w:i w:val="false"/>
          <w:color w:val="000000"/>
          <w:sz w:val="28"/>
        </w:rPr>
        <w:t xml:space="preserve"> Үлескер көрсеткен мекенжай бойынша, поштамен жіберу арқылы немесе жеке қолына қолхат табыстау арқылы Үлескерге беруге;</w:t>
      </w:r>
    </w:p>
    <w:bookmarkEnd w:id="70"/>
    <w:bookmarkStart w:name="z77" w:id="71"/>
    <w:p>
      <w:pPr>
        <w:spacing w:after="0"/>
        <w:ind w:left="0"/>
        <w:jc w:val="both"/>
      </w:pPr>
      <w:r>
        <w:rPr>
          <w:rFonts w:ascii="Times New Roman"/>
          <w:b w:val="false"/>
          <w:i w:val="false"/>
          <w:color w:val="000000"/>
          <w:sz w:val="28"/>
        </w:rPr>
        <w:t>
      7) Шартта белгіленген мерзімде көппәтерлі тұрғын үйді немесе жеке тұрғын үй кешенін салуды, оны пайдалануға қабылдауды, Үлескерге үлесті беруді қамтамасыз етуге;</w:t>
      </w:r>
    </w:p>
    <w:bookmarkEnd w:id="71"/>
    <w:bookmarkStart w:name="z78" w:id="72"/>
    <w:p>
      <w:pPr>
        <w:spacing w:after="0"/>
        <w:ind w:left="0"/>
        <w:jc w:val="both"/>
      </w:pPr>
      <w:r>
        <w:rPr>
          <w:rFonts w:ascii="Times New Roman"/>
          <w:b w:val="false"/>
          <w:i w:val="false"/>
          <w:color w:val="000000"/>
          <w:sz w:val="28"/>
        </w:rPr>
        <w:t>
      8) Шарттың 4-қосымшасына сәйкес үлесті тапсыру актісінде Үлескер көрсеткен кемшіліктерді жоюды қамтамасыз етуге;</w:t>
      </w:r>
    </w:p>
    <w:bookmarkEnd w:id="72"/>
    <w:bookmarkStart w:name="z79" w:id="73"/>
    <w:p>
      <w:pPr>
        <w:spacing w:after="0"/>
        <w:ind w:left="0"/>
        <w:jc w:val="both"/>
      </w:pPr>
      <w:r>
        <w:rPr>
          <w:rFonts w:ascii="Times New Roman"/>
          <w:b w:val="false"/>
          <w:i w:val="false"/>
          <w:color w:val="000000"/>
          <w:sz w:val="28"/>
        </w:rPr>
        <w:t>
      9) жобалау-сметалық құжаттамада көрсетілген көппәтерлі тұрғын үйді немесе жеке тұрғын үй кешенін көрсеткіштерінің кепілдік мерзімі ішінде сақталуын қамтамасыз етуге;</w:t>
      </w:r>
    </w:p>
    <w:bookmarkEnd w:id="73"/>
    <w:bookmarkStart w:name="z80" w:id="74"/>
    <w:p>
      <w:pPr>
        <w:spacing w:after="0"/>
        <w:ind w:left="0"/>
        <w:jc w:val="both"/>
      </w:pPr>
      <w:r>
        <w:rPr>
          <w:rFonts w:ascii="Times New Roman"/>
          <w:b w:val="false"/>
          <w:i w:val="false"/>
          <w:color w:val="000000"/>
          <w:sz w:val="28"/>
        </w:rPr>
        <w:t>
      10) осы Шарт бойынша Үлескер үлестің құнын төлеу бойынша міндеттемесін орындамаған немесе тиісінше орындамаған жағдайда, Үлескерді пошта арқылы кезекті төлемнің төленбегендігі туралы хабардар етуге міндеттеледі. Мұндай хабарлама тізімдемемен қоса тапсырысты хат арқылы немесе Үлескерге жеке қолына қолхат табыстау арқылы жүзеге асырылады.</w:t>
      </w:r>
    </w:p>
    <w:bookmarkEnd w:id="74"/>
    <w:bookmarkStart w:name="z81" w:id="75"/>
    <w:p>
      <w:pPr>
        <w:spacing w:after="0"/>
        <w:ind w:left="0"/>
        <w:jc w:val="both"/>
      </w:pPr>
      <w:r>
        <w:rPr>
          <w:rFonts w:ascii="Times New Roman"/>
          <w:b w:val="false"/>
          <w:i w:val="false"/>
          <w:color w:val="000000"/>
          <w:sz w:val="28"/>
        </w:rPr>
        <w:t>
      Үлескердің шарттық міндеттемелерді орындаудан бас тартқан фактісін тану үшін жалпы мерзімі кемінде үш ай төлемнің (төлемдердің) төленбегені туралы кемінде үш хабарламаның болуын анықтау қажет.</w:t>
      </w:r>
    </w:p>
    <w:bookmarkEnd w:id="75"/>
    <w:bookmarkStart w:name="z82" w:id="76"/>
    <w:p>
      <w:pPr>
        <w:spacing w:after="0"/>
        <w:ind w:left="0"/>
        <w:jc w:val="both"/>
      </w:pPr>
      <w:r>
        <w:rPr>
          <w:rFonts w:ascii="Times New Roman"/>
          <w:b w:val="false"/>
          <w:i w:val="false"/>
          <w:color w:val="000000"/>
          <w:sz w:val="28"/>
        </w:rPr>
        <w:t>
      10. Уәкілетті компания:</w:t>
      </w:r>
    </w:p>
    <w:bookmarkEnd w:id="76"/>
    <w:bookmarkStart w:name="z83" w:id="77"/>
    <w:p>
      <w:pPr>
        <w:spacing w:after="0"/>
        <w:ind w:left="0"/>
        <w:jc w:val="both"/>
      </w:pPr>
      <w:r>
        <w:rPr>
          <w:rFonts w:ascii="Times New Roman"/>
          <w:b w:val="false"/>
          <w:i w:val="false"/>
          <w:color w:val="000000"/>
          <w:sz w:val="28"/>
        </w:rPr>
        <w:t xml:space="preserve">
      1) Заңның 16-бабының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жағдайда:</w:t>
      </w:r>
    </w:p>
    <w:bookmarkEnd w:id="77"/>
    <w:bookmarkStart w:name="z84" w:id="78"/>
    <w:p>
      <w:pPr>
        <w:spacing w:after="0"/>
        <w:ind w:left="0"/>
        <w:jc w:val="both"/>
      </w:pPr>
      <w:r>
        <w:rPr>
          <w:rFonts w:ascii="Times New Roman"/>
          <w:b w:val="false"/>
          <w:i w:val="false"/>
          <w:color w:val="000000"/>
          <w:sz w:val="28"/>
        </w:rPr>
        <w:t>
      кейіннен талап ету құқығын басқаға беруді ресімдеуде жәрдем көрсете отырып (бұрынғы үлескерге енгізілген ақшаларын қайтара отырып), үшінші тұлғадан осындай үлесті төлеуге арналған қаржыландыруды (ақшаларды) қабылдап алуға;</w:t>
      </w:r>
    </w:p>
    <w:bookmarkEnd w:id="78"/>
    <w:bookmarkStart w:name="z85" w:id="79"/>
    <w:p>
      <w:pPr>
        <w:spacing w:after="0"/>
        <w:ind w:left="0"/>
        <w:jc w:val="both"/>
      </w:pPr>
      <w:r>
        <w:rPr>
          <w:rFonts w:ascii="Times New Roman"/>
          <w:b w:val="false"/>
          <w:i w:val="false"/>
          <w:color w:val="000000"/>
          <w:sz w:val="28"/>
        </w:rPr>
        <w:t>
      шартты бұзуға және үлесті үшінші тұлғаға өткізуге және сатудан түскен ақшаны көппәтерлі тұрғын үйді немесе жеке тұрғын үй кешенін пайдалануға қабылдап алған күннен бастап үш ай ішінде Үлескерге өткізуден түскен ақшаны қайтарып беруге не бұрынғы Үлескер осы ақша үшін жүгінгенге дейін оның банктік шотта сақталуын қамтамасыз етуге;</w:t>
      </w:r>
    </w:p>
    <w:bookmarkEnd w:id="79"/>
    <w:bookmarkStart w:name="z86" w:id="80"/>
    <w:p>
      <w:pPr>
        <w:spacing w:after="0"/>
        <w:ind w:left="0"/>
        <w:jc w:val="both"/>
      </w:pPr>
      <w:r>
        <w:rPr>
          <w:rFonts w:ascii="Times New Roman"/>
          <w:b w:val="false"/>
          <w:i w:val="false"/>
          <w:color w:val="000000"/>
          <w:sz w:val="28"/>
        </w:rPr>
        <w:t>
      Үлескер белгіленген мерзімде үлесті қабылдаудан бас тартқан кезде, үлесті беру туралы Шартта көзделген күннен бастап бір ай өткеннен кейін наразылық болмаған жағдайда Үлескерді үлесті мәжбүрлеп қабылдау туралы сотқа жүгінуге не Шартты бұзуға және үлесті үшінші тұлғаға өткізуге және үлес өткізілген сәтінен бастап үш айдың ішінде Үлескерге оның сатып алған үлесі үшін енгізген сомасына тең соманы Үлескерге қайтаруға;</w:t>
      </w:r>
    </w:p>
    <w:bookmarkEnd w:id="80"/>
    <w:bookmarkStart w:name="z87" w:id="81"/>
    <w:p>
      <w:pPr>
        <w:spacing w:after="0"/>
        <w:ind w:left="0"/>
        <w:jc w:val="both"/>
      </w:pPr>
      <w:r>
        <w:rPr>
          <w:rFonts w:ascii="Times New Roman"/>
          <w:b w:val="false"/>
          <w:i w:val="false"/>
          <w:color w:val="000000"/>
          <w:sz w:val="28"/>
        </w:rPr>
        <w:t>
      2) Үлескерден әрбір кешіктірілген күн үшін осы Шарттың талаптарына сәйкес төленуге тиісті сомадан 0,1 % мөлшерінде тұрақсыздық айыбын (өсімпұлды) қолданумен бірге кейінгі үш ай өткеннен кейін 7-тармақта көзделген талаптарды оның бұзуы жағдайында Уәкілетті компанияның банк шотына енгізу жолымен төлемді қабылдап алуға;</w:t>
      </w:r>
    </w:p>
    <w:bookmarkEnd w:id="81"/>
    <w:bookmarkStart w:name="z88" w:id="82"/>
    <w:p>
      <w:pPr>
        <w:spacing w:after="0"/>
        <w:ind w:left="0"/>
        <w:jc w:val="both"/>
      </w:pPr>
      <w:r>
        <w:rPr>
          <w:rFonts w:ascii="Times New Roman"/>
          <w:b w:val="false"/>
          <w:i w:val="false"/>
          <w:color w:val="000000"/>
          <w:sz w:val="28"/>
        </w:rPr>
        <w:t>
      3) салынған көппәтерлі тұрғын үйді немесе жеке тұрғын үй кешенін пайдалануға қабылдау актісіне қол қойылғаннан кейін Үлескерге үлесті беру туралы міндеттемені мерзімінен бұрын орындауға құқылы.</w:t>
      </w:r>
    </w:p>
    <w:bookmarkEnd w:id="82"/>
    <w:bookmarkStart w:name="z89" w:id="83"/>
    <w:p>
      <w:pPr>
        <w:spacing w:after="0"/>
        <w:ind w:left="0"/>
        <w:jc w:val="both"/>
      </w:pPr>
      <w:r>
        <w:rPr>
          <w:rFonts w:ascii="Times New Roman"/>
          <w:b w:val="false"/>
          <w:i w:val="false"/>
          <w:color w:val="000000"/>
          <w:sz w:val="28"/>
        </w:rPr>
        <w:t>
      11. Үлескер:</w:t>
      </w:r>
    </w:p>
    <w:bookmarkEnd w:id="83"/>
    <w:bookmarkStart w:name="z90" w:id="84"/>
    <w:p>
      <w:pPr>
        <w:spacing w:after="0"/>
        <w:ind w:left="0"/>
        <w:jc w:val="both"/>
      </w:pPr>
      <w:r>
        <w:rPr>
          <w:rFonts w:ascii="Times New Roman"/>
          <w:b w:val="false"/>
          <w:i w:val="false"/>
          <w:color w:val="000000"/>
          <w:sz w:val="28"/>
        </w:rPr>
        <w:t>
      1) осы Шарттың талаптарын уақытында орындауға;</w:t>
      </w:r>
    </w:p>
    <w:bookmarkEnd w:id="84"/>
    <w:bookmarkStart w:name="z91" w:id="85"/>
    <w:p>
      <w:pPr>
        <w:spacing w:after="0"/>
        <w:ind w:left="0"/>
        <w:jc w:val="both"/>
      </w:pPr>
      <w:r>
        <w:rPr>
          <w:rFonts w:ascii="Times New Roman"/>
          <w:b w:val="false"/>
          <w:i w:val="false"/>
          <w:color w:val="000000"/>
          <w:sz w:val="28"/>
        </w:rPr>
        <w:t>
      2) Уәкілетті компанияның банк шотына осы Шарттың 5, 7-тармақтарына сәйкес қолма-қол емес тәртіппен ақша салуға;</w:t>
      </w:r>
    </w:p>
    <w:bookmarkEnd w:id="85"/>
    <w:bookmarkStart w:name="z92" w:id="86"/>
    <w:p>
      <w:pPr>
        <w:spacing w:after="0"/>
        <w:ind w:left="0"/>
        <w:jc w:val="both"/>
      </w:pPr>
      <w:r>
        <w:rPr>
          <w:rFonts w:ascii="Times New Roman"/>
          <w:b w:val="false"/>
          <w:i w:val="false"/>
          <w:color w:val="000000"/>
          <w:sz w:val="28"/>
        </w:rPr>
        <w:t>
      3) көппәтерлі тұрғын үйді немесе жеке тұрғын үй кешенін пайдалануға қабылдау туралы тіркелген акті болған кезде Үлескер Уәкілетті компаниядан хабарлама алған кезден бастап күнтізбелік отыз күн ішінде үлесін беру туралы шартқа қол қоя отырып, үлесті қабылдауға;</w:t>
      </w:r>
    </w:p>
    <w:bookmarkEnd w:id="86"/>
    <w:bookmarkStart w:name="z93" w:id="87"/>
    <w:p>
      <w:pPr>
        <w:spacing w:after="0"/>
        <w:ind w:left="0"/>
        <w:jc w:val="both"/>
      </w:pPr>
      <w:r>
        <w:rPr>
          <w:rFonts w:ascii="Times New Roman"/>
          <w:b w:val="false"/>
          <w:i w:val="false"/>
          <w:color w:val="000000"/>
          <w:sz w:val="28"/>
        </w:rPr>
        <w:t>
      4) нақты мекенжайы және (немесе) басқа да дербес деректері өзгерген жағдайда, бұл туралы Уәкілетті компанияны күнтізбелік отыз күн ішінде жазбаша хабардар етуге;</w:t>
      </w:r>
    </w:p>
    <w:bookmarkEnd w:id="87"/>
    <w:bookmarkStart w:name="z94" w:id="88"/>
    <w:p>
      <w:pPr>
        <w:spacing w:after="0"/>
        <w:ind w:left="0"/>
        <w:jc w:val="both"/>
      </w:pPr>
      <w:r>
        <w:rPr>
          <w:rFonts w:ascii="Times New Roman"/>
          <w:b w:val="false"/>
          <w:i w:val="false"/>
          <w:color w:val="000000"/>
          <w:sz w:val="28"/>
        </w:rPr>
        <w:t>
      5) техникалық паспортты жасауға және Үлескердің үлеске меншік құқығын тіркеуге байланысты шығыстардың төлемін жүргізуге;</w:t>
      </w:r>
    </w:p>
    <w:bookmarkEnd w:id="88"/>
    <w:bookmarkStart w:name="z95" w:id="89"/>
    <w:p>
      <w:pPr>
        <w:spacing w:after="0"/>
        <w:ind w:left="0"/>
        <w:jc w:val="both"/>
      </w:pPr>
      <w:r>
        <w:rPr>
          <w:rFonts w:ascii="Times New Roman"/>
          <w:b w:val="false"/>
          <w:i w:val="false"/>
          <w:color w:val="000000"/>
          <w:sz w:val="28"/>
        </w:rPr>
        <w:t xml:space="preserve">
      6) осы Шарттың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мерзім өткен күнінен бастап тиісті коммуналдық ұйымдармен шарттар жасасқанға дейін Үлескер пайдаланған жылу/су/энергия ресурстарының тұтынған санын, кәріз, қоқыс шығару және көппәтерлі тұрғын үйді немесе жеке тұрғын үй кешенін күтіп-ұстау бойынша көрсетілген қызметтерді өтеу бойынша Уәкілетті компанияның шығындарын өтеуге;</w:t>
      </w:r>
    </w:p>
    <w:bookmarkEnd w:id="89"/>
    <w:bookmarkStart w:name="z96" w:id="90"/>
    <w:p>
      <w:pPr>
        <w:spacing w:after="0"/>
        <w:ind w:left="0"/>
        <w:jc w:val="both"/>
      </w:pPr>
      <w:r>
        <w:rPr>
          <w:rFonts w:ascii="Times New Roman"/>
          <w:b w:val="false"/>
          <w:i w:val="false"/>
          <w:color w:val="000000"/>
          <w:sz w:val="28"/>
        </w:rPr>
        <w:t>
      7) үлесті беру туралы Шартқа қол қойылған күнінен бастап, Үлескер оған меншік құқығын уәкілетті органда 30 күнтізбелік күн ішінде Қазақстан Республикасының әділет органдарында тіркеуге;</w:t>
      </w:r>
    </w:p>
    <w:bookmarkEnd w:id="90"/>
    <w:bookmarkStart w:name="z97" w:id="91"/>
    <w:p>
      <w:pPr>
        <w:spacing w:after="0"/>
        <w:ind w:left="0"/>
        <w:jc w:val="both"/>
      </w:pPr>
      <w:r>
        <w:rPr>
          <w:rFonts w:ascii="Times New Roman"/>
          <w:b w:val="false"/>
          <w:i w:val="false"/>
          <w:color w:val="000000"/>
          <w:sz w:val="28"/>
        </w:rPr>
        <w:t>
      8) Үлескер өз үлесінің меншік құқығын тіркегенге дейін қайта жоспарлауды (реконструкциялауды, қайта жабдықтауды) жүргізбеуге міндеттенеді.</w:t>
      </w:r>
    </w:p>
    <w:bookmarkEnd w:id="91"/>
    <w:bookmarkStart w:name="z98" w:id="92"/>
    <w:p>
      <w:pPr>
        <w:spacing w:after="0"/>
        <w:ind w:left="0"/>
        <w:jc w:val="both"/>
      </w:pPr>
      <w:r>
        <w:rPr>
          <w:rFonts w:ascii="Times New Roman"/>
          <w:b w:val="false"/>
          <w:i w:val="false"/>
          <w:color w:val="000000"/>
          <w:sz w:val="28"/>
        </w:rPr>
        <w:t>
      12. Үлескер:</w:t>
      </w:r>
    </w:p>
    <w:bookmarkEnd w:id="92"/>
    <w:bookmarkStart w:name="z99" w:id="93"/>
    <w:p>
      <w:pPr>
        <w:spacing w:after="0"/>
        <w:ind w:left="0"/>
        <w:jc w:val="both"/>
      </w:pPr>
      <w:r>
        <w:rPr>
          <w:rFonts w:ascii="Times New Roman"/>
          <w:b w:val="false"/>
          <w:i w:val="false"/>
          <w:color w:val="000000"/>
          <w:sz w:val="28"/>
        </w:rPr>
        <w:t xml:space="preserve">
      1) Уәкілетті органнан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ақпаратты алуға;</w:t>
      </w:r>
    </w:p>
    <w:bookmarkEnd w:id="93"/>
    <w:bookmarkStart w:name="z100" w:id="94"/>
    <w:p>
      <w:pPr>
        <w:spacing w:after="0"/>
        <w:ind w:left="0"/>
        <w:jc w:val="both"/>
      </w:pPr>
      <w:r>
        <w:rPr>
          <w:rFonts w:ascii="Times New Roman"/>
          <w:b w:val="false"/>
          <w:i w:val="false"/>
          <w:color w:val="000000"/>
          <w:sz w:val="28"/>
        </w:rPr>
        <w:t>
      2) Уәкілетті компаниядан Шарт талаптарының тиісінше орындалуын талап етуге;</w:t>
      </w:r>
    </w:p>
    <w:bookmarkEnd w:id="94"/>
    <w:bookmarkStart w:name="z101" w:id="95"/>
    <w:p>
      <w:pPr>
        <w:spacing w:after="0"/>
        <w:ind w:left="0"/>
        <w:jc w:val="both"/>
      </w:pPr>
      <w:r>
        <w:rPr>
          <w:rFonts w:ascii="Times New Roman"/>
          <w:b w:val="false"/>
          <w:i w:val="false"/>
          <w:color w:val="000000"/>
          <w:sz w:val="28"/>
        </w:rPr>
        <w:t xml:space="preserve">
      3) Уәкілетті компания Заңның </w:t>
      </w:r>
      <w:r>
        <w:rPr>
          <w:rFonts w:ascii="Times New Roman"/>
          <w:b w:val="false"/>
          <w:i w:val="false"/>
          <w:color w:val="000000"/>
          <w:sz w:val="28"/>
        </w:rPr>
        <w:t>22-бабында</w:t>
      </w:r>
      <w:r>
        <w:rPr>
          <w:rFonts w:ascii="Times New Roman"/>
          <w:b w:val="false"/>
          <w:i w:val="false"/>
          <w:color w:val="000000"/>
          <w:sz w:val="28"/>
        </w:rPr>
        <w:t xml:space="preserve"> көзделген толық және дәйекті ақпаратты ұсынбаған жағдайда, Шартты жарамсыз деп тану туралы талап-арызбен сотқа жүгінуге;</w:t>
      </w:r>
    </w:p>
    <w:bookmarkEnd w:id="95"/>
    <w:bookmarkStart w:name="z102" w:id="96"/>
    <w:p>
      <w:pPr>
        <w:spacing w:after="0"/>
        <w:ind w:left="0"/>
        <w:jc w:val="both"/>
      </w:pPr>
      <w:r>
        <w:rPr>
          <w:rFonts w:ascii="Times New Roman"/>
          <w:b w:val="false"/>
          <w:i w:val="false"/>
          <w:color w:val="000000"/>
          <w:sz w:val="28"/>
        </w:rPr>
        <w:t>
      4) Үлескердің тұрғын үй құрылысына үлестік қатысу туралы шарт бойынша ол шарттың бағасын төлегеннен кейін немесе бір мезгілде, Уәкілетті компания келіскен жағдайда, Қазақстан Республикасының азаматтық заңнамасына сәйкес борышын қолма-қол емес тәртіппен жаңа Үлескерге аударғаннан кейін ғана талап ету құқығын беруге;</w:t>
      </w:r>
    </w:p>
    <w:bookmarkEnd w:id="96"/>
    <w:bookmarkStart w:name="z103" w:id="97"/>
    <w:p>
      <w:pPr>
        <w:spacing w:after="0"/>
        <w:ind w:left="0"/>
        <w:jc w:val="both"/>
      </w:pPr>
      <w:r>
        <w:rPr>
          <w:rFonts w:ascii="Times New Roman"/>
          <w:b w:val="false"/>
          <w:i w:val="false"/>
          <w:color w:val="000000"/>
          <w:sz w:val="28"/>
        </w:rPr>
        <w:t>
      5) жұмыс нәтижелерін қабылдап алу кезінде жобалау-сметалық құжаттамадан және Шарттан ауытқуларды анықтаған жағдайда, Уәкілетті компаниядан тараптармен келісілген мерзімде анықталған кемшіліктерді жоюды талап етуге;</w:t>
      </w:r>
    </w:p>
    <w:bookmarkEnd w:id="97"/>
    <w:bookmarkStart w:name="z104" w:id="98"/>
    <w:p>
      <w:pPr>
        <w:spacing w:after="0"/>
        <w:ind w:left="0"/>
        <w:jc w:val="both"/>
      </w:pPr>
      <w:r>
        <w:rPr>
          <w:rFonts w:ascii="Times New Roman"/>
          <w:b w:val="false"/>
          <w:i w:val="false"/>
          <w:color w:val="000000"/>
          <w:sz w:val="28"/>
        </w:rPr>
        <w:t xml:space="preserve">
      6) құрылыс салушыдан осы Шарттың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техникалық тексеру нәтижелері бойынша сатып алынатын жалпы алаңның нақты азаюы нәтижесінде ақша төлеуді талап етуге құқылы. </w:t>
      </w:r>
    </w:p>
    <w:bookmarkEnd w:id="98"/>
    <w:bookmarkStart w:name="z105" w:id="99"/>
    <w:p>
      <w:pPr>
        <w:spacing w:after="0"/>
        <w:ind w:left="0"/>
        <w:jc w:val="left"/>
      </w:pPr>
      <w:r>
        <w:rPr>
          <w:rFonts w:ascii="Times New Roman"/>
          <w:b/>
          <w:i w:val="false"/>
          <w:color w:val="000000"/>
        </w:rPr>
        <w:t xml:space="preserve"> 4. Үлесті қабылдау-беру тәртібі</w:t>
      </w:r>
    </w:p>
    <w:bookmarkEnd w:id="99"/>
    <w:bookmarkStart w:name="z106" w:id="100"/>
    <w:p>
      <w:pPr>
        <w:spacing w:after="0"/>
        <w:ind w:left="0"/>
        <w:jc w:val="both"/>
      </w:pPr>
      <w:r>
        <w:rPr>
          <w:rFonts w:ascii="Times New Roman"/>
          <w:b w:val="false"/>
          <w:i w:val="false"/>
          <w:color w:val="000000"/>
          <w:sz w:val="28"/>
        </w:rPr>
        <w:t>
      13. Үлескер үлесті төлеу бойынша міндеттемелерді орындаған жағдайда Үлескердің үлесін беруді көппәтерлі тұрғын үйді немесе жеке тұрғын үй кешенін пайдалануға қабылдау туралы тіркелген актісіне қол қойылғаннан және үлескермен өткізу актісінде көрсетілген кемшіліктер жойылғаннан кейін Уәкілетті компания жүзеге асырады. Уәкілетті компания Үлескерге үлесін беру мерзімін Шарт талаптарында көзделген төлемдерді Үлескердің кешіктіруінің жалпы мерзіміне ұзартуы мүмкін.</w:t>
      </w:r>
    </w:p>
    <w:bookmarkEnd w:id="100"/>
    <w:bookmarkStart w:name="z107" w:id="101"/>
    <w:p>
      <w:pPr>
        <w:spacing w:after="0"/>
        <w:ind w:left="0"/>
        <w:jc w:val="both"/>
      </w:pPr>
      <w:r>
        <w:rPr>
          <w:rFonts w:ascii="Times New Roman"/>
          <w:b w:val="false"/>
          <w:i w:val="false"/>
          <w:color w:val="000000"/>
          <w:sz w:val="28"/>
        </w:rPr>
        <w:t xml:space="preserve">
      14. Уәкілетті компания Үлескерге Шарт бойынша көппәтерлі тұрғын үй немесе жеке тұрғын үй кешені құрылысының аяқталуы және үлесті беруге дайын екендігі туралы хат жолдайды, сондай-ақ, Үлескерді үлесін қабылдап алу қажеттігі туралы және осы Шарттың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Үлескердің әрекетсіздігінің салдары туралы ескертеді. Хат пошта арқылы тізілімі қоса берілген тапсырысты хатпен жіберілуі немесе Үлескердің жеке қолына қолхат арқылы табысталуы тиіс.</w:t>
      </w:r>
    </w:p>
    <w:bookmarkEnd w:id="101"/>
    <w:bookmarkStart w:name="z108" w:id="102"/>
    <w:p>
      <w:pPr>
        <w:spacing w:after="0"/>
        <w:ind w:left="0"/>
        <w:jc w:val="both"/>
      </w:pPr>
      <w:r>
        <w:rPr>
          <w:rFonts w:ascii="Times New Roman"/>
          <w:b w:val="false"/>
          <w:i w:val="false"/>
          <w:color w:val="000000"/>
          <w:sz w:val="28"/>
        </w:rPr>
        <w:t>
      15. Уәкілетті компанияның көппәтерлі тұрғын үй немесе жеке тұрғын үй кешені құрылысының аяқталғаны туралы және көппәтерлі тұрғын үйдегі үлестің беруге дайын екендігі туралы жазбаша хабарламасын алған Үлескер тұрғын үй құрылысына үлестік қатысу туралы шартта көзделген мерзімде немесе, егер мұндай мерзім белгіленбеген болса, көрсетілген хабарламаны алған күннен бастап он жұмыс күні ішінде оны қабылдауға кіріседі.</w:t>
      </w:r>
    </w:p>
    <w:bookmarkEnd w:id="102"/>
    <w:bookmarkStart w:name="z109" w:id="103"/>
    <w:p>
      <w:pPr>
        <w:spacing w:after="0"/>
        <w:ind w:left="0"/>
        <w:jc w:val="both"/>
      </w:pPr>
      <w:r>
        <w:rPr>
          <w:rFonts w:ascii="Times New Roman"/>
          <w:b w:val="false"/>
          <w:i w:val="false"/>
          <w:color w:val="000000"/>
          <w:sz w:val="28"/>
        </w:rPr>
        <w:t>
      16. Уәкілетті компанияның Үлескерге үлесті беруі үлесті беру туралы шартқа қол қою арқылы жүзеге асырылады.</w:t>
      </w:r>
    </w:p>
    <w:bookmarkEnd w:id="103"/>
    <w:bookmarkStart w:name="z110" w:id="104"/>
    <w:p>
      <w:pPr>
        <w:spacing w:after="0"/>
        <w:ind w:left="0"/>
        <w:jc w:val="both"/>
      </w:pPr>
      <w:r>
        <w:rPr>
          <w:rFonts w:ascii="Times New Roman"/>
          <w:b w:val="false"/>
          <w:i w:val="false"/>
          <w:color w:val="000000"/>
          <w:sz w:val="28"/>
        </w:rPr>
        <w:t>
      17. Шарттың талаптарына сәйкес салынған көппәтерлі тұрғын үйге немесе жеке тұрғын үй кешеніне кепілдікті мерзім көппәтерлі тұрғын үй немесе жеке тұрғын үй кешенін пайдалануға қабылданған күннен бастап екі жылдан кем болмайды.</w:t>
      </w:r>
    </w:p>
    <w:bookmarkEnd w:id="104"/>
    <w:bookmarkStart w:name="z111" w:id="105"/>
    <w:p>
      <w:pPr>
        <w:spacing w:after="0"/>
        <w:ind w:left="0"/>
        <w:jc w:val="left"/>
      </w:pPr>
      <w:r>
        <w:rPr>
          <w:rFonts w:ascii="Times New Roman"/>
          <w:b/>
          <w:i w:val="false"/>
          <w:color w:val="000000"/>
        </w:rPr>
        <w:t xml:space="preserve"> 5. Еңсерілмейтін күш жағдайлары</w:t>
      </w:r>
    </w:p>
    <w:bookmarkEnd w:id="105"/>
    <w:bookmarkStart w:name="z112" w:id="106"/>
    <w:p>
      <w:pPr>
        <w:spacing w:after="0"/>
        <w:ind w:left="0"/>
        <w:jc w:val="both"/>
      </w:pPr>
      <w:r>
        <w:rPr>
          <w:rFonts w:ascii="Times New Roman"/>
          <w:b w:val="false"/>
          <w:i w:val="false"/>
          <w:color w:val="000000"/>
          <w:sz w:val="28"/>
        </w:rPr>
        <w:t>
      18. Еңсерілмес күш жағдайлары Уәкілетті компанияның, Үлескердің тарапынан бақылауға бағынбайтын және Тараптарға осы Шарт бойынша міндеттемелерін орындауға мүмкіндік бермейтін оқиғаны білдіреді.</w:t>
      </w:r>
    </w:p>
    <w:bookmarkEnd w:id="106"/>
    <w:bookmarkStart w:name="z113" w:id="107"/>
    <w:p>
      <w:pPr>
        <w:spacing w:after="0"/>
        <w:ind w:left="0"/>
        <w:jc w:val="both"/>
      </w:pPr>
      <w:r>
        <w:rPr>
          <w:rFonts w:ascii="Times New Roman"/>
          <w:b w:val="false"/>
          <w:i w:val="false"/>
          <w:color w:val="000000"/>
          <w:sz w:val="28"/>
        </w:rPr>
        <w:t>
      19. Еңсерілмес күш жағдайлары мынадай: әскери қимылдар, табиғи және дүлей зілзалалар, індет, карантин сияқты оқиғаларды қамтиды (бірақ шектелмейді).</w:t>
      </w:r>
    </w:p>
    <w:bookmarkEnd w:id="107"/>
    <w:bookmarkStart w:name="z114" w:id="108"/>
    <w:p>
      <w:pPr>
        <w:spacing w:after="0"/>
        <w:ind w:left="0"/>
        <w:jc w:val="both"/>
      </w:pPr>
      <w:r>
        <w:rPr>
          <w:rFonts w:ascii="Times New Roman"/>
          <w:b w:val="false"/>
          <w:i w:val="false"/>
          <w:color w:val="000000"/>
          <w:sz w:val="28"/>
        </w:rPr>
        <w:t xml:space="preserve">
      20. Осы Шарттың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жағдайлар, егер оларды тиісті мемлекеттік органдар және өзге ұйымдар тиісті түрде растаса, заңды болады.</w:t>
      </w:r>
    </w:p>
    <w:bookmarkEnd w:id="108"/>
    <w:bookmarkStart w:name="z115" w:id="109"/>
    <w:p>
      <w:pPr>
        <w:spacing w:after="0"/>
        <w:ind w:left="0"/>
        <w:jc w:val="both"/>
      </w:pPr>
      <w:r>
        <w:rPr>
          <w:rFonts w:ascii="Times New Roman"/>
          <w:b w:val="false"/>
          <w:i w:val="false"/>
          <w:color w:val="000000"/>
          <w:sz w:val="28"/>
        </w:rPr>
        <w:t>
      21. Еңсерілмес күш жағдайларына:</w:t>
      </w:r>
    </w:p>
    <w:bookmarkEnd w:id="109"/>
    <w:bookmarkStart w:name="z116" w:id="110"/>
    <w:p>
      <w:pPr>
        <w:spacing w:after="0"/>
        <w:ind w:left="0"/>
        <w:jc w:val="both"/>
      </w:pPr>
      <w:r>
        <w:rPr>
          <w:rFonts w:ascii="Times New Roman"/>
          <w:b w:val="false"/>
          <w:i w:val="false"/>
          <w:color w:val="000000"/>
          <w:sz w:val="28"/>
        </w:rPr>
        <w:t>
      1) Уәкілетті компанияның, Үлескердің қасақана және байқамай істеген әрекеттерінен туындаған оқиғалар;</w:t>
      </w:r>
    </w:p>
    <w:bookmarkEnd w:id="110"/>
    <w:bookmarkStart w:name="z117" w:id="111"/>
    <w:p>
      <w:pPr>
        <w:spacing w:after="0"/>
        <w:ind w:left="0"/>
        <w:jc w:val="both"/>
      </w:pPr>
      <w:r>
        <w:rPr>
          <w:rFonts w:ascii="Times New Roman"/>
          <w:b w:val="false"/>
          <w:i w:val="false"/>
          <w:color w:val="000000"/>
          <w:sz w:val="28"/>
        </w:rPr>
        <w:t>
      2) осы Шарт бойынша өз міндеттемелерін адал орындап жатқан Тарап алдын алуға немесе еңсеруге болатын оқиғалар;</w:t>
      </w:r>
    </w:p>
    <w:bookmarkEnd w:id="111"/>
    <w:bookmarkStart w:name="z118" w:id="112"/>
    <w:p>
      <w:pPr>
        <w:spacing w:after="0"/>
        <w:ind w:left="0"/>
        <w:jc w:val="both"/>
      </w:pPr>
      <w:r>
        <w:rPr>
          <w:rFonts w:ascii="Times New Roman"/>
          <w:b w:val="false"/>
          <w:i w:val="false"/>
          <w:color w:val="000000"/>
          <w:sz w:val="28"/>
        </w:rPr>
        <w:t>
      3) Үлескерде ақшаның болмауы немесе оның төледі жүзеге асырылмауы жатпайды;</w:t>
      </w:r>
    </w:p>
    <w:bookmarkEnd w:id="112"/>
    <w:bookmarkStart w:name="z119" w:id="113"/>
    <w:p>
      <w:pPr>
        <w:spacing w:after="0"/>
        <w:ind w:left="0"/>
        <w:jc w:val="both"/>
      </w:pPr>
      <w:r>
        <w:rPr>
          <w:rFonts w:ascii="Times New Roman"/>
          <w:b w:val="false"/>
          <w:i w:val="false"/>
          <w:color w:val="000000"/>
          <w:sz w:val="28"/>
        </w:rPr>
        <w:t>
      4) Еңсерілмейтін күш жағдайлары нәтижесiнде осы Шарт бойынша өз мiндеттемелерiн орындауда кедергiге ұшыраған тарап еңсерілмейтін күш жағдайлары басталғаннан бастап 5 жұмыс күнi iшiнде еңсерілмейтін күш жағдайлары туындағаны туралы басқа Тараптарды жазбаша хабардар етедi.</w:t>
      </w:r>
    </w:p>
    <w:bookmarkEnd w:id="113"/>
    <w:bookmarkStart w:name="z120" w:id="114"/>
    <w:p>
      <w:pPr>
        <w:spacing w:after="0"/>
        <w:ind w:left="0"/>
        <w:jc w:val="both"/>
      </w:pPr>
      <w:r>
        <w:rPr>
          <w:rFonts w:ascii="Times New Roman"/>
          <w:b w:val="false"/>
          <w:i w:val="false"/>
          <w:color w:val="000000"/>
          <w:sz w:val="28"/>
        </w:rPr>
        <w:t>
      22. Тараптардың осы Шарт бойынша өз мiндеттемелерiн орындамауы, егер бұл форс-мажордың салдары болып табылса, форс-мажор жағдаяттарының әсерiне ұшыраған тараптың осындай салдарларды жою үшiн барлық қажеттi шараларды қабылдауы шартымен, осы Шартты бұзу немесе одан бас тарту ретiнде қаралмайды.</w:t>
      </w:r>
    </w:p>
    <w:bookmarkEnd w:id="114"/>
    <w:bookmarkStart w:name="z121" w:id="115"/>
    <w:p>
      <w:pPr>
        <w:spacing w:after="0"/>
        <w:ind w:left="0"/>
        <w:jc w:val="both"/>
      </w:pPr>
      <w:r>
        <w:rPr>
          <w:rFonts w:ascii="Times New Roman"/>
          <w:b w:val="false"/>
          <w:i w:val="false"/>
          <w:color w:val="000000"/>
          <w:sz w:val="28"/>
        </w:rPr>
        <w:t>
      23. Еңсерілмейтін күш жағдайлары тоқтағаннан кейiн үш жұмыс күнiнiң iшiнде зардап шеккен тарап еңсерілмейтін күш жағдайлары тоқтағаны туралы екiншi тарапқа хабарлайды және осы Шарт бойынша өзiнiң мiндеттемелерiн жүзеге асыруды жалғастырады. Бұл ретте осы Шарт бойынша мiндеттемелердi орындау мерзiмi Еңсерілмейтін күш жағдайлары әсер еткен уақытқа мөлшерлес ұзартылады.</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116"/>
    <w:p>
      <w:pPr>
        <w:spacing w:after="0"/>
        <w:ind w:left="0"/>
        <w:jc w:val="left"/>
      </w:pPr>
      <w:r>
        <w:rPr>
          <w:rFonts w:ascii="Times New Roman"/>
          <w:b/>
          <w:i w:val="false"/>
          <w:color w:val="000000"/>
        </w:rPr>
        <w:t xml:space="preserve"> 6. Тараптардың жауапкершілігі</w:t>
      </w:r>
    </w:p>
    <w:bookmarkEnd w:id="116"/>
    <w:bookmarkStart w:name="z123" w:id="117"/>
    <w:p>
      <w:pPr>
        <w:spacing w:after="0"/>
        <w:ind w:left="0"/>
        <w:jc w:val="both"/>
      </w:pPr>
      <w:r>
        <w:rPr>
          <w:rFonts w:ascii="Times New Roman"/>
          <w:b w:val="false"/>
          <w:i w:val="false"/>
          <w:color w:val="000000"/>
          <w:sz w:val="28"/>
        </w:rPr>
        <w:t>
      24. Үлескер көппәтерлі тұрғын үй немесе жеке тұрғын үй кешені құрылысын жүзеге асыру кезінде Уәкілетті компанияның қаржылық және өзге де тәуекелдері үшін жауапкершілікте болмайды.</w:t>
      </w:r>
    </w:p>
    <w:bookmarkEnd w:id="117"/>
    <w:bookmarkStart w:name="z124" w:id="118"/>
    <w:p>
      <w:pPr>
        <w:spacing w:after="0"/>
        <w:ind w:left="0"/>
        <w:jc w:val="both"/>
      </w:pPr>
      <w:r>
        <w:rPr>
          <w:rFonts w:ascii="Times New Roman"/>
          <w:b w:val="false"/>
          <w:i w:val="false"/>
          <w:color w:val="000000"/>
          <w:sz w:val="28"/>
        </w:rPr>
        <w:t>
      25. Уәкілетті компания құрылыстың барысы мен сапасына бақылауды қамтамасыз ету бойынша жауапкершілік етеді.</w:t>
      </w:r>
    </w:p>
    <w:bookmarkEnd w:id="118"/>
    <w:bookmarkStart w:name="z125" w:id="119"/>
    <w:p>
      <w:pPr>
        <w:spacing w:after="0"/>
        <w:ind w:left="0"/>
        <w:jc w:val="both"/>
      </w:pPr>
      <w:r>
        <w:rPr>
          <w:rFonts w:ascii="Times New Roman"/>
          <w:b w:val="false"/>
          <w:i w:val="false"/>
          <w:color w:val="000000"/>
          <w:sz w:val="28"/>
        </w:rPr>
        <w:t>
      26. Уәкілетті компания көппәтерлі тұрғын үй немесе жеке тұрғын үй кешені құрылысы үшін салынған ақшаға иелік етеді және Қазақстан Республикасының заңнамасы мен Шартта көзделген:</w:t>
      </w:r>
    </w:p>
    <w:bookmarkEnd w:id="119"/>
    <w:bookmarkStart w:name="z126" w:id="120"/>
    <w:p>
      <w:pPr>
        <w:spacing w:after="0"/>
        <w:ind w:left="0"/>
        <w:jc w:val="both"/>
      </w:pPr>
      <w:r>
        <w:rPr>
          <w:rFonts w:ascii="Times New Roman"/>
          <w:b w:val="false"/>
          <w:i w:val="false"/>
          <w:color w:val="000000"/>
          <w:sz w:val="28"/>
        </w:rPr>
        <w:t>
      1) Үлескерлердің ақшасын мақсатына сай және уақытылы пайдалану;</w:t>
      </w:r>
    </w:p>
    <w:bookmarkEnd w:id="120"/>
    <w:bookmarkStart w:name="z127" w:id="121"/>
    <w:p>
      <w:pPr>
        <w:spacing w:after="0"/>
        <w:ind w:left="0"/>
        <w:jc w:val="both"/>
      </w:pPr>
      <w:r>
        <w:rPr>
          <w:rFonts w:ascii="Times New Roman"/>
          <w:b w:val="false"/>
          <w:i w:val="false"/>
          <w:color w:val="000000"/>
          <w:sz w:val="28"/>
        </w:rPr>
        <w:t>
      2) объектіні салу кезінде нормативтік-техникалық құжаттардың талаптарының сақталуы;</w:t>
      </w:r>
    </w:p>
    <w:bookmarkEnd w:id="121"/>
    <w:bookmarkStart w:name="z128" w:id="122"/>
    <w:p>
      <w:pPr>
        <w:spacing w:after="0"/>
        <w:ind w:left="0"/>
        <w:jc w:val="both"/>
      </w:pPr>
      <w:r>
        <w:rPr>
          <w:rFonts w:ascii="Times New Roman"/>
          <w:b w:val="false"/>
          <w:i w:val="false"/>
          <w:color w:val="000000"/>
          <w:sz w:val="28"/>
        </w:rPr>
        <w:t>
      3) қолдаланылатын құрылыс материалдарының, конструкциялардың сапасы және құрылыс-монтаж жұмыстарын жүргізу;</w:t>
      </w:r>
    </w:p>
    <w:bookmarkEnd w:id="122"/>
    <w:bookmarkStart w:name="z129" w:id="123"/>
    <w:p>
      <w:pPr>
        <w:spacing w:after="0"/>
        <w:ind w:left="0"/>
        <w:jc w:val="both"/>
      </w:pPr>
      <w:r>
        <w:rPr>
          <w:rFonts w:ascii="Times New Roman"/>
          <w:b w:val="false"/>
          <w:i w:val="false"/>
          <w:color w:val="000000"/>
          <w:sz w:val="28"/>
        </w:rPr>
        <w:t>
      4) объектіні пайдалануға беру мерзімдері;</w:t>
      </w:r>
    </w:p>
    <w:bookmarkEnd w:id="123"/>
    <w:bookmarkStart w:name="z130" w:id="124"/>
    <w:p>
      <w:pPr>
        <w:spacing w:after="0"/>
        <w:ind w:left="0"/>
        <w:jc w:val="both"/>
      </w:pPr>
      <w:r>
        <w:rPr>
          <w:rFonts w:ascii="Times New Roman"/>
          <w:b w:val="false"/>
          <w:i w:val="false"/>
          <w:color w:val="000000"/>
          <w:sz w:val="28"/>
        </w:rPr>
        <w:t>
      5) Үлескерге оның үлесін беруі үшін жауапты болады.</w:t>
      </w:r>
    </w:p>
    <w:bookmarkEnd w:id="124"/>
    <w:bookmarkStart w:name="z131" w:id="125"/>
    <w:p>
      <w:pPr>
        <w:spacing w:after="0"/>
        <w:ind w:left="0"/>
        <w:jc w:val="both"/>
      </w:pPr>
      <w:r>
        <w:rPr>
          <w:rFonts w:ascii="Times New Roman"/>
          <w:b w:val="false"/>
          <w:i w:val="false"/>
          <w:color w:val="000000"/>
          <w:sz w:val="28"/>
        </w:rPr>
        <w:t>
      27. Уәкілетті компания мердігерге (бас мердігерге) біліктілік талаптарын қою арқылы оны таңдағаны үшін жауапты болады.</w:t>
      </w:r>
    </w:p>
    <w:bookmarkEnd w:id="125"/>
    <w:bookmarkStart w:name="z132" w:id="126"/>
    <w:p>
      <w:pPr>
        <w:spacing w:after="0"/>
        <w:ind w:left="0"/>
        <w:jc w:val="both"/>
      </w:pPr>
      <w:r>
        <w:rPr>
          <w:rFonts w:ascii="Times New Roman"/>
          <w:b w:val="false"/>
          <w:i w:val="false"/>
          <w:color w:val="000000"/>
          <w:sz w:val="28"/>
        </w:rPr>
        <w:t xml:space="preserve">
      28. Үлескер Шарттың 5, 7-тармақтарын орындамауы салдарынан болған бұзушылықты қоспағанда, Уәкілетті компания Үлескерге үлесін беру мерзімін бұзған жағдайда, Уәкілетті компания Заңның 19-бабының </w:t>
      </w:r>
      <w:r>
        <w:rPr>
          <w:rFonts w:ascii="Times New Roman"/>
          <w:b w:val="false"/>
          <w:i w:val="false"/>
          <w:color w:val="000000"/>
          <w:sz w:val="28"/>
        </w:rPr>
        <w:t>11-тармағында</w:t>
      </w:r>
      <w:r>
        <w:rPr>
          <w:rFonts w:ascii="Times New Roman"/>
          <w:b w:val="false"/>
          <w:i w:val="false"/>
          <w:color w:val="000000"/>
          <w:sz w:val="28"/>
        </w:rPr>
        <w:t xml:space="preserve"> және </w:t>
      </w:r>
      <w:r>
        <w:rPr>
          <w:rFonts w:ascii="Times New Roman"/>
          <w:b w:val="false"/>
          <w:i w:val="false"/>
          <w:color w:val="000000"/>
          <w:sz w:val="28"/>
        </w:rPr>
        <w:t>37-бабының</w:t>
      </w:r>
      <w:r>
        <w:rPr>
          <w:rFonts w:ascii="Times New Roman"/>
          <w:b w:val="false"/>
          <w:i w:val="false"/>
          <w:color w:val="000000"/>
          <w:sz w:val="28"/>
        </w:rPr>
        <w:t xml:space="preserve"> 3-тармағының 1) тармақшасында көзделген жағдайларды қоспағанда, Үлескерге әрбір кешіктірілген күн үшін Үлескердің Шарт бойынша төлеген сомасынан 0,1 % мөлшерінде тұрақсыздық айыбын (өсімпұл) төлейді. Тұрғын үй құрылысының бірыңғай операторы ұсынған кепілдік бойынша кепілдік беру жағдайы пайда болғанда, өсімпұлды есептеу тоқтатылады.</w:t>
      </w:r>
    </w:p>
    <w:bookmarkEnd w:id="126"/>
    <w:bookmarkStart w:name="z133" w:id="127"/>
    <w:p>
      <w:pPr>
        <w:spacing w:after="0"/>
        <w:ind w:left="0"/>
        <w:jc w:val="both"/>
      </w:pPr>
      <w:r>
        <w:rPr>
          <w:rFonts w:ascii="Times New Roman"/>
          <w:b w:val="false"/>
          <w:i w:val="false"/>
          <w:color w:val="000000"/>
          <w:sz w:val="28"/>
        </w:rPr>
        <w:t>
      29. Уәкілетті компания шартта көзделгенге қатысты пайдалануға берілген тұрғын үйдің нақты алаңының 1,5%-дан астам ұлғаюынан көрінетін жобалау-сметалық құжаттамадан ауытқығаны үшін жауапты болады.</w:t>
      </w:r>
    </w:p>
    <w:bookmarkEnd w:id="127"/>
    <w:bookmarkStart w:name="z134" w:id="128"/>
    <w:p>
      <w:pPr>
        <w:spacing w:after="0"/>
        <w:ind w:left="0"/>
        <w:jc w:val="both"/>
      </w:pPr>
      <w:r>
        <w:rPr>
          <w:rFonts w:ascii="Times New Roman"/>
          <w:b w:val="false"/>
          <w:i w:val="false"/>
          <w:color w:val="000000"/>
          <w:sz w:val="28"/>
        </w:rPr>
        <w:t>
      Үлескердің қосымша алаңының құнын өтеу сомасы осы жағдайда алаңның 1,5% - құнынан аспауға тиіс.</w:t>
      </w:r>
    </w:p>
    <w:bookmarkEnd w:id="128"/>
    <w:bookmarkStart w:name="z135" w:id="129"/>
    <w:p>
      <w:pPr>
        <w:spacing w:after="0"/>
        <w:ind w:left="0"/>
        <w:jc w:val="both"/>
      </w:pPr>
      <w:r>
        <w:rPr>
          <w:rFonts w:ascii="Times New Roman"/>
          <w:b w:val="false"/>
          <w:i w:val="false"/>
          <w:color w:val="000000"/>
          <w:sz w:val="28"/>
        </w:rPr>
        <w:t>
      30. Үлескер Шарттың 5 және 7-тармақтарында көзделген мөлшерде және тәртіппен Уәкілетті компанияның банк шотына ақша енгізу мерзімін бұзған жағдайда, Үлескер Уәкілетті компанияға Шарттың талаптарына сәйкес Уәкілетті компанияның банк шотына енгізу арқылы Үлескер төлеуге тиіс соманың 0,1 %-ы мөлшерінде әрбір кешіктірілген күн үшін тұрақсыздық айыбын (өсімпұл) төлейді.</w:t>
      </w:r>
    </w:p>
    <w:bookmarkEnd w:id="129"/>
    <w:bookmarkStart w:name="z136" w:id="130"/>
    <w:p>
      <w:pPr>
        <w:spacing w:after="0"/>
        <w:ind w:left="0"/>
        <w:jc w:val="left"/>
      </w:pPr>
      <w:r>
        <w:rPr>
          <w:rFonts w:ascii="Times New Roman"/>
          <w:b/>
          <w:i w:val="false"/>
          <w:color w:val="000000"/>
        </w:rPr>
        <w:t xml:space="preserve"> 7. Қосымша ережелер</w:t>
      </w:r>
    </w:p>
    <w:bookmarkEnd w:id="130"/>
    <w:bookmarkStart w:name="z137" w:id="131"/>
    <w:p>
      <w:pPr>
        <w:spacing w:after="0"/>
        <w:ind w:left="0"/>
        <w:jc w:val="both"/>
      </w:pPr>
      <w:r>
        <w:rPr>
          <w:rFonts w:ascii="Times New Roman"/>
          <w:b w:val="false"/>
          <w:i w:val="false"/>
          <w:color w:val="000000"/>
          <w:sz w:val="28"/>
        </w:rPr>
        <w:t>
      31. Осы Шарт салынып жатқан көппәтерлі тұрғын үй немесе жеке тұрғын үй кешені орналасқан жер бойынша жергілікті атқарушы органда есепке алынған кезден бастап Тараптар арасында жасалған болып саналады.</w:t>
      </w:r>
    </w:p>
    <w:bookmarkEnd w:id="131"/>
    <w:bookmarkStart w:name="z138" w:id="132"/>
    <w:p>
      <w:pPr>
        <w:spacing w:after="0"/>
        <w:ind w:left="0"/>
        <w:jc w:val="both"/>
      </w:pPr>
      <w:r>
        <w:rPr>
          <w:rFonts w:ascii="Times New Roman"/>
          <w:b w:val="false"/>
          <w:i w:val="false"/>
          <w:color w:val="000000"/>
          <w:sz w:val="28"/>
        </w:rPr>
        <w:t>
      32. Шарт жасалғаннан кейін Тараптардың келісімі бойынша оған қосымша келісім жасасу арқылы міндетті түрде белгіленген тәртіппен қосымша келісімді есепке қойып, оған өзгерістер және (немесе) толықтырулар енгізілуі мүмкін.</w:t>
      </w:r>
    </w:p>
    <w:bookmarkEnd w:id="132"/>
    <w:bookmarkStart w:name="z139" w:id="133"/>
    <w:p>
      <w:pPr>
        <w:spacing w:after="0"/>
        <w:ind w:left="0"/>
        <w:jc w:val="both"/>
      </w:pPr>
      <w:r>
        <w:rPr>
          <w:rFonts w:ascii="Times New Roman"/>
          <w:b w:val="false"/>
          <w:i w:val="false"/>
          <w:color w:val="000000"/>
          <w:sz w:val="28"/>
        </w:rPr>
        <w:t>
      Тараптар осы Шартты жасасқан кезде Шартқа қолданыстағы заңнамаға қайшы келмейтін өзге ережелер енгізілуі мүмкін.</w:t>
      </w:r>
    </w:p>
    <w:bookmarkEnd w:id="133"/>
    <w:bookmarkStart w:name="z140" w:id="134"/>
    <w:p>
      <w:pPr>
        <w:spacing w:after="0"/>
        <w:ind w:left="0"/>
        <w:jc w:val="both"/>
      </w:pPr>
      <w:r>
        <w:rPr>
          <w:rFonts w:ascii="Times New Roman"/>
          <w:b w:val="false"/>
          <w:i w:val="false"/>
          <w:color w:val="000000"/>
          <w:sz w:val="28"/>
        </w:rPr>
        <w:t>
      33. Үлескердің міндеттемелері Шартқа сәйкес ақша толық көлемде төленгеннен кейін және үлесті қабылданғаннан кейін орындалған болып саналады.</w:t>
      </w:r>
    </w:p>
    <w:bookmarkEnd w:id="134"/>
    <w:bookmarkStart w:name="z141" w:id="135"/>
    <w:p>
      <w:pPr>
        <w:spacing w:after="0"/>
        <w:ind w:left="0"/>
        <w:jc w:val="both"/>
      </w:pPr>
      <w:r>
        <w:rPr>
          <w:rFonts w:ascii="Times New Roman"/>
          <w:b w:val="false"/>
          <w:i w:val="false"/>
          <w:color w:val="000000"/>
          <w:sz w:val="28"/>
        </w:rPr>
        <w:t xml:space="preserve">
      34. Үлескерге үлесін беру бойынша Уәкілетті компанияның міндеттемелері көппәтерлі тұрғын үйді немесе жеке тұрғын үй кешенін пайдалануға қабылдап алған және Тараптармен тиісті үлесін беру шартына қол қойылған сәттен бастап орындалған болып саналады. Үлескер үлесті алудан жалтарған жағдайда, Уәкілетті компанияның міндеттемелері осы Шарттың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шаралар жүзеге асырылған сәттен бастап орындалған болып саналады.</w:t>
      </w:r>
    </w:p>
    <w:bookmarkEnd w:id="135"/>
    <w:bookmarkStart w:name="z142" w:id="136"/>
    <w:p>
      <w:pPr>
        <w:spacing w:after="0"/>
        <w:ind w:left="0"/>
        <w:jc w:val="both"/>
      </w:pPr>
      <w:r>
        <w:rPr>
          <w:rFonts w:ascii="Times New Roman"/>
          <w:b w:val="false"/>
          <w:i w:val="false"/>
          <w:color w:val="000000"/>
          <w:sz w:val="28"/>
        </w:rPr>
        <w:t>
      35. Құрылыс сапасы бөлігінде Уәкілетті компания мен мердігердің (бас мердігердің) міндеттемелері кепілдік мерзімі өткеннен кейін және кепілдік мерзімі ішінде пайда болған жобалау-сметалық құжаттамада және Шартта көрсетілген көппәтерлі тұрғын үй немесе жеке тұрғын үй кешені құрылысының сапалық көрсеткіштерінің сәйкестігін бұзушылықтарды жою бойынша міндеттемелерін орындағаннан кейін орындалған болып есептеледі.</w:t>
      </w:r>
    </w:p>
    <w:bookmarkEnd w:id="136"/>
    <w:bookmarkStart w:name="z143" w:id="137"/>
    <w:p>
      <w:pPr>
        <w:spacing w:after="0"/>
        <w:ind w:left="0"/>
        <w:jc w:val="both"/>
      </w:pPr>
      <w:r>
        <w:rPr>
          <w:rFonts w:ascii="Times New Roman"/>
          <w:b w:val="false"/>
          <w:i w:val="false"/>
          <w:color w:val="000000"/>
          <w:sz w:val="28"/>
        </w:rPr>
        <w:t xml:space="preserve">
      36. Тұрғызылған көппәтерлі тұрғын үйдегі немесе жеке тұрғын үй кешендегі үлестің кездейсоқ жойылу немесе кездейсоқ зақымдану тәуекелін оны Үлескерге нақты бергенге дейін осы Шарттың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жағдайды қоспағанда, Уәкілетті компания көтереді. Үлесті нақты бергеннен кейін кездейсоқ жойылу немесе кездейсоқ зақымдану тәуекелі Үлескерге өтеді.</w:t>
      </w:r>
    </w:p>
    <w:bookmarkEnd w:id="137"/>
    <w:bookmarkStart w:name="z144" w:id="138"/>
    <w:p>
      <w:pPr>
        <w:spacing w:after="0"/>
        <w:ind w:left="0"/>
        <w:jc w:val="both"/>
      </w:pPr>
      <w:r>
        <w:rPr>
          <w:rFonts w:ascii="Times New Roman"/>
          <w:b w:val="false"/>
          <w:i w:val="false"/>
          <w:color w:val="000000"/>
          <w:sz w:val="28"/>
        </w:rPr>
        <w:t>
      37. Шарт бірдей заңдық күші бар үш данада қазақ және орыс тілдерінде жасалды.</w:t>
      </w:r>
    </w:p>
    <w:bookmarkEnd w:id="138"/>
    <w:bookmarkStart w:name="z145" w:id="139"/>
    <w:p>
      <w:pPr>
        <w:spacing w:after="0"/>
        <w:ind w:left="0"/>
        <w:jc w:val="both"/>
      </w:pPr>
      <w:r>
        <w:rPr>
          <w:rFonts w:ascii="Times New Roman"/>
          <w:b w:val="false"/>
          <w:i w:val="false"/>
          <w:color w:val="000000"/>
          <w:sz w:val="28"/>
        </w:rPr>
        <w:t xml:space="preserve">
      38. Үлестің жоспар-схамасы, қабаттылығы, сондай-ақ құрылыс объектісінің жобалау кұжаттамасына сәйкес Үлескерге берілуге тиіс көппәтерлі тұрғын үйдегі немесе жеке тұрғын үй кешендегі тұрғын үй-жайға қатысты сапалық сипаттамасы осы шарттың үлгілік нысанында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39"/>
    <w:bookmarkStart w:name="z146" w:id="140"/>
    <w:p>
      <w:pPr>
        <w:spacing w:after="0"/>
        <w:ind w:left="0"/>
        <w:jc w:val="both"/>
      </w:pPr>
      <w:r>
        <w:rPr>
          <w:rFonts w:ascii="Times New Roman"/>
          <w:b w:val="false"/>
          <w:i w:val="false"/>
          <w:color w:val="000000"/>
          <w:sz w:val="28"/>
        </w:rPr>
        <w:t>
      39. Шартты орындауға байланысты туындауы мүмкін барлық даулар келіссөздер арқылы, ал келісімге қол жеткізілмеген кезде Қазақстан Республикасының заңнамасына сәйкес шешіледі.</w:t>
      </w:r>
    </w:p>
    <w:bookmarkEnd w:id="140"/>
    <w:bookmarkStart w:name="z147" w:id="141"/>
    <w:p>
      <w:pPr>
        <w:spacing w:after="0"/>
        <w:ind w:left="0"/>
        <w:jc w:val="both"/>
      </w:pPr>
      <w:r>
        <w:rPr>
          <w:rFonts w:ascii="Times New Roman"/>
          <w:b w:val="false"/>
          <w:i w:val="false"/>
          <w:color w:val="000000"/>
          <w:sz w:val="28"/>
        </w:rPr>
        <w:t>
      Шарт жасалғаннан кейін, егер Шартта мұндай жағдайлар мен оны өзгерту/толықтыру шарттары көзделген болса, Тараптардың келісімі бойынша оған өзгерістер және (немесе) толықтырулар енгізілуі мүмкін.</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 w:id="142"/>
    <w:p>
      <w:pPr>
        <w:spacing w:after="0"/>
        <w:ind w:left="0"/>
        <w:jc w:val="left"/>
      </w:pPr>
      <w:r>
        <w:rPr>
          <w:rFonts w:ascii="Times New Roman"/>
          <w:b/>
          <w:i w:val="false"/>
          <w:color w:val="000000"/>
        </w:rPr>
        <w:t xml:space="preserve"> 8. Тараптардың мекенжайлары мен банкдеректемелері</w:t>
      </w:r>
    </w:p>
    <w:bookmarkEnd w:id="142"/>
    <w:bookmarkStart w:name="z149" w:id="143"/>
    <w:p>
      <w:pPr>
        <w:spacing w:after="0"/>
        <w:ind w:left="0"/>
        <w:jc w:val="both"/>
      </w:pPr>
      <w:r>
        <w:rPr>
          <w:rFonts w:ascii="Times New Roman"/>
          <w:b w:val="false"/>
          <w:i w:val="false"/>
          <w:color w:val="000000"/>
          <w:sz w:val="28"/>
        </w:rPr>
        <w:t>
      40. Уәкілетті компания:</w:t>
      </w:r>
    </w:p>
    <w:bookmarkEnd w:id="143"/>
    <w:bookmarkStart w:name="z150" w:id="144"/>
    <w:p>
      <w:pPr>
        <w:spacing w:after="0"/>
        <w:ind w:left="0"/>
        <w:jc w:val="both"/>
      </w:pPr>
      <w:r>
        <w:rPr>
          <w:rFonts w:ascii="Times New Roman"/>
          <w:b w:val="false"/>
          <w:i w:val="false"/>
          <w:color w:val="000000"/>
          <w:sz w:val="28"/>
        </w:rPr>
        <w:t>
      Атауы, бизнес-сәйкестендіру нөмірі (бұдан әрі – БСН)</w:t>
      </w:r>
    </w:p>
    <w:bookmarkEnd w:id="144"/>
    <w:bookmarkStart w:name="z151" w:id="145"/>
    <w:p>
      <w:pPr>
        <w:spacing w:after="0"/>
        <w:ind w:left="0"/>
        <w:jc w:val="both"/>
      </w:pPr>
      <w:r>
        <w:rPr>
          <w:rFonts w:ascii="Times New Roman"/>
          <w:b w:val="false"/>
          <w:i w:val="false"/>
          <w:color w:val="000000"/>
          <w:sz w:val="28"/>
        </w:rPr>
        <w:t>
      Заңды (нақты) мекенжайы:</w:t>
      </w:r>
    </w:p>
    <w:bookmarkEnd w:id="145"/>
    <w:bookmarkStart w:name="z152" w:id="146"/>
    <w:p>
      <w:pPr>
        <w:spacing w:after="0"/>
        <w:ind w:left="0"/>
        <w:jc w:val="both"/>
      </w:pPr>
      <w:r>
        <w:rPr>
          <w:rFonts w:ascii="Times New Roman"/>
          <w:b w:val="false"/>
          <w:i w:val="false"/>
          <w:color w:val="000000"/>
          <w:sz w:val="28"/>
        </w:rPr>
        <w:t>
      Телефон: _________.</w:t>
      </w:r>
    </w:p>
    <w:bookmarkEnd w:id="146"/>
    <w:bookmarkStart w:name="z153" w:id="147"/>
    <w:p>
      <w:pPr>
        <w:spacing w:after="0"/>
        <w:ind w:left="0"/>
        <w:jc w:val="both"/>
      </w:pPr>
      <w:r>
        <w:rPr>
          <w:rFonts w:ascii="Times New Roman"/>
          <w:b w:val="false"/>
          <w:i w:val="false"/>
          <w:color w:val="000000"/>
          <w:sz w:val="28"/>
        </w:rPr>
        <w:t>
      Телефакс: ____________.</w:t>
      </w:r>
    </w:p>
    <w:bookmarkEnd w:id="147"/>
    <w:bookmarkStart w:name="z154" w:id="148"/>
    <w:p>
      <w:pPr>
        <w:spacing w:after="0"/>
        <w:ind w:left="0"/>
        <w:jc w:val="both"/>
      </w:pPr>
      <w:r>
        <w:rPr>
          <w:rFonts w:ascii="Times New Roman"/>
          <w:b w:val="false"/>
          <w:i w:val="false"/>
          <w:color w:val="000000"/>
          <w:sz w:val="28"/>
        </w:rPr>
        <w:t>
      Банк деректемелері:</w:t>
      </w:r>
    </w:p>
    <w:bookmarkEnd w:id="148"/>
    <w:bookmarkStart w:name="z155" w:id="149"/>
    <w:p>
      <w:pPr>
        <w:spacing w:after="0"/>
        <w:ind w:left="0"/>
        <w:jc w:val="both"/>
      </w:pPr>
      <w:r>
        <w:rPr>
          <w:rFonts w:ascii="Times New Roman"/>
          <w:b w:val="false"/>
          <w:i w:val="false"/>
          <w:color w:val="000000"/>
          <w:sz w:val="28"/>
        </w:rPr>
        <w:t>
      Жеке сәйкестендіру коды (бұдан әрі – ЖСК):</w:t>
      </w:r>
    </w:p>
    <w:bookmarkEnd w:id="149"/>
    <w:bookmarkStart w:name="z156" w:id="150"/>
    <w:p>
      <w:pPr>
        <w:spacing w:after="0"/>
        <w:ind w:left="0"/>
        <w:jc w:val="both"/>
      </w:pPr>
      <w:r>
        <w:rPr>
          <w:rFonts w:ascii="Times New Roman"/>
          <w:b w:val="false"/>
          <w:i w:val="false"/>
          <w:color w:val="000000"/>
          <w:sz w:val="28"/>
        </w:rPr>
        <w:t>
      Банктік сәйкестендіру коды (бұдан әрі – БСК):</w:t>
      </w:r>
    </w:p>
    <w:bookmarkEnd w:id="150"/>
    <w:bookmarkStart w:name="z157" w:id="151"/>
    <w:p>
      <w:pPr>
        <w:spacing w:after="0"/>
        <w:ind w:left="0"/>
        <w:jc w:val="both"/>
      </w:pPr>
      <w:r>
        <w:rPr>
          <w:rFonts w:ascii="Times New Roman"/>
          <w:b w:val="false"/>
          <w:i w:val="false"/>
          <w:color w:val="000000"/>
          <w:sz w:val="28"/>
        </w:rPr>
        <w:t>
      Код:</w:t>
      </w:r>
    </w:p>
    <w:bookmarkEnd w:id="151"/>
    <w:bookmarkStart w:name="z158" w:id="152"/>
    <w:p>
      <w:pPr>
        <w:spacing w:after="0"/>
        <w:ind w:left="0"/>
        <w:jc w:val="both"/>
      </w:pPr>
      <w:r>
        <w:rPr>
          <w:rFonts w:ascii="Times New Roman"/>
          <w:b w:val="false"/>
          <w:i w:val="false"/>
          <w:color w:val="000000"/>
          <w:sz w:val="28"/>
        </w:rPr>
        <w:t>
      Банк:</w:t>
      </w:r>
    </w:p>
    <w:bookmarkEnd w:id="152"/>
    <w:bookmarkStart w:name="z159" w:id="153"/>
    <w:p>
      <w:pPr>
        <w:spacing w:after="0"/>
        <w:ind w:left="0"/>
        <w:jc w:val="both"/>
      </w:pPr>
      <w:r>
        <w:rPr>
          <w:rFonts w:ascii="Times New Roman"/>
          <w:b w:val="false"/>
          <w:i w:val="false"/>
          <w:color w:val="000000"/>
          <w:sz w:val="28"/>
        </w:rPr>
        <w:t>
      Банктің мекенжайы:</w:t>
      </w:r>
    </w:p>
    <w:bookmarkEnd w:id="153"/>
    <w:bookmarkStart w:name="z160" w:id="154"/>
    <w:p>
      <w:pPr>
        <w:spacing w:after="0"/>
        <w:ind w:left="0"/>
        <w:jc w:val="both"/>
      </w:pPr>
      <w:r>
        <w:rPr>
          <w:rFonts w:ascii="Times New Roman"/>
          <w:b w:val="false"/>
          <w:i w:val="false"/>
          <w:color w:val="000000"/>
          <w:sz w:val="28"/>
        </w:rPr>
        <w:t>
      Уәкілетті компанияның атынан әрекет ететін Уәкілетті компанияның басшысы немесе</w:t>
      </w:r>
    </w:p>
    <w:bookmarkEnd w:id="154"/>
    <w:bookmarkStart w:name="z161" w:id="155"/>
    <w:p>
      <w:pPr>
        <w:spacing w:after="0"/>
        <w:ind w:left="0"/>
        <w:jc w:val="both"/>
      </w:pPr>
      <w:r>
        <w:rPr>
          <w:rFonts w:ascii="Times New Roman"/>
          <w:b w:val="false"/>
          <w:i w:val="false"/>
          <w:color w:val="000000"/>
          <w:sz w:val="28"/>
        </w:rPr>
        <w:t>
      Уәкілетті тұлғасы</w:t>
      </w:r>
    </w:p>
    <w:bookmarkEnd w:id="155"/>
    <w:bookmarkStart w:name="z162" w:id="156"/>
    <w:p>
      <w:pPr>
        <w:spacing w:after="0"/>
        <w:ind w:left="0"/>
        <w:jc w:val="both"/>
      </w:pPr>
      <w:r>
        <w:rPr>
          <w:rFonts w:ascii="Times New Roman"/>
          <w:b w:val="false"/>
          <w:i w:val="false"/>
          <w:color w:val="000000"/>
          <w:sz w:val="28"/>
        </w:rPr>
        <w:t>
      ______________________, ___________</w:t>
      </w:r>
    </w:p>
    <w:bookmarkEnd w:id="156"/>
    <w:bookmarkStart w:name="z163" w:id="157"/>
    <w:p>
      <w:pPr>
        <w:spacing w:after="0"/>
        <w:ind w:left="0"/>
        <w:jc w:val="both"/>
      </w:pPr>
      <w:r>
        <w:rPr>
          <w:rFonts w:ascii="Times New Roman"/>
          <w:b w:val="false"/>
          <w:i w:val="false"/>
          <w:color w:val="000000"/>
          <w:sz w:val="28"/>
        </w:rPr>
        <w:t>
      Т.А.Ә. (болған жағдайда) қолы</w:t>
      </w:r>
    </w:p>
    <w:bookmarkEnd w:id="157"/>
    <w:bookmarkStart w:name="z164" w:id="158"/>
    <w:p>
      <w:pPr>
        <w:spacing w:after="0"/>
        <w:ind w:left="0"/>
        <w:jc w:val="both"/>
      </w:pPr>
      <w:r>
        <w:rPr>
          <w:rFonts w:ascii="Times New Roman"/>
          <w:b w:val="false"/>
          <w:i w:val="false"/>
          <w:color w:val="000000"/>
          <w:sz w:val="28"/>
        </w:rPr>
        <w:t>
      Мөр орны (болған жағдайда)</w:t>
      </w:r>
    </w:p>
    <w:bookmarkEnd w:id="158"/>
    <w:bookmarkStart w:name="z165" w:id="159"/>
    <w:p>
      <w:pPr>
        <w:spacing w:after="0"/>
        <w:ind w:left="0"/>
        <w:jc w:val="both"/>
      </w:pPr>
      <w:r>
        <w:rPr>
          <w:rFonts w:ascii="Times New Roman"/>
          <w:b w:val="false"/>
          <w:i w:val="false"/>
          <w:color w:val="000000"/>
          <w:sz w:val="28"/>
        </w:rPr>
        <w:t>
      41. Үлескер:</w:t>
      </w:r>
    </w:p>
    <w:bookmarkEnd w:id="159"/>
    <w:bookmarkStart w:name="z166" w:id="160"/>
    <w:p>
      <w:pPr>
        <w:spacing w:after="0"/>
        <w:ind w:left="0"/>
        <w:jc w:val="both"/>
      </w:pPr>
      <w:r>
        <w:rPr>
          <w:rFonts w:ascii="Times New Roman"/>
          <w:b w:val="false"/>
          <w:i w:val="false"/>
          <w:color w:val="000000"/>
          <w:sz w:val="28"/>
        </w:rPr>
        <w:t>
      Жеке тұлға үшін:</w:t>
      </w:r>
    </w:p>
    <w:bookmarkEnd w:id="160"/>
    <w:bookmarkStart w:name="z167" w:id="161"/>
    <w:p>
      <w:pPr>
        <w:spacing w:after="0"/>
        <w:ind w:left="0"/>
        <w:jc w:val="both"/>
      </w:pPr>
      <w:r>
        <w:rPr>
          <w:rFonts w:ascii="Times New Roman"/>
          <w:b w:val="false"/>
          <w:i w:val="false"/>
          <w:color w:val="000000"/>
          <w:sz w:val="28"/>
        </w:rPr>
        <w:t>
      Т.А.Ә. (болған жағдайда)</w:t>
      </w:r>
    </w:p>
    <w:bookmarkEnd w:id="161"/>
    <w:bookmarkStart w:name="z168" w:id="162"/>
    <w:p>
      <w:pPr>
        <w:spacing w:after="0"/>
        <w:ind w:left="0"/>
        <w:jc w:val="both"/>
      </w:pPr>
      <w:r>
        <w:rPr>
          <w:rFonts w:ascii="Times New Roman"/>
          <w:b w:val="false"/>
          <w:i w:val="false"/>
          <w:color w:val="000000"/>
          <w:sz w:val="28"/>
        </w:rPr>
        <w:t>
      Үлескердің тұлғасын куәландыратын құжаттың декетемелері:</w:t>
      </w:r>
    </w:p>
    <w:bookmarkEnd w:id="162"/>
    <w:bookmarkStart w:name="z169" w:id="163"/>
    <w:p>
      <w:pPr>
        <w:spacing w:after="0"/>
        <w:ind w:left="0"/>
        <w:jc w:val="both"/>
      </w:pPr>
      <w:r>
        <w:rPr>
          <w:rFonts w:ascii="Times New Roman"/>
          <w:b w:val="false"/>
          <w:i w:val="false"/>
          <w:color w:val="000000"/>
          <w:sz w:val="28"/>
        </w:rPr>
        <w:t>
      Құжаттың №, берілген күні, қолданылу мерзімі, берген орган:</w:t>
      </w:r>
    </w:p>
    <w:bookmarkEnd w:id="163"/>
    <w:bookmarkStart w:name="z170" w:id="164"/>
    <w:p>
      <w:pPr>
        <w:spacing w:after="0"/>
        <w:ind w:left="0"/>
        <w:jc w:val="both"/>
      </w:pPr>
      <w:r>
        <w:rPr>
          <w:rFonts w:ascii="Times New Roman"/>
          <w:b w:val="false"/>
          <w:i w:val="false"/>
          <w:color w:val="000000"/>
          <w:sz w:val="28"/>
        </w:rPr>
        <w:t>
      Жеке сәйкестендіру нөмірі (бұдан әрі – ЖСН):</w:t>
      </w:r>
    </w:p>
    <w:bookmarkEnd w:id="164"/>
    <w:bookmarkStart w:name="z171" w:id="165"/>
    <w:p>
      <w:pPr>
        <w:spacing w:after="0"/>
        <w:ind w:left="0"/>
        <w:jc w:val="both"/>
      </w:pPr>
      <w:r>
        <w:rPr>
          <w:rFonts w:ascii="Times New Roman"/>
          <w:b w:val="false"/>
          <w:i w:val="false"/>
          <w:color w:val="000000"/>
          <w:sz w:val="28"/>
        </w:rPr>
        <w:t>
      Тіркелген және тұратын мекенжайы, байланыс телефоны:</w:t>
      </w:r>
    </w:p>
    <w:bookmarkEnd w:id="165"/>
    <w:bookmarkStart w:name="z172" w:id="166"/>
    <w:p>
      <w:pPr>
        <w:spacing w:after="0"/>
        <w:ind w:left="0"/>
        <w:jc w:val="both"/>
      </w:pPr>
      <w:r>
        <w:rPr>
          <w:rFonts w:ascii="Times New Roman"/>
          <w:b w:val="false"/>
          <w:i w:val="false"/>
          <w:color w:val="000000"/>
          <w:sz w:val="28"/>
        </w:rPr>
        <w:t>
      Банк деректемелері:</w:t>
      </w:r>
    </w:p>
    <w:bookmarkEnd w:id="166"/>
    <w:bookmarkStart w:name="z173" w:id="167"/>
    <w:p>
      <w:pPr>
        <w:spacing w:after="0"/>
        <w:ind w:left="0"/>
        <w:jc w:val="both"/>
      </w:pPr>
      <w:r>
        <w:rPr>
          <w:rFonts w:ascii="Times New Roman"/>
          <w:b w:val="false"/>
          <w:i w:val="false"/>
          <w:color w:val="000000"/>
          <w:sz w:val="28"/>
        </w:rPr>
        <w:t>
      ЖСК:</w:t>
      </w:r>
    </w:p>
    <w:bookmarkEnd w:id="167"/>
    <w:bookmarkStart w:name="z174" w:id="168"/>
    <w:p>
      <w:pPr>
        <w:spacing w:after="0"/>
        <w:ind w:left="0"/>
        <w:jc w:val="both"/>
      </w:pPr>
      <w:r>
        <w:rPr>
          <w:rFonts w:ascii="Times New Roman"/>
          <w:b w:val="false"/>
          <w:i w:val="false"/>
          <w:color w:val="000000"/>
          <w:sz w:val="28"/>
        </w:rPr>
        <w:t>
      БСК:</w:t>
      </w:r>
    </w:p>
    <w:bookmarkEnd w:id="168"/>
    <w:bookmarkStart w:name="z175" w:id="169"/>
    <w:p>
      <w:pPr>
        <w:spacing w:after="0"/>
        <w:ind w:left="0"/>
        <w:jc w:val="both"/>
      </w:pPr>
      <w:r>
        <w:rPr>
          <w:rFonts w:ascii="Times New Roman"/>
          <w:b w:val="false"/>
          <w:i w:val="false"/>
          <w:color w:val="000000"/>
          <w:sz w:val="28"/>
        </w:rPr>
        <w:t>
      Код:</w:t>
      </w:r>
    </w:p>
    <w:bookmarkEnd w:id="169"/>
    <w:bookmarkStart w:name="z176" w:id="170"/>
    <w:p>
      <w:pPr>
        <w:spacing w:after="0"/>
        <w:ind w:left="0"/>
        <w:jc w:val="both"/>
      </w:pPr>
      <w:r>
        <w:rPr>
          <w:rFonts w:ascii="Times New Roman"/>
          <w:b w:val="false"/>
          <w:i w:val="false"/>
          <w:color w:val="000000"/>
          <w:sz w:val="28"/>
        </w:rPr>
        <w:t>
      Банк:</w:t>
      </w:r>
    </w:p>
    <w:bookmarkEnd w:id="170"/>
    <w:bookmarkStart w:name="z177" w:id="171"/>
    <w:p>
      <w:pPr>
        <w:spacing w:after="0"/>
        <w:ind w:left="0"/>
        <w:jc w:val="both"/>
      </w:pPr>
      <w:r>
        <w:rPr>
          <w:rFonts w:ascii="Times New Roman"/>
          <w:b w:val="false"/>
          <w:i w:val="false"/>
          <w:color w:val="000000"/>
          <w:sz w:val="28"/>
        </w:rPr>
        <w:t>
      Банктің мекенжайы:</w:t>
      </w:r>
    </w:p>
    <w:bookmarkEnd w:id="171"/>
    <w:bookmarkStart w:name="z178" w:id="172"/>
    <w:p>
      <w:pPr>
        <w:spacing w:after="0"/>
        <w:ind w:left="0"/>
        <w:jc w:val="both"/>
      </w:pPr>
      <w:r>
        <w:rPr>
          <w:rFonts w:ascii="Times New Roman"/>
          <w:b w:val="false"/>
          <w:i w:val="false"/>
          <w:color w:val="000000"/>
          <w:sz w:val="28"/>
        </w:rPr>
        <w:t>
      ________________________, ___________</w:t>
      </w:r>
    </w:p>
    <w:bookmarkEnd w:id="172"/>
    <w:bookmarkStart w:name="z179" w:id="173"/>
    <w:p>
      <w:pPr>
        <w:spacing w:after="0"/>
        <w:ind w:left="0"/>
        <w:jc w:val="both"/>
      </w:pPr>
      <w:r>
        <w:rPr>
          <w:rFonts w:ascii="Times New Roman"/>
          <w:b w:val="false"/>
          <w:i w:val="false"/>
          <w:color w:val="000000"/>
          <w:sz w:val="28"/>
        </w:rPr>
        <w:t>
      Т.А.Ә. (болған жағдайда) қолы</w:t>
      </w:r>
    </w:p>
    <w:bookmarkEnd w:id="173"/>
    <w:bookmarkStart w:name="z180" w:id="174"/>
    <w:p>
      <w:pPr>
        <w:spacing w:after="0"/>
        <w:ind w:left="0"/>
        <w:jc w:val="both"/>
      </w:pPr>
      <w:r>
        <w:rPr>
          <w:rFonts w:ascii="Times New Roman"/>
          <w:b w:val="false"/>
          <w:i w:val="false"/>
          <w:color w:val="000000"/>
          <w:sz w:val="28"/>
        </w:rPr>
        <w:t>
      Заңды тұлға үшін:</w:t>
      </w:r>
    </w:p>
    <w:bookmarkEnd w:id="174"/>
    <w:bookmarkStart w:name="z181" w:id="175"/>
    <w:p>
      <w:pPr>
        <w:spacing w:after="0"/>
        <w:ind w:left="0"/>
        <w:jc w:val="both"/>
      </w:pPr>
      <w:r>
        <w:rPr>
          <w:rFonts w:ascii="Times New Roman"/>
          <w:b w:val="false"/>
          <w:i w:val="false"/>
          <w:color w:val="000000"/>
          <w:sz w:val="28"/>
        </w:rPr>
        <w:t>
      Атауы, БСН</w:t>
      </w:r>
    </w:p>
    <w:bookmarkEnd w:id="175"/>
    <w:bookmarkStart w:name="z182" w:id="176"/>
    <w:p>
      <w:pPr>
        <w:spacing w:after="0"/>
        <w:ind w:left="0"/>
        <w:jc w:val="both"/>
      </w:pPr>
      <w:r>
        <w:rPr>
          <w:rFonts w:ascii="Times New Roman"/>
          <w:b w:val="false"/>
          <w:i w:val="false"/>
          <w:color w:val="000000"/>
          <w:sz w:val="28"/>
        </w:rPr>
        <w:t>
      Заңды (нақты) мекенжайы, байланыс телефоны,</w:t>
      </w:r>
    </w:p>
    <w:bookmarkEnd w:id="176"/>
    <w:bookmarkStart w:name="z183" w:id="177"/>
    <w:p>
      <w:pPr>
        <w:spacing w:after="0"/>
        <w:ind w:left="0"/>
        <w:jc w:val="both"/>
      </w:pPr>
      <w:r>
        <w:rPr>
          <w:rFonts w:ascii="Times New Roman"/>
          <w:b w:val="false"/>
          <w:i w:val="false"/>
          <w:color w:val="000000"/>
          <w:sz w:val="28"/>
        </w:rPr>
        <w:t>
      Банк деректемелері:</w:t>
      </w:r>
    </w:p>
    <w:bookmarkEnd w:id="177"/>
    <w:bookmarkStart w:name="z184" w:id="178"/>
    <w:p>
      <w:pPr>
        <w:spacing w:after="0"/>
        <w:ind w:left="0"/>
        <w:jc w:val="both"/>
      </w:pPr>
      <w:r>
        <w:rPr>
          <w:rFonts w:ascii="Times New Roman"/>
          <w:b w:val="false"/>
          <w:i w:val="false"/>
          <w:color w:val="000000"/>
          <w:sz w:val="28"/>
        </w:rPr>
        <w:t>
      ЖСК</w:t>
      </w:r>
    </w:p>
    <w:bookmarkEnd w:id="178"/>
    <w:bookmarkStart w:name="z185" w:id="179"/>
    <w:p>
      <w:pPr>
        <w:spacing w:after="0"/>
        <w:ind w:left="0"/>
        <w:jc w:val="both"/>
      </w:pPr>
      <w:r>
        <w:rPr>
          <w:rFonts w:ascii="Times New Roman"/>
          <w:b w:val="false"/>
          <w:i w:val="false"/>
          <w:color w:val="000000"/>
          <w:sz w:val="28"/>
        </w:rPr>
        <w:t>
      БСК</w:t>
      </w:r>
    </w:p>
    <w:bookmarkEnd w:id="179"/>
    <w:bookmarkStart w:name="z186" w:id="180"/>
    <w:p>
      <w:pPr>
        <w:spacing w:after="0"/>
        <w:ind w:left="0"/>
        <w:jc w:val="both"/>
      </w:pPr>
      <w:r>
        <w:rPr>
          <w:rFonts w:ascii="Times New Roman"/>
          <w:b w:val="false"/>
          <w:i w:val="false"/>
          <w:color w:val="000000"/>
          <w:sz w:val="28"/>
        </w:rPr>
        <w:t>
      Банк</w:t>
      </w:r>
    </w:p>
    <w:bookmarkEnd w:id="180"/>
    <w:bookmarkStart w:name="z187" w:id="181"/>
    <w:p>
      <w:pPr>
        <w:spacing w:after="0"/>
        <w:ind w:left="0"/>
        <w:jc w:val="both"/>
      </w:pPr>
      <w:r>
        <w:rPr>
          <w:rFonts w:ascii="Times New Roman"/>
          <w:b w:val="false"/>
          <w:i w:val="false"/>
          <w:color w:val="000000"/>
          <w:sz w:val="28"/>
        </w:rPr>
        <w:t>
      Код</w:t>
      </w:r>
    </w:p>
    <w:bookmarkEnd w:id="181"/>
    <w:bookmarkStart w:name="z188" w:id="182"/>
    <w:p>
      <w:pPr>
        <w:spacing w:after="0"/>
        <w:ind w:left="0"/>
        <w:jc w:val="both"/>
      </w:pPr>
      <w:r>
        <w:rPr>
          <w:rFonts w:ascii="Times New Roman"/>
          <w:b w:val="false"/>
          <w:i w:val="false"/>
          <w:color w:val="000000"/>
          <w:sz w:val="28"/>
        </w:rPr>
        <w:t>
      Банктің мекенжайы:</w:t>
      </w:r>
    </w:p>
    <w:bookmarkEnd w:id="182"/>
    <w:bookmarkStart w:name="z189" w:id="183"/>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bookmarkEnd w:id="183"/>
    <w:bookmarkStart w:name="z190" w:id="184"/>
    <w:p>
      <w:pPr>
        <w:spacing w:after="0"/>
        <w:ind w:left="0"/>
        <w:jc w:val="both"/>
      </w:pPr>
      <w:r>
        <w:rPr>
          <w:rFonts w:ascii="Times New Roman"/>
          <w:b w:val="false"/>
          <w:i w:val="false"/>
          <w:color w:val="000000"/>
          <w:sz w:val="28"/>
        </w:rPr>
        <w:t>
      _________________________, ___________</w:t>
      </w:r>
    </w:p>
    <w:bookmarkEnd w:id="184"/>
    <w:bookmarkStart w:name="z191" w:id="185"/>
    <w:p>
      <w:pPr>
        <w:spacing w:after="0"/>
        <w:ind w:left="0"/>
        <w:jc w:val="both"/>
      </w:pPr>
      <w:r>
        <w:rPr>
          <w:rFonts w:ascii="Times New Roman"/>
          <w:b w:val="false"/>
          <w:i w:val="false"/>
          <w:color w:val="000000"/>
          <w:sz w:val="28"/>
        </w:rPr>
        <w:t>
      Т.А.Ә. (болған жағдайда) қолы</w:t>
      </w:r>
    </w:p>
    <w:bookmarkEnd w:id="185"/>
    <w:bookmarkStart w:name="z192" w:id="186"/>
    <w:p>
      <w:pPr>
        <w:spacing w:after="0"/>
        <w:ind w:left="0"/>
        <w:jc w:val="both"/>
      </w:pPr>
      <w:r>
        <w:rPr>
          <w:rFonts w:ascii="Times New Roman"/>
          <w:b w:val="false"/>
          <w:i w:val="false"/>
          <w:color w:val="000000"/>
          <w:sz w:val="28"/>
        </w:rPr>
        <w:t>
      Мөр орны (болған жағдайда)</w:t>
      </w:r>
    </w:p>
    <w:bookmarkEnd w:id="186"/>
    <w:bookmarkStart w:name="z193" w:id="187"/>
    <w:p>
      <w:pPr>
        <w:spacing w:after="0"/>
        <w:ind w:left="0"/>
        <w:jc w:val="both"/>
      </w:pPr>
      <w:r>
        <w:rPr>
          <w:rFonts w:ascii="Times New Roman"/>
          <w:b w:val="false"/>
          <w:i w:val="false"/>
          <w:color w:val="000000"/>
          <w:sz w:val="28"/>
        </w:rPr>
        <w:t>
      Қызметін бірлескен қызмет туралы шартқа сәйкес жүзеге асыратын тұлға (жай серіктестік, консорциум)</w:t>
      </w:r>
    </w:p>
    <w:bookmarkEnd w:id="187"/>
    <w:bookmarkStart w:name="z194" w:id="188"/>
    <w:p>
      <w:pPr>
        <w:spacing w:after="0"/>
        <w:ind w:left="0"/>
        <w:jc w:val="both"/>
      </w:pPr>
      <w:r>
        <w:rPr>
          <w:rFonts w:ascii="Times New Roman"/>
          <w:b w:val="false"/>
          <w:i w:val="false"/>
          <w:color w:val="000000"/>
          <w:sz w:val="28"/>
        </w:rPr>
        <w:t>
      Атауы, БСН</w:t>
      </w:r>
    </w:p>
    <w:bookmarkEnd w:id="188"/>
    <w:bookmarkStart w:name="z195" w:id="189"/>
    <w:p>
      <w:pPr>
        <w:spacing w:after="0"/>
        <w:ind w:left="0"/>
        <w:jc w:val="both"/>
      </w:pPr>
      <w:r>
        <w:rPr>
          <w:rFonts w:ascii="Times New Roman"/>
          <w:b w:val="false"/>
          <w:i w:val="false"/>
          <w:color w:val="000000"/>
          <w:sz w:val="28"/>
        </w:rPr>
        <w:t>
      Заңды (нақты) мекенжайы, байланыс телефоны,</w:t>
      </w:r>
    </w:p>
    <w:bookmarkEnd w:id="189"/>
    <w:bookmarkStart w:name="z196" w:id="190"/>
    <w:p>
      <w:pPr>
        <w:spacing w:after="0"/>
        <w:ind w:left="0"/>
        <w:jc w:val="both"/>
      </w:pPr>
      <w:r>
        <w:rPr>
          <w:rFonts w:ascii="Times New Roman"/>
          <w:b w:val="false"/>
          <w:i w:val="false"/>
          <w:color w:val="000000"/>
          <w:sz w:val="28"/>
        </w:rPr>
        <w:t>
      Банк деректемелері:</w:t>
      </w:r>
    </w:p>
    <w:bookmarkEnd w:id="190"/>
    <w:bookmarkStart w:name="z197" w:id="191"/>
    <w:p>
      <w:pPr>
        <w:spacing w:after="0"/>
        <w:ind w:left="0"/>
        <w:jc w:val="both"/>
      </w:pPr>
      <w:r>
        <w:rPr>
          <w:rFonts w:ascii="Times New Roman"/>
          <w:b w:val="false"/>
          <w:i w:val="false"/>
          <w:color w:val="000000"/>
          <w:sz w:val="28"/>
        </w:rPr>
        <w:t>
      ЖСК</w:t>
      </w:r>
    </w:p>
    <w:bookmarkEnd w:id="191"/>
    <w:bookmarkStart w:name="z198" w:id="192"/>
    <w:p>
      <w:pPr>
        <w:spacing w:after="0"/>
        <w:ind w:left="0"/>
        <w:jc w:val="both"/>
      </w:pPr>
      <w:r>
        <w:rPr>
          <w:rFonts w:ascii="Times New Roman"/>
          <w:b w:val="false"/>
          <w:i w:val="false"/>
          <w:color w:val="000000"/>
          <w:sz w:val="28"/>
        </w:rPr>
        <w:t>
      БСК</w:t>
      </w:r>
    </w:p>
    <w:bookmarkEnd w:id="192"/>
    <w:bookmarkStart w:name="z199" w:id="193"/>
    <w:p>
      <w:pPr>
        <w:spacing w:after="0"/>
        <w:ind w:left="0"/>
        <w:jc w:val="both"/>
      </w:pPr>
      <w:r>
        <w:rPr>
          <w:rFonts w:ascii="Times New Roman"/>
          <w:b w:val="false"/>
          <w:i w:val="false"/>
          <w:color w:val="000000"/>
          <w:sz w:val="28"/>
        </w:rPr>
        <w:t>
      Банк</w:t>
      </w:r>
    </w:p>
    <w:bookmarkEnd w:id="193"/>
    <w:bookmarkStart w:name="z200" w:id="194"/>
    <w:p>
      <w:pPr>
        <w:spacing w:after="0"/>
        <w:ind w:left="0"/>
        <w:jc w:val="both"/>
      </w:pPr>
      <w:r>
        <w:rPr>
          <w:rFonts w:ascii="Times New Roman"/>
          <w:b w:val="false"/>
          <w:i w:val="false"/>
          <w:color w:val="000000"/>
          <w:sz w:val="28"/>
        </w:rPr>
        <w:t>
      Код</w:t>
      </w:r>
    </w:p>
    <w:bookmarkEnd w:id="194"/>
    <w:bookmarkStart w:name="z201" w:id="195"/>
    <w:p>
      <w:pPr>
        <w:spacing w:after="0"/>
        <w:ind w:left="0"/>
        <w:jc w:val="both"/>
      </w:pPr>
      <w:r>
        <w:rPr>
          <w:rFonts w:ascii="Times New Roman"/>
          <w:b w:val="false"/>
          <w:i w:val="false"/>
          <w:color w:val="000000"/>
          <w:sz w:val="28"/>
        </w:rPr>
        <w:t>
      Банктің мекенжайы:</w:t>
      </w:r>
    </w:p>
    <w:bookmarkEnd w:id="195"/>
    <w:bookmarkStart w:name="z202" w:id="196"/>
    <w:p>
      <w:pPr>
        <w:spacing w:after="0"/>
        <w:ind w:left="0"/>
        <w:jc w:val="both"/>
      </w:pPr>
      <w:r>
        <w:rPr>
          <w:rFonts w:ascii="Times New Roman"/>
          <w:b w:val="false"/>
          <w:i w:val="false"/>
          <w:color w:val="000000"/>
          <w:sz w:val="28"/>
        </w:rPr>
        <w:t>
      Бірінші басшы немесе қызметін бірлескен қызмет туралы шартқа сәйкес жүзеге асыратын тұлғалардың (жай серіктестік, консорциум) атынан әрекет ететін уәкілетті тұлға</w:t>
      </w:r>
    </w:p>
    <w:bookmarkEnd w:id="196"/>
    <w:bookmarkStart w:name="z203" w:id="197"/>
    <w:p>
      <w:pPr>
        <w:spacing w:after="0"/>
        <w:ind w:left="0"/>
        <w:jc w:val="both"/>
      </w:pPr>
      <w:r>
        <w:rPr>
          <w:rFonts w:ascii="Times New Roman"/>
          <w:b w:val="false"/>
          <w:i w:val="false"/>
          <w:color w:val="000000"/>
          <w:sz w:val="28"/>
        </w:rPr>
        <w:t>
      _________________________, ___________</w:t>
      </w:r>
    </w:p>
    <w:bookmarkEnd w:id="197"/>
    <w:bookmarkStart w:name="z204" w:id="198"/>
    <w:p>
      <w:pPr>
        <w:spacing w:after="0"/>
        <w:ind w:left="0"/>
        <w:jc w:val="both"/>
      </w:pPr>
      <w:r>
        <w:rPr>
          <w:rFonts w:ascii="Times New Roman"/>
          <w:b w:val="false"/>
          <w:i w:val="false"/>
          <w:color w:val="000000"/>
          <w:sz w:val="28"/>
        </w:rPr>
        <w:t>
      Т.А.Ә. (болған жағдайда) қолы</w:t>
      </w:r>
    </w:p>
    <w:bookmarkEnd w:id="198"/>
    <w:bookmarkStart w:name="z205" w:id="199"/>
    <w:p>
      <w:pPr>
        <w:spacing w:after="0"/>
        <w:ind w:left="0"/>
        <w:jc w:val="both"/>
      </w:pPr>
      <w:r>
        <w:rPr>
          <w:rFonts w:ascii="Times New Roman"/>
          <w:b w:val="false"/>
          <w:i w:val="false"/>
          <w:color w:val="000000"/>
          <w:sz w:val="28"/>
        </w:rPr>
        <w:t>
      Мөр орны (болған жағдайда)</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w:t>
            </w:r>
            <w:r>
              <w:br/>
            </w:r>
            <w:r>
              <w:rPr>
                <w:rFonts w:ascii="Times New Roman"/>
                <w:b w:val="false"/>
                <w:i w:val="false"/>
                <w:color w:val="000000"/>
                <w:sz w:val="20"/>
              </w:rPr>
              <w:t>үлгілік нысанына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200"/>
    <w:p>
      <w:pPr>
        <w:spacing w:after="0"/>
        <w:ind w:left="0"/>
        <w:jc w:val="left"/>
      </w:pPr>
      <w:r>
        <w:rPr>
          <w:rFonts w:ascii="Times New Roman"/>
          <w:b/>
          <w:i w:val="false"/>
          <w:color w:val="000000"/>
        </w:rPr>
        <w:t xml:space="preserve"> Үлесті беру туралы шарт</w:t>
      </w:r>
    </w:p>
    <w:bookmarkEnd w:id="200"/>
    <w:bookmarkStart w:name="z209" w:id="201"/>
    <w:p>
      <w:pPr>
        <w:spacing w:after="0"/>
        <w:ind w:left="0"/>
        <w:jc w:val="both"/>
      </w:pPr>
      <w:r>
        <w:rPr>
          <w:rFonts w:ascii="Times New Roman"/>
          <w:b w:val="false"/>
          <w:i w:val="false"/>
          <w:color w:val="000000"/>
          <w:sz w:val="28"/>
        </w:rPr>
        <w:t>
      __________________ 20__ жылғы "___" _________  (Шарт жасасу орны)</w:t>
      </w:r>
    </w:p>
    <w:bookmarkEnd w:id="201"/>
    <w:bookmarkStart w:name="z210" w:id="202"/>
    <w:p>
      <w:pPr>
        <w:spacing w:after="0"/>
        <w:ind w:left="0"/>
        <w:jc w:val="both"/>
      </w:pPr>
      <w:r>
        <w:rPr>
          <w:rFonts w:ascii="Times New Roman"/>
          <w:b w:val="false"/>
          <w:i w:val="false"/>
          <w:color w:val="000000"/>
          <w:sz w:val="28"/>
        </w:rPr>
        <w:t>
      Бұдан әрі "Уәкілетті компания" деп аталатын ______________________ атынан</w:t>
      </w:r>
    </w:p>
    <w:bookmarkEnd w:id="202"/>
    <w:bookmarkStart w:name="z211" w:id="203"/>
    <w:p>
      <w:pPr>
        <w:spacing w:after="0"/>
        <w:ind w:left="0"/>
        <w:jc w:val="both"/>
      </w:pPr>
      <w:r>
        <w:rPr>
          <w:rFonts w:ascii="Times New Roman"/>
          <w:b w:val="false"/>
          <w:i w:val="false"/>
          <w:color w:val="000000"/>
          <w:sz w:val="28"/>
        </w:rPr>
        <w:t>
      ___________ негізінде әрекет ететін _________________________, бірінші тарап,</w:t>
      </w:r>
    </w:p>
    <w:bookmarkEnd w:id="203"/>
    <w:bookmarkStart w:name="z212" w:id="204"/>
    <w:p>
      <w:pPr>
        <w:spacing w:after="0"/>
        <w:ind w:left="0"/>
        <w:jc w:val="both"/>
      </w:pPr>
      <w:r>
        <w:rPr>
          <w:rFonts w:ascii="Times New Roman"/>
          <w:b w:val="false"/>
          <w:i w:val="false"/>
          <w:color w:val="000000"/>
          <w:sz w:val="28"/>
        </w:rPr>
        <w:t>
      және бұдан әрі "Үлескер" деп аталатын ____________________________, екінші</w:t>
      </w:r>
    </w:p>
    <w:bookmarkEnd w:id="204"/>
    <w:bookmarkStart w:name="z213" w:id="205"/>
    <w:p>
      <w:pPr>
        <w:spacing w:after="0"/>
        <w:ind w:left="0"/>
        <w:jc w:val="both"/>
      </w:pPr>
      <w:r>
        <w:rPr>
          <w:rFonts w:ascii="Times New Roman"/>
          <w:b w:val="false"/>
          <w:i w:val="false"/>
          <w:color w:val="000000"/>
          <w:sz w:val="28"/>
        </w:rPr>
        <w:t>
      тарап, бұдан әрі бірлесіп "Тараптар" деп аталатындар, "Тұрғын үй құрылысына</w:t>
      </w:r>
    </w:p>
    <w:bookmarkEnd w:id="205"/>
    <w:bookmarkStart w:name="z214" w:id="206"/>
    <w:p>
      <w:pPr>
        <w:spacing w:after="0"/>
        <w:ind w:left="0"/>
        <w:jc w:val="both"/>
      </w:pPr>
      <w:r>
        <w:rPr>
          <w:rFonts w:ascii="Times New Roman"/>
          <w:b w:val="false"/>
          <w:i w:val="false"/>
          <w:color w:val="000000"/>
          <w:sz w:val="28"/>
        </w:rPr>
        <w:t xml:space="preserve">
      үлестік қатысу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Уәкілетті</w:t>
      </w:r>
    </w:p>
    <w:bookmarkEnd w:id="206"/>
    <w:bookmarkStart w:name="z215" w:id="207"/>
    <w:p>
      <w:pPr>
        <w:spacing w:after="0"/>
        <w:ind w:left="0"/>
        <w:jc w:val="both"/>
      </w:pPr>
      <w:r>
        <w:rPr>
          <w:rFonts w:ascii="Times New Roman"/>
          <w:b w:val="false"/>
          <w:i w:val="false"/>
          <w:color w:val="000000"/>
          <w:sz w:val="28"/>
        </w:rPr>
        <w:t>
      компания мен Үлескер арасында жасалған Тұрғын үй құрылысына үлестік қатысу</w:t>
      </w:r>
    </w:p>
    <w:bookmarkEnd w:id="207"/>
    <w:bookmarkStart w:name="z216" w:id="208"/>
    <w:p>
      <w:pPr>
        <w:spacing w:after="0"/>
        <w:ind w:left="0"/>
        <w:jc w:val="both"/>
      </w:pPr>
      <w:r>
        <w:rPr>
          <w:rFonts w:ascii="Times New Roman"/>
          <w:b w:val="false"/>
          <w:i w:val="false"/>
          <w:color w:val="000000"/>
          <w:sz w:val="28"/>
        </w:rPr>
        <w:t>
      туралы 20_ жылғы "___" _____ №___ шарттың (бұдан әрі – Шарт) және 20_ жылғы</w:t>
      </w:r>
    </w:p>
    <w:bookmarkEnd w:id="208"/>
    <w:bookmarkStart w:name="z217" w:id="209"/>
    <w:p>
      <w:pPr>
        <w:spacing w:after="0"/>
        <w:ind w:left="0"/>
        <w:jc w:val="both"/>
      </w:pPr>
      <w:r>
        <w:rPr>
          <w:rFonts w:ascii="Times New Roman"/>
          <w:b w:val="false"/>
          <w:i w:val="false"/>
          <w:color w:val="000000"/>
          <w:sz w:val="28"/>
        </w:rPr>
        <w:t>
      "__" _______ №___ тіркелген, 20__ жылғы "__"_______ №___ көппәтерлі тұрғын</w:t>
      </w:r>
    </w:p>
    <w:bookmarkEnd w:id="209"/>
    <w:bookmarkStart w:name="z218" w:id="210"/>
    <w:p>
      <w:pPr>
        <w:spacing w:after="0"/>
        <w:ind w:left="0"/>
        <w:jc w:val="both"/>
      </w:pPr>
      <w:r>
        <w:rPr>
          <w:rFonts w:ascii="Times New Roman"/>
          <w:b w:val="false"/>
          <w:i w:val="false"/>
          <w:color w:val="000000"/>
          <w:sz w:val="28"/>
        </w:rPr>
        <w:t>
      үйді немесе жеке тұрғын үй кешенін пайдалануға беру актісінің негізінде бірлесіп осы</w:t>
      </w:r>
    </w:p>
    <w:bookmarkEnd w:id="210"/>
    <w:bookmarkStart w:name="z219" w:id="211"/>
    <w:p>
      <w:pPr>
        <w:spacing w:after="0"/>
        <w:ind w:left="0"/>
        <w:jc w:val="both"/>
      </w:pPr>
      <w:r>
        <w:rPr>
          <w:rFonts w:ascii="Times New Roman"/>
          <w:b w:val="false"/>
          <w:i w:val="false"/>
          <w:color w:val="000000"/>
          <w:sz w:val="28"/>
        </w:rPr>
        <w:t>
      үлесті беру туралы шартты (бұдан әрі – Беру туралы шарт) төмендегілер туралы жасасты:</w:t>
      </w:r>
    </w:p>
    <w:bookmarkEnd w:id="211"/>
    <w:bookmarkStart w:name="z220" w:id="212"/>
    <w:p>
      <w:pPr>
        <w:spacing w:after="0"/>
        <w:ind w:left="0"/>
        <w:jc w:val="both"/>
      </w:pPr>
      <w:r>
        <w:rPr>
          <w:rFonts w:ascii="Times New Roman"/>
          <w:b w:val="false"/>
          <w:i w:val="false"/>
          <w:color w:val="000000"/>
          <w:sz w:val="28"/>
        </w:rPr>
        <w:t xml:space="preserve">
      1. Осымен Уәкілетті компания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үлесті береді, ал үлескер үлесін қабылдап алады.</w:t>
      </w:r>
    </w:p>
    <w:bookmarkEnd w:id="212"/>
    <w:bookmarkStart w:name="z221" w:id="213"/>
    <w:p>
      <w:pPr>
        <w:spacing w:after="0"/>
        <w:ind w:left="0"/>
        <w:jc w:val="both"/>
      </w:pPr>
      <w:r>
        <w:rPr>
          <w:rFonts w:ascii="Times New Roman"/>
          <w:b w:val="false"/>
          <w:i w:val="false"/>
          <w:color w:val="000000"/>
          <w:sz w:val="28"/>
        </w:rPr>
        <w:t>
      2. Уәкілетті компания осы Шартқа қол қойып, Үлескерге ___ данада үлесінің кілтін береді.</w:t>
      </w:r>
    </w:p>
    <w:bookmarkEnd w:id="213"/>
    <w:bookmarkStart w:name="z222" w:id="214"/>
    <w:p>
      <w:pPr>
        <w:spacing w:after="0"/>
        <w:ind w:left="0"/>
        <w:jc w:val="both"/>
      </w:pPr>
      <w:r>
        <w:rPr>
          <w:rFonts w:ascii="Times New Roman"/>
          <w:b w:val="false"/>
          <w:i w:val="false"/>
          <w:color w:val="000000"/>
          <w:sz w:val="28"/>
        </w:rPr>
        <w:t>
      3. Үлескер қабылдап жатқан үлеске құрылыс сапасы, техникалық нормалары және оның санитариялық жай-күйі бойынша наразылықтары жоқ.</w:t>
      </w:r>
    </w:p>
    <w:bookmarkEnd w:id="214"/>
    <w:bookmarkStart w:name="z223" w:id="215"/>
    <w:p>
      <w:pPr>
        <w:spacing w:after="0"/>
        <w:ind w:left="0"/>
        <w:jc w:val="both"/>
      </w:pPr>
      <w:r>
        <w:rPr>
          <w:rFonts w:ascii="Times New Roman"/>
          <w:b w:val="false"/>
          <w:i w:val="false"/>
          <w:color w:val="000000"/>
          <w:sz w:val="28"/>
        </w:rPr>
        <w:t>
      4. Уәкілетті компания осы Шартқа сәйкес үлестің құнын төлеуі бойынша Үлескерге наразылығы жоқ.</w:t>
      </w:r>
    </w:p>
    <w:bookmarkEnd w:id="215"/>
    <w:bookmarkStart w:name="z224" w:id="216"/>
    <w:p>
      <w:pPr>
        <w:spacing w:after="0"/>
        <w:ind w:left="0"/>
        <w:jc w:val="both"/>
      </w:pPr>
      <w:r>
        <w:rPr>
          <w:rFonts w:ascii="Times New Roman"/>
          <w:b w:val="false"/>
          <w:i w:val="false"/>
          <w:color w:val="000000"/>
          <w:sz w:val="28"/>
        </w:rPr>
        <w:t>
      5. Осы Шарт бірдей заңдық күші бар 3 (үш) данада қазақ және орыс тілдерінде жасалды және жылжымайтын мүлікке құқықтарды мен олармен туралы мәмілелерді мемлекеттік тіркеуді жүзеге асыратын органда оны тіркеу үшін құқық белгілейтін құжатқа жатады.</w:t>
      </w:r>
    </w:p>
    <w:bookmarkEnd w:id="216"/>
    <w:bookmarkStart w:name="z225" w:id="217"/>
    <w:p>
      <w:pPr>
        <w:spacing w:after="0"/>
        <w:ind w:left="0"/>
        <w:jc w:val="both"/>
      </w:pPr>
      <w:r>
        <w:rPr>
          <w:rFonts w:ascii="Times New Roman"/>
          <w:b w:val="false"/>
          <w:i w:val="false"/>
          <w:color w:val="000000"/>
          <w:sz w:val="28"/>
        </w:rPr>
        <w:t>
      6. Тараптар арасында осы Шарттан немесе оған байланысты туындауы мүмкін барлық даулар келіссөздер арқылы, ал келісімге қол жеткізілмеген кезде сот тәртібінде шешіледі.</w:t>
      </w:r>
    </w:p>
    <w:bookmarkEnd w:id="217"/>
    <w:bookmarkStart w:name="z226" w:id="218"/>
    <w:p>
      <w:pPr>
        <w:spacing w:after="0"/>
        <w:ind w:left="0"/>
        <w:jc w:val="both"/>
      </w:pPr>
      <w:r>
        <w:rPr>
          <w:rFonts w:ascii="Times New Roman"/>
          <w:b w:val="false"/>
          <w:i w:val="false"/>
          <w:color w:val="000000"/>
          <w:sz w:val="28"/>
        </w:rPr>
        <w:t>
      7. Осы Үлеске меншік құқығын Үлескерге беру туралы шарт жылжымайтын мүлікке құқықтарды және олармен мәмілелерді мемлекеттік тіркеуді жүзеге асыратын органда тіркелуге жатады.</w:t>
      </w:r>
    </w:p>
    <w:bookmarkEnd w:id="218"/>
    <w:bookmarkStart w:name="z227" w:id="219"/>
    <w:p>
      <w:pPr>
        <w:spacing w:after="0"/>
        <w:ind w:left="0"/>
        <w:jc w:val="both"/>
      </w:pPr>
      <w:r>
        <w:rPr>
          <w:rFonts w:ascii="Times New Roman"/>
          <w:b w:val="false"/>
          <w:i w:val="false"/>
          <w:color w:val="000000"/>
          <w:sz w:val="28"/>
        </w:rPr>
        <w:t>
      8. Үлескер осы Беру туралы шартты мемлекеттік тіркелгеннен кейін үлестің меншік иесі болады.</w:t>
      </w:r>
    </w:p>
    <w:bookmarkEnd w:id="219"/>
    <w:bookmarkStart w:name="z228" w:id="220"/>
    <w:p>
      <w:pPr>
        <w:spacing w:after="0"/>
        <w:ind w:left="0"/>
        <w:jc w:val="both"/>
      </w:pPr>
      <w:r>
        <w:rPr>
          <w:rFonts w:ascii="Times New Roman"/>
          <w:b w:val="false"/>
          <w:i w:val="false"/>
          <w:color w:val="000000"/>
          <w:sz w:val="28"/>
        </w:rPr>
        <w:t>
      9. Осы уақытқа дейін Уәкілетті компанияның үлесі ешкімге берілмеген, кепілге салынбаған, дауда және тыйым салынған (тыйымда) тұрған жоқ, үшінші тұлғалардың құқығымен шектелмеген.</w:t>
      </w:r>
    </w:p>
    <w:bookmarkEnd w:id="220"/>
    <w:bookmarkStart w:name="z229" w:id="221"/>
    <w:p>
      <w:pPr>
        <w:spacing w:after="0"/>
        <w:ind w:left="0"/>
        <w:jc w:val="both"/>
      </w:pPr>
      <w:r>
        <w:rPr>
          <w:rFonts w:ascii="Times New Roman"/>
          <w:b w:val="false"/>
          <w:i w:val="false"/>
          <w:color w:val="000000"/>
          <w:sz w:val="28"/>
        </w:rPr>
        <w:t>
      Тараптардың қолдары:</w:t>
      </w:r>
    </w:p>
    <w:bookmarkEnd w:id="221"/>
    <w:bookmarkStart w:name="z230" w:id="222"/>
    <w:p>
      <w:pPr>
        <w:spacing w:after="0"/>
        <w:ind w:left="0"/>
        <w:jc w:val="both"/>
      </w:pPr>
      <w:r>
        <w:rPr>
          <w:rFonts w:ascii="Times New Roman"/>
          <w:b w:val="false"/>
          <w:i w:val="false"/>
          <w:color w:val="000000"/>
          <w:sz w:val="28"/>
        </w:rPr>
        <w:t>
      Уәкілетті компания:</w:t>
      </w:r>
    </w:p>
    <w:bookmarkEnd w:id="222"/>
    <w:bookmarkStart w:name="z231" w:id="223"/>
    <w:p>
      <w:pPr>
        <w:spacing w:after="0"/>
        <w:ind w:left="0"/>
        <w:jc w:val="both"/>
      </w:pPr>
      <w:r>
        <w:rPr>
          <w:rFonts w:ascii="Times New Roman"/>
          <w:b w:val="false"/>
          <w:i w:val="false"/>
          <w:color w:val="000000"/>
          <w:sz w:val="28"/>
        </w:rPr>
        <w:t>
      Атауы, БСН, БСК</w:t>
      </w:r>
    </w:p>
    <w:bookmarkEnd w:id="223"/>
    <w:bookmarkStart w:name="z232" w:id="224"/>
    <w:p>
      <w:pPr>
        <w:spacing w:after="0"/>
        <w:ind w:left="0"/>
        <w:jc w:val="both"/>
      </w:pPr>
      <w:r>
        <w:rPr>
          <w:rFonts w:ascii="Times New Roman"/>
          <w:b w:val="false"/>
          <w:i w:val="false"/>
          <w:color w:val="000000"/>
          <w:sz w:val="28"/>
        </w:rPr>
        <w:t>
      Заңды (нақты) мекенжайы:</w:t>
      </w:r>
    </w:p>
    <w:bookmarkEnd w:id="224"/>
    <w:bookmarkStart w:name="z233" w:id="225"/>
    <w:p>
      <w:pPr>
        <w:spacing w:after="0"/>
        <w:ind w:left="0"/>
        <w:jc w:val="both"/>
      </w:pPr>
      <w:r>
        <w:rPr>
          <w:rFonts w:ascii="Times New Roman"/>
          <w:b w:val="false"/>
          <w:i w:val="false"/>
          <w:color w:val="000000"/>
          <w:sz w:val="28"/>
        </w:rPr>
        <w:t>
      Телефон: _________.</w:t>
      </w:r>
    </w:p>
    <w:bookmarkEnd w:id="225"/>
    <w:bookmarkStart w:name="z234" w:id="226"/>
    <w:p>
      <w:pPr>
        <w:spacing w:after="0"/>
        <w:ind w:left="0"/>
        <w:jc w:val="both"/>
      </w:pPr>
      <w:r>
        <w:rPr>
          <w:rFonts w:ascii="Times New Roman"/>
          <w:b w:val="false"/>
          <w:i w:val="false"/>
          <w:color w:val="000000"/>
          <w:sz w:val="28"/>
        </w:rPr>
        <w:t>
      Басшысы _______________________, ___________</w:t>
      </w:r>
    </w:p>
    <w:bookmarkEnd w:id="226"/>
    <w:bookmarkStart w:name="z235" w:id="227"/>
    <w:p>
      <w:pPr>
        <w:spacing w:after="0"/>
        <w:ind w:left="0"/>
        <w:jc w:val="both"/>
      </w:pPr>
      <w:r>
        <w:rPr>
          <w:rFonts w:ascii="Times New Roman"/>
          <w:b w:val="false"/>
          <w:i w:val="false"/>
          <w:color w:val="000000"/>
          <w:sz w:val="28"/>
        </w:rPr>
        <w:t>
      Т.А.Ә. (болған жағдайда) қолы</w:t>
      </w:r>
    </w:p>
    <w:bookmarkEnd w:id="227"/>
    <w:bookmarkStart w:name="z236" w:id="228"/>
    <w:p>
      <w:pPr>
        <w:spacing w:after="0"/>
        <w:ind w:left="0"/>
        <w:jc w:val="both"/>
      </w:pPr>
      <w:r>
        <w:rPr>
          <w:rFonts w:ascii="Times New Roman"/>
          <w:b w:val="false"/>
          <w:i w:val="false"/>
          <w:color w:val="000000"/>
          <w:sz w:val="28"/>
        </w:rPr>
        <w:t>
      Мөр орны (болған жағдайда)</w:t>
      </w:r>
    </w:p>
    <w:bookmarkEnd w:id="228"/>
    <w:bookmarkStart w:name="z237" w:id="229"/>
    <w:p>
      <w:pPr>
        <w:spacing w:after="0"/>
        <w:ind w:left="0"/>
        <w:jc w:val="both"/>
      </w:pPr>
      <w:r>
        <w:rPr>
          <w:rFonts w:ascii="Times New Roman"/>
          <w:b w:val="false"/>
          <w:i w:val="false"/>
          <w:color w:val="000000"/>
          <w:sz w:val="28"/>
        </w:rPr>
        <w:t>
      Үлескер:</w:t>
      </w:r>
    </w:p>
    <w:bookmarkEnd w:id="229"/>
    <w:bookmarkStart w:name="z238" w:id="230"/>
    <w:p>
      <w:pPr>
        <w:spacing w:after="0"/>
        <w:ind w:left="0"/>
        <w:jc w:val="both"/>
      </w:pPr>
      <w:r>
        <w:rPr>
          <w:rFonts w:ascii="Times New Roman"/>
          <w:b w:val="false"/>
          <w:i w:val="false"/>
          <w:color w:val="000000"/>
          <w:sz w:val="28"/>
        </w:rPr>
        <w:t>
      Жеке тұлға үшін:</w:t>
      </w:r>
    </w:p>
    <w:bookmarkEnd w:id="230"/>
    <w:bookmarkStart w:name="z239" w:id="231"/>
    <w:p>
      <w:pPr>
        <w:spacing w:after="0"/>
        <w:ind w:left="0"/>
        <w:jc w:val="both"/>
      </w:pPr>
      <w:r>
        <w:rPr>
          <w:rFonts w:ascii="Times New Roman"/>
          <w:b w:val="false"/>
          <w:i w:val="false"/>
          <w:color w:val="000000"/>
          <w:sz w:val="28"/>
        </w:rPr>
        <w:t>
      Т.А.Ә. (болған жағдайда)</w:t>
      </w:r>
    </w:p>
    <w:bookmarkEnd w:id="231"/>
    <w:bookmarkStart w:name="z240" w:id="232"/>
    <w:p>
      <w:pPr>
        <w:spacing w:after="0"/>
        <w:ind w:left="0"/>
        <w:jc w:val="both"/>
      </w:pPr>
      <w:r>
        <w:rPr>
          <w:rFonts w:ascii="Times New Roman"/>
          <w:b w:val="false"/>
          <w:i w:val="false"/>
          <w:color w:val="000000"/>
          <w:sz w:val="28"/>
        </w:rPr>
        <w:t>
      ____________________________________________</w:t>
      </w:r>
    </w:p>
    <w:bookmarkEnd w:id="232"/>
    <w:bookmarkStart w:name="z241" w:id="233"/>
    <w:p>
      <w:pPr>
        <w:spacing w:after="0"/>
        <w:ind w:left="0"/>
        <w:jc w:val="both"/>
      </w:pPr>
      <w:r>
        <w:rPr>
          <w:rFonts w:ascii="Times New Roman"/>
          <w:b w:val="false"/>
          <w:i w:val="false"/>
          <w:color w:val="000000"/>
          <w:sz w:val="28"/>
        </w:rPr>
        <w:t>
      Үлескердің тұлғасын куәландыратын құжаттың декетемелері:</w:t>
      </w:r>
    </w:p>
    <w:bookmarkEnd w:id="233"/>
    <w:bookmarkStart w:name="z242" w:id="234"/>
    <w:p>
      <w:pPr>
        <w:spacing w:after="0"/>
        <w:ind w:left="0"/>
        <w:jc w:val="both"/>
      </w:pPr>
      <w:r>
        <w:rPr>
          <w:rFonts w:ascii="Times New Roman"/>
          <w:b w:val="false"/>
          <w:i w:val="false"/>
          <w:color w:val="000000"/>
          <w:sz w:val="28"/>
        </w:rPr>
        <w:t>
      Құжаттың №, берілген күні, әрекет ету мерзімі, берген орган.</w:t>
      </w:r>
    </w:p>
    <w:bookmarkEnd w:id="234"/>
    <w:bookmarkStart w:name="z243" w:id="235"/>
    <w:p>
      <w:pPr>
        <w:spacing w:after="0"/>
        <w:ind w:left="0"/>
        <w:jc w:val="both"/>
      </w:pPr>
      <w:r>
        <w:rPr>
          <w:rFonts w:ascii="Times New Roman"/>
          <w:b w:val="false"/>
          <w:i w:val="false"/>
          <w:color w:val="000000"/>
          <w:sz w:val="28"/>
        </w:rPr>
        <w:t>
      ЖСН:</w:t>
      </w:r>
    </w:p>
    <w:bookmarkEnd w:id="235"/>
    <w:bookmarkStart w:name="z244" w:id="236"/>
    <w:p>
      <w:pPr>
        <w:spacing w:after="0"/>
        <w:ind w:left="0"/>
        <w:jc w:val="both"/>
      </w:pPr>
      <w:r>
        <w:rPr>
          <w:rFonts w:ascii="Times New Roman"/>
          <w:b w:val="false"/>
          <w:i w:val="false"/>
          <w:color w:val="000000"/>
          <w:sz w:val="28"/>
        </w:rPr>
        <w:t>
      Тіркелген және тұратын мекенжайы, байланыс телефоны:</w:t>
      </w:r>
    </w:p>
    <w:bookmarkEnd w:id="236"/>
    <w:bookmarkStart w:name="z245" w:id="237"/>
    <w:p>
      <w:pPr>
        <w:spacing w:after="0"/>
        <w:ind w:left="0"/>
        <w:jc w:val="both"/>
      </w:pPr>
      <w:r>
        <w:rPr>
          <w:rFonts w:ascii="Times New Roman"/>
          <w:b w:val="false"/>
          <w:i w:val="false"/>
          <w:color w:val="000000"/>
          <w:sz w:val="28"/>
        </w:rPr>
        <w:t>
      ________________________, ___________</w:t>
      </w:r>
    </w:p>
    <w:bookmarkEnd w:id="237"/>
    <w:bookmarkStart w:name="z246" w:id="238"/>
    <w:p>
      <w:pPr>
        <w:spacing w:after="0"/>
        <w:ind w:left="0"/>
        <w:jc w:val="both"/>
      </w:pPr>
      <w:r>
        <w:rPr>
          <w:rFonts w:ascii="Times New Roman"/>
          <w:b w:val="false"/>
          <w:i w:val="false"/>
          <w:color w:val="000000"/>
          <w:sz w:val="28"/>
        </w:rPr>
        <w:t>
      Т.А.Ә. болған жағдайда) қолы</w:t>
      </w:r>
    </w:p>
    <w:bookmarkEnd w:id="238"/>
    <w:bookmarkStart w:name="z247" w:id="239"/>
    <w:p>
      <w:pPr>
        <w:spacing w:after="0"/>
        <w:ind w:left="0"/>
        <w:jc w:val="both"/>
      </w:pPr>
      <w:r>
        <w:rPr>
          <w:rFonts w:ascii="Times New Roman"/>
          <w:b w:val="false"/>
          <w:i w:val="false"/>
          <w:color w:val="000000"/>
          <w:sz w:val="28"/>
        </w:rPr>
        <w:t>
      Заңды тұлға үшін:</w:t>
      </w:r>
    </w:p>
    <w:bookmarkEnd w:id="239"/>
    <w:bookmarkStart w:name="z248" w:id="240"/>
    <w:p>
      <w:pPr>
        <w:spacing w:after="0"/>
        <w:ind w:left="0"/>
        <w:jc w:val="both"/>
      </w:pPr>
      <w:r>
        <w:rPr>
          <w:rFonts w:ascii="Times New Roman"/>
          <w:b w:val="false"/>
          <w:i w:val="false"/>
          <w:color w:val="000000"/>
          <w:sz w:val="28"/>
        </w:rPr>
        <w:t>
      Атауы, БСН:</w:t>
      </w:r>
    </w:p>
    <w:bookmarkEnd w:id="240"/>
    <w:bookmarkStart w:name="z249" w:id="241"/>
    <w:p>
      <w:pPr>
        <w:spacing w:after="0"/>
        <w:ind w:left="0"/>
        <w:jc w:val="both"/>
      </w:pPr>
      <w:r>
        <w:rPr>
          <w:rFonts w:ascii="Times New Roman"/>
          <w:b w:val="false"/>
          <w:i w:val="false"/>
          <w:color w:val="000000"/>
          <w:sz w:val="28"/>
        </w:rPr>
        <w:t>
      Заңды (нақты) мекенжайы, байланыс телефоны,</w:t>
      </w:r>
    </w:p>
    <w:bookmarkEnd w:id="241"/>
    <w:bookmarkStart w:name="z250" w:id="242"/>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bookmarkEnd w:id="242"/>
    <w:bookmarkStart w:name="z251" w:id="243"/>
    <w:p>
      <w:pPr>
        <w:spacing w:after="0"/>
        <w:ind w:left="0"/>
        <w:jc w:val="both"/>
      </w:pPr>
      <w:r>
        <w:rPr>
          <w:rFonts w:ascii="Times New Roman"/>
          <w:b w:val="false"/>
          <w:i w:val="false"/>
          <w:color w:val="000000"/>
          <w:sz w:val="28"/>
        </w:rPr>
        <w:t xml:space="preserve">
      _____________________, ___________ </w:t>
      </w:r>
    </w:p>
    <w:bookmarkEnd w:id="243"/>
    <w:bookmarkStart w:name="z252" w:id="244"/>
    <w:p>
      <w:pPr>
        <w:spacing w:after="0"/>
        <w:ind w:left="0"/>
        <w:jc w:val="both"/>
      </w:pPr>
      <w:r>
        <w:rPr>
          <w:rFonts w:ascii="Times New Roman"/>
          <w:b w:val="false"/>
          <w:i w:val="false"/>
          <w:color w:val="000000"/>
          <w:sz w:val="28"/>
        </w:rPr>
        <w:t>
      Т.А.Ә. болған жағдайда)  қолы</w:t>
      </w:r>
    </w:p>
    <w:bookmarkEnd w:id="244"/>
    <w:bookmarkStart w:name="z253" w:id="245"/>
    <w:p>
      <w:pPr>
        <w:spacing w:after="0"/>
        <w:ind w:left="0"/>
        <w:jc w:val="both"/>
      </w:pPr>
      <w:r>
        <w:rPr>
          <w:rFonts w:ascii="Times New Roman"/>
          <w:b w:val="false"/>
          <w:i w:val="false"/>
          <w:color w:val="000000"/>
          <w:sz w:val="28"/>
        </w:rPr>
        <w:t>
      Мөр орны (болған жағдайда)</w:t>
      </w:r>
    </w:p>
    <w:bookmarkEnd w:id="245"/>
    <w:bookmarkStart w:name="z254" w:id="246"/>
    <w:p>
      <w:pPr>
        <w:spacing w:after="0"/>
        <w:ind w:left="0"/>
        <w:jc w:val="both"/>
      </w:pPr>
      <w:r>
        <w:rPr>
          <w:rFonts w:ascii="Times New Roman"/>
          <w:b w:val="false"/>
          <w:i w:val="false"/>
          <w:color w:val="000000"/>
          <w:sz w:val="28"/>
        </w:rPr>
        <w:t>
      Қызметін бірлескен қызмет туралы шартқа сәйкес қызметті жүзеге асыратын тұлға</w:t>
      </w:r>
    </w:p>
    <w:bookmarkEnd w:id="246"/>
    <w:bookmarkStart w:name="z255" w:id="247"/>
    <w:p>
      <w:pPr>
        <w:spacing w:after="0"/>
        <w:ind w:left="0"/>
        <w:jc w:val="both"/>
      </w:pPr>
      <w:r>
        <w:rPr>
          <w:rFonts w:ascii="Times New Roman"/>
          <w:b w:val="false"/>
          <w:i w:val="false"/>
          <w:color w:val="000000"/>
          <w:sz w:val="28"/>
        </w:rPr>
        <w:t>
      (жай серіктестік, консорциум) үшін:</w:t>
      </w:r>
    </w:p>
    <w:bookmarkEnd w:id="247"/>
    <w:bookmarkStart w:name="z256" w:id="248"/>
    <w:p>
      <w:pPr>
        <w:spacing w:after="0"/>
        <w:ind w:left="0"/>
        <w:jc w:val="both"/>
      </w:pPr>
      <w:r>
        <w:rPr>
          <w:rFonts w:ascii="Times New Roman"/>
          <w:b w:val="false"/>
          <w:i w:val="false"/>
          <w:color w:val="000000"/>
          <w:sz w:val="28"/>
        </w:rPr>
        <w:t>
      Атауы, БСН:</w:t>
      </w:r>
    </w:p>
    <w:bookmarkEnd w:id="248"/>
    <w:bookmarkStart w:name="z257" w:id="249"/>
    <w:p>
      <w:pPr>
        <w:spacing w:after="0"/>
        <w:ind w:left="0"/>
        <w:jc w:val="both"/>
      </w:pPr>
      <w:r>
        <w:rPr>
          <w:rFonts w:ascii="Times New Roman"/>
          <w:b w:val="false"/>
          <w:i w:val="false"/>
          <w:color w:val="000000"/>
          <w:sz w:val="28"/>
        </w:rPr>
        <w:t>
      Заңды (нақты) мекенжайы, байланыс телефоны,</w:t>
      </w:r>
    </w:p>
    <w:bookmarkEnd w:id="249"/>
    <w:bookmarkStart w:name="z258" w:id="250"/>
    <w:p>
      <w:pPr>
        <w:spacing w:after="0"/>
        <w:ind w:left="0"/>
        <w:jc w:val="both"/>
      </w:pPr>
      <w:r>
        <w:rPr>
          <w:rFonts w:ascii="Times New Roman"/>
          <w:b w:val="false"/>
          <w:i w:val="false"/>
          <w:color w:val="000000"/>
          <w:sz w:val="28"/>
        </w:rPr>
        <w:t>
      Бірінші басшы немесе қызметін бірлескен қызмет туралы шартқа сәйкес жүзеге</w:t>
      </w:r>
    </w:p>
    <w:bookmarkEnd w:id="250"/>
    <w:bookmarkStart w:name="z259" w:id="251"/>
    <w:p>
      <w:pPr>
        <w:spacing w:after="0"/>
        <w:ind w:left="0"/>
        <w:jc w:val="both"/>
      </w:pPr>
      <w:r>
        <w:rPr>
          <w:rFonts w:ascii="Times New Roman"/>
          <w:b w:val="false"/>
          <w:i w:val="false"/>
          <w:color w:val="000000"/>
          <w:sz w:val="28"/>
        </w:rPr>
        <w:t>
      асыратын тұлғалардың (жай серіктестік, консорциум) атынан әрекет ететін уәкілетті тұлға</w:t>
      </w:r>
    </w:p>
    <w:bookmarkEnd w:id="251"/>
    <w:bookmarkStart w:name="z260" w:id="252"/>
    <w:p>
      <w:pPr>
        <w:spacing w:after="0"/>
        <w:ind w:left="0"/>
        <w:jc w:val="both"/>
      </w:pPr>
      <w:r>
        <w:rPr>
          <w:rFonts w:ascii="Times New Roman"/>
          <w:b w:val="false"/>
          <w:i w:val="false"/>
          <w:color w:val="000000"/>
          <w:sz w:val="28"/>
        </w:rPr>
        <w:t>
      __________________________________, __________</w:t>
      </w:r>
    </w:p>
    <w:bookmarkEnd w:id="252"/>
    <w:bookmarkStart w:name="z261" w:id="253"/>
    <w:p>
      <w:pPr>
        <w:spacing w:after="0"/>
        <w:ind w:left="0"/>
        <w:jc w:val="both"/>
      </w:pPr>
      <w:r>
        <w:rPr>
          <w:rFonts w:ascii="Times New Roman"/>
          <w:b w:val="false"/>
          <w:i w:val="false"/>
          <w:color w:val="000000"/>
          <w:sz w:val="28"/>
        </w:rPr>
        <w:t>
      Т.А.Ә. (болған жағдайда) қолы</w:t>
      </w:r>
    </w:p>
    <w:bookmarkEnd w:id="253"/>
    <w:bookmarkStart w:name="z262" w:id="254"/>
    <w:p>
      <w:pPr>
        <w:spacing w:after="0"/>
        <w:ind w:left="0"/>
        <w:jc w:val="both"/>
      </w:pPr>
      <w:r>
        <w:rPr>
          <w:rFonts w:ascii="Times New Roman"/>
          <w:b w:val="false"/>
          <w:i w:val="false"/>
          <w:color w:val="000000"/>
          <w:sz w:val="28"/>
        </w:rPr>
        <w:t>
      Мөр орны (болған жағдайда)</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үлгілік</w:t>
            </w:r>
            <w:r>
              <w:br/>
            </w:r>
            <w:r>
              <w:rPr>
                <w:rFonts w:ascii="Times New Roman"/>
                <w:b w:val="false"/>
                <w:i w:val="false"/>
                <w:color w:val="000000"/>
                <w:sz w:val="20"/>
              </w:rPr>
              <w:t>нысанына 2-қосымша</w:t>
            </w:r>
          </w:p>
        </w:tc>
      </w:tr>
    </w:tbl>
    <w:bookmarkStart w:name="z264" w:id="255"/>
    <w:p>
      <w:pPr>
        <w:spacing w:after="0"/>
        <w:ind w:left="0"/>
        <w:jc w:val="both"/>
      </w:pPr>
      <w:r>
        <w:rPr>
          <w:rFonts w:ascii="Times New Roman"/>
          <w:b w:val="false"/>
          <w:i w:val="false"/>
          <w:color w:val="000000"/>
          <w:sz w:val="28"/>
        </w:rPr>
        <w:t>
      Үлестің сипаттамасы</w:t>
      </w:r>
    </w:p>
    <w:bookmarkEnd w:id="255"/>
    <w:bookmarkStart w:name="z265" w:id="256"/>
    <w:p>
      <w:pPr>
        <w:spacing w:after="0"/>
        <w:ind w:left="0"/>
        <w:jc w:val="both"/>
      </w:pPr>
      <w:r>
        <w:rPr>
          <w:rFonts w:ascii="Times New Roman"/>
          <w:b w:val="false"/>
          <w:i w:val="false"/>
          <w:color w:val="000000"/>
          <w:sz w:val="28"/>
        </w:rPr>
        <w:t>
      1. Уәкілетті компанияның Үлескерге ұсынатын үй-жайдың мекенжайы: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жалпы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57"/>
    <w:p>
      <w:pPr>
        <w:spacing w:after="0"/>
        <w:ind w:left="0"/>
        <w:jc w:val="both"/>
      </w:pPr>
      <w:r>
        <w:rPr>
          <w:rFonts w:ascii="Times New Roman"/>
          <w:b w:val="false"/>
          <w:i w:val="false"/>
          <w:color w:val="000000"/>
          <w:sz w:val="28"/>
        </w:rPr>
        <w:t>
      2. Құрылыс кестесіне сәйкес көппәтерлі тұрғын үйді немесе жеке тұрғын үй кешенді тапсыру мерзімі;</w:t>
      </w:r>
    </w:p>
    <w:bookmarkEnd w:id="257"/>
    <w:bookmarkStart w:name="z267" w:id="258"/>
    <w:p>
      <w:pPr>
        <w:spacing w:after="0"/>
        <w:ind w:left="0"/>
        <w:jc w:val="both"/>
      </w:pPr>
      <w:r>
        <w:rPr>
          <w:rFonts w:ascii="Times New Roman"/>
          <w:b w:val="false"/>
          <w:i w:val="false"/>
          <w:color w:val="000000"/>
          <w:sz w:val="28"/>
        </w:rPr>
        <w:t>
      3. Үлескерге берілетін үлестің жоспар-схемасы;</w:t>
      </w:r>
    </w:p>
    <w:bookmarkEnd w:id="258"/>
    <w:bookmarkStart w:name="z268" w:id="259"/>
    <w:p>
      <w:pPr>
        <w:spacing w:after="0"/>
        <w:ind w:left="0"/>
        <w:jc w:val="both"/>
      </w:pPr>
      <w:r>
        <w:rPr>
          <w:rFonts w:ascii="Times New Roman"/>
          <w:b w:val="false"/>
          <w:i w:val="false"/>
          <w:color w:val="000000"/>
          <w:sz w:val="28"/>
        </w:rPr>
        <w:t>
      4. Көппәтерлі тұрғын үйдің немесе жеке тұрғын үй кешенінің техникалық сипаттамасы (ғимараттың конструктивтік элементтері, пәтердің/тұрғын емес үй-жай немесе жеке тұрғын үйлердің ішкі әрленуі, есіктер, ғимараттың қасбеті мен кіру топтарын әрлеу, шатыр, инженерлік коммуникациялар, абаттандыру, күзет және басқалар).</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үлгілік</w:t>
            </w:r>
            <w:r>
              <w:br/>
            </w:r>
            <w:r>
              <w:rPr>
                <w:rFonts w:ascii="Times New Roman"/>
                <w:b w:val="false"/>
                <w:i w:val="false"/>
                <w:color w:val="000000"/>
                <w:sz w:val="20"/>
              </w:rPr>
              <w:t>нысанына 3-қосымша</w:t>
            </w:r>
          </w:p>
        </w:tc>
      </w:tr>
    </w:tbl>
    <w:bookmarkStart w:name="z270" w:id="260"/>
    <w:p>
      <w:pPr>
        <w:spacing w:after="0"/>
        <w:ind w:left="0"/>
        <w:jc w:val="left"/>
      </w:pPr>
      <w:r>
        <w:rPr>
          <w:rFonts w:ascii="Times New Roman"/>
          <w:b/>
          <w:i w:val="false"/>
          <w:color w:val="000000"/>
        </w:rPr>
        <w:t xml:space="preserve"> Үлескердің үлесін төлеу кестесі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үлгілік</w:t>
            </w:r>
            <w:r>
              <w:br/>
            </w:r>
            <w:r>
              <w:rPr>
                <w:rFonts w:ascii="Times New Roman"/>
                <w:b w:val="false"/>
                <w:i w:val="false"/>
                <w:color w:val="000000"/>
                <w:sz w:val="20"/>
              </w:rPr>
              <w:t>нысанына 4-қосымша</w:t>
            </w:r>
          </w:p>
        </w:tc>
      </w:tr>
    </w:tbl>
    <w:bookmarkStart w:name="z272" w:id="261"/>
    <w:p>
      <w:pPr>
        <w:spacing w:after="0"/>
        <w:ind w:left="0"/>
        <w:jc w:val="left"/>
      </w:pPr>
      <w:r>
        <w:rPr>
          <w:rFonts w:ascii="Times New Roman"/>
          <w:b/>
          <w:i w:val="false"/>
          <w:color w:val="000000"/>
        </w:rPr>
        <w:t xml:space="preserve"> Үлесті беру актісі</w:t>
      </w:r>
    </w:p>
    <w:bookmarkEnd w:id="261"/>
    <w:bookmarkStart w:name="z273" w:id="262"/>
    <w:p>
      <w:pPr>
        <w:spacing w:after="0"/>
        <w:ind w:left="0"/>
        <w:jc w:val="both"/>
      </w:pPr>
      <w:r>
        <w:rPr>
          <w:rFonts w:ascii="Times New Roman"/>
          <w:b w:val="false"/>
          <w:i w:val="false"/>
          <w:color w:val="000000"/>
          <w:sz w:val="28"/>
        </w:rPr>
        <w:t>
      ____________________ 20___ жылғы "___" _____________ (Актіні жасасу орны)</w:t>
      </w:r>
    </w:p>
    <w:bookmarkEnd w:id="262"/>
    <w:bookmarkStart w:name="z274" w:id="263"/>
    <w:p>
      <w:pPr>
        <w:spacing w:after="0"/>
        <w:ind w:left="0"/>
        <w:jc w:val="both"/>
      </w:pPr>
      <w:r>
        <w:rPr>
          <w:rFonts w:ascii="Times New Roman"/>
          <w:b w:val="false"/>
          <w:i w:val="false"/>
          <w:color w:val="000000"/>
          <w:sz w:val="28"/>
        </w:rPr>
        <w:t>
      Бұдан әрі "Уәкілетті компания" деп аталатын ________________________ атынан</w:t>
      </w:r>
    </w:p>
    <w:bookmarkEnd w:id="263"/>
    <w:bookmarkStart w:name="z275" w:id="264"/>
    <w:p>
      <w:pPr>
        <w:spacing w:after="0"/>
        <w:ind w:left="0"/>
        <w:jc w:val="both"/>
      </w:pPr>
      <w:r>
        <w:rPr>
          <w:rFonts w:ascii="Times New Roman"/>
          <w:b w:val="false"/>
          <w:i w:val="false"/>
          <w:color w:val="000000"/>
          <w:sz w:val="28"/>
        </w:rPr>
        <w:t>
      ___________ негізінде әрекет ететін _______________________, бірінші тараптан,</w:t>
      </w:r>
    </w:p>
    <w:bookmarkEnd w:id="264"/>
    <w:bookmarkStart w:name="z276" w:id="265"/>
    <w:p>
      <w:pPr>
        <w:spacing w:after="0"/>
        <w:ind w:left="0"/>
        <w:jc w:val="both"/>
      </w:pPr>
      <w:r>
        <w:rPr>
          <w:rFonts w:ascii="Times New Roman"/>
          <w:b w:val="false"/>
          <w:i w:val="false"/>
          <w:color w:val="000000"/>
          <w:sz w:val="28"/>
        </w:rPr>
        <w:t>
      және бұдан әрі "Үлескер" деп аталатын ______________________, екінші тараптан,</w:t>
      </w:r>
    </w:p>
    <w:bookmarkEnd w:id="265"/>
    <w:bookmarkStart w:name="z277" w:id="266"/>
    <w:p>
      <w:pPr>
        <w:spacing w:after="0"/>
        <w:ind w:left="0"/>
        <w:jc w:val="both"/>
      </w:pPr>
      <w:r>
        <w:rPr>
          <w:rFonts w:ascii="Times New Roman"/>
          <w:b w:val="false"/>
          <w:i w:val="false"/>
          <w:color w:val="000000"/>
          <w:sz w:val="28"/>
        </w:rPr>
        <w:t xml:space="preserve">
      бұдан әрі бірлесіп "Тараптар" деп аталатындар, "Тұрғын үй құрылысына үлестік қатысу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3-тармағының, Уәкілетті компания мен Үлескер (___________) арасында жасалған Тұрғын үй құрылысына үлестік қатысу туралы 20__ жылғы "___" ______ №___ шарттың (бұдан әрі – Шарт) және әділет органдарында 20__ жылғы "___" _______ №___ тіркелген, көппәтерлі тұрғын үйді немесе жеке тұрғын үй кешенін пайдалануға қабылдау туралы 20__ жылғы "___" ______ №___ актісінің негізінде бірлесіп осы үлесті беру актісін (бұдан әрі – Акт) төмендегілер туралы жасасты:</w:t>
      </w:r>
    </w:p>
    <w:bookmarkEnd w:id="266"/>
    <w:bookmarkStart w:name="z278" w:id="267"/>
    <w:p>
      <w:pPr>
        <w:spacing w:after="0"/>
        <w:ind w:left="0"/>
        <w:jc w:val="both"/>
      </w:pPr>
      <w:r>
        <w:rPr>
          <w:rFonts w:ascii="Times New Roman"/>
          <w:b w:val="false"/>
          <w:i w:val="false"/>
          <w:color w:val="000000"/>
          <w:sz w:val="28"/>
        </w:rPr>
        <w:t xml:space="preserve">
      1. Осымен Уәкілетті компания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үлесті береді, ал үлескер үлесін қабылдап алады.</w:t>
      </w:r>
    </w:p>
    <w:bookmarkEnd w:id="267"/>
    <w:bookmarkStart w:name="z279" w:id="268"/>
    <w:p>
      <w:pPr>
        <w:spacing w:after="0"/>
        <w:ind w:left="0"/>
        <w:jc w:val="both"/>
      </w:pPr>
      <w:r>
        <w:rPr>
          <w:rFonts w:ascii="Times New Roman"/>
          <w:b w:val="false"/>
          <w:i w:val="false"/>
          <w:color w:val="000000"/>
          <w:sz w:val="28"/>
        </w:rPr>
        <w:t>
      2. Үлескер қабылдап жатқан үлесте техникалық және санитарлық нормалар, құрылыс нормалары мен ережелері бойынша анықтаған кемшіліктердің тізбесі, атап айтқанда:</w:t>
      </w:r>
    </w:p>
    <w:bookmarkEnd w:id="268"/>
    <w:bookmarkStart w:name="z280" w:id="269"/>
    <w:p>
      <w:pPr>
        <w:spacing w:after="0"/>
        <w:ind w:left="0"/>
        <w:jc w:val="both"/>
      </w:pPr>
      <w:r>
        <w:rPr>
          <w:rFonts w:ascii="Times New Roman"/>
          <w:b w:val="false"/>
          <w:i w:val="false"/>
          <w:color w:val="000000"/>
          <w:sz w:val="28"/>
        </w:rPr>
        <w:t>
      _________________________________________________</w:t>
      </w:r>
    </w:p>
    <w:bookmarkEnd w:id="269"/>
    <w:bookmarkStart w:name="z281" w:id="270"/>
    <w:p>
      <w:pPr>
        <w:spacing w:after="0"/>
        <w:ind w:left="0"/>
        <w:jc w:val="both"/>
      </w:pPr>
      <w:r>
        <w:rPr>
          <w:rFonts w:ascii="Times New Roman"/>
          <w:b w:val="false"/>
          <w:i w:val="false"/>
          <w:color w:val="000000"/>
          <w:sz w:val="28"/>
        </w:rPr>
        <w:t>
      _________________________________________________</w:t>
      </w:r>
    </w:p>
    <w:bookmarkEnd w:id="270"/>
    <w:bookmarkStart w:name="z282" w:id="271"/>
    <w:p>
      <w:pPr>
        <w:spacing w:after="0"/>
        <w:ind w:left="0"/>
        <w:jc w:val="both"/>
      </w:pPr>
      <w:r>
        <w:rPr>
          <w:rFonts w:ascii="Times New Roman"/>
          <w:b w:val="false"/>
          <w:i w:val="false"/>
          <w:color w:val="000000"/>
          <w:sz w:val="28"/>
        </w:rPr>
        <w:t>
      Үлескер: _________________ (_______________________________)</w:t>
      </w:r>
    </w:p>
    <w:bookmarkEnd w:id="271"/>
    <w:bookmarkStart w:name="z283" w:id="272"/>
    <w:p>
      <w:pPr>
        <w:spacing w:after="0"/>
        <w:ind w:left="0"/>
        <w:jc w:val="both"/>
      </w:pPr>
      <w:r>
        <w:rPr>
          <w:rFonts w:ascii="Times New Roman"/>
          <w:b w:val="false"/>
          <w:i w:val="false"/>
          <w:color w:val="000000"/>
          <w:sz w:val="28"/>
        </w:rPr>
        <w:t>
      (қолы) (Т.А.Ә. (болған жағдайда), күні)</w:t>
      </w:r>
    </w:p>
    <w:bookmarkEnd w:id="272"/>
    <w:bookmarkStart w:name="z284" w:id="273"/>
    <w:p>
      <w:pPr>
        <w:spacing w:after="0"/>
        <w:ind w:left="0"/>
        <w:jc w:val="both"/>
      </w:pPr>
      <w:r>
        <w:rPr>
          <w:rFonts w:ascii="Times New Roman"/>
          <w:b w:val="false"/>
          <w:i w:val="false"/>
          <w:color w:val="000000"/>
          <w:sz w:val="28"/>
        </w:rPr>
        <w:t>
      3. Менің, ____________________________________________________</w:t>
      </w:r>
    </w:p>
    <w:bookmarkEnd w:id="273"/>
    <w:bookmarkStart w:name="z285" w:id="274"/>
    <w:p>
      <w:pPr>
        <w:spacing w:after="0"/>
        <w:ind w:left="0"/>
        <w:jc w:val="both"/>
      </w:pPr>
      <w:r>
        <w:rPr>
          <w:rFonts w:ascii="Times New Roman"/>
          <w:b w:val="false"/>
          <w:i w:val="false"/>
          <w:color w:val="000000"/>
          <w:sz w:val="28"/>
        </w:rPr>
        <w:t>
      (Т.А.Ә.) (болған жағдайда)</w:t>
      </w:r>
    </w:p>
    <w:bookmarkEnd w:id="274"/>
    <w:bookmarkStart w:name="z286" w:id="275"/>
    <w:p>
      <w:pPr>
        <w:spacing w:after="0"/>
        <w:ind w:left="0"/>
        <w:jc w:val="both"/>
      </w:pPr>
      <w:r>
        <w:rPr>
          <w:rFonts w:ascii="Times New Roman"/>
          <w:b w:val="false"/>
          <w:i w:val="false"/>
          <w:color w:val="000000"/>
          <w:sz w:val="28"/>
        </w:rPr>
        <w:t>
      берілетін үлеске құрылыстың сапасы, техникалық нормалары мен санитариялық жағдайы бойынша наразылығым жоқ. Уәкілетті компания белгіленген мерзімде анықталған кемшіліктерді жойды, наразылықтың жоғы Үлескердің қолымен расталады:</w:t>
      </w:r>
    </w:p>
    <w:bookmarkEnd w:id="275"/>
    <w:bookmarkStart w:name="z287" w:id="276"/>
    <w:p>
      <w:pPr>
        <w:spacing w:after="0"/>
        <w:ind w:left="0"/>
        <w:jc w:val="both"/>
      </w:pPr>
      <w:r>
        <w:rPr>
          <w:rFonts w:ascii="Times New Roman"/>
          <w:b w:val="false"/>
          <w:i w:val="false"/>
          <w:color w:val="000000"/>
          <w:sz w:val="28"/>
        </w:rPr>
        <w:t>
      Үлескер: _________________ (_______________________________)</w:t>
      </w:r>
    </w:p>
    <w:bookmarkEnd w:id="276"/>
    <w:bookmarkStart w:name="z288" w:id="277"/>
    <w:p>
      <w:pPr>
        <w:spacing w:after="0"/>
        <w:ind w:left="0"/>
        <w:jc w:val="both"/>
      </w:pPr>
      <w:r>
        <w:rPr>
          <w:rFonts w:ascii="Times New Roman"/>
          <w:b w:val="false"/>
          <w:i w:val="false"/>
          <w:color w:val="000000"/>
          <w:sz w:val="28"/>
        </w:rPr>
        <w:t>
      (қолы) (Т.А.Ә. (болған жағдайда), күні)</w:t>
      </w:r>
    </w:p>
    <w:bookmarkEnd w:id="277"/>
    <w:bookmarkStart w:name="z289" w:id="278"/>
    <w:p>
      <w:pPr>
        <w:spacing w:after="0"/>
        <w:ind w:left="0"/>
        <w:jc w:val="both"/>
      </w:pPr>
      <w:r>
        <w:rPr>
          <w:rFonts w:ascii="Times New Roman"/>
          <w:b w:val="false"/>
          <w:i w:val="false"/>
          <w:color w:val="000000"/>
          <w:sz w:val="28"/>
        </w:rPr>
        <w:t>
      4. Осы Акт бірдей заңдық күші бар екі данада қазақ және орыс тілдерінде жасалды және қол қойылды.</w:t>
      </w:r>
    </w:p>
    <w:bookmarkEnd w:id="278"/>
    <w:bookmarkStart w:name="z290" w:id="279"/>
    <w:p>
      <w:pPr>
        <w:spacing w:after="0"/>
        <w:ind w:left="0"/>
        <w:jc w:val="both"/>
      </w:pPr>
      <w:r>
        <w:rPr>
          <w:rFonts w:ascii="Times New Roman"/>
          <w:b w:val="false"/>
          <w:i w:val="false"/>
          <w:color w:val="000000"/>
          <w:sz w:val="28"/>
        </w:rPr>
        <w:t>
      5. Тараптар арасында осы Актіні орындауға немесе оған байланысты туындауы мүмкін барлық даулар келіссөздер арқылы, ал келісімге қол жеткізілмеген кезде сот тәртібінде шешіледі.</w:t>
      </w:r>
    </w:p>
    <w:bookmarkEnd w:id="279"/>
    <w:bookmarkStart w:name="z291" w:id="280"/>
    <w:p>
      <w:pPr>
        <w:spacing w:after="0"/>
        <w:ind w:left="0"/>
        <w:jc w:val="both"/>
      </w:pPr>
      <w:r>
        <w:rPr>
          <w:rFonts w:ascii="Times New Roman"/>
          <w:b w:val="false"/>
          <w:i w:val="false"/>
          <w:color w:val="000000"/>
          <w:sz w:val="28"/>
        </w:rPr>
        <w:t>
      Тараптардың қолдары:</w:t>
      </w:r>
    </w:p>
    <w:bookmarkEnd w:id="280"/>
    <w:bookmarkStart w:name="z292" w:id="281"/>
    <w:p>
      <w:pPr>
        <w:spacing w:after="0"/>
        <w:ind w:left="0"/>
        <w:jc w:val="both"/>
      </w:pPr>
      <w:r>
        <w:rPr>
          <w:rFonts w:ascii="Times New Roman"/>
          <w:b w:val="false"/>
          <w:i w:val="false"/>
          <w:color w:val="000000"/>
          <w:sz w:val="28"/>
        </w:rPr>
        <w:t>
      Уәкілетті компания:</w:t>
      </w:r>
    </w:p>
    <w:bookmarkEnd w:id="281"/>
    <w:bookmarkStart w:name="z293" w:id="282"/>
    <w:p>
      <w:pPr>
        <w:spacing w:after="0"/>
        <w:ind w:left="0"/>
        <w:jc w:val="both"/>
      </w:pPr>
      <w:r>
        <w:rPr>
          <w:rFonts w:ascii="Times New Roman"/>
          <w:b w:val="false"/>
          <w:i w:val="false"/>
          <w:color w:val="000000"/>
          <w:sz w:val="28"/>
        </w:rPr>
        <w:t>
      Аталуы, БСН, БСК:</w:t>
      </w:r>
    </w:p>
    <w:bookmarkEnd w:id="282"/>
    <w:bookmarkStart w:name="z294" w:id="283"/>
    <w:p>
      <w:pPr>
        <w:spacing w:after="0"/>
        <w:ind w:left="0"/>
        <w:jc w:val="both"/>
      </w:pPr>
      <w:r>
        <w:rPr>
          <w:rFonts w:ascii="Times New Roman"/>
          <w:b w:val="false"/>
          <w:i w:val="false"/>
          <w:color w:val="000000"/>
          <w:sz w:val="28"/>
        </w:rPr>
        <w:t>
      Заңды (нақты) мекенжайы:</w:t>
      </w:r>
    </w:p>
    <w:bookmarkEnd w:id="283"/>
    <w:bookmarkStart w:name="z295" w:id="284"/>
    <w:p>
      <w:pPr>
        <w:spacing w:after="0"/>
        <w:ind w:left="0"/>
        <w:jc w:val="both"/>
      </w:pPr>
      <w:r>
        <w:rPr>
          <w:rFonts w:ascii="Times New Roman"/>
          <w:b w:val="false"/>
          <w:i w:val="false"/>
          <w:color w:val="000000"/>
          <w:sz w:val="28"/>
        </w:rPr>
        <w:t xml:space="preserve">
      Телефон: _________. </w:t>
      </w:r>
    </w:p>
    <w:bookmarkEnd w:id="284"/>
    <w:bookmarkStart w:name="z296" w:id="285"/>
    <w:p>
      <w:pPr>
        <w:spacing w:after="0"/>
        <w:ind w:left="0"/>
        <w:jc w:val="both"/>
      </w:pPr>
      <w:r>
        <w:rPr>
          <w:rFonts w:ascii="Times New Roman"/>
          <w:b w:val="false"/>
          <w:i w:val="false"/>
          <w:color w:val="000000"/>
          <w:sz w:val="28"/>
        </w:rPr>
        <w:t>
      Басшысы _______________________, ____________</w:t>
      </w:r>
    </w:p>
    <w:bookmarkEnd w:id="285"/>
    <w:bookmarkStart w:name="z297" w:id="286"/>
    <w:p>
      <w:pPr>
        <w:spacing w:after="0"/>
        <w:ind w:left="0"/>
        <w:jc w:val="both"/>
      </w:pPr>
      <w:r>
        <w:rPr>
          <w:rFonts w:ascii="Times New Roman"/>
          <w:b w:val="false"/>
          <w:i w:val="false"/>
          <w:color w:val="000000"/>
          <w:sz w:val="28"/>
        </w:rPr>
        <w:t>
      ТАӘ (болған жағдайда) қолы</w:t>
      </w:r>
    </w:p>
    <w:bookmarkEnd w:id="286"/>
    <w:bookmarkStart w:name="z298" w:id="287"/>
    <w:p>
      <w:pPr>
        <w:spacing w:after="0"/>
        <w:ind w:left="0"/>
        <w:jc w:val="both"/>
      </w:pPr>
      <w:r>
        <w:rPr>
          <w:rFonts w:ascii="Times New Roman"/>
          <w:b w:val="false"/>
          <w:i w:val="false"/>
          <w:color w:val="000000"/>
          <w:sz w:val="28"/>
        </w:rPr>
        <w:t>
      Мөр орны (болған жағдайда)</w:t>
      </w:r>
    </w:p>
    <w:bookmarkEnd w:id="287"/>
    <w:bookmarkStart w:name="z299" w:id="288"/>
    <w:p>
      <w:pPr>
        <w:spacing w:after="0"/>
        <w:ind w:left="0"/>
        <w:jc w:val="both"/>
      </w:pPr>
      <w:r>
        <w:rPr>
          <w:rFonts w:ascii="Times New Roman"/>
          <w:b w:val="false"/>
          <w:i w:val="false"/>
          <w:color w:val="000000"/>
          <w:sz w:val="28"/>
        </w:rPr>
        <w:t>
      Үлескер:</w:t>
      </w:r>
    </w:p>
    <w:bookmarkEnd w:id="288"/>
    <w:bookmarkStart w:name="z300" w:id="289"/>
    <w:p>
      <w:pPr>
        <w:spacing w:after="0"/>
        <w:ind w:left="0"/>
        <w:jc w:val="both"/>
      </w:pPr>
      <w:r>
        <w:rPr>
          <w:rFonts w:ascii="Times New Roman"/>
          <w:b w:val="false"/>
          <w:i w:val="false"/>
          <w:color w:val="000000"/>
          <w:sz w:val="28"/>
        </w:rPr>
        <w:t>
      Жеке тұлға үшін:</w:t>
      </w:r>
    </w:p>
    <w:bookmarkEnd w:id="289"/>
    <w:bookmarkStart w:name="z301" w:id="290"/>
    <w:p>
      <w:pPr>
        <w:spacing w:after="0"/>
        <w:ind w:left="0"/>
        <w:jc w:val="both"/>
      </w:pPr>
      <w:r>
        <w:rPr>
          <w:rFonts w:ascii="Times New Roman"/>
          <w:b w:val="false"/>
          <w:i w:val="false"/>
          <w:color w:val="000000"/>
          <w:sz w:val="28"/>
        </w:rPr>
        <w:t>
      Т.А.Ә. (болған жағдайда) _____________________________________</w:t>
      </w:r>
    </w:p>
    <w:bookmarkEnd w:id="290"/>
    <w:bookmarkStart w:name="z302" w:id="291"/>
    <w:p>
      <w:pPr>
        <w:spacing w:after="0"/>
        <w:ind w:left="0"/>
        <w:jc w:val="both"/>
      </w:pPr>
      <w:r>
        <w:rPr>
          <w:rFonts w:ascii="Times New Roman"/>
          <w:b w:val="false"/>
          <w:i w:val="false"/>
          <w:color w:val="000000"/>
          <w:sz w:val="28"/>
        </w:rPr>
        <w:t>
      Үлескердің тұлғасын куәландыратын құжаттың деректемелері:</w:t>
      </w:r>
    </w:p>
    <w:bookmarkEnd w:id="291"/>
    <w:bookmarkStart w:name="z303" w:id="292"/>
    <w:p>
      <w:pPr>
        <w:spacing w:after="0"/>
        <w:ind w:left="0"/>
        <w:jc w:val="both"/>
      </w:pPr>
      <w:r>
        <w:rPr>
          <w:rFonts w:ascii="Times New Roman"/>
          <w:b w:val="false"/>
          <w:i w:val="false"/>
          <w:color w:val="000000"/>
          <w:sz w:val="28"/>
        </w:rPr>
        <w:t>
      Құжаттың №, берілген күні, әрекет ету мерзімі, берген орган.</w:t>
      </w:r>
    </w:p>
    <w:bookmarkEnd w:id="292"/>
    <w:bookmarkStart w:name="z304" w:id="293"/>
    <w:p>
      <w:pPr>
        <w:spacing w:after="0"/>
        <w:ind w:left="0"/>
        <w:jc w:val="both"/>
      </w:pPr>
      <w:r>
        <w:rPr>
          <w:rFonts w:ascii="Times New Roman"/>
          <w:b w:val="false"/>
          <w:i w:val="false"/>
          <w:color w:val="000000"/>
          <w:sz w:val="28"/>
        </w:rPr>
        <w:t>
      ЖСН:</w:t>
      </w:r>
    </w:p>
    <w:bookmarkEnd w:id="293"/>
    <w:bookmarkStart w:name="z305" w:id="294"/>
    <w:p>
      <w:pPr>
        <w:spacing w:after="0"/>
        <w:ind w:left="0"/>
        <w:jc w:val="both"/>
      </w:pPr>
      <w:r>
        <w:rPr>
          <w:rFonts w:ascii="Times New Roman"/>
          <w:b w:val="false"/>
          <w:i w:val="false"/>
          <w:color w:val="000000"/>
          <w:sz w:val="28"/>
        </w:rPr>
        <w:t>
      Тіркелген және тұратын мекенжайы, байланыс телефоны:</w:t>
      </w:r>
    </w:p>
    <w:bookmarkEnd w:id="294"/>
    <w:bookmarkStart w:name="z306" w:id="295"/>
    <w:p>
      <w:pPr>
        <w:spacing w:after="0"/>
        <w:ind w:left="0"/>
        <w:jc w:val="both"/>
      </w:pPr>
      <w:r>
        <w:rPr>
          <w:rFonts w:ascii="Times New Roman"/>
          <w:b w:val="false"/>
          <w:i w:val="false"/>
          <w:color w:val="000000"/>
          <w:sz w:val="28"/>
        </w:rPr>
        <w:t>
      __________________________, ___________</w:t>
      </w:r>
    </w:p>
    <w:bookmarkEnd w:id="295"/>
    <w:bookmarkStart w:name="z307" w:id="296"/>
    <w:p>
      <w:pPr>
        <w:spacing w:after="0"/>
        <w:ind w:left="0"/>
        <w:jc w:val="both"/>
      </w:pPr>
      <w:r>
        <w:rPr>
          <w:rFonts w:ascii="Times New Roman"/>
          <w:b w:val="false"/>
          <w:i w:val="false"/>
          <w:color w:val="000000"/>
          <w:sz w:val="28"/>
        </w:rPr>
        <w:t>
      Т.А.Ә. (болған жағдайда) қолы</w:t>
      </w:r>
    </w:p>
    <w:bookmarkEnd w:id="296"/>
    <w:bookmarkStart w:name="z308" w:id="297"/>
    <w:p>
      <w:pPr>
        <w:spacing w:after="0"/>
        <w:ind w:left="0"/>
        <w:jc w:val="both"/>
      </w:pPr>
      <w:r>
        <w:rPr>
          <w:rFonts w:ascii="Times New Roman"/>
          <w:b w:val="false"/>
          <w:i w:val="false"/>
          <w:color w:val="000000"/>
          <w:sz w:val="28"/>
        </w:rPr>
        <w:t>
      Заңды тұлға үшін:</w:t>
      </w:r>
    </w:p>
    <w:bookmarkEnd w:id="297"/>
    <w:bookmarkStart w:name="z309" w:id="298"/>
    <w:p>
      <w:pPr>
        <w:spacing w:after="0"/>
        <w:ind w:left="0"/>
        <w:jc w:val="both"/>
      </w:pPr>
      <w:r>
        <w:rPr>
          <w:rFonts w:ascii="Times New Roman"/>
          <w:b w:val="false"/>
          <w:i w:val="false"/>
          <w:color w:val="000000"/>
          <w:sz w:val="28"/>
        </w:rPr>
        <w:t>
      Атауы, БСН:</w:t>
      </w:r>
    </w:p>
    <w:bookmarkEnd w:id="298"/>
    <w:bookmarkStart w:name="z310" w:id="299"/>
    <w:p>
      <w:pPr>
        <w:spacing w:after="0"/>
        <w:ind w:left="0"/>
        <w:jc w:val="both"/>
      </w:pPr>
      <w:r>
        <w:rPr>
          <w:rFonts w:ascii="Times New Roman"/>
          <w:b w:val="false"/>
          <w:i w:val="false"/>
          <w:color w:val="000000"/>
          <w:sz w:val="28"/>
        </w:rPr>
        <w:t>
      Заңды (нақты) мекенжайы, байланыс телефоны,</w:t>
      </w:r>
    </w:p>
    <w:bookmarkEnd w:id="299"/>
    <w:bookmarkStart w:name="z311" w:id="300"/>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bookmarkEnd w:id="300"/>
    <w:bookmarkStart w:name="z312" w:id="301"/>
    <w:p>
      <w:pPr>
        <w:spacing w:after="0"/>
        <w:ind w:left="0"/>
        <w:jc w:val="both"/>
      </w:pPr>
      <w:r>
        <w:rPr>
          <w:rFonts w:ascii="Times New Roman"/>
          <w:b w:val="false"/>
          <w:i w:val="false"/>
          <w:color w:val="000000"/>
          <w:sz w:val="28"/>
        </w:rPr>
        <w:t>
      _________________________, ___________</w:t>
      </w:r>
    </w:p>
    <w:bookmarkEnd w:id="301"/>
    <w:bookmarkStart w:name="z313" w:id="302"/>
    <w:p>
      <w:pPr>
        <w:spacing w:after="0"/>
        <w:ind w:left="0"/>
        <w:jc w:val="both"/>
      </w:pPr>
      <w:r>
        <w:rPr>
          <w:rFonts w:ascii="Times New Roman"/>
          <w:b w:val="false"/>
          <w:i w:val="false"/>
          <w:color w:val="000000"/>
          <w:sz w:val="28"/>
        </w:rPr>
        <w:t>
      Т.А.Ә. (болған жағдайда) қолы</w:t>
      </w:r>
    </w:p>
    <w:bookmarkEnd w:id="302"/>
    <w:bookmarkStart w:name="z314" w:id="303"/>
    <w:p>
      <w:pPr>
        <w:spacing w:after="0"/>
        <w:ind w:left="0"/>
        <w:jc w:val="both"/>
      </w:pPr>
      <w:r>
        <w:rPr>
          <w:rFonts w:ascii="Times New Roman"/>
          <w:b w:val="false"/>
          <w:i w:val="false"/>
          <w:color w:val="000000"/>
          <w:sz w:val="28"/>
        </w:rPr>
        <w:t>
      Мөр орны (болған жағдайда)</w:t>
      </w:r>
    </w:p>
    <w:bookmarkEnd w:id="303"/>
    <w:bookmarkStart w:name="z315" w:id="304"/>
    <w:p>
      <w:pPr>
        <w:spacing w:after="0"/>
        <w:ind w:left="0"/>
        <w:jc w:val="both"/>
      </w:pPr>
      <w:r>
        <w:rPr>
          <w:rFonts w:ascii="Times New Roman"/>
          <w:b w:val="false"/>
          <w:i w:val="false"/>
          <w:color w:val="000000"/>
          <w:sz w:val="28"/>
        </w:rPr>
        <w:t>
      Қызметін бірлескен қызмет туралы шартқа сәйкес қызметті жүзеге асыратын тұлға</w:t>
      </w:r>
    </w:p>
    <w:bookmarkEnd w:id="304"/>
    <w:bookmarkStart w:name="z316" w:id="305"/>
    <w:p>
      <w:pPr>
        <w:spacing w:after="0"/>
        <w:ind w:left="0"/>
        <w:jc w:val="both"/>
      </w:pPr>
      <w:r>
        <w:rPr>
          <w:rFonts w:ascii="Times New Roman"/>
          <w:b w:val="false"/>
          <w:i w:val="false"/>
          <w:color w:val="000000"/>
          <w:sz w:val="28"/>
        </w:rPr>
        <w:t>
      (жай серіктестік, консорциум) үшін:</w:t>
      </w:r>
    </w:p>
    <w:bookmarkEnd w:id="305"/>
    <w:bookmarkStart w:name="z317" w:id="306"/>
    <w:p>
      <w:pPr>
        <w:spacing w:after="0"/>
        <w:ind w:left="0"/>
        <w:jc w:val="both"/>
      </w:pPr>
      <w:r>
        <w:rPr>
          <w:rFonts w:ascii="Times New Roman"/>
          <w:b w:val="false"/>
          <w:i w:val="false"/>
          <w:color w:val="000000"/>
          <w:sz w:val="28"/>
        </w:rPr>
        <w:t>
      Атауы, БСН:</w:t>
      </w:r>
    </w:p>
    <w:bookmarkEnd w:id="306"/>
    <w:bookmarkStart w:name="z318" w:id="307"/>
    <w:p>
      <w:pPr>
        <w:spacing w:after="0"/>
        <w:ind w:left="0"/>
        <w:jc w:val="both"/>
      </w:pPr>
      <w:r>
        <w:rPr>
          <w:rFonts w:ascii="Times New Roman"/>
          <w:b w:val="false"/>
          <w:i w:val="false"/>
          <w:color w:val="000000"/>
          <w:sz w:val="28"/>
        </w:rPr>
        <w:t>
      Заңды (нақты) мекенжайы, байланыс телефоны,</w:t>
      </w:r>
    </w:p>
    <w:bookmarkEnd w:id="307"/>
    <w:bookmarkStart w:name="z319" w:id="308"/>
    <w:p>
      <w:pPr>
        <w:spacing w:after="0"/>
        <w:ind w:left="0"/>
        <w:jc w:val="both"/>
      </w:pPr>
      <w:r>
        <w:rPr>
          <w:rFonts w:ascii="Times New Roman"/>
          <w:b w:val="false"/>
          <w:i w:val="false"/>
          <w:color w:val="000000"/>
          <w:sz w:val="28"/>
        </w:rPr>
        <w:t>
      Бірінші басшы немесе қызметін бірлескен қызмет туралы шартқа сәйкес жүзеге</w:t>
      </w:r>
    </w:p>
    <w:bookmarkEnd w:id="308"/>
    <w:bookmarkStart w:name="z320" w:id="309"/>
    <w:p>
      <w:pPr>
        <w:spacing w:after="0"/>
        <w:ind w:left="0"/>
        <w:jc w:val="both"/>
      </w:pPr>
      <w:r>
        <w:rPr>
          <w:rFonts w:ascii="Times New Roman"/>
          <w:b w:val="false"/>
          <w:i w:val="false"/>
          <w:color w:val="000000"/>
          <w:sz w:val="28"/>
        </w:rPr>
        <w:t>
      асыратын тұлғалардың (жай серіктестік, консорциум) атынан әрекет ететін уәкілетті тұлға</w:t>
      </w:r>
    </w:p>
    <w:bookmarkEnd w:id="309"/>
    <w:bookmarkStart w:name="z321" w:id="310"/>
    <w:p>
      <w:pPr>
        <w:spacing w:after="0"/>
        <w:ind w:left="0"/>
        <w:jc w:val="both"/>
      </w:pPr>
      <w:r>
        <w:rPr>
          <w:rFonts w:ascii="Times New Roman"/>
          <w:b w:val="false"/>
          <w:i w:val="false"/>
          <w:color w:val="000000"/>
          <w:sz w:val="28"/>
        </w:rPr>
        <w:t>
      _________________________, ___________</w:t>
      </w:r>
    </w:p>
    <w:bookmarkEnd w:id="310"/>
    <w:bookmarkStart w:name="z322" w:id="311"/>
    <w:p>
      <w:pPr>
        <w:spacing w:after="0"/>
        <w:ind w:left="0"/>
        <w:jc w:val="both"/>
      </w:pPr>
      <w:r>
        <w:rPr>
          <w:rFonts w:ascii="Times New Roman"/>
          <w:b w:val="false"/>
          <w:i w:val="false"/>
          <w:color w:val="000000"/>
          <w:sz w:val="28"/>
        </w:rPr>
        <w:t>
      Т.А.Ә. (болған жағдайда) қолы</w:t>
      </w:r>
    </w:p>
    <w:bookmarkEnd w:id="311"/>
    <w:bookmarkStart w:name="z323" w:id="312"/>
    <w:p>
      <w:pPr>
        <w:spacing w:after="0"/>
        <w:ind w:left="0"/>
        <w:jc w:val="both"/>
      </w:pPr>
      <w:r>
        <w:rPr>
          <w:rFonts w:ascii="Times New Roman"/>
          <w:b w:val="false"/>
          <w:i w:val="false"/>
          <w:color w:val="000000"/>
          <w:sz w:val="28"/>
        </w:rPr>
        <w:t>
      Мөр орны (болған жағдайда).</w:t>
      </w:r>
    </w:p>
    <w:bookmarkEnd w:id="3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