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5a05" w14:textId="ca75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Көл-тауар және (немесе) тор қоршама шаруашылық қызметін жүзеге асыру үшін балық шаруашылығы су айдындарын және (немесе) учаскелерін паспорттау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25 қыркүйектегі № 329 бұйрығы. Қазақстан Республикасының Әділет министрлігінде 2025 жылғы 29 қыркүйекте № 36959 болып тіркелді</w:t>
      </w:r>
    </w:p>
    <w:p>
      <w:pPr>
        <w:spacing w:after="0"/>
        <w:ind w:left="0"/>
        <w:jc w:val="both"/>
      </w:pPr>
      <w:bookmarkStart w:name="z4" w:id="0"/>
      <w:r>
        <w:rPr>
          <w:rFonts w:ascii="Times New Roman"/>
          <w:b w:val="false"/>
          <w:i w:val="false"/>
          <w:color w:val="000000"/>
          <w:sz w:val="28"/>
        </w:rPr>
        <w:t xml:space="preserve">
      "Аквашаруашылық туралы" Қазақстан Республикасы Заңының 9-бабы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Көл-тауар және (немесе) тор қоршама шаруашылық қызметін жүзеге асыру үшін балық шаруашылығы су айдындарын және (немесе) учаскелерін паспорттау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Ғылым және жоғары</w:t>
      </w:r>
    </w:p>
    <w:bookmarkEnd w:id="9"/>
    <w:bookmarkStart w:name="z15" w:id="10"/>
    <w:p>
      <w:pPr>
        <w:spacing w:after="0"/>
        <w:ind w:left="0"/>
        <w:jc w:val="both"/>
      </w:pPr>
      <w:r>
        <w:rPr>
          <w:rFonts w:ascii="Times New Roman"/>
          <w:b w:val="false"/>
          <w:i w:val="false"/>
          <w:color w:val="000000"/>
          <w:sz w:val="28"/>
        </w:rPr>
        <w:t>
      білім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Қаржы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w:t>
      </w:r>
    </w:p>
    <w:bookmarkEnd w:id="15"/>
    <w:bookmarkStart w:name="z21" w:id="16"/>
    <w:p>
      <w:pPr>
        <w:spacing w:after="0"/>
        <w:ind w:left="0"/>
        <w:jc w:val="both"/>
      </w:pPr>
      <w:r>
        <w:rPr>
          <w:rFonts w:ascii="Times New Roman"/>
          <w:b w:val="false"/>
          <w:i w:val="false"/>
          <w:color w:val="000000"/>
          <w:sz w:val="28"/>
        </w:rPr>
        <w:t>
      Су ресурстары және</w:t>
      </w:r>
    </w:p>
    <w:bookmarkEnd w:id="16"/>
    <w:bookmarkStart w:name="z22" w:id="17"/>
    <w:p>
      <w:pPr>
        <w:spacing w:after="0"/>
        <w:ind w:left="0"/>
        <w:jc w:val="both"/>
      </w:pPr>
      <w:r>
        <w:rPr>
          <w:rFonts w:ascii="Times New Roman"/>
          <w:b w:val="false"/>
          <w:i w:val="false"/>
          <w:color w:val="000000"/>
          <w:sz w:val="28"/>
        </w:rPr>
        <w:t>
      ирригация министрлігі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Ұлттық экономика министрлігі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25 қыркүйектегі</w:t>
            </w:r>
            <w:r>
              <w:br/>
            </w:r>
            <w:r>
              <w:rPr>
                <w:rFonts w:ascii="Times New Roman"/>
                <w:b w:val="false"/>
                <w:i w:val="false"/>
                <w:color w:val="000000"/>
                <w:sz w:val="20"/>
              </w:rPr>
              <w:t>№ 329 бұйрығымен бекітілген</w:t>
            </w:r>
          </w:p>
        </w:tc>
      </w:tr>
    </w:tbl>
    <w:bookmarkStart w:name="z27" w:id="21"/>
    <w:p>
      <w:pPr>
        <w:spacing w:after="0"/>
        <w:ind w:left="0"/>
        <w:jc w:val="left"/>
      </w:pPr>
      <w:r>
        <w:rPr>
          <w:rFonts w:ascii="Times New Roman"/>
          <w:b/>
          <w:i w:val="false"/>
          <w:color w:val="000000"/>
        </w:rPr>
        <w:t xml:space="preserve"> Көл-тауар және (немесе) тор қоршама шаруашылық қызметін жүзеге асыру үшін балық шаруашылығы су айдындарын және (немесе) учаскелерін паспорттау қағидалары</w:t>
      </w:r>
    </w:p>
    <w:bookmarkEnd w:id="21"/>
    <w:bookmarkStart w:name="z28" w:id="22"/>
    <w:p>
      <w:pPr>
        <w:spacing w:after="0"/>
        <w:ind w:left="0"/>
        <w:jc w:val="left"/>
      </w:pPr>
      <w:r>
        <w:rPr>
          <w:rFonts w:ascii="Times New Roman"/>
          <w:b/>
          <w:i w:val="false"/>
          <w:color w:val="000000"/>
        </w:rPr>
        <w:t xml:space="preserve"> 1-тарау. Жалпы ережелер</w:t>
      </w:r>
    </w:p>
    <w:bookmarkEnd w:id="22"/>
    <w:bookmarkStart w:name="z29" w:id="23"/>
    <w:p>
      <w:pPr>
        <w:spacing w:after="0"/>
        <w:ind w:left="0"/>
        <w:jc w:val="both"/>
      </w:pPr>
      <w:r>
        <w:rPr>
          <w:rFonts w:ascii="Times New Roman"/>
          <w:b w:val="false"/>
          <w:i w:val="false"/>
          <w:color w:val="000000"/>
          <w:sz w:val="28"/>
        </w:rPr>
        <w:t xml:space="preserve">
      1. Осы Көл-тауар және (немесе) тор қоршама шаруашылық қызметін жүзеге асыру үшін балық шаруашылығы су айдындарын және (немесе) учаскелерін паспорттау қағидалары (бұдан әрі – Қағидалар) "Аквашаруашылық туралы" Қазақстан Республикасы Заңының (бұдан әрі – Заң) 9-бабы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көл-тауар және (немесе) тор қоршама шаруашылық қызметін жүзеге асыру үшін балық шаруашылығы су айдындарын және (немесе) учаскелерін паспорттау тәртібін айқындайды.</w:t>
      </w:r>
    </w:p>
    <w:bookmarkEnd w:id="23"/>
    <w:bookmarkStart w:name="z30" w:id="24"/>
    <w:p>
      <w:pPr>
        <w:spacing w:after="0"/>
        <w:ind w:left="0"/>
        <w:jc w:val="both"/>
      </w:pPr>
      <w:r>
        <w:rPr>
          <w:rFonts w:ascii="Times New Roman"/>
          <w:b w:val="false"/>
          <w:i w:val="false"/>
          <w:color w:val="000000"/>
          <w:sz w:val="28"/>
        </w:rPr>
        <w:t>
      2. Осы Қағидаларда мынадай ұғымдар пайдаланылады:</w:t>
      </w:r>
    </w:p>
    <w:bookmarkEnd w:id="24"/>
    <w:bookmarkStart w:name="z31" w:id="25"/>
    <w:p>
      <w:pPr>
        <w:spacing w:after="0"/>
        <w:ind w:left="0"/>
        <w:jc w:val="both"/>
      </w:pPr>
      <w:r>
        <w:rPr>
          <w:rFonts w:ascii="Times New Roman"/>
          <w:b w:val="false"/>
          <w:i w:val="false"/>
          <w:color w:val="000000"/>
          <w:sz w:val="28"/>
        </w:rPr>
        <w:t>
      1) аквашаруашылық саласындағы уәкілетті орган (бұдан әрі – уәкілетті орган) – аквашаруашылық саласындағы басшылықты және салааралық үйлестіруді жүзеге асыратын орталық атқарушы орган;</w:t>
      </w:r>
    </w:p>
    <w:bookmarkEnd w:id="25"/>
    <w:bookmarkStart w:name="z32" w:id="26"/>
    <w:p>
      <w:pPr>
        <w:spacing w:after="0"/>
        <w:ind w:left="0"/>
        <w:jc w:val="both"/>
      </w:pPr>
      <w:r>
        <w:rPr>
          <w:rFonts w:ascii="Times New Roman"/>
          <w:b w:val="false"/>
          <w:i w:val="false"/>
          <w:color w:val="000000"/>
          <w:sz w:val="28"/>
        </w:rPr>
        <w:t>
      2) балық шаруашылығы су айдындарын және (немесе) учаскелерін паспорттау (бұдан әрі – паспорттау) – балық шаруашылығы су айдындарын және (немесе) учаскелерін бекітіп бергенге дейін жүргізілетін, балық шаруашылығы су айдындарының және (немесе) учаскелерінің шекараларын, олардың алаңын, жай-күйін, балық ресурстарының және басқа да су жануарларының түрлік құрамын белгілеу жөніндегі іс-шаралар кешені;</w:t>
      </w:r>
    </w:p>
    <w:bookmarkEnd w:id="26"/>
    <w:bookmarkStart w:name="z33" w:id="27"/>
    <w:p>
      <w:pPr>
        <w:spacing w:after="0"/>
        <w:ind w:left="0"/>
        <w:jc w:val="both"/>
      </w:pPr>
      <w:r>
        <w:rPr>
          <w:rFonts w:ascii="Times New Roman"/>
          <w:b w:val="false"/>
          <w:i w:val="false"/>
          <w:color w:val="000000"/>
          <w:sz w:val="28"/>
        </w:rPr>
        <w:t>
      3) көл-тауар шаруашылық қызметі – оқшауланған балық шаруашылығы су айдындарының ихтиофаунасын толық немесе ішінара ауыстыру арқылы онда балықты көбейтумен және (немесе) күтіп-ұстаумен, өсірумен байланысты қызмет;</w:t>
      </w:r>
    </w:p>
    <w:bookmarkEnd w:id="27"/>
    <w:bookmarkStart w:name="z34" w:id="28"/>
    <w:p>
      <w:pPr>
        <w:spacing w:after="0"/>
        <w:ind w:left="0"/>
        <w:jc w:val="both"/>
      </w:pPr>
      <w:r>
        <w:rPr>
          <w:rFonts w:ascii="Times New Roman"/>
          <w:b w:val="false"/>
          <w:i w:val="false"/>
          <w:color w:val="000000"/>
          <w:sz w:val="28"/>
        </w:rPr>
        <w:t>
      4) тор қоршама шаруашылық қызметі – балықтарды балық шаруашылығы су айдындарының және (немесе) учаскелерінің акваториясында орналасқан арнаулы құрылғыларда (тор қоршамаларда) жартылай ерікті бақыланатын жағдайларда балықтарды көбейтумен және (немесе) күтіп-ұстаумен, өсірумен байланысты қызмет;</w:t>
      </w:r>
    </w:p>
    <w:bookmarkEnd w:id="28"/>
    <w:bookmarkStart w:name="z35" w:id="29"/>
    <w:p>
      <w:pPr>
        <w:spacing w:after="0"/>
        <w:ind w:left="0"/>
        <w:jc w:val="both"/>
      </w:pPr>
      <w:r>
        <w:rPr>
          <w:rFonts w:ascii="Times New Roman"/>
          <w:b w:val="false"/>
          <w:i w:val="false"/>
          <w:color w:val="000000"/>
          <w:sz w:val="28"/>
        </w:rPr>
        <w:t>
      5) су ресурстарын қорғау және пайдалануды реттеу жөніндегі бассейндік су инспекциялары (бұдан әрі – бассейндік су инспекциялары) – осы Қазақстан Республикасының Су кодексінде және Қазақстан Республикасының өзге де заңнамасында көзделген құзырет шеңберінде су шаруашылығы бассейндері шегінде су қорын қорғау және пайдалану саласындағы мемлекеттік басқаруды жүзеге асыратын уәкілетті орган ведомствосының өңіраралық бөлімшелері.</w:t>
      </w:r>
    </w:p>
    <w:bookmarkEnd w:id="29"/>
    <w:bookmarkStart w:name="z36" w:id="30"/>
    <w:p>
      <w:pPr>
        <w:spacing w:after="0"/>
        <w:ind w:left="0"/>
        <w:jc w:val="left"/>
      </w:pPr>
      <w:r>
        <w:rPr>
          <w:rFonts w:ascii="Times New Roman"/>
          <w:b/>
          <w:i w:val="false"/>
          <w:color w:val="000000"/>
        </w:rPr>
        <w:t xml:space="preserve"> 2-тарау. Көл-тауар және (немесе) тор қоршама шаруашылық қызметін жүзеге асыру үшін балық шаруашылығы су айдындарын және (немесе) учаскелерін паспорттау тәртібі</w:t>
      </w:r>
    </w:p>
    <w:bookmarkEnd w:id="30"/>
    <w:bookmarkStart w:name="z37" w:id="31"/>
    <w:p>
      <w:pPr>
        <w:spacing w:after="0"/>
        <w:ind w:left="0"/>
        <w:jc w:val="left"/>
      </w:pPr>
      <w:r>
        <w:rPr>
          <w:rFonts w:ascii="Times New Roman"/>
          <w:b/>
          <w:i w:val="false"/>
          <w:color w:val="000000"/>
        </w:rPr>
        <w:t xml:space="preserve"> 1-параграф. Мемлекеттік меншіктегі жер учаскелерінде орналасқан балық шаруашылығы су айдындарын және (немесе) учаскелерін паспорттау</w:t>
      </w:r>
    </w:p>
    <w:bookmarkEnd w:id="31"/>
    <w:bookmarkStart w:name="z38" w:id="32"/>
    <w:p>
      <w:pPr>
        <w:spacing w:after="0"/>
        <w:ind w:left="0"/>
        <w:jc w:val="both"/>
      </w:pPr>
      <w:r>
        <w:rPr>
          <w:rFonts w:ascii="Times New Roman"/>
          <w:b w:val="false"/>
          <w:i w:val="false"/>
          <w:color w:val="000000"/>
          <w:sz w:val="28"/>
        </w:rPr>
        <w:t xml:space="preserve">
      3. Паспорттау негізінде көл-тауар және (немесе) тор қоршама шаруашылық қызметін жүзеге асыру үшін перспективалы деп танылған халықаралық және республикалық маңызы бар су айдындары және (немесе) учаскелері Заңның 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су қорын қорғау және пайдалану саласындағы уәкілетті органмен келісу бойынша аквашаруашылық саласындағы уәкілетті орган бекітетін көл-тауар және (немесе) тор қоршама шаруашылық қызметін жүзеге асыру үшін халықаралық және республикалық маңызы бар балық шаруашылығы су айдындарының және (немесе) учаскелерінің тізбесіне (бұдан әрі – халықаралық және республикалық маңызы бар балық шаруашылығы су айдындарының және (немесе) учаскелерінің тізбесі) енгізіледі.</w:t>
      </w:r>
    </w:p>
    <w:bookmarkEnd w:id="32"/>
    <w:bookmarkStart w:name="z39" w:id="33"/>
    <w:p>
      <w:pPr>
        <w:spacing w:after="0"/>
        <w:ind w:left="0"/>
        <w:jc w:val="both"/>
      </w:pPr>
      <w:r>
        <w:rPr>
          <w:rFonts w:ascii="Times New Roman"/>
          <w:b w:val="false"/>
          <w:i w:val="false"/>
          <w:color w:val="000000"/>
          <w:sz w:val="28"/>
        </w:rPr>
        <w:t xml:space="preserve">
      Паспорттау негізінде көл-тауар және (немесе) тор қоршама шаруашылық қызметін жүзеге асыру үшін перспективалы деп танылған жергілікті маңызы бар су айдындары және (немесе) учаскелері Заңның 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бассейндік су инспекциясы мен аумақтық бөлімшенің келісуі бойынша ЖАО бекітетін көл-тауар және (немесе) тор қоршама шаруашылық қызметін жүзеге асыру үшін жергілікті маңызы бар балық шаруашылығы су айдындарының және (немесе) учаскелерінің тізбесіне (бұдан әрі – жергілікті маңызы бар балық шаруашылығы су айдындарының және (немесе) учаскелерінің тізбесі) енгізіледі.Егер осы Қағидалардың 10-тармағында өзгеше көзделмесе, паспорттауды облыстардың, республикалық маңызы бар қалалардың және астананың жергілікті атқарушы органдары (бұдан әрі – ЖАО) ғылыми зерттеулер негізінде осы Қағидаларға сәйкес бюджет қаражаты есебінен жүзеге асырады.</w:t>
      </w:r>
    </w:p>
    <w:bookmarkEnd w:id="33"/>
    <w:bookmarkStart w:name="z40" w:id="34"/>
    <w:p>
      <w:pPr>
        <w:spacing w:after="0"/>
        <w:ind w:left="0"/>
        <w:jc w:val="both"/>
      </w:pPr>
      <w:r>
        <w:rPr>
          <w:rFonts w:ascii="Times New Roman"/>
          <w:b w:val="false"/>
          <w:i w:val="false"/>
          <w:color w:val="000000"/>
          <w:sz w:val="28"/>
        </w:rPr>
        <w:t xml:space="preserve">
      4. Паспорттауды ғылыми зерттеулер негізінде Заңның 9-бабының </w:t>
      </w:r>
      <w:r>
        <w:rPr>
          <w:rFonts w:ascii="Times New Roman"/>
          <w:b w:val="false"/>
          <w:i w:val="false"/>
          <w:color w:val="000000"/>
          <w:sz w:val="28"/>
        </w:rPr>
        <w:t>3-тармағын</w:t>
      </w:r>
      <w:r>
        <w:rPr>
          <w:rFonts w:ascii="Times New Roman"/>
          <w:b w:val="false"/>
          <w:i w:val="false"/>
          <w:color w:val="000000"/>
          <w:sz w:val="28"/>
        </w:rPr>
        <w:t xml:space="preserve"> қоспағанда, облыстардың, республикалық маңызы бар қалалардың және астананың жергілікті атқарушы органдары (бұдан әрі – ЖАО) осы Қағидаларға сәйкес бюджет қаражаты есебінен жүзеге асырады.</w:t>
      </w:r>
    </w:p>
    <w:bookmarkEnd w:id="34"/>
    <w:bookmarkStart w:name="z41" w:id="35"/>
    <w:p>
      <w:pPr>
        <w:spacing w:after="0"/>
        <w:ind w:left="0"/>
        <w:jc w:val="both"/>
      </w:pPr>
      <w:r>
        <w:rPr>
          <w:rFonts w:ascii="Times New Roman"/>
          <w:b w:val="false"/>
          <w:i w:val="false"/>
          <w:color w:val="000000"/>
          <w:sz w:val="28"/>
        </w:rPr>
        <w:t xml:space="preserve">
      5. Аквашаруашылық саласындағы ғылыми зерттеулерді ғылыми және (немесе) ғылыми-техникалық қызмет субъектілері ретінде аккредиттелген заңды тұлғалар және (немесе) дербес білім беру ұйымдары (бұдан әрі – ғылыми ұйым) Қазақстан Республикасының заңнамасына сәйкес "Мемлекеттік сатып алу туралы" Қазақстан Республикасының Заңына сәйкес ЖАО мен ғылыми ұйым арасында жасалатын шарт негізінде жүргізеді. </w:t>
      </w:r>
    </w:p>
    <w:bookmarkEnd w:id="35"/>
    <w:bookmarkStart w:name="z42" w:id="36"/>
    <w:p>
      <w:pPr>
        <w:spacing w:after="0"/>
        <w:ind w:left="0"/>
        <w:jc w:val="both"/>
      </w:pPr>
      <w:r>
        <w:rPr>
          <w:rFonts w:ascii="Times New Roman"/>
          <w:b w:val="false"/>
          <w:i w:val="false"/>
          <w:color w:val="000000"/>
          <w:sz w:val="28"/>
        </w:rPr>
        <w:t xml:space="preserve">
      6. Көрсетілген қызметтер актісіне қол қойылған күннен бастап 5 (бес) жұмыс күні ішінде ЖАО ғылыми зерттеулердің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көл-тауар және (немесе) тор қоршама шаруашылық қызметін жүзеге асыру үшін балық шаруашылығы су айдынының және (немесе) учаскесінің паспортын (бұдан әрі – паспорт) екі данада жасайды және оның бір данасын аквашаруашылық саласындағы уәкілетті органға жолдайды.</w:t>
      </w:r>
    </w:p>
    <w:bookmarkEnd w:id="36"/>
    <w:bookmarkStart w:name="z43" w:id="37"/>
    <w:p>
      <w:pPr>
        <w:spacing w:after="0"/>
        <w:ind w:left="0"/>
        <w:jc w:val="both"/>
      </w:pPr>
      <w:r>
        <w:rPr>
          <w:rFonts w:ascii="Times New Roman"/>
          <w:b w:val="false"/>
          <w:i w:val="false"/>
          <w:color w:val="000000"/>
          <w:sz w:val="28"/>
        </w:rPr>
        <w:t>
      Паспорттың бір данасы ЖАО-да, екіншісі аквашаруашылық саласындағы уәкілетті органда сақталады. Паспортты сақтау қағаз жеткізгіште және (немесе) электрондық нысанда жүзеге асырылады.</w:t>
      </w:r>
    </w:p>
    <w:bookmarkEnd w:id="37"/>
    <w:bookmarkStart w:name="z44" w:id="38"/>
    <w:p>
      <w:pPr>
        <w:spacing w:after="0"/>
        <w:ind w:left="0"/>
        <w:jc w:val="both"/>
      </w:pPr>
      <w:r>
        <w:rPr>
          <w:rFonts w:ascii="Times New Roman"/>
          <w:b w:val="false"/>
          <w:i w:val="false"/>
          <w:color w:val="000000"/>
          <w:sz w:val="28"/>
        </w:rPr>
        <w:t>
      Паспортты сақтау мерзімі балық шаруашылығы су айдынын және (немесе) учаскесін бекітіп беру мерзіміне байланысты 10 жылдан 49 жылға дейінді құрайды.</w:t>
      </w:r>
    </w:p>
    <w:bookmarkEnd w:id="38"/>
    <w:bookmarkStart w:name="z45" w:id="39"/>
    <w:p>
      <w:pPr>
        <w:spacing w:after="0"/>
        <w:ind w:left="0"/>
        <w:jc w:val="both"/>
      </w:pPr>
      <w:r>
        <w:rPr>
          <w:rFonts w:ascii="Times New Roman"/>
          <w:b w:val="false"/>
          <w:i w:val="false"/>
          <w:color w:val="000000"/>
          <w:sz w:val="28"/>
        </w:rPr>
        <w:t xml:space="preserve">
      7. Егер көл-тауар және (немесе) тор қоршама шаруашылық қызметін жүзеге асыру үшін балық шаруашылығы су айдыны және (немесе) учаскесі аквашаруашылық субъектісіне бекітіліп берілмесе және Заңның 10-бабы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және 11-бабы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бөлігіне сәйкес аквашаруашылық саласындағы уәкілетті орган қалыптастыратын, көл-тауар және (немесе) тор қоршама шаруашылық қызметін жүргізу үшін конкурсқа шығарылатын резервтегі балық шаруашылығы су айдындарының және (немесе) учаскелерінің тізімінде үш жыл бойы қалған жағдайда, жергілікті қайта ғылыми зерттеулер жүргізу арқылы бюджет қаражаты есебінен паспортты өзектендіру жүргізіледі.</w:t>
      </w:r>
    </w:p>
    <w:bookmarkEnd w:id="39"/>
    <w:bookmarkStart w:name="z46" w:id="40"/>
    <w:p>
      <w:pPr>
        <w:spacing w:after="0"/>
        <w:ind w:left="0"/>
        <w:jc w:val="left"/>
      </w:pPr>
      <w:r>
        <w:rPr>
          <w:rFonts w:ascii="Times New Roman"/>
          <w:b/>
          <w:i w:val="false"/>
          <w:color w:val="000000"/>
        </w:rPr>
        <w:t xml:space="preserve"> 2-параграф . Жеке меншіктегі және (немесе) жеке және (немесе) мемлекеттік емес заңды тұлғалардың уақытша жер пайдалануындағы жер учаскелерінде орналасқан жергілікті маңызы бар балық шаруашылығы су айдындарын және (немесе) учаскелерін паспорттау</w:t>
      </w:r>
    </w:p>
    <w:bookmarkEnd w:id="40"/>
    <w:bookmarkStart w:name="z47" w:id="41"/>
    <w:p>
      <w:pPr>
        <w:spacing w:after="0"/>
        <w:ind w:left="0"/>
        <w:jc w:val="both"/>
      </w:pPr>
      <w:r>
        <w:rPr>
          <w:rFonts w:ascii="Times New Roman"/>
          <w:b w:val="false"/>
          <w:i w:val="false"/>
          <w:color w:val="000000"/>
          <w:sz w:val="28"/>
        </w:rPr>
        <w:t xml:space="preserve">
      8. Заңның 9-бабы </w:t>
      </w:r>
      <w:r>
        <w:rPr>
          <w:rFonts w:ascii="Times New Roman"/>
          <w:b w:val="false"/>
          <w:i w:val="false"/>
          <w:color w:val="000000"/>
          <w:sz w:val="28"/>
        </w:rPr>
        <w:t>3-тармағына</w:t>
      </w:r>
      <w:r>
        <w:rPr>
          <w:rFonts w:ascii="Times New Roman"/>
          <w:b w:val="false"/>
          <w:i w:val="false"/>
          <w:color w:val="000000"/>
          <w:sz w:val="28"/>
        </w:rPr>
        <w:t xml:space="preserve"> сәйкес жергілікті маңызы бар балық шаруашылығы су айдындарының және (немесе) учаскелерінің тізбесінде жеке және (немесе) мемлекеттік емес заңды тұлғаның жеке меншігіндегі және (немесе) уақытша жер пайдалануындағы жер учаскесінде орналасқан су айдыны болмаған жағдайда, мұндай тұлғалар осы Қағидаларға сәйкес оны паспорттау үшін өз қаражаты есебінен ғылыми зерттеулер жүргізуге құқылы.</w:t>
      </w:r>
    </w:p>
    <w:bookmarkEnd w:id="41"/>
    <w:bookmarkStart w:name="z48" w:id="42"/>
    <w:p>
      <w:pPr>
        <w:spacing w:after="0"/>
        <w:ind w:left="0"/>
        <w:jc w:val="both"/>
      </w:pPr>
      <w:r>
        <w:rPr>
          <w:rFonts w:ascii="Times New Roman"/>
          <w:b w:val="false"/>
          <w:i w:val="false"/>
          <w:color w:val="000000"/>
          <w:sz w:val="28"/>
        </w:rPr>
        <w:t xml:space="preserve">
      9. Жеке және (немесе) мемлекеттік емес заңды тұлғалар ғылыми зерттеулер жүргізу үшін ЖАО-ға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жолдайды.</w:t>
      </w:r>
    </w:p>
    <w:bookmarkEnd w:id="42"/>
    <w:bookmarkStart w:name="z49" w:id="43"/>
    <w:p>
      <w:pPr>
        <w:spacing w:after="0"/>
        <w:ind w:left="0"/>
        <w:jc w:val="both"/>
      </w:pPr>
      <w:r>
        <w:rPr>
          <w:rFonts w:ascii="Times New Roman"/>
          <w:b w:val="false"/>
          <w:i w:val="false"/>
          <w:color w:val="000000"/>
          <w:sz w:val="28"/>
        </w:rPr>
        <w:t xml:space="preserve">
      10. ЖАО өтініш келіп түскен күні оны тіркейді және тіркелген күннен бастап 3 (үш) жұмыс күні ішінде балық шаруашылығы су айдынында орнатылған су жинау құрылысжайларының бар-жоғы, оның пайдаланылу мақсаты туралы, сондай-ақ көл-тауар және (немесе) тор қоршама шаруашылық қызметін жүзеге асыру үшін балық шаруашылығы су айдынының әлеуеті туралы ақпарат алу үшін аумақтық бөлімшеге және бассейндік су инспекциясына сұраным жолдайды. </w:t>
      </w:r>
    </w:p>
    <w:bookmarkEnd w:id="43"/>
    <w:bookmarkStart w:name="z50" w:id="44"/>
    <w:p>
      <w:pPr>
        <w:spacing w:after="0"/>
        <w:ind w:left="0"/>
        <w:jc w:val="both"/>
      </w:pPr>
      <w:r>
        <w:rPr>
          <w:rFonts w:ascii="Times New Roman"/>
          <w:b w:val="false"/>
          <w:i w:val="false"/>
          <w:color w:val="000000"/>
          <w:sz w:val="28"/>
        </w:rPr>
        <w:t>
      11. Аумақтық бөлімше және бассейндік су инспекциясы сұранымды алған күннен бастап 5 (бес) жұмыс күні ішінде ЖАО-ға тиісті ақпаратты жібереді.</w:t>
      </w:r>
    </w:p>
    <w:bookmarkEnd w:id="44"/>
    <w:bookmarkStart w:name="z51" w:id="45"/>
    <w:p>
      <w:pPr>
        <w:spacing w:after="0"/>
        <w:ind w:left="0"/>
        <w:jc w:val="both"/>
      </w:pPr>
      <w:r>
        <w:rPr>
          <w:rFonts w:ascii="Times New Roman"/>
          <w:b w:val="false"/>
          <w:i w:val="false"/>
          <w:color w:val="000000"/>
          <w:sz w:val="28"/>
        </w:rPr>
        <w:t>
      12. Аумақтық бөлімшеден және бассейндік су инспекциясынан ақпарат алған күннен бастап 3 (үш) жұмыс күні ішінде ЖАО жеке және (немесе) мемлекеттік емес заңды тұлғаға паспорттау жөнінде оң немесе теріс шешім туралы жауап жібереді.</w:t>
      </w:r>
    </w:p>
    <w:bookmarkEnd w:id="45"/>
    <w:bookmarkStart w:name="z52" w:id="46"/>
    <w:p>
      <w:pPr>
        <w:spacing w:after="0"/>
        <w:ind w:left="0"/>
        <w:jc w:val="both"/>
      </w:pPr>
      <w:r>
        <w:rPr>
          <w:rFonts w:ascii="Times New Roman"/>
          <w:b w:val="false"/>
          <w:i w:val="false"/>
          <w:color w:val="000000"/>
          <w:sz w:val="28"/>
        </w:rPr>
        <w:t xml:space="preserve">
      Заңның 8-бабының </w:t>
      </w:r>
      <w:r>
        <w:rPr>
          <w:rFonts w:ascii="Times New Roman"/>
          <w:b w:val="false"/>
          <w:i w:val="false"/>
          <w:color w:val="000000"/>
          <w:sz w:val="28"/>
        </w:rPr>
        <w:t>1-тармағында</w:t>
      </w:r>
      <w:r>
        <w:rPr>
          <w:rFonts w:ascii="Times New Roman"/>
          <w:b w:val="false"/>
          <w:i w:val="false"/>
          <w:color w:val="000000"/>
          <w:sz w:val="28"/>
        </w:rPr>
        <w:t xml:space="preserve"> және 16-бабының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талаптарға сәйкес келмеуі паспорттаудан бас тарту үшін негіз болып табылады.</w:t>
      </w:r>
    </w:p>
    <w:bookmarkEnd w:id="46"/>
    <w:bookmarkStart w:name="z53" w:id="47"/>
    <w:p>
      <w:pPr>
        <w:spacing w:after="0"/>
        <w:ind w:left="0"/>
        <w:jc w:val="both"/>
      </w:pPr>
      <w:r>
        <w:rPr>
          <w:rFonts w:ascii="Times New Roman"/>
          <w:b w:val="false"/>
          <w:i w:val="false"/>
          <w:color w:val="000000"/>
          <w:sz w:val="28"/>
        </w:rPr>
        <w:t>
      13. Оң шешім қабылданған кезде жеке және (немесе) мемлекеттік емес заңды тұлға ғылыми ұйыммен Қазақстан Республикасының Азаматтық кодексіне сәйкес ғылыми зерттеулер жүргізу туралы шарт жасасады.</w:t>
      </w:r>
    </w:p>
    <w:bookmarkEnd w:id="47"/>
    <w:bookmarkStart w:name="z54" w:id="48"/>
    <w:p>
      <w:pPr>
        <w:spacing w:after="0"/>
        <w:ind w:left="0"/>
        <w:jc w:val="both"/>
      </w:pPr>
      <w:r>
        <w:rPr>
          <w:rFonts w:ascii="Times New Roman"/>
          <w:b w:val="false"/>
          <w:i w:val="false"/>
          <w:color w:val="000000"/>
          <w:sz w:val="28"/>
        </w:rPr>
        <w:t>
      Ғылыми зерттеулердің нәтижелері паспорттау жүргізу үшін ЖАО-ға жіберіледі.</w:t>
      </w:r>
    </w:p>
    <w:bookmarkEnd w:id="48"/>
    <w:bookmarkStart w:name="z55" w:id="49"/>
    <w:p>
      <w:pPr>
        <w:spacing w:after="0"/>
        <w:ind w:left="0"/>
        <w:jc w:val="both"/>
      </w:pPr>
      <w:r>
        <w:rPr>
          <w:rFonts w:ascii="Times New Roman"/>
          <w:b w:val="false"/>
          <w:i w:val="false"/>
          <w:color w:val="000000"/>
          <w:sz w:val="28"/>
        </w:rPr>
        <w:t>
      14. Ғылыми зерттеулердің нәтижелерін алған күннен бастап 5 (бес) жұмыс күні ішінде ЖАО үш данада паспорт жасайды.</w:t>
      </w:r>
    </w:p>
    <w:bookmarkEnd w:id="49"/>
    <w:bookmarkStart w:name="z56" w:id="50"/>
    <w:p>
      <w:pPr>
        <w:spacing w:after="0"/>
        <w:ind w:left="0"/>
        <w:jc w:val="both"/>
      </w:pPr>
      <w:r>
        <w:rPr>
          <w:rFonts w:ascii="Times New Roman"/>
          <w:b w:val="false"/>
          <w:i w:val="false"/>
          <w:color w:val="000000"/>
          <w:sz w:val="28"/>
        </w:rPr>
        <w:t>
      Паспорттың бір данасы ЖАО-да қалады, екіншісі аквашаруашылық саласындағы уәкілетті органға, үшіншісі жеке және (немесе) мемлекеттік емес заңды тұлғаға жіберіледі.</w:t>
      </w:r>
    </w:p>
    <w:bookmarkEnd w:id="50"/>
    <w:bookmarkStart w:name="z57" w:id="51"/>
    <w:p>
      <w:pPr>
        <w:spacing w:after="0"/>
        <w:ind w:left="0"/>
        <w:jc w:val="both"/>
      </w:pPr>
      <w:r>
        <w:rPr>
          <w:rFonts w:ascii="Times New Roman"/>
          <w:b w:val="false"/>
          <w:i w:val="false"/>
          <w:color w:val="000000"/>
          <w:sz w:val="28"/>
        </w:rPr>
        <w:t xml:space="preserve">
      15. Паспорттау мәселелері бойынша ЖАО-ның шешімдеріне, іс-әрекеттеріне (әрекетсіздігіне) шағымдану Қазақстан Республикасының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жүзеге асырылады.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Көл-тауар және (немесе) тор</w:t>
            </w:r>
            <w:r>
              <w:br/>
            </w:r>
            <w:r>
              <w:rPr>
                <w:rFonts w:ascii="Times New Roman"/>
                <w:b w:val="false"/>
                <w:i w:val="false"/>
                <w:color w:val="000000"/>
                <w:sz w:val="20"/>
              </w:rPr>
              <w:t>қоршама шаруашылық қызметін</w:t>
            </w:r>
            <w:r>
              <w:br/>
            </w:r>
            <w:r>
              <w:rPr>
                <w:rFonts w:ascii="Times New Roman"/>
                <w:b w:val="false"/>
                <w:i w:val="false"/>
                <w:color w:val="000000"/>
                <w:sz w:val="20"/>
              </w:rPr>
              <w:t>жүзеге асыру үшін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w:t>
            </w:r>
            <w:r>
              <w:br/>
            </w:r>
            <w:r>
              <w:rPr>
                <w:rFonts w:ascii="Times New Roman"/>
                <w:b w:val="false"/>
                <w:i w:val="false"/>
                <w:color w:val="000000"/>
                <w:sz w:val="20"/>
              </w:rPr>
              <w:t>паспорттау қағидаларына</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p>
        </w:tc>
      </w:tr>
    </w:tbl>
    <w:bookmarkStart w:name="z59" w:id="52"/>
    <w:p>
      <w:pPr>
        <w:spacing w:after="0"/>
        <w:ind w:left="0"/>
        <w:jc w:val="left"/>
      </w:pPr>
      <w:r>
        <w:rPr>
          <w:rFonts w:ascii="Times New Roman"/>
          <w:b/>
          <w:i w:val="false"/>
          <w:color w:val="000000"/>
        </w:rPr>
        <w:t xml:space="preserve"> Көл-тауар және (немесе) тор қоршама шаруашылық қызметін жүзеге асыру үшін балық шаруашылығы су айдынының және (немесе) учаскесінің паспорты</w:t>
      </w:r>
    </w:p>
    <w:bookmarkEnd w:id="52"/>
    <w:bookmarkStart w:name="z60" w:id="53"/>
    <w:p>
      <w:pPr>
        <w:spacing w:after="0"/>
        <w:ind w:left="0"/>
        <w:jc w:val="both"/>
      </w:pPr>
      <w:r>
        <w:rPr>
          <w:rFonts w:ascii="Times New Roman"/>
          <w:b w:val="false"/>
          <w:i w:val="false"/>
          <w:color w:val="000000"/>
          <w:sz w:val="28"/>
        </w:rPr>
        <w:t>
      Тіркеу нөмірі ________________</w:t>
      </w:r>
    </w:p>
    <w:bookmarkEnd w:id="53"/>
    <w:bookmarkStart w:name="z61" w:id="54"/>
    <w:p>
      <w:pPr>
        <w:spacing w:after="0"/>
        <w:ind w:left="0"/>
        <w:jc w:val="both"/>
      </w:pPr>
      <w:r>
        <w:rPr>
          <w:rFonts w:ascii="Times New Roman"/>
          <w:b w:val="false"/>
          <w:i w:val="false"/>
          <w:color w:val="000000"/>
          <w:sz w:val="28"/>
        </w:rPr>
        <w:t>
      ____________________________________________________________________</w:t>
      </w:r>
    </w:p>
    <w:bookmarkEnd w:id="54"/>
    <w:bookmarkStart w:name="z62" w:id="55"/>
    <w:p>
      <w:pPr>
        <w:spacing w:after="0"/>
        <w:ind w:left="0"/>
        <w:jc w:val="both"/>
      </w:pPr>
      <w:r>
        <w:rPr>
          <w:rFonts w:ascii="Times New Roman"/>
          <w:b w:val="false"/>
          <w:i w:val="false"/>
          <w:color w:val="000000"/>
          <w:sz w:val="28"/>
        </w:rPr>
        <w:t>
      (балық шаруашылығы су айдынының және (немесе) учаскесінің атауы)</w:t>
      </w:r>
    </w:p>
    <w:bookmarkEnd w:id="55"/>
    <w:bookmarkStart w:name="z63" w:id="56"/>
    <w:p>
      <w:pPr>
        <w:spacing w:after="0"/>
        <w:ind w:left="0"/>
        <w:jc w:val="left"/>
      </w:pPr>
      <w:r>
        <w:rPr>
          <w:rFonts w:ascii="Times New Roman"/>
          <w:b/>
          <w:i w:val="false"/>
          <w:color w:val="000000"/>
        </w:rPr>
        <w:t xml:space="preserve"> 1-тарау. Географиялық орналасуы</w:t>
      </w:r>
    </w:p>
    <w:bookmarkEnd w:id="56"/>
    <w:bookmarkStart w:name="z64" w:id="57"/>
    <w:p>
      <w:pPr>
        <w:spacing w:after="0"/>
        <w:ind w:left="0"/>
        <w:jc w:val="both"/>
      </w:pPr>
      <w:r>
        <w:rPr>
          <w:rFonts w:ascii="Times New Roman"/>
          <w:b w:val="false"/>
          <w:i w:val="false"/>
          <w:color w:val="000000"/>
          <w:sz w:val="28"/>
        </w:rPr>
        <w:t>
      Әкiмшiлiк-аумақтық бiрлiктер___________________________________________</w:t>
      </w:r>
    </w:p>
    <w:bookmarkEnd w:id="57"/>
    <w:bookmarkStart w:name="z65" w:id="58"/>
    <w:p>
      <w:pPr>
        <w:spacing w:after="0"/>
        <w:ind w:left="0"/>
        <w:jc w:val="both"/>
      </w:pPr>
      <w:r>
        <w:rPr>
          <w:rFonts w:ascii="Times New Roman"/>
          <w:b w:val="false"/>
          <w:i w:val="false"/>
          <w:color w:val="000000"/>
          <w:sz w:val="28"/>
        </w:rPr>
        <w:t>
      _____________________________________________________________________</w:t>
      </w:r>
    </w:p>
    <w:bookmarkEnd w:id="58"/>
    <w:bookmarkStart w:name="z66" w:id="59"/>
    <w:p>
      <w:pPr>
        <w:spacing w:after="0"/>
        <w:ind w:left="0"/>
        <w:jc w:val="both"/>
      </w:pPr>
      <w:r>
        <w:rPr>
          <w:rFonts w:ascii="Times New Roman"/>
          <w:b w:val="false"/>
          <w:i w:val="false"/>
          <w:color w:val="000000"/>
          <w:sz w:val="28"/>
        </w:rPr>
        <w:t>
                                               (облыс, аудан, ауылдық округ)</w:t>
      </w:r>
    </w:p>
    <w:bookmarkEnd w:id="59"/>
    <w:bookmarkStart w:name="z67" w:id="60"/>
    <w:p>
      <w:pPr>
        <w:spacing w:after="0"/>
        <w:ind w:left="0"/>
        <w:jc w:val="both"/>
      </w:pPr>
      <w:r>
        <w:rPr>
          <w:rFonts w:ascii="Times New Roman"/>
          <w:b w:val="false"/>
          <w:i w:val="false"/>
          <w:color w:val="000000"/>
          <w:sz w:val="28"/>
        </w:rPr>
        <w:t>
      Балық шаруашылығы су айдынының және (немесе) учаскесінің орналасқан жері</w:t>
      </w:r>
    </w:p>
    <w:bookmarkEnd w:id="60"/>
    <w:bookmarkStart w:name="z68" w:id="61"/>
    <w:p>
      <w:pPr>
        <w:spacing w:after="0"/>
        <w:ind w:left="0"/>
        <w:jc w:val="both"/>
      </w:pPr>
      <w:r>
        <w:rPr>
          <w:rFonts w:ascii="Times New Roman"/>
          <w:b w:val="false"/>
          <w:i w:val="false"/>
          <w:color w:val="000000"/>
          <w:sz w:val="28"/>
        </w:rPr>
        <w:t>
      _____________________________________________________________________</w:t>
      </w:r>
    </w:p>
    <w:bookmarkEnd w:id="61"/>
    <w:bookmarkStart w:name="z69" w:id="62"/>
    <w:p>
      <w:pPr>
        <w:spacing w:after="0"/>
        <w:ind w:left="0"/>
        <w:jc w:val="both"/>
      </w:pPr>
      <w:r>
        <w:rPr>
          <w:rFonts w:ascii="Times New Roman"/>
          <w:b w:val="false"/>
          <w:i w:val="false"/>
          <w:color w:val="000000"/>
          <w:sz w:val="28"/>
        </w:rPr>
        <w:t>
                     (жақын маңдағы елді мекеннің атауы, су айдынының,</w:t>
      </w:r>
    </w:p>
    <w:bookmarkEnd w:id="62"/>
    <w:bookmarkStart w:name="z70" w:id="63"/>
    <w:p>
      <w:pPr>
        <w:spacing w:after="0"/>
        <w:ind w:left="0"/>
        <w:jc w:val="both"/>
      </w:pPr>
      <w:r>
        <w:rPr>
          <w:rFonts w:ascii="Times New Roman"/>
          <w:b w:val="false"/>
          <w:i w:val="false"/>
          <w:color w:val="000000"/>
          <w:sz w:val="28"/>
        </w:rPr>
        <w:t>
      _____________________________________________________________________</w:t>
      </w:r>
    </w:p>
    <w:bookmarkEnd w:id="63"/>
    <w:bookmarkStart w:name="z71" w:id="64"/>
    <w:p>
      <w:pPr>
        <w:spacing w:after="0"/>
        <w:ind w:left="0"/>
        <w:jc w:val="both"/>
      </w:pPr>
      <w:r>
        <w:rPr>
          <w:rFonts w:ascii="Times New Roman"/>
          <w:b w:val="false"/>
          <w:i w:val="false"/>
          <w:color w:val="000000"/>
          <w:sz w:val="28"/>
        </w:rPr>
        <w:t>
      _____________________________________________________________________</w:t>
      </w:r>
    </w:p>
    <w:bookmarkEnd w:id="64"/>
    <w:bookmarkStart w:name="z72" w:id="65"/>
    <w:p>
      <w:pPr>
        <w:spacing w:after="0"/>
        <w:ind w:left="0"/>
        <w:jc w:val="both"/>
      </w:pPr>
      <w:r>
        <w:rPr>
          <w:rFonts w:ascii="Times New Roman"/>
          <w:b w:val="false"/>
          <w:i w:val="false"/>
          <w:color w:val="000000"/>
          <w:sz w:val="28"/>
        </w:rPr>
        <w:t>
      орналасу бағыты, қашықтығы шақырыммен)</w:t>
      </w:r>
    </w:p>
    <w:bookmarkEnd w:id="65"/>
    <w:bookmarkStart w:name="z73" w:id="66"/>
    <w:p>
      <w:pPr>
        <w:spacing w:after="0"/>
        <w:ind w:left="0"/>
        <w:jc w:val="both"/>
      </w:pPr>
      <w:r>
        <w:rPr>
          <w:rFonts w:ascii="Times New Roman"/>
          <w:b w:val="false"/>
          <w:i w:val="false"/>
          <w:color w:val="000000"/>
          <w:sz w:val="28"/>
        </w:rPr>
        <w:t>
      Су айдынының және (немесе) учаскенің шекаралары _______________________</w:t>
      </w:r>
    </w:p>
    <w:bookmarkEnd w:id="66"/>
    <w:bookmarkStart w:name="z74" w:id="67"/>
    <w:p>
      <w:pPr>
        <w:spacing w:after="0"/>
        <w:ind w:left="0"/>
        <w:jc w:val="both"/>
      </w:pPr>
      <w:r>
        <w:rPr>
          <w:rFonts w:ascii="Times New Roman"/>
          <w:b w:val="false"/>
          <w:i w:val="false"/>
          <w:color w:val="000000"/>
          <w:sz w:val="28"/>
        </w:rPr>
        <w:t>
      _____________________________________________________________________</w:t>
      </w:r>
    </w:p>
    <w:bookmarkEnd w:id="67"/>
    <w:bookmarkStart w:name="z75" w:id="68"/>
    <w:p>
      <w:pPr>
        <w:spacing w:after="0"/>
        <w:ind w:left="0"/>
        <w:jc w:val="both"/>
      </w:pPr>
      <w:r>
        <w:rPr>
          <w:rFonts w:ascii="Times New Roman"/>
          <w:b w:val="false"/>
          <w:i w:val="false"/>
          <w:color w:val="000000"/>
          <w:sz w:val="28"/>
        </w:rPr>
        <w:t>
      ((GPS) спутниктік-навигациялық жүйелерді пайдалана отырып шекараларды,</w:t>
      </w:r>
    </w:p>
    <w:bookmarkEnd w:id="68"/>
    <w:bookmarkStart w:name="z76" w:id="69"/>
    <w:p>
      <w:pPr>
        <w:spacing w:after="0"/>
        <w:ind w:left="0"/>
        <w:jc w:val="both"/>
      </w:pPr>
      <w:r>
        <w:rPr>
          <w:rFonts w:ascii="Times New Roman"/>
          <w:b w:val="false"/>
          <w:i w:val="false"/>
          <w:color w:val="000000"/>
          <w:sz w:val="28"/>
        </w:rPr>
        <w:t>
      координаттарды сипаттау)</w:t>
      </w:r>
    </w:p>
    <w:bookmarkEnd w:id="69"/>
    <w:bookmarkStart w:name="z77" w:id="70"/>
    <w:p>
      <w:pPr>
        <w:spacing w:after="0"/>
        <w:ind w:left="0"/>
        <w:jc w:val="left"/>
      </w:pPr>
      <w:r>
        <w:rPr>
          <w:rFonts w:ascii="Times New Roman"/>
          <w:b/>
          <w:i w:val="false"/>
          <w:color w:val="000000"/>
        </w:rPr>
        <w:t xml:space="preserve"> 2-тарау. Физикалық сипаттамасы</w:t>
      </w:r>
    </w:p>
    <w:bookmarkEnd w:id="70"/>
    <w:bookmarkStart w:name="z78" w:id="71"/>
    <w:p>
      <w:pPr>
        <w:spacing w:after="0"/>
        <w:ind w:left="0"/>
        <w:jc w:val="both"/>
      </w:pPr>
      <w:r>
        <w:rPr>
          <w:rFonts w:ascii="Times New Roman"/>
          <w:b w:val="false"/>
          <w:i w:val="false"/>
          <w:color w:val="000000"/>
          <w:sz w:val="28"/>
        </w:rPr>
        <w:t>
      Ұзындығы, шақырым __________________________________________________</w:t>
      </w:r>
    </w:p>
    <w:bookmarkEnd w:id="71"/>
    <w:bookmarkStart w:name="z79" w:id="72"/>
    <w:p>
      <w:pPr>
        <w:spacing w:after="0"/>
        <w:ind w:left="0"/>
        <w:jc w:val="both"/>
      </w:pPr>
      <w:r>
        <w:rPr>
          <w:rFonts w:ascii="Times New Roman"/>
          <w:b w:val="false"/>
          <w:i w:val="false"/>
          <w:color w:val="000000"/>
          <w:sz w:val="28"/>
        </w:rPr>
        <w:t>
      Ені, шақырым ________________________________________________________</w:t>
      </w:r>
    </w:p>
    <w:bookmarkEnd w:id="72"/>
    <w:bookmarkStart w:name="z80" w:id="73"/>
    <w:p>
      <w:pPr>
        <w:spacing w:after="0"/>
        <w:ind w:left="0"/>
        <w:jc w:val="both"/>
      </w:pPr>
      <w:r>
        <w:rPr>
          <w:rFonts w:ascii="Times New Roman"/>
          <w:b w:val="false"/>
          <w:i w:val="false"/>
          <w:color w:val="000000"/>
          <w:sz w:val="28"/>
        </w:rPr>
        <w:t>
      Алаңы, гектар ________________________________________________________</w:t>
      </w:r>
    </w:p>
    <w:bookmarkEnd w:id="73"/>
    <w:bookmarkStart w:name="z81" w:id="74"/>
    <w:p>
      <w:pPr>
        <w:spacing w:after="0"/>
        <w:ind w:left="0"/>
        <w:jc w:val="both"/>
      </w:pPr>
      <w:r>
        <w:rPr>
          <w:rFonts w:ascii="Times New Roman"/>
          <w:b w:val="false"/>
          <w:i w:val="false"/>
          <w:color w:val="000000"/>
          <w:sz w:val="28"/>
        </w:rPr>
        <w:t>
      Ең жоғарғы тереңдігі, метр _____________________________________________</w:t>
      </w:r>
    </w:p>
    <w:bookmarkEnd w:id="74"/>
    <w:bookmarkStart w:name="z82" w:id="75"/>
    <w:p>
      <w:pPr>
        <w:spacing w:after="0"/>
        <w:ind w:left="0"/>
        <w:jc w:val="both"/>
      </w:pPr>
      <w:r>
        <w:rPr>
          <w:rFonts w:ascii="Times New Roman"/>
          <w:b w:val="false"/>
          <w:i w:val="false"/>
          <w:color w:val="000000"/>
          <w:sz w:val="28"/>
        </w:rPr>
        <w:t>
      Орташа тереңдігі, метр ________________________________________________</w:t>
      </w:r>
    </w:p>
    <w:bookmarkEnd w:id="75"/>
    <w:bookmarkStart w:name="z83" w:id="76"/>
    <w:p>
      <w:pPr>
        <w:spacing w:after="0"/>
        <w:ind w:left="0"/>
        <w:jc w:val="both"/>
      </w:pPr>
      <w:r>
        <w:rPr>
          <w:rFonts w:ascii="Times New Roman"/>
          <w:b w:val="false"/>
          <w:i w:val="false"/>
          <w:color w:val="000000"/>
          <w:sz w:val="28"/>
        </w:rPr>
        <w:t>
      Су қоймасының техникалық параметрлеріне байланысты судың ең төменгі</w:t>
      </w:r>
    </w:p>
    <w:bookmarkEnd w:id="76"/>
    <w:bookmarkStart w:name="z84" w:id="77"/>
    <w:p>
      <w:pPr>
        <w:spacing w:after="0"/>
        <w:ind w:left="0"/>
        <w:jc w:val="both"/>
      </w:pPr>
      <w:r>
        <w:rPr>
          <w:rFonts w:ascii="Times New Roman"/>
          <w:b w:val="false"/>
          <w:i w:val="false"/>
          <w:color w:val="000000"/>
          <w:sz w:val="28"/>
        </w:rPr>
        <w:t>
      деңгейі (су қоймалары үшін) метр _______________________________________</w:t>
      </w:r>
    </w:p>
    <w:bookmarkEnd w:id="77"/>
    <w:bookmarkStart w:name="z85" w:id="78"/>
    <w:p>
      <w:pPr>
        <w:spacing w:after="0"/>
        <w:ind w:left="0"/>
        <w:jc w:val="both"/>
      </w:pPr>
      <w:r>
        <w:rPr>
          <w:rFonts w:ascii="Times New Roman"/>
          <w:b w:val="false"/>
          <w:i w:val="false"/>
          <w:color w:val="000000"/>
          <w:sz w:val="28"/>
        </w:rPr>
        <w:t>
      Түбінің рельефі, қыстайтын шұңқырлардың саны мен орналасуы _____________</w:t>
      </w:r>
    </w:p>
    <w:bookmarkEnd w:id="78"/>
    <w:bookmarkStart w:name="z86" w:id="79"/>
    <w:p>
      <w:pPr>
        <w:spacing w:after="0"/>
        <w:ind w:left="0"/>
        <w:jc w:val="both"/>
      </w:pPr>
      <w:r>
        <w:rPr>
          <w:rFonts w:ascii="Times New Roman"/>
          <w:b w:val="false"/>
          <w:i w:val="false"/>
          <w:color w:val="000000"/>
          <w:sz w:val="28"/>
        </w:rPr>
        <w:t>
      _____________________________________________________________________</w:t>
      </w:r>
    </w:p>
    <w:bookmarkEnd w:id="79"/>
    <w:bookmarkStart w:name="z87" w:id="80"/>
    <w:p>
      <w:pPr>
        <w:spacing w:after="0"/>
        <w:ind w:left="0"/>
        <w:jc w:val="left"/>
      </w:pPr>
      <w:r>
        <w:rPr>
          <w:rFonts w:ascii="Times New Roman"/>
          <w:b/>
          <w:i w:val="false"/>
          <w:color w:val="000000"/>
        </w:rPr>
        <w:t xml:space="preserve"> 3-тарау. Биологиялық сипаттамасы</w:t>
      </w:r>
    </w:p>
    <w:bookmarkEnd w:id="80"/>
    <w:bookmarkStart w:name="z88" w:id="81"/>
    <w:p>
      <w:pPr>
        <w:spacing w:after="0"/>
        <w:ind w:left="0"/>
        <w:jc w:val="both"/>
      </w:pPr>
      <w:r>
        <w:rPr>
          <w:rFonts w:ascii="Times New Roman"/>
          <w:b w:val="false"/>
          <w:i w:val="false"/>
          <w:color w:val="000000"/>
          <w:sz w:val="28"/>
        </w:rPr>
        <w:t>
      Су айдынында және (немесе) учаскеде:</w:t>
      </w:r>
    </w:p>
    <w:bookmarkEnd w:id="81"/>
    <w:bookmarkStart w:name="z89" w:id="82"/>
    <w:p>
      <w:pPr>
        <w:spacing w:after="0"/>
        <w:ind w:left="0"/>
        <w:jc w:val="both"/>
      </w:pPr>
      <w:r>
        <w:rPr>
          <w:rFonts w:ascii="Times New Roman"/>
          <w:b w:val="false"/>
          <w:i w:val="false"/>
          <w:color w:val="000000"/>
          <w:sz w:val="28"/>
        </w:rPr>
        <w:t>
      суүсті өсімдігінің қаптап өсу дәрежесі __________________________________</w:t>
      </w:r>
    </w:p>
    <w:bookmarkEnd w:id="82"/>
    <w:bookmarkStart w:name="z90" w:id="83"/>
    <w:p>
      <w:pPr>
        <w:spacing w:after="0"/>
        <w:ind w:left="0"/>
        <w:jc w:val="both"/>
      </w:pPr>
      <w:r>
        <w:rPr>
          <w:rFonts w:ascii="Times New Roman"/>
          <w:b w:val="false"/>
          <w:i w:val="false"/>
          <w:color w:val="000000"/>
          <w:sz w:val="28"/>
        </w:rPr>
        <w:t>
                                                                                (қатты, орташа, әлсіз)</w:t>
      </w:r>
    </w:p>
    <w:bookmarkEnd w:id="83"/>
    <w:bookmarkStart w:name="z91" w:id="84"/>
    <w:p>
      <w:pPr>
        <w:spacing w:after="0"/>
        <w:ind w:left="0"/>
        <w:jc w:val="both"/>
      </w:pPr>
      <w:r>
        <w:rPr>
          <w:rFonts w:ascii="Times New Roman"/>
          <w:b w:val="false"/>
          <w:i w:val="false"/>
          <w:color w:val="000000"/>
          <w:sz w:val="28"/>
        </w:rPr>
        <w:t>
      суасты өсімдігінің қаптап өсу дәрежесі __________________________________</w:t>
      </w:r>
    </w:p>
    <w:bookmarkEnd w:id="84"/>
    <w:bookmarkStart w:name="z92" w:id="85"/>
    <w:p>
      <w:pPr>
        <w:spacing w:after="0"/>
        <w:ind w:left="0"/>
        <w:jc w:val="both"/>
      </w:pPr>
      <w:r>
        <w:rPr>
          <w:rFonts w:ascii="Times New Roman"/>
          <w:b w:val="false"/>
          <w:i w:val="false"/>
          <w:color w:val="000000"/>
          <w:sz w:val="28"/>
        </w:rPr>
        <w:t>
                                                                                       (қатты, орташа, әлсіз)</w:t>
      </w:r>
    </w:p>
    <w:bookmarkEnd w:id="85"/>
    <w:bookmarkStart w:name="z93" w:id="86"/>
    <w:p>
      <w:pPr>
        <w:spacing w:after="0"/>
        <w:ind w:left="0"/>
        <w:jc w:val="both"/>
      </w:pPr>
      <w:r>
        <w:rPr>
          <w:rFonts w:ascii="Times New Roman"/>
          <w:b w:val="false"/>
          <w:i w:val="false"/>
          <w:color w:val="000000"/>
          <w:sz w:val="28"/>
        </w:rPr>
        <w:t>
      Фитопланктонның даму дәрежесі (судың гүлденуі) ________________________</w:t>
      </w:r>
    </w:p>
    <w:bookmarkEnd w:id="86"/>
    <w:bookmarkStart w:name="z94" w:id="87"/>
    <w:p>
      <w:pPr>
        <w:spacing w:after="0"/>
        <w:ind w:left="0"/>
        <w:jc w:val="both"/>
      </w:pPr>
      <w:r>
        <w:rPr>
          <w:rFonts w:ascii="Times New Roman"/>
          <w:b w:val="false"/>
          <w:i w:val="false"/>
          <w:color w:val="000000"/>
          <w:sz w:val="28"/>
        </w:rPr>
        <w:t>
                                                                                                   (қатты, орташа, әлсіз)</w:t>
      </w:r>
    </w:p>
    <w:bookmarkEnd w:id="87"/>
    <w:bookmarkStart w:name="z95" w:id="88"/>
    <w:p>
      <w:pPr>
        <w:spacing w:after="0"/>
        <w:ind w:left="0"/>
        <w:jc w:val="both"/>
      </w:pPr>
      <w:r>
        <w:rPr>
          <w:rFonts w:ascii="Times New Roman"/>
          <w:b w:val="false"/>
          <w:i w:val="false"/>
          <w:color w:val="000000"/>
          <w:sz w:val="28"/>
        </w:rPr>
        <w:t>
      Су айдыны және (немесе) учаске фаунасының түрлік құрамы:</w:t>
      </w:r>
    </w:p>
    <w:bookmarkEnd w:id="88"/>
    <w:bookmarkStart w:name="z96" w:id="89"/>
    <w:p>
      <w:pPr>
        <w:spacing w:after="0"/>
        <w:ind w:left="0"/>
        <w:jc w:val="both"/>
      </w:pPr>
      <w:r>
        <w:rPr>
          <w:rFonts w:ascii="Times New Roman"/>
          <w:b w:val="false"/>
          <w:i w:val="false"/>
          <w:color w:val="000000"/>
          <w:sz w:val="28"/>
        </w:rPr>
        <w:t>
      ихтиофауна __________________________________________________________</w:t>
      </w:r>
    </w:p>
    <w:bookmarkEnd w:id="89"/>
    <w:bookmarkStart w:name="z97" w:id="90"/>
    <w:p>
      <w:pPr>
        <w:spacing w:after="0"/>
        <w:ind w:left="0"/>
        <w:jc w:val="both"/>
      </w:pPr>
      <w:r>
        <w:rPr>
          <w:rFonts w:ascii="Times New Roman"/>
          <w:b w:val="false"/>
          <w:i w:val="false"/>
          <w:color w:val="000000"/>
          <w:sz w:val="28"/>
        </w:rPr>
        <w:t>
      омыртқасыздар су жануарлары __________________________________________</w:t>
      </w:r>
    </w:p>
    <w:bookmarkEnd w:id="90"/>
    <w:bookmarkStart w:name="z98" w:id="91"/>
    <w:p>
      <w:pPr>
        <w:spacing w:after="0"/>
        <w:ind w:left="0"/>
        <w:jc w:val="both"/>
      </w:pPr>
      <w:r>
        <w:rPr>
          <w:rFonts w:ascii="Times New Roman"/>
          <w:b w:val="false"/>
          <w:i w:val="false"/>
          <w:color w:val="000000"/>
          <w:sz w:val="28"/>
        </w:rPr>
        <w:t>
      Су айдынының және (немесе) учаскенің балық өнімділігі, гектарына килограмм:</w:t>
      </w:r>
    </w:p>
    <w:bookmarkEnd w:id="91"/>
    <w:bookmarkStart w:name="z99" w:id="92"/>
    <w:p>
      <w:pPr>
        <w:spacing w:after="0"/>
        <w:ind w:left="0"/>
        <w:jc w:val="both"/>
      </w:pPr>
      <w:r>
        <w:rPr>
          <w:rFonts w:ascii="Times New Roman"/>
          <w:b w:val="false"/>
          <w:i w:val="false"/>
          <w:color w:val="000000"/>
          <w:sz w:val="28"/>
        </w:rPr>
        <w:t>
      ихтиофауна __________________________________________________________</w:t>
      </w:r>
    </w:p>
    <w:bookmarkEnd w:id="92"/>
    <w:bookmarkStart w:name="z100" w:id="93"/>
    <w:p>
      <w:pPr>
        <w:spacing w:after="0"/>
        <w:ind w:left="0"/>
        <w:jc w:val="both"/>
      </w:pPr>
      <w:r>
        <w:rPr>
          <w:rFonts w:ascii="Times New Roman"/>
          <w:b w:val="false"/>
          <w:i w:val="false"/>
          <w:color w:val="000000"/>
          <w:sz w:val="28"/>
        </w:rPr>
        <w:t>
      омыртқасыз су жануарлары _____________________________________________</w:t>
      </w:r>
    </w:p>
    <w:bookmarkEnd w:id="93"/>
    <w:bookmarkStart w:name="z101" w:id="94"/>
    <w:p>
      <w:pPr>
        <w:spacing w:after="0"/>
        <w:ind w:left="0"/>
        <w:jc w:val="both"/>
      </w:pPr>
      <w:r>
        <w:rPr>
          <w:rFonts w:ascii="Times New Roman"/>
          <w:b w:val="false"/>
          <w:i w:val="false"/>
          <w:color w:val="000000"/>
          <w:sz w:val="28"/>
        </w:rPr>
        <w:t>
      Азықтық базаның жай-күйі (орташа биомасса), текше метрге милиграммен</w:t>
      </w:r>
    </w:p>
    <w:bookmarkEnd w:id="94"/>
    <w:bookmarkStart w:name="z102" w:id="95"/>
    <w:p>
      <w:pPr>
        <w:spacing w:after="0"/>
        <w:ind w:left="0"/>
        <w:jc w:val="both"/>
      </w:pPr>
      <w:r>
        <w:rPr>
          <w:rFonts w:ascii="Times New Roman"/>
          <w:b w:val="false"/>
          <w:i w:val="false"/>
          <w:color w:val="000000"/>
          <w:sz w:val="28"/>
        </w:rPr>
        <w:t>
      _____________________________________________________________________</w:t>
      </w:r>
    </w:p>
    <w:bookmarkEnd w:id="95"/>
    <w:bookmarkStart w:name="z103" w:id="96"/>
    <w:p>
      <w:pPr>
        <w:spacing w:after="0"/>
        <w:ind w:left="0"/>
        <w:jc w:val="both"/>
      </w:pPr>
      <w:r>
        <w:rPr>
          <w:rFonts w:ascii="Times New Roman"/>
          <w:b w:val="false"/>
          <w:i w:val="false"/>
          <w:color w:val="000000"/>
          <w:sz w:val="28"/>
        </w:rPr>
        <w:t>
      (қанағаттанарлық/қанағаттанарлықсыз)</w:t>
      </w:r>
    </w:p>
    <w:bookmarkEnd w:id="96"/>
    <w:bookmarkStart w:name="z104" w:id="97"/>
    <w:p>
      <w:pPr>
        <w:spacing w:after="0"/>
        <w:ind w:left="0"/>
        <w:jc w:val="both"/>
      </w:pPr>
      <w:r>
        <w:rPr>
          <w:rFonts w:ascii="Times New Roman"/>
          <w:b w:val="false"/>
          <w:i w:val="false"/>
          <w:color w:val="000000"/>
          <w:sz w:val="28"/>
        </w:rPr>
        <w:t>
      Балықтардың ауруының жай-күйі туралы ақпарат __________________________</w:t>
      </w:r>
    </w:p>
    <w:bookmarkEnd w:id="97"/>
    <w:bookmarkStart w:name="z105" w:id="98"/>
    <w:p>
      <w:pPr>
        <w:spacing w:after="0"/>
        <w:ind w:left="0"/>
        <w:jc w:val="left"/>
      </w:pPr>
      <w:r>
        <w:rPr>
          <w:rFonts w:ascii="Times New Roman"/>
          <w:b/>
          <w:i w:val="false"/>
          <w:color w:val="000000"/>
        </w:rPr>
        <w:t xml:space="preserve"> 4-тарау. Шаруашылық сипаттамасы</w:t>
      </w:r>
    </w:p>
    <w:bookmarkEnd w:id="98"/>
    <w:bookmarkStart w:name="z106" w:id="99"/>
    <w:p>
      <w:pPr>
        <w:spacing w:after="0"/>
        <w:ind w:left="0"/>
        <w:jc w:val="both"/>
      </w:pPr>
      <w:r>
        <w:rPr>
          <w:rFonts w:ascii="Times New Roman"/>
          <w:b w:val="false"/>
          <w:i w:val="false"/>
          <w:color w:val="000000"/>
          <w:sz w:val="28"/>
        </w:rPr>
        <w:t>
      Су айдынының және (немесе) учаскенің ластануы __________________________</w:t>
      </w:r>
    </w:p>
    <w:bookmarkEnd w:id="99"/>
    <w:bookmarkStart w:name="z107" w:id="100"/>
    <w:p>
      <w:pPr>
        <w:spacing w:after="0"/>
        <w:ind w:left="0"/>
        <w:jc w:val="both"/>
      </w:pPr>
      <w:r>
        <w:rPr>
          <w:rFonts w:ascii="Times New Roman"/>
          <w:b w:val="false"/>
          <w:i w:val="false"/>
          <w:color w:val="000000"/>
          <w:sz w:val="28"/>
        </w:rPr>
        <w:t>
      _____________________________________________________________________</w:t>
      </w:r>
    </w:p>
    <w:bookmarkEnd w:id="100"/>
    <w:bookmarkStart w:name="z108" w:id="101"/>
    <w:p>
      <w:pPr>
        <w:spacing w:after="0"/>
        <w:ind w:left="0"/>
        <w:jc w:val="both"/>
      </w:pPr>
      <w:r>
        <w:rPr>
          <w:rFonts w:ascii="Times New Roman"/>
          <w:b w:val="false"/>
          <w:i w:val="false"/>
          <w:color w:val="000000"/>
          <w:sz w:val="28"/>
        </w:rPr>
        <w:t>
                                                   (өндіріс қалдықтарымен)</w:t>
      </w:r>
    </w:p>
    <w:bookmarkEnd w:id="101"/>
    <w:bookmarkStart w:name="z109" w:id="102"/>
    <w:p>
      <w:pPr>
        <w:spacing w:after="0"/>
        <w:ind w:left="0"/>
        <w:jc w:val="both"/>
      </w:pPr>
      <w:r>
        <w:rPr>
          <w:rFonts w:ascii="Times New Roman"/>
          <w:b w:val="false"/>
          <w:i w:val="false"/>
          <w:color w:val="000000"/>
          <w:sz w:val="28"/>
        </w:rPr>
        <w:t>
      Судың гидрохимиялық көрсеткіштері ____________________________________</w:t>
      </w:r>
    </w:p>
    <w:bookmarkEnd w:id="102"/>
    <w:bookmarkStart w:name="z110" w:id="103"/>
    <w:p>
      <w:pPr>
        <w:spacing w:after="0"/>
        <w:ind w:left="0"/>
        <w:jc w:val="both"/>
      </w:pPr>
      <w:r>
        <w:rPr>
          <w:rFonts w:ascii="Times New Roman"/>
          <w:b w:val="false"/>
          <w:i w:val="false"/>
          <w:color w:val="000000"/>
          <w:sz w:val="28"/>
        </w:rPr>
        <w:t>
      _____________________________________________________________________</w:t>
      </w:r>
    </w:p>
    <w:bookmarkEnd w:id="103"/>
    <w:bookmarkStart w:name="z111" w:id="104"/>
    <w:p>
      <w:pPr>
        <w:spacing w:after="0"/>
        <w:ind w:left="0"/>
        <w:jc w:val="both"/>
      </w:pPr>
      <w:r>
        <w:rPr>
          <w:rFonts w:ascii="Times New Roman"/>
          <w:b w:val="false"/>
          <w:i w:val="false"/>
          <w:color w:val="000000"/>
          <w:sz w:val="28"/>
        </w:rPr>
        <w:t>
      (қышқылдық-сілтілік көрсеткіш (pH), негізгі иондар, биогендер, еріген газдар,</w:t>
      </w:r>
    </w:p>
    <w:bookmarkEnd w:id="104"/>
    <w:bookmarkStart w:name="z112" w:id="105"/>
    <w:p>
      <w:pPr>
        <w:spacing w:after="0"/>
        <w:ind w:left="0"/>
        <w:jc w:val="both"/>
      </w:pPr>
      <w:r>
        <w:rPr>
          <w:rFonts w:ascii="Times New Roman"/>
          <w:b w:val="false"/>
          <w:i w:val="false"/>
          <w:color w:val="000000"/>
          <w:sz w:val="28"/>
        </w:rPr>
        <w:t>
      органикалық заттар, минералдану, ауыр металдар, пестицидтер, мұнай өнімдері)</w:t>
      </w:r>
    </w:p>
    <w:bookmarkEnd w:id="105"/>
    <w:bookmarkStart w:name="z113" w:id="106"/>
    <w:p>
      <w:pPr>
        <w:spacing w:after="0"/>
        <w:ind w:left="0"/>
        <w:jc w:val="both"/>
      </w:pPr>
      <w:r>
        <w:rPr>
          <w:rFonts w:ascii="Times New Roman"/>
          <w:b w:val="false"/>
          <w:i w:val="false"/>
          <w:color w:val="000000"/>
          <w:sz w:val="28"/>
        </w:rPr>
        <w:t>
      Су сапасының сәйкестігі _______________________________________________</w:t>
      </w:r>
    </w:p>
    <w:bookmarkEnd w:id="106"/>
    <w:bookmarkStart w:name="z114" w:id="107"/>
    <w:p>
      <w:pPr>
        <w:spacing w:after="0"/>
        <w:ind w:left="0"/>
        <w:jc w:val="both"/>
      </w:pPr>
      <w:r>
        <w:rPr>
          <w:rFonts w:ascii="Times New Roman"/>
          <w:b w:val="false"/>
          <w:i w:val="false"/>
          <w:color w:val="000000"/>
          <w:sz w:val="28"/>
        </w:rPr>
        <w:t>
      _____________________________________________________________________</w:t>
      </w:r>
    </w:p>
    <w:bookmarkEnd w:id="107"/>
    <w:bookmarkStart w:name="z115" w:id="108"/>
    <w:p>
      <w:pPr>
        <w:spacing w:after="0"/>
        <w:ind w:left="0"/>
        <w:jc w:val="both"/>
      </w:pPr>
      <w:r>
        <w:rPr>
          <w:rFonts w:ascii="Times New Roman"/>
          <w:b w:val="false"/>
          <w:i w:val="false"/>
          <w:color w:val="000000"/>
          <w:sz w:val="28"/>
        </w:rPr>
        <w:t>
      (сәйкес келеді/сәйкес келмейді, Қазақстан Республикасы Су ресурстары және</w:t>
      </w:r>
    </w:p>
    <w:bookmarkEnd w:id="108"/>
    <w:bookmarkStart w:name="z116" w:id="109"/>
    <w:p>
      <w:pPr>
        <w:spacing w:after="0"/>
        <w:ind w:left="0"/>
        <w:jc w:val="both"/>
      </w:pPr>
      <w:r>
        <w:rPr>
          <w:rFonts w:ascii="Times New Roman"/>
          <w:b w:val="false"/>
          <w:i w:val="false"/>
          <w:color w:val="000000"/>
          <w:sz w:val="28"/>
        </w:rPr>
        <w:t>
      ирригация министрінің 2025 жылғы 4 маусымдағы № 111-НҚ бұйрығымен бекітілген</w:t>
      </w:r>
    </w:p>
    <w:bookmarkEnd w:id="109"/>
    <w:bookmarkStart w:name="z117" w:id="110"/>
    <w:p>
      <w:pPr>
        <w:spacing w:after="0"/>
        <w:ind w:left="0"/>
        <w:jc w:val="both"/>
      </w:pPr>
      <w:r>
        <w:rPr>
          <w:rFonts w:ascii="Times New Roman"/>
          <w:b w:val="false"/>
          <w:i w:val="false"/>
          <w:color w:val="000000"/>
          <w:sz w:val="28"/>
        </w:rPr>
        <w:t>
      жерүсті су объектілеріндегі және (немесе) олардың бөліктеріндегі  суды жіктеудің</w:t>
      </w:r>
    </w:p>
    <w:bookmarkEnd w:id="110"/>
    <w:bookmarkStart w:name="z118" w:id="111"/>
    <w:p>
      <w:pPr>
        <w:spacing w:after="0"/>
        <w:ind w:left="0"/>
        <w:jc w:val="both"/>
      </w:pPr>
      <w:r>
        <w:rPr>
          <w:rFonts w:ascii="Times New Roman"/>
          <w:b w:val="false"/>
          <w:i w:val="false"/>
          <w:color w:val="000000"/>
          <w:sz w:val="28"/>
        </w:rPr>
        <w:t>
      бірыңғай жүйесіне сәйкес сыныбы)</w:t>
      </w:r>
    </w:p>
    <w:bookmarkEnd w:id="111"/>
    <w:bookmarkStart w:name="z119" w:id="112"/>
    <w:p>
      <w:pPr>
        <w:spacing w:after="0"/>
        <w:ind w:left="0"/>
        <w:jc w:val="both"/>
      </w:pPr>
      <w:r>
        <w:rPr>
          <w:rFonts w:ascii="Times New Roman"/>
          <w:b w:val="false"/>
          <w:i w:val="false"/>
          <w:color w:val="000000"/>
          <w:sz w:val="28"/>
        </w:rPr>
        <w:t>
      Су жинау құрылысжайлары _____________________________________________</w:t>
      </w:r>
    </w:p>
    <w:bookmarkEnd w:id="112"/>
    <w:bookmarkStart w:name="z120" w:id="113"/>
    <w:p>
      <w:pPr>
        <w:spacing w:after="0"/>
        <w:ind w:left="0"/>
        <w:jc w:val="both"/>
      </w:pPr>
      <w:r>
        <w:rPr>
          <w:rFonts w:ascii="Times New Roman"/>
          <w:b w:val="false"/>
          <w:i w:val="false"/>
          <w:color w:val="000000"/>
          <w:sz w:val="28"/>
        </w:rPr>
        <w:t>
                                                                     (типі, қуаты, тиесілілігі)</w:t>
      </w:r>
    </w:p>
    <w:bookmarkEnd w:id="113"/>
    <w:bookmarkStart w:name="z121" w:id="114"/>
    <w:p>
      <w:pPr>
        <w:spacing w:after="0"/>
        <w:ind w:left="0"/>
        <w:jc w:val="both"/>
      </w:pPr>
      <w:r>
        <w:rPr>
          <w:rFonts w:ascii="Times New Roman"/>
          <w:b w:val="false"/>
          <w:i w:val="false"/>
          <w:color w:val="000000"/>
          <w:sz w:val="28"/>
        </w:rPr>
        <w:t>
      Аквашаруашылық жүргізу үшін су айдынының және (немесе) учаскесінің сәйкестігі:</w:t>
      </w:r>
    </w:p>
    <w:bookmarkEnd w:id="114"/>
    <w:bookmarkStart w:name="z122" w:id="115"/>
    <w:p>
      <w:pPr>
        <w:spacing w:after="0"/>
        <w:ind w:left="0"/>
        <w:jc w:val="both"/>
      </w:pPr>
      <w:r>
        <w:rPr>
          <w:rFonts w:ascii="Times New Roman"/>
          <w:b w:val="false"/>
          <w:i w:val="false"/>
          <w:color w:val="000000"/>
          <w:sz w:val="28"/>
        </w:rPr>
        <w:t>
      _____________________________________________________________________</w:t>
      </w:r>
    </w:p>
    <w:bookmarkEnd w:id="115"/>
    <w:bookmarkStart w:name="z123" w:id="116"/>
    <w:p>
      <w:pPr>
        <w:spacing w:after="0"/>
        <w:ind w:left="0"/>
        <w:jc w:val="both"/>
      </w:pPr>
      <w:r>
        <w:rPr>
          <w:rFonts w:ascii="Times New Roman"/>
          <w:b w:val="false"/>
          <w:i w:val="false"/>
          <w:color w:val="000000"/>
          <w:sz w:val="28"/>
        </w:rPr>
        <w:t>
                                             (сәйкес келеді/сәйкес келмейді)</w:t>
      </w:r>
    </w:p>
    <w:bookmarkEnd w:id="116"/>
    <w:bookmarkStart w:name="z124" w:id="117"/>
    <w:p>
      <w:pPr>
        <w:spacing w:after="0"/>
        <w:ind w:left="0"/>
        <w:jc w:val="both"/>
      </w:pPr>
      <w:r>
        <w:rPr>
          <w:rFonts w:ascii="Times New Roman"/>
          <w:b w:val="false"/>
          <w:i w:val="false"/>
          <w:color w:val="000000"/>
          <w:sz w:val="28"/>
        </w:rPr>
        <w:t>
      Шаруашылық қызметтің түрі ____________________________________________</w:t>
      </w:r>
    </w:p>
    <w:bookmarkEnd w:id="117"/>
    <w:bookmarkStart w:name="z125" w:id="118"/>
    <w:p>
      <w:pPr>
        <w:spacing w:after="0"/>
        <w:ind w:left="0"/>
        <w:jc w:val="both"/>
      </w:pPr>
      <w:r>
        <w:rPr>
          <w:rFonts w:ascii="Times New Roman"/>
          <w:b w:val="false"/>
          <w:i w:val="false"/>
          <w:color w:val="000000"/>
          <w:sz w:val="28"/>
        </w:rPr>
        <w:t>
      Бекітіп берілген мерзімі ________________________________________________</w:t>
      </w:r>
    </w:p>
    <w:bookmarkEnd w:id="118"/>
    <w:bookmarkStart w:name="z126" w:id="119"/>
    <w:p>
      <w:pPr>
        <w:spacing w:after="0"/>
        <w:ind w:left="0"/>
        <w:jc w:val="both"/>
      </w:pPr>
      <w:r>
        <w:rPr>
          <w:rFonts w:ascii="Times New Roman"/>
          <w:b w:val="false"/>
          <w:i w:val="false"/>
          <w:color w:val="000000"/>
          <w:sz w:val="28"/>
        </w:rPr>
        <w:t>
      Осы паспорт _____ данада жасалды</w:t>
      </w:r>
    </w:p>
    <w:bookmarkEnd w:id="119"/>
    <w:bookmarkStart w:name="z127" w:id="120"/>
    <w:p>
      <w:pPr>
        <w:spacing w:after="0"/>
        <w:ind w:left="0"/>
        <w:jc w:val="both"/>
      </w:pPr>
      <w:r>
        <w:rPr>
          <w:rFonts w:ascii="Times New Roman"/>
          <w:b w:val="false"/>
          <w:i w:val="false"/>
          <w:color w:val="000000"/>
          <w:sz w:val="28"/>
        </w:rPr>
        <w:t>
      Осы паспортты ресімдеген облыстың, республикалық маңызы бар қаланың,</w:t>
      </w:r>
    </w:p>
    <w:bookmarkEnd w:id="120"/>
    <w:bookmarkStart w:name="z128" w:id="121"/>
    <w:p>
      <w:pPr>
        <w:spacing w:after="0"/>
        <w:ind w:left="0"/>
        <w:jc w:val="both"/>
      </w:pPr>
      <w:r>
        <w:rPr>
          <w:rFonts w:ascii="Times New Roman"/>
          <w:b w:val="false"/>
          <w:i w:val="false"/>
          <w:color w:val="000000"/>
          <w:sz w:val="28"/>
        </w:rPr>
        <w:t>
      астананың жергілікті атқарушы органының атауы</w:t>
      </w:r>
    </w:p>
    <w:bookmarkEnd w:id="121"/>
    <w:bookmarkStart w:name="z129" w:id="122"/>
    <w:p>
      <w:pPr>
        <w:spacing w:after="0"/>
        <w:ind w:left="0"/>
        <w:jc w:val="both"/>
      </w:pPr>
      <w:r>
        <w:rPr>
          <w:rFonts w:ascii="Times New Roman"/>
          <w:b w:val="false"/>
          <w:i w:val="false"/>
          <w:color w:val="000000"/>
          <w:sz w:val="28"/>
        </w:rPr>
        <w:t>
      ____________________________________________________________________</w:t>
      </w:r>
    </w:p>
    <w:bookmarkEnd w:id="122"/>
    <w:bookmarkStart w:name="z130" w:id="123"/>
    <w:p>
      <w:pPr>
        <w:spacing w:after="0"/>
        <w:ind w:left="0"/>
        <w:jc w:val="both"/>
      </w:pPr>
      <w:r>
        <w:rPr>
          <w:rFonts w:ascii="Times New Roman"/>
          <w:b w:val="false"/>
          <w:i w:val="false"/>
          <w:color w:val="000000"/>
          <w:sz w:val="28"/>
        </w:rPr>
        <w:t>
      Мөрдің орны</w:t>
      </w:r>
    </w:p>
    <w:bookmarkEnd w:id="123"/>
    <w:bookmarkStart w:name="z131" w:id="124"/>
    <w:p>
      <w:pPr>
        <w:spacing w:after="0"/>
        <w:ind w:left="0"/>
        <w:jc w:val="both"/>
      </w:pPr>
      <w:r>
        <w:rPr>
          <w:rFonts w:ascii="Times New Roman"/>
          <w:b w:val="false"/>
          <w:i w:val="false"/>
          <w:color w:val="000000"/>
          <w:sz w:val="28"/>
        </w:rPr>
        <w:t>
      Басшы ______________________________________________________________</w:t>
      </w:r>
    </w:p>
    <w:bookmarkEnd w:id="124"/>
    <w:bookmarkStart w:name="z132" w:id="125"/>
    <w:p>
      <w:pPr>
        <w:spacing w:after="0"/>
        <w:ind w:left="0"/>
        <w:jc w:val="both"/>
      </w:pPr>
      <w:r>
        <w:rPr>
          <w:rFonts w:ascii="Times New Roman"/>
          <w:b w:val="false"/>
          <w:i w:val="false"/>
          <w:color w:val="000000"/>
          <w:sz w:val="28"/>
        </w:rPr>
        <w:t>
                                         (аты, әкесінің аты (бар болса), тегі)</w:t>
      </w:r>
    </w:p>
    <w:bookmarkEnd w:id="125"/>
    <w:bookmarkStart w:name="z133" w:id="126"/>
    <w:p>
      <w:pPr>
        <w:spacing w:after="0"/>
        <w:ind w:left="0"/>
        <w:jc w:val="both"/>
      </w:pPr>
      <w:r>
        <w:rPr>
          <w:rFonts w:ascii="Times New Roman"/>
          <w:b w:val="false"/>
          <w:i w:val="false"/>
          <w:color w:val="000000"/>
          <w:sz w:val="28"/>
        </w:rPr>
        <w:t>
      _______________________  (қолы)</w:t>
      </w:r>
    </w:p>
    <w:bookmarkEnd w:id="126"/>
    <w:bookmarkStart w:name="z134"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Көл-тауар және (немесе) тор</w:t>
            </w:r>
            <w:r>
              <w:br/>
            </w:r>
            <w:r>
              <w:rPr>
                <w:rFonts w:ascii="Times New Roman"/>
                <w:b w:val="false"/>
                <w:i w:val="false"/>
                <w:color w:val="000000"/>
                <w:sz w:val="20"/>
              </w:rPr>
              <w:t>қоршама шаруашылық қызметін</w:t>
            </w:r>
            <w:r>
              <w:br/>
            </w:r>
            <w:r>
              <w:rPr>
                <w:rFonts w:ascii="Times New Roman"/>
                <w:b w:val="false"/>
                <w:i w:val="false"/>
                <w:color w:val="000000"/>
                <w:sz w:val="20"/>
              </w:rPr>
              <w:t>жүзеге асыру үшін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w:t>
            </w:r>
            <w:r>
              <w:br/>
            </w:r>
            <w:r>
              <w:rPr>
                <w:rFonts w:ascii="Times New Roman"/>
                <w:b w:val="false"/>
                <w:i w:val="false"/>
                <w:color w:val="000000"/>
                <w:sz w:val="20"/>
              </w:rPr>
              <w:t>паспорттау қағидаларына</w:t>
            </w:r>
            <w:r>
              <w:br/>
            </w:r>
            <w:r>
              <w:rPr>
                <w:rFonts w:ascii="Times New Roman"/>
                <w:b w:val="false"/>
                <w:i w:val="false"/>
                <w:color w:val="000000"/>
                <w:sz w:val="20"/>
              </w:rPr>
              <w:t>2-қосымша</w:t>
            </w:r>
          </w:p>
        </w:tc>
      </w:tr>
    </w:tbl>
    <w:bookmarkStart w:name="z136" w:id="128"/>
    <w:p>
      <w:pPr>
        <w:spacing w:after="0"/>
        <w:ind w:left="0"/>
        <w:jc w:val="both"/>
      </w:pPr>
      <w:r>
        <w:rPr>
          <w:rFonts w:ascii="Times New Roman"/>
          <w:b w:val="false"/>
          <w:i w:val="false"/>
          <w:color w:val="000000"/>
          <w:sz w:val="28"/>
        </w:rPr>
        <w:t>
      Форма</w:t>
      </w:r>
    </w:p>
    <w:bookmarkEnd w:id="128"/>
    <w:bookmarkStart w:name="z137" w:id="129"/>
    <w:p>
      <w:pPr>
        <w:spacing w:after="0"/>
        <w:ind w:left="0"/>
        <w:jc w:val="both"/>
      </w:pPr>
      <w:r>
        <w:rPr>
          <w:rFonts w:ascii="Times New Roman"/>
          <w:b w:val="false"/>
          <w:i w:val="false"/>
          <w:color w:val="000000"/>
          <w:sz w:val="28"/>
        </w:rPr>
        <w:t>
      ____________________________________ әкіміне</w:t>
      </w:r>
    </w:p>
    <w:bookmarkEnd w:id="129"/>
    <w:bookmarkStart w:name="z138" w:id="130"/>
    <w:p>
      <w:pPr>
        <w:spacing w:after="0"/>
        <w:ind w:left="0"/>
        <w:jc w:val="both"/>
      </w:pPr>
      <w:r>
        <w:rPr>
          <w:rFonts w:ascii="Times New Roman"/>
          <w:b w:val="false"/>
          <w:i w:val="false"/>
          <w:color w:val="000000"/>
          <w:sz w:val="28"/>
        </w:rPr>
        <w:t>
      ___________________________________________</w:t>
      </w:r>
    </w:p>
    <w:bookmarkEnd w:id="130"/>
    <w:bookmarkStart w:name="z139" w:id="131"/>
    <w:p>
      <w:pPr>
        <w:spacing w:after="0"/>
        <w:ind w:left="0"/>
        <w:jc w:val="both"/>
      </w:pPr>
      <w:r>
        <w:rPr>
          <w:rFonts w:ascii="Times New Roman"/>
          <w:b w:val="false"/>
          <w:i w:val="false"/>
          <w:color w:val="000000"/>
          <w:sz w:val="28"/>
        </w:rPr>
        <w:t>
      (облыстың, облыстық маңызы бар қаланың, астананың)</w:t>
      </w:r>
    </w:p>
    <w:bookmarkEnd w:id="131"/>
    <w:bookmarkStart w:name="z140" w:id="132"/>
    <w:p>
      <w:pPr>
        <w:spacing w:after="0"/>
        <w:ind w:left="0"/>
        <w:jc w:val="both"/>
      </w:pPr>
      <w:r>
        <w:rPr>
          <w:rFonts w:ascii="Times New Roman"/>
          <w:b w:val="false"/>
          <w:i w:val="false"/>
          <w:color w:val="000000"/>
          <w:sz w:val="28"/>
        </w:rPr>
        <w:t>
      ___________________________________________</w:t>
      </w:r>
    </w:p>
    <w:bookmarkEnd w:id="132"/>
    <w:bookmarkStart w:name="z141" w:id="133"/>
    <w:p>
      <w:pPr>
        <w:spacing w:after="0"/>
        <w:ind w:left="0"/>
        <w:jc w:val="both"/>
      </w:pPr>
      <w:r>
        <w:rPr>
          <w:rFonts w:ascii="Times New Roman"/>
          <w:b w:val="false"/>
          <w:i w:val="false"/>
          <w:color w:val="000000"/>
          <w:sz w:val="28"/>
        </w:rPr>
        <w:t>
      (аты, әкесінің аты (бар болса), тегі)</w:t>
      </w:r>
    </w:p>
    <w:bookmarkEnd w:id="133"/>
    <w:bookmarkStart w:name="z142" w:id="134"/>
    <w:p>
      <w:pPr>
        <w:spacing w:after="0"/>
        <w:ind w:left="0"/>
        <w:jc w:val="both"/>
      </w:pPr>
      <w:r>
        <w:rPr>
          <w:rFonts w:ascii="Times New Roman"/>
          <w:b w:val="false"/>
          <w:i w:val="false"/>
          <w:color w:val="000000"/>
          <w:sz w:val="28"/>
        </w:rPr>
        <w:t>
      ___________________________________________</w:t>
      </w:r>
    </w:p>
    <w:bookmarkEnd w:id="134"/>
    <w:bookmarkStart w:name="z143" w:id="135"/>
    <w:p>
      <w:pPr>
        <w:spacing w:after="0"/>
        <w:ind w:left="0"/>
        <w:jc w:val="both"/>
      </w:pPr>
      <w:r>
        <w:rPr>
          <w:rFonts w:ascii="Times New Roman"/>
          <w:b w:val="false"/>
          <w:i w:val="false"/>
          <w:color w:val="000000"/>
          <w:sz w:val="28"/>
        </w:rPr>
        <w:t>
      (жеке тұлғаның аты, әкесінің аты (бар болса), тегі</w:t>
      </w:r>
    </w:p>
    <w:bookmarkEnd w:id="135"/>
    <w:bookmarkStart w:name="z144" w:id="136"/>
    <w:p>
      <w:pPr>
        <w:spacing w:after="0"/>
        <w:ind w:left="0"/>
        <w:jc w:val="both"/>
      </w:pPr>
      <w:r>
        <w:rPr>
          <w:rFonts w:ascii="Times New Roman"/>
          <w:b w:val="false"/>
          <w:i w:val="false"/>
          <w:color w:val="000000"/>
          <w:sz w:val="28"/>
        </w:rPr>
        <w:t>
      ___________________________________________</w:t>
      </w:r>
    </w:p>
    <w:bookmarkEnd w:id="136"/>
    <w:bookmarkStart w:name="z145" w:id="137"/>
    <w:p>
      <w:pPr>
        <w:spacing w:after="0"/>
        <w:ind w:left="0"/>
        <w:jc w:val="both"/>
      </w:pPr>
      <w:r>
        <w:rPr>
          <w:rFonts w:ascii="Times New Roman"/>
          <w:b w:val="false"/>
          <w:i w:val="false"/>
          <w:color w:val="000000"/>
          <w:sz w:val="28"/>
        </w:rPr>
        <w:t>
      не мемлекеттік емес заңды тұлғаның толық атауы)</w:t>
      </w:r>
    </w:p>
    <w:bookmarkEnd w:id="137"/>
    <w:bookmarkStart w:name="z146" w:id="138"/>
    <w:p>
      <w:pPr>
        <w:spacing w:after="0"/>
        <w:ind w:left="0"/>
        <w:jc w:val="both"/>
      </w:pPr>
      <w:r>
        <w:rPr>
          <w:rFonts w:ascii="Times New Roman"/>
          <w:b w:val="false"/>
          <w:i w:val="false"/>
          <w:color w:val="000000"/>
          <w:sz w:val="28"/>
        </w:rPr>
        <w:t>
      ____________________________________________</w:t>
      </w:r>
    </w:p>
    <w:bookmarkEnd w:id="138"/>
    <w:bookmarkStart w:name="z147" w:id="139"/>
    <w:p>
      <w:pPr>
        <w:spacing w:after="0"/>
        <w:ind w:left="0"/>
        <w:jc w:val="both"/>
      </w:pPr>
      <w:r>
        <w:rPr>
          <w:rFonts w:ascii="Times New Roman"/>
          <w:b w:val="false"/>
          <w:i w:val="false"/>
          <w:color w:val="000000"/>
          <w:sz w:val="28"/>
        </w:rPr>
        <w:t>
      (жеке сәйкестендіру нөмірі</w:t>
      </w:r>
    </w:p>
    <w:bookmarkEnd w:id="139"/>
    <w:bookmarkStart w:name="z148" w:id="140"/>
    <w:p>
      <w:pPr>
        <w:spacing w:after="0"/>
        <w:ind w:left="0"/>
        <w:jc w:val="both"/>
      </w:pPr>
      <w:r>
        <w:rPr>
          <w:rFonts w:ascii="Times New Roman"/>
          <w:b w:val="false"/>
          <w:i w:val="false"/>
          <w:color w:val="000000"/>
          <w:sz w:val="28"/>
        </w:rPr>
        <w:t>
      не бизнес-сәйкестендіру нөмірі)</w:t>
      </w:r>
    </w:p>
    <w:bookmarkEnd w:id="140"/>
    <w:bookmarkStart w:name="z149" w:id="141"/>
    <w:p>
      <w:pPr>
        <w:spacing w:after="0"/>
        <w:ind w:left="0"/>
        <w:jc w:val="both"/>
      </w:pPr>
      <w:r>
        <w:rPr>
          <w:rFonts w:ascii="Times New Roman"/>
          <w:b w:val="false"/>
          <w:i w:val="false"/>
          <w:color w:val="000000"/>
          <w:sz w:val="28"/>
        </w:rPr>
        <w:t>
      ___________________________________________</w:t>
      </w:r>
    </w:p>
    <w:bookmarkEnd w:id="141"/>
    <w:bookmarkStart w:name="z150" w:id="142"/>
    <w:p>
      <w:pPr>
        <w:spacing w:after="0"/>
        <w:ind w:left="0"/>
        <w:jc w:val="both"/>
      </w:pPr>
      <w:r>
        <w:rPr>
          <w:rFonts w:ascii="Times New Roman"/>
          <w:b w:val="false"/>
          <w:i w:val="false"/>
          <w:color w:val="000000"/>
          <w:sz w:val="28"/>
        </w:rPr>
        <w:t>
      ___________________________________________</w:t>
      </w:r>
    </w:p>
    <w:bookmarkEnd w:id="142"/>
    <w:bookmarkStart w:name="z151" w:id="143"/>
    <w:p>
      <w:pPr>
        <w:spacing w:after="0"/>
        <w:ind w:left="0"/>
        <w:jc w:val="both"/>
      </w:pPr>
      <w:r>
        <w:rPr>
          <w:rFonts w:ascii="Times New Roman"/>
          <w:b w:val="false"/>
          <w:i w:val="false"/>
          <w:color w:val="000000"/>
          <w:sz w:val="28"/>
        </w:rPr>
        <w:t>
      (жеке тұлғаның немесе жеке немесе мемлекеттік</w:t>
      </w:r>
    </w:p>
    <w:bookmarkEnd w:id="143"/>
    <w:bookmarkStart w:name="z152" w:id="144"/>
    <w:p>
      <w:pPr>
        <w:spacing w:after="0"/>
        <w:ind w:left="0"/>
        <w:jc w:val="both"/>
      </w:pPr>
      <w:r>
        <w:rPr>
          <w:rFonts w:ascii="Times New Roman"/>
          <w:b w:val="false"/>
          <w:i w:val="false"/>
          <w:color w:val="000000"/>
          <w:sz w:val="28"/>
        </w:rPr>
        <w:t>
      емес заңды тұлға өкілінің жеке басын</w:t>
      </w:r>
    </w:p>
    <w:bookmarkEnd w:id="144"/>
    <w:bookmarkStart w:name="z153" w:id="145"/>
    <w:p>
      <w:pPr>
        <w:spacing w:after="0"/>
        <w:ind w:left="0"/>
        <w:jc w:val="both"/>
      </w:pPr>
      <w:r>
        <w:rPr>
          <w:rFonts w:ascii="Times New Roman"/>
          <w:b w:val="false"/>
          <w:i w:val="false"/>
          <w:color w:val="000000"/>
          <w:sz w:val="28"/>
        </w:rPr>
        <w:t>
      куәландыратын құжаттың деректемелері,</w:t>
      </w:r>
    </w:p>
    <w:bookmarkEnd w:id="145"/>
    <w:bookmarkStart w:name="z154" w:id="146"/>
    <w:p>
      <w:pPr>
        <w:spacing w:after="0"/>
        <w:ind w:left="0"/>
        <w:jc w:val="both"/>
      </w:pPr>
      <w:r>
        <w:rPr>
          <w:rFonts w:ascii="Times New Roman"/>
          <w:b w:val="false"/>
          <w:i w:val="false"/>
          <w:color w:val="000000"/>
          <w:sz w:val="28"/>
        </w:rPr>
        <w:t>
      ____________________________________________</w:t>
      </w:r>
    </w:p>
    <w:bookmarkEnd w:id="146"/>
    <w:bookmarkStart w:name="z155" w:id="147"/>
    <w:p>
      <w:pPr>
        <w:spacing w:after="0"/>
        <w:ind w:left="0"/>
        <w:jc w:val="both"/>
      </w:pPr>
      <w:r>
        <w:rPr>
          <w:rFonts w:ascii="Times New Roman"/>
          <w:b w:val="false"/>
          <w:i w:val="false"/>
          <w:color w:val="000000"/>
          <w:sz w:val="28"/>
        </w:rPr>
        <w:t>
      байланыс телефоны (бар болса), орналасқан</w:t>
      </w:r>
    </w:p>
    <w:bookmarkEnd w:id="147"/>
    <w:bookmarkStart w:name="z156" w:id="148"/>
    <w:p>
      <w:pPr>
        <w:spacing w:after="0"/>
        <w:ind w:left="0"/>
        <w:jc w:val="both"/>
      </w:pPr>
      <w:r>
        <w:rPr>
          <w:rFonts w:ascii="Times New Roman"/>
          <w:b w:val="false"/>
          <w:i w:val="false"/>
          <w:color w:val="000000"/>
          <w:sz w:val="28"/>
        </w:rPr>
        <w:t>
      жерінің мекенжайы</w:t>
      </w:r>
    </w:p>
    <w:bookmarkEnd w:id="148"/>
    <w:bookmarkStart w:name="z157" w:id="149"/>
    <w:p>
      <w:pPr>
        <w:spacing w:after="0"/>
        <w:ind w:left="0"/>
        <w:jc w:val="both"/>
      </w:pPr>
      <w:r>
        <w:rPr>
          <w:rFonts w:ascii="Times New Roman"/>
          <w:b w:val="false"/>
          <w:i w:val="false"/>
          <w:color w:val="000000"/>
          <w:sz w:val="28"/>
        </w:rPr>
        <w:t>
      ____________________________________________</w:t>
      </w:r>
    </w:p>
    <w:bookmarkEnd w:id="149"/>
    <w:bookmarkStart w:name="z158" w:id="150"/>
    <w:p>
      <w:pPr>
        <w:spacing w:after="0"/>
        <w:ind w:left="0"/>
        <w:jc w:val="both"/>
      </w:pPr>
      <w:r>
        <w:rPr>
          <w:rFonts w:ascii="Times New Roman"/>
          <w:b w:val="false"/>
          <w:i w:val="false"/>
          <w:color w:val="000000"/>
          <w:sz w:val="28"/>
        </w:rPr>
        <w:t>
      (мемлекеттік емес заңды тұлғалар үшін) не</w:t>
      </w:r>
    </w:p>
    <w:bookmarkEnd w:id="150"/>
    <w:bookmarkStart w:name="z159" w:id="151"/>
    <w:p>
      <w:pPr>
        <w:spacing w:after="0"/>
        <w:ind w:left="0"/>
        <w:jc w:val="both"/>
      </w:pPr>
      <w:r>
        <w:rPr>
          <w:rFonts w:ascii="Times New Roman"/>
          <w:b w:val="false"/>
          <w:i w:val="false"/>
          <w:color w:val="000000"/>
          <w:sz w:val="28"/>
        </w:rPr>
        <w:t>
      ____________________________________________</w:t>
      </w:r>
    </w:p>
    <w:bookmarkEnd w:id="151"/>
    <w:bookmarkStart w:name="z160" w:id="152"/>
    <w:p>
      <w:pPr>
        <w:spacing w:after="0"/>
        <w:ind w:left="0"/>
        <w:jc w:val="both"/>
      </w:pPr>
      <w:r>
        <w:rPr>
          <w:rFonts w:ascii="Times New Roman"/>
          <w:b w:val="false"/>
          <w:i w:val="false"/>
          <w:color w:val="000000"/>
          <w:sz w:val="28"/>
        </w:rPr>
        <w:t>
      тұрғылықты мекенжайы (жеке тұлғалар үшін))</w:t>
      </w:r>
    </w:p>
    <w:bookmarkEnd w:id="152"/>
    <w:bookmarkStart w:name="z161" w:id="153"/>
    <w:p>
      <w:pPr>
        <w:spacing w:after="0"/>
        <w:ind w:left="0"/>
        <w:jc w:val="left"/>
      </w:pPr>
      <w:r>
        <w:rPr>
          <w:rFonts w:ascii="Times New Roman"/>
          <w:b/>
          <w:i w:val="false"/>
          <w:color w:val="000000"/>
        </w:rPr>
        <w:t xml:space="preserve"> Өтініш</w:t>
      </w:r>
    </w:p>
    <w:bookmarkEnd w:id="153"/>
    <w:bookmarkStart w:name="z162" w:id="154"/>
    <w:p>
      <w:pPr>
        <w:spacing w:after="0"/>
        <w:ind w:left="0"/>
        <w:jc w:val="both"/>
      </w:pPr>
      <w:r>
        <w:rPr>
          <w:rFonts w:ascii="Times New Roman"/>
          <w:b w:val="false"/>
          <w:i w:val="false"/>
          <w:color w:val="000000"/>
          <w:sz w:val="28"/>
        </w:rPr>
        <w:t>
      Көл-тауар және (немесе) тор қоршама шаруашылық қызметін жүзеге асыру үшін балық шаруашылығы су айдынын және (немесе) учаскесін паспорттау мақсатында ғылыми зерттеулер жүргізу құқығын беруіңізді сұраймын.</w:t>
      </w:r>
    </w:p>
    <w:bookmarkEnd w:id="154"/>
    <w:bookmarkStart w:name="z163" w:id="155"/>
    <w:p>
      <w:pPr>
        <w:spacing w:after="0"/>
        <w:ind w:left="0"/>
        <w:jc w:val="both"/>
      </w:pPr>
      <w:r>
        <w:rPr>
          <w:rFonts w:ascii="Times New Roman"/>
          <w:b w:val="false"/>
          <w:i w:val="false"/>
          <w:color w:val="000000"/>
          <w:sz w:val="28"/>
        </w:rPr>
        <w:t>
      Балық шаруашылығы су айдыны және (немесе) учаскесі туралы мәліметтер:</w:t>
      </w:r>
    </w:p>
    <w:bookmarkEnd w:id="155"/>
    <w:bookmarkStart w:name="z164" w:id="156"/>
    <w:p>
      <w:pPr>
        <w:spacing w:after="0"/>
        <w:ind w:left="0"/>
        <w:jc w:val="both"/>
      </w:pPr>
      <w:r>
        <w:rPr>
          <w:rFonts w:ascii="Times New Roman"/>
          <w:b w:val="false"/>
          <w:i w:val="false"/>
          <w:color w:val="000000"/>
          <w:sz w:val="28"/>
        </w:rPr>
        <w:t>
      1) атауы ________________________________________________________</w:t>
      </w:r>
    </w:p>
    <w:bookmarkEnd w:id="156"/>
    <w:bookmarkStart w:name="z165" w:id="157"/>
    <w:p>
      <w:pPr>
        <w:spacing w:after="0"/>
        <w:ind w:left="0"/>
        <w:jc w:val="both"/>
      </w:pPr>
      <w:r>
        <w:rPr>
          <w:rFonts w:ascii="Times New Roman"/>
          <w:b w:val="false"/>
          <w:i w:val="false"/>
          <w:color w:val="000000"/>
          <w:sz w:val="28"/>
        </w:rPr>
        <w:t>
      2) орналасқан жері _______________________________________________</w:t>
      </w:r>
    </w:p>
    <w:bookmarkEnd w:id="157"/>
    <w:bookmarkStart w:name="z166" w:id="158"/>
    <w:p>
      <w:pPr>
        <w:spacing w:after="0"/>
        <w:ind w:left="0"/>
        <w:jc w:val="both"/>
      </w:pPr>
      <w:r>
        <w:rPr>
          <w:rFonts w:ascii="Times New Roman"/>
          <w:b w:val="false"/>
          <w:i w:val="false"/>
          <w:color w:val="000000"/>
          <w:sz w:val="28"/>
        </w:rPr>
        <w:t>
                                                    (облыс, аудан, ең жақын елді мекен)</w:t>
      </w:r>
    </w:p>
    <w:bookmarkEnd w:id="158"/>
    <w:bookmarkStart w:name="z167" w:id="159"/>
    <w:p>
      <w:pPr>
        <w:spacing w:after="0"/>
        <w:ind w:left="0"/>
        <w:jc w:val="both"/>
      </w:pPr>
      <w:r>
        <w:rPr>
          <w:rFonts w:ascii="Times New Roman"/>
          <w:b w:val="false"/>
          <w:i w:val="false"/>
          <w:color w:val="000000"/>
          <w:sz w:val="28"/>
        </w:rPr>
        <w:t>
      Жер пайдалану немесе жеке меншік құқығында тиесілі жер учаскесіне сәйкестендіру және (немесе) құқық белгілейтін құжаттың көшірмесі, қоса беріледі.</w:t>
      </w:r>
    </w:p>
    <w:bookmarkEnd w:id="159"/>
    <w:bookmarkStart w:name="z168" w:id="160"/>
    <w:p>
      <w:pPr>
        <w:spacing w:after="0"/>
        <w:ind w:left="0"/>
        <w:jc w:val="both"/>
      </w:pPr>
      <w:r>
        <w:rPr>
          <w:rFonts w:ascii="Times New Roman"/>
          <w:b w:val="false"/>
          <w:i w:val="false"/>
          <w:color w:val="000000"/>
          <w:sz w:val="28"/>
        </w:rPr>
        <w:t>
      Өтініш беруші ___________________________________________________</w:t>
      </w:r>
    </w:p>
    <w:bookmarkEnd w:id="160"/>
    <w:bookmarkStart w:name="z169" w:id="161"/>
    <w:p>
      <w:pPr>
        <w:spacing w:after="0"/>
        <w:ind w:left="0"/>
        <w:jc w:val="both"/>
      </w:pPr>
      <w:r>
        <w:rPr>
          <w:rFonts w:ascii="Times New Roman"/>
          <w:b w:val="false"/>
          <w:i w:val="false"/>
          <w:color w:val="000000"/>
          <w:sz w:val="28"/>
        </w:rPr>
        <w:t>
      (жеке тұлғаның немесе жеке немесе мемлекеттік емес заңды  тұлға өкілінің аты, әкесінің аты (бар болса), тегі, қолы)</w:t>
      </w:r>
    </w:p>
    <w:bookmarkEnd w:id="161"/>
    <w:bookmarkStart w:name="z170" w:id="162"/>
    <w:p>
      <w:pPr>
        <w:spacing w:after="0"/>
        <w:ind w:left="0"/>
        <w:jc w:val="both"/>
      </w:pPr>
      <w:r>
        <w:rPr>
          <w:rFonts w:ascii="Times New Roman"/>
          <w:b w:val="false"/>
          <w:i w:val="false"/>
          <w:color w:val="000000"/>
          <w:sz w:val="28"/>
        </w:rPr>
        <w:t>
      Күні ______________</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