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60c0" w14:textId="7446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"Ішкі сауда қағидаларын бекіту туралы" Қазақстан Республикасы Ұлттық экономика министрінің міндетін атқарушының 2015 жылғы 27 наурыздағы № 264 және "Сауда базарларының қызметін ұйымдастыру қағидаларын, сауда базарының аумағын күтіп-ұстауға, оны жабдықтауға және жарақтандыруға қойылатын талаптарды бекіту туралы" Қазақстан Республикасы Сауда және интеграция министрінің міндетін атқарушының 2023 жылғы 22 маусымдағы № 242-НҚ бұйрықтарына өзгерістер енгізу және "Халықты сауда алаңымен қамтамасыз етудің ең төменгі нормативтерін бекіту туралы" Қазақстан Республикасы Ұлттық экономика министрінің 2015 жылғы 28 ақпандағы № 160 және "Халықты сауда алаңымен қамтамасыз етудің ең төмен нормативтерін бекіту туралы" Қазақстан Республикасы Ұлттық экономика министрінің 2015 жылғы 28 ақпандағы № 160 бұйрығына өзгеріс енгізу туралы" Қазақстан Республикасы Премьер-Министрінің орынбасары - Сауда және интеграция министрінің 2023 жылғы 9 наурыздағы № 100-НҚ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Сауда және интеграция министрінің 2025 жылғы 25 қыркүйектегі № 270-НҚ бұйрығы. Қазақстан Республикасының Әділет министрлігінде 2025 жылғы 26 қыркүйекте № 36943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7-тармақтан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"Ішкі сауда қағидаларын бекіту туралы" Қазақстан Республикасы Ұлттық экономика министрінің міндетін атқарушының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мынадай өзгеріс енгізілсін: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Ішкі сауда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Жергілікті атқарушы органдар ішкі сауданы дамытуға халықты сауда алаңымен қамтамасыз етудің ең төмен нормативтерін бекітеді.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сауда алаңымен нақты қамтамасыз етілуі мынадай формула бойынша есептеледі: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В / С, мұнда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1000 адамға шаққанда халықтың сауда алаңымен қамтамасыз етілуі;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сауда алаңы, шаршы метр;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халық саны, мың адам.".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"Сауда базарларының қызметін ұйымдастыру қағидаларын, сауда базарының аумағын күтіп-ұстауға, оны жабдықтауға және жарақтандыруға қойылатын талаптарды бекіту туралы" Қазақстан Республикасы Сауда және интеграция министрінің міндетін атқарушының 2023 жылғы 22 маусымдағы № 242-НҚ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32884 болып тіркелген) мынадай өзгеріс енгізілсін: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Сауда базарларының қызметін ұйымдастыру қағидалары, сауда базарының аумағын күтіп-ұстауға, оны жабдықтауға және жарақтандыруға қойылатын </w:t>
      </w:r>
      <w:r>
        <w:rPr>
          <w:rFonts w:ascii="Times New Roman"/>
          <w:b w:val="false"/>
          <w:i w:val="false"/>
          <w:color w:val="000000"/>
          <w:sz w:val="28"/>
        </w:rPr>
        <w:t>талаптарда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29)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"29) стационарлық емес сауда объектісі – сауда қызметі және (немесе) қоғамдық тамақтандыру үшін пайдаланылатын инженерлік-техникалық қамтамасыз ету желілеріне қосылуының (технологиялық жалғануының) болуына немесе болмауына қарамастан, жермен берік байланыспаған уақытша құрылысжай немесе уақытша конструкция, оның ішінде автоматтандырылған құрылғы немесе көлiк құралы".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3."Халықты сауда алаңымен қамтамасыз етудің ең төменгі нормативтерін бекіту туралы" Қазақстан Республикасы Ұлттық экономика министрінің 2015 жылғы 28 ақпандағы № 160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10647 болып тіркелген) күші жойылды деп танылсын.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"Халықты сауда алаңымен қамтамасыз етудің ең төмен нормативтерін бекіту туралы" Қазақстан Республикасы Ұлттық экономика министрінің 2015 жылғы 28 ақпандағы № 160 бұйрығына өзгеріс енгізу туралы" Қазақстан Республикасы Премьер-Министрінің орынбасары - Сауда және интеграция министрінің 2023 жылғы 9 наурыздағы № 100-НҚ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32049 болып тіркелген) күші жойылды деп танылсын.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Сауда және интеграция министрлігінің Сауда комитеті заңнамада белгіленген тәртіппен: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алғашқы ресми жарияланған күнінен кейін оны Қазақстан Республикасы Сауда және интеграция министрлігінің интернет-ресурсында орналастыруды қамтамасыз етсін.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бұйрықтың орындалуын бақылау жетекшілік ететін Қазақстан Республикасының Сауда және интеграция вице-министріне жүктелсін.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бұйрық осы бұйрықтың 2026 жылғы 19 қаңтардан бастап қолданысқа енгізілетін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4-тармақтарын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қоспағанда, алғаш ресми жарияланған күнінен кейін күнтізбелік он күн өткен соң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Сауда және интеграция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 әлеуметтік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 министрлігі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министрлігі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өнеркәсібі министрлігі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