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9daa" w14:textId="a6b9d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"Сандық шектеулер (квоталар) енгізілген кезде жекелеген тауарлар түрлерінің экспортына және (немесе) импортына лицензия беру" мемлекеттік қызметін көрсету қағидаларын бекіту туралы" Қазақстан Республикасы Ауыл шаруашылығы министрінің 2023 жылғы 23 қазандағы № 367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2025 жылғы 23 қыркүйектегі № 317 бұйрығы. Қазақстан Республикасының Әділет министрлігінде 2025 жылғы 24 қыркүйекте № 36930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01.01.2026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"Сандық шектеулер (квоталар) енгізілген кезде жекелеген тауарлар түрлерінің экспортына және (немесе) импортына лицензия беру" мемлекеттік қызметін көрсету қағидаларын бекіту туралы" Қазақстан Республикасы Ауыл шаруашылығы министрінің 2023 жылғы 23 қазандағы № 367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33571 болып тіркелген)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"Сандық шектеулер (квоталар) енгізілген кезде жекелеген тауарлар түрлерінің экспортына және (немесе) импортына лицензия беру" мемлекеттік қызметін көрсету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немесе заңды тұлғаларға, сондай-ақ заңды тұлғалар болып табылмайтын ұйымдарға (бұдан әрі – көрсетілетін қызметті алушы) мемлекеттік қызмет ақылы негізде көрсетіледі.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4-тармағына сәйкес мемлекеттік қызметті көрсету кезінде жекелеген қызмет түрлерімен айналысуға лицензия бергені үшін лицензиялық алым 10 (он) айлық есептік көрсеткіш мөлшерінде төленеді.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Лицензиялық алымды төлеу екінші деңгейдегі банктер және банк операцияларының жекелеген түрлерін жүзеге асыратын ұйымдар арқылы қолма- қол және қолма-қол емес нысанда, сондай-ақ "электрондық үкіметтің" төлем шлюзі (бұдан әрі – ЭҮТШ) арқылы қолма-қол емес нысанда жүзеге асырылады.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Аграрлық азық-түлік нарықтары және ауыл шаруашылығы өнімдерін қайта өңдеу департаменті заңнамада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ауыл шаруашылығы вице-министріне жүктелсін.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2026 жылғы 1 қаңтардан бастап қолданысқа енгізіледі және ресми жариялануға тиіс.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Сауда және интеграция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Цифрлық даму, инновациялар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аэроғарыш өнеркәсібі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