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734b1" w14:textId="26734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органы шешімдерінің және өзара келісу рәсімі мәселесі бойынша өтініштердің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24 қыркүйектегі № 530 бұйрығы. Қазақстан Республикасының Әділет министрлігінде 2025 жылғы 24 қыркүйекте № 36926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01.01.2026 ж.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Салық кодексінің 49-бабының </w:t>
      </w:r>
      <w:r>
        <w:rPr>
          <w:rFonts w:ascii="Times New Roman"/>
          <w:b w:val="false"/>
          <w:i w:val="false"/>
          <w:color w:val="000000"/>
          <w:sz w:val="28"/>
        </w:rPr>
        <w:t>4-тармағына</w:t>
      </w:r>
      <w:r>
        <w:rPr>
          <w:rFonts w:ascii="Times New Roman"/>
          <w:b w:val="false"/>
          <w:i w:val="false"/>
          <w:color w:val="000000"/>
          <w:sz w:val="28"/>
        </w:rPr>
        <w:t xml:space="preserve">, 113-бабының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232-бабына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шет мемлекеттің құзыретті органымен өзара келісу рәсімін жүргізу туралы өтініш нысаны;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шет мемлекеттің құзыретті органымен өзара келісу рәсімін жүргізу туралы өтінішті қабылдаудан бас тарту туралы шешім нысаны;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шет мемлекеттің құзыретті органымен өзара келісу рәсімін жүргізуден бас тарту туралы шешім нысаны;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шет мемлекеттің құзыретті органымен өзара келісу рәсімін жүргізу туралы шешім нысаны;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шет мемлекеттің құзыретті органымен өзара келісу рәсімін тоқтату туралы өтініш нысаны;</w:t>
      </w:r>
    </w:p>
    <w:bookmarkEnd w:id="6"/>
    <w:bookmarkStart w:name="z11" w:id="7"/>
    <w:p>
      <w:pPr>
        <w:spacing w:after="0"/>
        <w:ind w:left="0"/>
        <w:jc w:val="both"/>
      </w:pPr>
      <w:r>
        <w:rPr>
          <w:rFonts w:ascii="Times New Roman"/>
          <w:b w:val="false"/>
          <w:i w:val="false"/>
          <w:color w:val="000000"/>
          <w:sz w:val="28"/>
        </w:rPr>
        <w:t>
      6) осы бұйрыққа 6-қосымшаға сәйкес шет мемлекеттің құзыретті органымен өзара келісу қорытындысы бойынша қабылданған шешім нысаны бекітілсін.</w:t>
      </w:r>
    </w:p>
    <w:bookmarkEnd w:id="7"/>
    <w:bookmarkStart w:name="z12"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8"/>
    <w:bookmarkStart w:name="z13"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9"/>
    <w:bookmarkStart w:name="z14"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10"/>
    <w:bookmarkStart w:name="z15" w:id="11"/>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6" w:id="12"/>
    <w:p>
      <w:pPr>
        <w:spacing w:after="0"/>
        <w:ind w:left="0"/>
        <w:jc w:val="both"/>
      </w:pPr>
      <w:r>
        <w:rPr>
          <w:rFonts w:ascii="Times New Roman"/>
          <w:b w:val="false"/>
          <w:i w:val="false"/>
          <w:color w:val="000000"/>
          <w:sz w:val="28"/>
        </w:rPr>
        <w:t>
      3. Осы бұйрық 2026 жылғы 1 қаңтардан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24 қыркүйектегі</w:t>
            </w:r>
            <w:r>
              <w:br/>
            </w:r>
            <w:r>
              <w:rPr>
                <w:rFonts w:ascii="Times New Roman"/>
                <w:b w:val="false"/>
                <w:i w:val="false"/>
                <w:color w:val="000000"/>
                <w:sz w:val="20"/>
              </w:rPr>
              <w:t>№ 530 Бұйрығына 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 алушының</w:t>
            </w:r>
            <w:r>
              <w:br/>
            </w:r>
            <w:r>
              <w:rPr>
                <w:rFonts w:ascii="Times New Roman"/>
                <w:b w:val="false"/>
                <w:i w:val="false"/>
                <w:color w:val="000000"/>
                <w:sz w:val="20"/>
              </w:rPr>
              <w:t>тегі, аты, әкесінің аты (егер ол</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құжатта көрсетілсе) немесе</w:t>
            </w:r>
            <w:r>
              <w:br/>
            </w:r>
            <w:r>
              <w:rPr>
                <w:rFonts w:ascii="Times New Roman"/>
                <w:b w:val="false"/>
                <w:i w:val="false"/>
                <w:color w:val="000000"/>
                <w:sz w:val="20"/>
              </w:rPr>
              <w:t>ұйымның атауы)</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алушының</w:t>
            </w:r>
            <w:r>
              <w:br/>
            </w:r>
            <w:r>
              <w:rPr>
                <w:rFonts w:ascii="Times New Roman"/>
                <w:b w:val="false"/>
                <w:i w:val="false"/>
                <w:color w:val="000000"/>
                <w:sz w:val="20"/>
              </w:rPr>
              <w:t>мекенжайы)</w:t>
            </w:r>
          </w:p>
        </w:tc>
      </w:tr>
    </w:tbl>
    <w:bookmarkStart w:name="z20" w:id="13"/>
    <w:p>
      <w:pPr>
        <w:spacing w:after="0"/>
        <w:ind w:left="0"/>
        <w:jc w:val="left"/>
      </w:pPr>
      <w:r>
        <w:rPr>
          <w:rFonts w:ascii="Times New Roman"/>
          <w:b/>
          <w:i w:val="false"/>
          <w:color w:val="000000"/>
        </w:rPr>
        <w:t xml:space="preserve"> Шет мемлекеттің құзыретті органымен өзара келісу рәсімін жүргізу туралы өтініш</w:t>
      </w:r>
    </w:p>
    <w:bookmarkEnd w:id="13"/>
    <w:bookmarkStart w:name="z21" w:id="14"/>
    <w:p>
      <w:pPr>
        <w:spacing w:after="0"/>
        <w:ind w:left="0"/>
        <w:jc w:val="both"/>
      </w:pPr>
      <w:r>
        <w:rPr>
          <w:rFonts w:ascii="Times New Roman"/>
          <w:b w:val="false"/>
          <w:i w:val="false"/>
          <w:color w:val="000000"/>
          <w:sz w:val="28"/>
        </w:rPr>
        <w:t>
      20__ жылғы "___" _________</w:t>
      </w:r>
    </w:p>
    <w:bookmarkEnd w:id="14"/>
    <w:bookmarkStart w:name="z22" w:id="15"/>
    <w:p>
      <w:pPr>
        <w:spacing w:after="0"/>
        <w:ind w:left="0"/>
        <w:jc w:val="both"/>
      </w:pPr>
      <w:r>
        <w:rPr>
          <w:rFonts w:ascii="Times New Roman"/>
          <w:b w:val="false"/>
          <w:i w:val="false"/>
          <w:color w:val="000000"/>
          <w:sz w:val="28"/>
        </w:rPr>
        <w:t>
      1. Салық төлеуші туралы мәліметтер:</w:t>
      </w:r>
    </w:p>
    <w:bookmarkEnd w:id="15"/>
    <w:bookmarkStart w:name="z23" w:id="16"/>
    <w:p>
      <w:pPr>
        <w:spacing w:after="0"/>
        <w:ind w:left="0"/>
        <w:jc w:val="both"/>
      </w:pPr>
      <w:r>
        <w:rPr>
          <w:rFonts w:ascii="Times New Roman"/>
          <w:b w:val="false"/>
          <w:i w:val="false"/>
          <w:color w:val="000000"/>
          <w:sz w:val="28"/>
        </w:rPr>
        <w:t>
      __________________________________________________________________</w:t>
      </w:r>
    </w:p>
    <w:bookmarkEnd w:id="16"/>
    <w:bookmarkStart w:name="z24" w:id="17"/>
    <w:p>
      <w:pPr>
        <w:spacing w:after="0"/>
        <w:ind w:left="0"/>
        <w:jc w:val="both"/>
      </w:pPr>
      <w:r>
        <w:rPr>
          <w:rFonts w:ascii="Times New Roman"/>
          <w:b w:val="false"/>
          <w:i w:val="false"/>
          <w:color w:val="000000"/>
          <w:sz w:val="28"/>
        </w:rPr>
        <w:t>
      (Заңды/жеке тұлғаның атауы, БСН/ЖСН, заңды мекенжайы, резиденттік елі)</w:t>
      </w:r>
    </w:p>
    <w:bookmarkEnd w:id="17"/>
    <w:bookmarkStart w:name="z25" w:id="18"/>
    <w:p>
      <w:pPr>
        <w:spacing w:after="0"/>
        <w:ind w:left="0"/>
        <w:jc w:val="both"/>
      </w:pPr>
      <w:r>
        <w:rPr>
          <w:rFonts w:ascii="Times New Roman"/>
          <w:b w:val="false"/>
          <w:i w:val="false"/>
          <w:color w:val="000000"/>
          <w:sz w:val="28"/>
        </w:rPr>
        <w:t>
      2. Төлем көзінен табыс салығын ұстаған компания:</w:t>
      </w:r>
    </w:p>
    <w:bookmarkEnd w:id="18"/>
    <w:bookmarkStart w:name="z26" w:id="19"/>
    <w:p>
      <w:pPr>
        <w:spacing w:after="0"/>
        <w:ind w:left="0"/>
        <w:jc w:val="both"/>
      </w:pPr>
      <w:r>
        <w:rPr>
          <w:rFonts w:ascii="Times New Roman"/>
          <w:b w:val="false"/>
          <w:i w:val="false"/>
          <w:color w:val="000000"/>
          <w:sz w:val="28"/>
        </w:rPr>
        <w:t>
      __________________________________________________________________</w:t>
      </w:r>
    </w:p>
    <w:bookmarkEnd w:id="19"/>
    <w:bookmarkStart w:name="z27" w:id="20"/>
    <w:p>
      <w:pPr>
        <w:spacing w:after="0"/>
        <w:ind w:left="0"/>
        <w:jc w:val="both"/>
      </w:pPr>
      <w:r>
        <w:rPr>
          <w:rFonts w:ascii="Times New Roman"/>
          <w:b w:val="false"/>
          <w:i w:val="false"/>
          <w:color w:val="000000"/>
          <w:sz w:val="28"/>
        </w:rPr>
        <w:t>
      (заңды/жеке тұлғаның атауы, БСН/ЖСН, заңды мекенжайы, резиденттік елі)</w:t>
      </w:r>
    </w:p>
    <w:bookmarkEnd w:id="20"/>
    <w:bookmarkStart w:name="z28" w:id="21"/>
    <w:p>
      <w:pPr>
        <w:spacing w:after="0"/>
        <w:ind w:left="0"/>
        <w:jc w:val="both"/>
      </w:pPr>
      <w:r>
        <w:rPr>
          <w:rFonts w:ascii="Times New Roman"/>
          <w:b w:val="false"/>
          <w:i w:val="false"/>
          <w:color w:val="000000"/>
          <w:sz w:val="28"/>
        </w:rPr>
        <w:t>
      3. Дау мәнінің қысқаша сипаттамасы:</w:t>
      </w:r>
    </w:p>
    <w:bookmarkEnd w:id="21"/>
    <w:bookmarkStart w:name="z29" w:id="22"/>
    <w:p>
      <w:pPr>
        <w:spacing w:after="0"/>
        <w:ind w:left="0"/>
        <w:jc w:val="both"/>
      </w:pPr>
      <w:r>
        <w:rPr>
          <w:rFonts w:ascii="Times New Roman"/>
          <w:b w:val="false"/>
          <w:i w:val="false"/>
          <w:color w:val="000000"/>
          <w:sz w:val="28"/>
        </w:rPr>
        <w:t>
      __________________________________________________________________</w:t>
      </w:r>
    </w:p>
    <w:bookmarkEnd w:id="22"/>
    <w:bookmarkStart w:name="z30" w:id="23"/>
    <w:p>
      <w:pPr>
        <w:spacing w:after="0"/>
        <w:ind w:left="0"/>
        <w:jc w:val="both"/>
      </w:pPr>
      <w:r>
        <w:rPr>
          <w:rFonts w:ascii="Times New Roman"/>
          <w:b w:val="false"/>
          <w:i w:val="false"/>
          <w:color w:val="000000"/>
          <w:sz w:val="28"/>
        </w:rPr>
        <w:t>
      __________________________________________________________________</w:t>
      </w:r>
    </w:p>
    <w:bookmarkEnd w:id="23"/>
    <w:bookmarkStart w:name="z31" w:id="24"/>
    <w:p>
      <w:pPr>
        <w:spacing w:after="0"/>
        <w:ind w:left="0"/>
        <w:jc w:val="both"/>
      </w:pPr>
      <w:r>
        <w:rPr>
          <w:rFonts w:ascii="Times New Roman"/>
          <w:b w:val="false"/>
          <w:i w:val="false"/>
          <w:color w:val="000000"/>
          <w:sz w:val="28"/>
        </w:rPr>
        <w:t>
      __________________________________________________________________</w:t>
      </w:r>
    </w:p>
    <w:bookmarkEnd w:id="24"/>
    <w:bookmarkStart w:name="z32" w:id="25"/>
    <w:p>
      <w:pPr>
        <w:spacing w:after="0"/>
        <w:ind w:left="0"/>
        <w:jc w:val="both"/>
      </w:pPr>
      <w:r>
        <w:rPr>
          <w:rFonts w:ascii="Times New Roman"/>
          <w:b w:val="false"/>
          <w:i w:val="false"/>
          <w:color w:val="000000"/>
          <w:sz w:val="28"/>
        </w:rPr>
        <w:t>
      __________________________________________________________________</w:t>
      </w:r>
    </w:p>
    <w:bookmarkEnd w:id="25"/>
    <w:bookmarkStart w:name="z33" w:id="26"/>
    <w:p>
      <w:pPr>
        <w:spacing w:after="0"/>
        <w:ind w:left="0"/>
        <w:jc w:val="both"/>
      </w:pPr>
      <w:r>
        <w:rPr>
          <w:rFonts w:ascii="Times New Roman"/>
          <w:b w:val="false"/>
          <w:i w:val="false"/>
          <w:color w:val="000000"/>
          <w:sz w:val="28"/>
        </w:rPr>
        <w:t>
      (Мәміленің сипаттамасы (қызметтер, роялти, қаржыландыру және т. б.), шетелдік салық органының ұстанымы / шетелдік тексеру нәтижесі (бар болса), Қазақстандағы салық дауының мәні, анықталған сәйкессіздіктер, күдік (құқықтық актілердің нормасына сілтемелермен))</w:t>
      </w:r>
    </w:p>
    <w:bookmarkEnd w:id="26"/>
    <w:bookmarkStart w:name="z34" w:id="27"/>
    <w:p>
      <w:pPr>
        <w:spacing w:after="0"/>
        <w:ind w:left="0"/>
        <w:jc w:val="both"/>
      </w:pPr>
      <w:r>
        <w:rPr>
          <w:rFonts w:ascii="Times New Roman"/>
          <w:b w:val="false"/>
          <w:i w:val="false"/>
          <w:color w:val="000000"/>
          <w:sz w:val="28"/>
        </w:rPr>
        <w:t>
      4. Дау айтылатын салық кезеңдері мен сомасы:</w:t>
      </w:r>
    </w:p>
    <w:bookmarkEnd w:id="27"/>
    <w:bookmarkStart w:name="z35" w:id="28"/>
    <w:p>
      <w:pPr>
        <w:spacing w:after="0"/>
        <w:ind w:left="0"/>
        <w:jc w:val="both"/>
      </w:pPr>
      <w:r>
        <w:rPr>
          <w:rFonts w:ascii="Times New Roman"/>
          <w:b w:val="false"/>
          <w:i w:val="false"/>
          <w:color w:val="000000"/>
          <w:sz w:val="28"/>
        </w:rPr>
        <w:t>
      __________________________________________________________________</w:t>
      </w:r>
    </w:p>
    <w:bookmarkEnd w:id="28"/>
    <w:bookmarkStart w:name="z36" w:id="29"/>
    <w:p>
      <w:pPr>
        <w:spacing w:after="0"/>
        <w:ind w:left="0"/>
        <w:jc w:val="both"/>
      </w:pPr>
      <w:r>
        <w:rPr>
          <w:rFonts w:ascii="Times New Roman"/>
          <w:b w:val="false"/>
          <w:i w:val="false"/>
          <w:color w:val="000000"/>
          <w:sz w:val="28"/>
        </w:rPr>
        <w:t>
      (Салық кезеңдері, түзетуге жататын салық сомасы, ұсталған / қоса есептелген</w:t>
      </w:r>
    </w:p>
    <w:bookmarkEnd w:id="29"/>
    <w:bookmarkStart w:name="z37" w:id="30"/>
    <w:p>
      <w:pPr>
        <w:spacing w:after="0"/>
        <w:ind w:left="0"/>
        <w:jc w:val="both"/>
      </w:pPr>
      <w:r>
        <w:rPr>
          <w:rFonts w:ascii="Times New Roman"/>
          <w:b w:val="false"/>
          <w:i w:val="false"/>
          <w:color w:val="000000"/>
          <w:sz w:val="28"/>
        </w:rPr>
        <w:t>
      салықтар)</w:t>
      </w:r>
    </w:p>
    <w:bookmarkEnd w:id="30"/>
    <w:bookmarkStart w:name="z38" w:id="31"/>
    <w:p>
      <w:pPr>
        <w:spacing w:after="0"/>
        <w:ind w:left="0"/>
        <w:jc w:val="both"/>
      </w:pPr>
      <w:r>
        <w:rPr>
          <w:rFonts w:ascii="Times New Roman"/>
          <w:b w:val="false"/>
          <w:i w:val="false"/>
          <w:color w:val="000000"/>
          <w:sz w:val="28"/>
        </w:rPr>
        <w:t>
      5. Ағымдағы мәртебе туралы мәліметтер:</w:t>
      </w:r>
    </w:p>
    <w:bookmarkEnd w:id="31"/>
    <w:bookmarkStart w:name="z39" w:id="32"/>
    <w:p>
      <w:pPr>
        <w:spacing w:after="0"/>
        <w:ind w:left="0"/>
        <w:jc w:val="both"/>
      </w:pPr>
      <w:r>
        <w:rPr>
          <w:rFonts w:ascii="Times New Roman"/>
          <w:b w:val="false"/>
          <w:i w:val="false"/>
          <w:color w:val="000000"/>
          <w:sz w:val="28"/>
        </w:rPr>
        <w:t>
      __________________________________________________________________</w:t>
      </w:r>
    </w:p>
    <w:bookmarkEnd w:id="32"/>
    <w:bookmarkStart w:name="z40" w:id="33"/>
    <w:p>
      <w:pPr>
        <w:spacing w:after="0"/>
        <w:ind w:left="0"/>
        <w:jc w:val="both"/>
      </w:pPr>
      <w:r>
        <w:rPr>
          <w:rFonts w:ascii="Times New Roman"/>
          <w:b w:val="false"/>
          <w:i w:val="false"/>
          <w:color w:val="000000"/>
          <w:sz w:val="28"/>
        </w:rPr>
        <w:t>
      (Актіге шағым жасалуда ма (сатысын көрсету: апелляция / сот / түпкілікті шешім,</w:t>
      </w:r>
    </w:p>
    <w:bookmarkEnd w:id="33"/>
    <w:bookmarkStart w:name="z41" w:id="34"/>
    <w:p>
      <w:pPr>
        <w:spacing w:after="0"/>
        <w:ind w:left="0"/>
        <w:jc w:val="both"/>
      </w:pPr>
      <w:r>
        <w:rPr>
          <w:rFonts w:ascii="Times New Roman"/>
          <w:b w:val="false"/>
          <w:i w:val="false"/>
          <w:color w:val="000000"/>
          <w:sz w:val="28"/>
        </w:rPr>
        <w:t>
      (егер болса, күшіне ену/ талап қоюдың ескіру мерзімін көрсету))</w:t>
      </w:r>
    </w:p>
    <w:bookmarkEnd w:id="34"/>
    <w:bookmarkStart w:name="z42" w:id="35"/>
    <w:p>
      <w:pPr>
        <w:spacing w:after="0"/>
        <w:ind w:left="0"/>
        <w:jc w:val="both"/>
      </w:pPr>
      <w:r>
        <w:rPr>
          <w:rFonts w:ascii="Times New Roman"/>
          <w:b w:val="false"/>
          <w:i w:val="false"/>
          <w:color w:val="000000"/>
          <w:sz w:val="28"/>
        </w:rPr>
        <w:t>
      6. Өтінішке қоса берілетін құжаттар:</w:t>
      </w:r>
    </w:p>
    <w:bookmarkEnd w:id="35"/>
    <w:bookmarkStart w:name="z43" w:id="36"/>
    <w:p>
      <w:pPr>
        <w:spacing w:after="0"/>
        <w:ind w:left="0"/>
        <w:jc w:val="both"/>
      </w:pPr>
      <w:r>
        <w:rPr>
          <w:rFonts w:ascii="Times New Roman"/>
          <w:b w:val="false"/>
          <w:i w:val="false"/>
          <w:color w:val="000000"/>
          <w:sz w:val="28"/>
        </w:rPr>
        <w:t>
      __________________________________________________________________</w:t>
      </w:r>
    </w:p>
    <w:bookmarkEnd w:id="36"/>
    <w:bookmarkStart w:name="z44" w:id="37"/>
    <w:p>
      <w:pPr>
        <w:spacing w:after="0"/>
        <w:ind w:left="0"/>
        <w:jc w:val="both"/>
      </w:pPr>
      <w:r>
        <w:rPr>
          <w:rFonts w:ascii="Times New Roman"/>
          <w:b w:val="false"/>
          <w:i w:val="false"/>
          <w:color w:val="000000"/>
          <w:sz w:val="28"/>
        </w:rPr>
        <w:t>
      Қазақстан Республикасы Салық кодексінің 232-бабының 2-тармағына сәйкес тұлға өтінішке мыналарды қоса беруге міндетті:</w:t>
      </w:r>
    </w:p>
    <w:bookmarkEnd w:id="37"/>
    <w:bookmarkStart w:name="z45" w:id="38"/>
    <w:p>
      <w:pPr>
        <w:spacing w:after="0"/>
        <w:ind w:left="0"/>
        <w:jc w:val="both"/>
      </w:pPr>
      <w:r>
        <w:rPr>
          <w:rFonts w:ascii="Times New Roman"/>
          <w:b w:val="false"/>
          <w:i w:val="false"/>
          <w:color w:val="000000"/>
          <w:sz w:val="28"/>
        </w:rPr>
        <w:t>
      1) алынған (алынуға жататын) кірістердің және (немесе) ұсталған (олар ұсталған жағдайда) салықтардың сомасын растайтын бухгалтерлік құжаттардың көшірмесі;</w:t>
      </w:r>
    </w:p>
    <w:bookmarkEnd w:id="38"/>
    <w:bookmarkStart w:name="z46" w:id="39"/>
    <w:p>
      <w:pPr>
        <w:spacing w:after="0"/>
        <w:ind w:left="0"/>
        <w:jc w:val="both"/>
      </w:pPr>
      <w:r>
        <w:rPr>
          <w:rFonts w:ascii="Times New Roman"/>
          <w:b w:val="false"/>
          <w:i w:val="false"/>
          <w:color w:val="000000"/>
          <w:sz w:val="28"/>
        </w:rPr>
        <w:t>
      2) сондай-ақ нотариат куәландырған көшірмелері:</w:t>
      </w:r>
    </w:p>
    <w:bookmarkEnd w:id="39"/>
    <w:bookmarkStart w:name="z47" w:id="40"/>
    <w:p>
      <w:pPr>
        <w:spacing w:after="0"/>
        <w:ind w:left="0"/>
        <w:jc w:val="both"/>
      </w:pPr>
      <w:r>
        <w:rPr>
          <w:rFonts w:ascii="Times New Roman"/>
          <w:b w:val="false"/>
          <w:i w:val="false"/>
          <w:color w:val="000000"/>
          <w:sz w:val="28"/>
        </w:rPr>
        <w:t>
      жұмыстарды орындауға, қызметтер көрсетуге немесе өзге де мақсаттарға арналған келісімшарттар (шарттар, келісімдер);</w:t>
      </w:r>
    </w:p>
    <w:bookmarkEnd w:id="40"/>
    <w:bookmarkStart w:name="z48" w:id="41"/>
    <w:p>
      <w:pPr>
        <w:spacing w:after="0"/>
        <w:ind w:left="0"/>
        <w:jc w:val="both"/>
      </w:pPr>
      <w:r>
        <w:rPr>
          <w:rFonts w:ascii="Times New Roman"/>
          <w:b w:val="false"/>
          <w:i w:val="false"/>
          <w:color w:val="000000"/>
          <w:sz w:val="28"/>
        </w:rPr>
        <w:t>
      заңды тұлғалар үшін мынадай құжаттар:</w:t>
      </w:r>
    </w:p>
    <w:bookmarkEnd w:id="41"/>
    <w:bookmarkStart w:name="z49" w:id="42"/>
    <w:p>
      <w:pPr>
        <w:spacing w:after="0"/>
        <w:ind w:left="0"/>
        <w:jc w:val="both"/>
      </w:pPr>
      <w:r>
        <w:rPr>
          <w:rFonts w:ascii="Times New Roman"/>
          <w:b w:val="false"/>
          <w:i w:val="false"/>
          <w:color w:val="000000"/>
          <w:sz w:val="28"/>
        </w:rPr>
        <w:t>
      заңды тұлғаның құрылтайшыларын (қатысушыларын) және мажоритарлық акционерлерін көрсете отырып, құрылтай құжаттарын не сауда тізілімінен үзінді көшірмелерді;</w:t>
      </w:r>
    </w:p>
    <w:bookmarkEnd w:id="42"/>
    <w:bookmarkStart w:name="z50" w:id="43"/>
    <w:p>
      <w:pPr>
        <w:spacing w:after="0"/>
        <w:ind w:left="0"/>
        <w:jc w:val="both"/>
      </w:pPr>
      <w:r>
        <w:rPr>
          <w:rFonts w:ascii="Times New Roman"/>
          <w:b w:val="false"/>
          <w:i w:val="false"/>
          <w:color w:val="000000"/>
          <w:sz w:val="28"/>
        </w:rPr>
        <w:t>
      заңды тұлғаның тиімді басқару орнының (нақты басқару органының орналасқан жерінің) Қазақстан Республикасында болуын растайтын құжаттың (директорлар кеңесінің жалпы жиналысының немесе оны өткізу орны көрсетілген ұқсас органның хаттамасының немесе басқару және (немесе) бақылау орнын растайтын өзге де құжаттардың, сондай-ақ заңды тұлғаның кәсіпкерлік қызметін жүргізу үшін қажетті коммерциялық шешімдердің қабылданғанын растайтын құжаттың;</w:t>
      </w:r>
    </w:p>
    <w:bookmarkEnd w:id="43"/>
    <w:bookmarkStart w:name="z51" w:id="44"/>
    <w:p>
      <w:pPr>
        <w:spacing w:after="0"/>
        <w:ind w:left="0"/>
        <w:jc w:val="both"/>
      </w:pPr>
      <w:r>
        <w:rPr>
          <w:rFonts w:ascii="Times New Roman"/>
          <w:b w:val="false"/>
          <w:i w:val="false"/>
          <w:color w:val="000000"/>
          <w:sz w:val="28"/>
        </w:rPr>
        <w:t>
      жеке тұлғалар үшін:</w:t>
      </w:r>
    </w:p>
    <w:bookmarkEnd w:id="44"/>
    <w:bookmarkStart w:name="z52" w:id="45"/>
    <w:p>
      <w:pPr>
        <w:spacing w:after="0"/>
        <w:ind w:left="0"/>
        <w:jc w:val="both"/>
      </w:pPr>
      <w:r>
        <w:rPr>
          <w:rFonts w:ascii="Times New Roman"/>
          <w:b w:val="false"/>
          <w:i w:val="false"/>
          <w:color w:val="000000"/>
          <w:sz w:val="28"/>
        </w:rPr>
        <w:t>
      Қазақстан Республикасының жеке куәлігі немесе паспорты;</w:t>
      </w:r>
    </w:p>
    <w:bookmarkEnd w:id="45"/>
    <w:bookmarkStart w:name="z53" w:id="46"/>
    <w:p>
      <w:pPr>
        <w:spacing w:after="0"/>
        <w:ind w:left="0"/>
        <w:jc w:val="both"/>
      </w:pPr>
      <w:r>
        <w:rPr>
          <w:rFonts w:ascii="Times New Roman"/>
          <w:b w:val="false"/>
          <w:i w:val="false"/>
          <w:color w:val="000000"/>
          <w:sz w:val="28"/>
        </w:rPr>
        <w:t>
      шетелдік төлқұжат немесе азаматтығы жоқ адамның куәлігі;</w:t>
      </w:r>
    </w:p>
    <w:bookmarkEnd w:id="46"/>
    <w:bookmarkStart w:name="z54" w:id="47"/>
    <w:p>
      <w:pPr>
        <w:spacing w:after="0"/>
        <w:ind w:left="0"/>
        <w:jc w:val="both"/>
      </w:pPr>
      <w:r>
        <w:rPr>
          <w:rFonts w:ascii="Times New Roman"/>
          <w:b w:val="false"/>
          <w:i w:val="false"/>
          <w:color w:val="000000"/>
          <w:sz w:val="28"/>
        </w:rPr>
        <w:t>
      Қазақстан Республикасында тұруға ықтиярхат (ол болған кезде);</w:t>
      </w:r>
    </w:p>
    <w:bookmarkEnd w:id="47"/>
    <w:bookmarkStart w:name="z55" w:id="48"/>
    <w:p>
      <w:pPr>
        <w:spacing w:after="0"/>
        <w:ind w:left="0"/>
        <w:jc w:val="both"/>
      </w:pPr>
      <w:r>
        <w:rPr>
          <w:rFonts w:ascii="Times New Roman"/>
          <w:b w:val="false"/>
          <w:i w:val="false"/>
          <w:color w:val="000000"/>
          <w:sz w:val="28"/>
        </w:rPr>
        <w:t>
      Қазақстан Республикасында болу кезеңін растайтын құжат (виза немесе өзге де құжаттар);</w:t>
      </w:r>
    </w:p>
    <w:bookmarkEnd w:id="48"/>
    <w:bookmarkStart w:name="z56" w:id="49"/>
    <w:p>
      <w:pPr>
        <w:spacing w:after="0"/>
        <w:ind w:left="0"/>
        <w:jc w:val="both"/>
      </w:pPr>
      <w:r>
        <w:rPr>
          <w:rFonts w:ascii="Times New Roman"/>
          <w:b w:val="false"/>
          <w:i w:val="false"/>
          <w:color w:val="000000"/>
          <w:sz w:val="28"/>
        </w:rPr>
        <w:t>
      Қазақстан Республикасы және (немесе) шет мемлекет сотының заңды күшіне енген шешімі (ол болған кезде).</w:t>
      </w:r>
    </w:p>
    <w:bookmarkEnd w:id="49"/>
    <w:bookmarkStart w:name="z57" w:id="50"/>
    <w:p>
      <w:pPr>
        <w:spacing w:after="0"/>
        <w:ind w:left="0"/>
        <w:jc w:val="both"/>
      </w:pPr>
      <w:r>
        <w:rPr>
          <w:rFonts w:ascii="Times New Roman"/>
          <w:b w:val="false"/>
          <w:i w:val="false"/>
          <w:color w:val="000000"/>
          <w:sz w:val="28"/>
        </w:rPr>
        <w:t>
      7. Өзара келісу рәсімі мәселесі бойынша байланыс жасайтын адам:</w:t>
      </w:r>
    </w:p>
    <w:bookmarkEnd w:id="50"/>
    <w:bookmarkStart w:name="z58" w:id="51"/>
    <w:p>
      <w:pPr>
        <w:spacing w:after="0"/>
        <w:ind w:left="0"/>
        <w:jc w:val="both"/>
      </w:pPr>
      <w:r>
        <w:rPr>
          <w:rFonts w:ascii="Times New Roman"/>
          <w:b w:val="false"/>
          <w:i w:val="false"/>
          <w:color w:val="000000"/>
          <w:sz w:val="28"/>
        </w:rPr>
        <w:t>
      __________________________________________________________________</w:t>
      </w:r>
    </w:p>
    <w:bookmarkEnd w:id="51"/>
    <w:bookmarkStart w:name="z59" w:id="52"/>
    <w:p>
      <w:pPr>
        <w:spacing w:after="0"/>
        <w:ind w:left="0"/>
        <w:jc w:val="both"/>
      </w:pPr>
      <w:r>
        <w:rPr>
          <w:rFonts w:ascii="Times New Roman"/>
          <w:b w:val="false"/>
          <w:i w:val="false"/>
          <w:color w:val="000000"/>
          <w:sz w:val="28"/>
        </w:rPr>
        <w:t>
                    (Т.А.Ә. ЖСН, телефон нөмірі, электрондық пошта мекенжайы)</w:t>
      </w:r>
    </w:p>
    <w:bookmarkEnd w:id="52"/>
    <w:bookmarkStart w:name="z60" w:id="53"/>
    <w:p>
      <w:pPr>
        <w:spacing w:after="0"/>
        <w:ind w:left="0"/>
        <w:jc w:val="both"/>
      </w:pPr>
      <w:r>
        <w:rPr>
          <w:rFonts w:ascii="Times New Roman"/>
          <w:b w:val="false"/>
          <w:i w:val="false"/>
          <w:color w:val="000000"/>
          <w:sz w:val="28"/>
        </w:rPr>
        <w:t>
      Өтініш беруші _______________________________ _________  (Т.А.Ә.) (қолы)</w:t>
      </w:r>
    </w:p>
    <w:bookmarkEnd w:id="53"/>
    <w:bookmarkStart w:name="z61" w:id="54"/>
    <w:p>
      <w:pPr>
        <w:spacing w:after="0"/>
        <w:ind w:left="0"/>
        <w:jc w:val="both"/>
      </w:pPr>
      <w:r>
        <w:rPr>
          <w:rFonts w:ascii="Times New Roman"/>
          <w:b w:val="false"/>
          <w:i w:val="false"/>
          <w:color w:val="000000"/>
          <w:sz w:val="28"/>
        </w:rPr>
        <w:t>
      Қазақстан Республикасы Салық кодексінің 232-бабының 3-тармағына сәйкес уәкілетті орган адамнан өзара келісу рәсімін жүргізу үшін қажетті қосымша құжаттарды ұсынуды талап етуге құқылы.</w:t>
      </w:r>
    </w:p>
    <w:bookmarkEnd w:id="54"/>
    <w:bookmarkStart w:name="z62" w:id="55"/>
    <w:p>
      <w:pPr>
        <w:spacing w:after="0"/>
        <w:ind w:left="0"/>
        <w:jc w:val="both"/>
      </w:pPr>
      <w:r>
        <w:rPr>
          <w:rFonts w:ascii="Times New Roman"/>
          <w:b w:val="false"/>
          <w:i w:val="false"/>
          <w:color w:val="000000"/>
          <w:sz w:val="28"/>
        </w:rPr>
        <w:t>
      Ескертпе: аббревиатуралардың ашып жазылуы:</w:t>
      </w:r>
    </w:p>
    <w:bookmarkEnd w:id="55"/>
    <w:bookmarkStart w:name="z63" w:id="56"/>
    <w:p>
      <w:pPr>
        <w:spacing w:after="0"/>
        <w:ind w:left="0"/>
        <w:jc w:val="both"/>
      </w:pPr>
      <w:r>
        <w:rPr>
          <w:rFonts w:ascii="Times New Roman"/>
          <w:b w:val="false"/>
          <w:i w:val="false"/>
          <w:color w:val="000000"/>
          <w:sz w:val="28"/>
        </w:rPr>
        <w:t>
      БСН-бизнес-сәйкестендіру нөмірі;</w:t>
      </w:r>
    </w:p>
    <w:bookmarkEnd w:id="56"/>
    <w:bookmarkStart w:name="z64" w:id="57"/>
    <w:p>
      <w:pPr>
        <w:spacing w:after="0"/>
        <w:ind w:left="0"/>
        <w:jc w:val="both"/>
      </w:pPr>
      <w:r>
        <w:rPr>
          <w:rFonts w:ascii="Times New Roman"/>
          <w:b w:val="false"/>
          <w:i w:val="false"/>
          <w:color w:val="000000"/>
          <w:sz w:val="28"/>
        </w:rPr>
        <w:t>
      ЖСН-жеке сәйкестендіру нөмірі.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24 қыркүйектегі</w:t>
            </w:r>
            <w:r>
              <w:br/>
            </w:r>
            <w:r>
              <w:rPr>
                <w:rFonts w:ascii="Times New Roman"/>
                <w:b w:val="false"/>
                <w:i w:val="false"/>
                <w:color w:val="000000"/>
                <w:sz w:val="20"/>
              </w:rPr>
              <w:t>№ 530 Бұйрығына 2-қосымша</w:t>
            </w:r>
            <w:r>
              <w:br/>
            </w:r>
            <w:r>
              <w:rPr>
                <w:rFonts w:ascii="Times New Roman"/>
                <w:b w:val="false"/>
                <w:i w:val="false"/>
                <w:color w:val="000000"/>
                <w:sz w:val="20"/>
              </w:rPr>
              <w:t>нысан ___________________</w:t>
            </w:r>
            <w:r>
              <w:br/>
            </w:r>
            <w:r>
              <w:rPr>
                <w:rFonts w:ascii="Times New Roman"/>
                <w:b w:val="false"/>
                <w:i w:val="false"/>
                <w:color w:val="000000"/>
                <w:sz w:val="20"/>
              </w:rPr>
              <w:t>(көрсетілетін қызмет алушының</w:t>
            </w:r>
            <w:r>
              <w:br/>
            </w:r>
            <w:r>
              <w:rPr>
                <w:rFonts w:ascii="Times New Roman"/>
                <w:b w:val="false"/>
                <w:i w:val="false"/>
                <w:color w:val="000000"/>
                <w:sz w:val="20"/>
              </w:rPr>
              <w:t>тегі, аты, әкесінің аты (егер ол</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құжатта көрсетілсе)</w:t>
            </w:r>
            <w:r>
              <w:br/>
            </w:r>
            <w:r>
              <w:rPr>
                <w:rFonts w:ascii="Times New Roman"/>
                <w:b w:val="false"/>
                <w:i w:val="false"/>
                <w:color w:val="000000"/>
                <w:sz w:val="20"/>
              </w:rPr>
              <w:t>немесе ұйымның атауы)</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w:t>
            </w:r>
            <w:r>
              <w:br/>
            </w:r>
            <w:r>
              <w:rPr>
                <w:rFonts w:ascii="Times New Roman"/>
                <w:b w:val="false"/>
                <w:i w:val="false"/>
                <w:color w:val="000000"/>
                <w:sz w:val="20"/>
              </w:rPr>
              <w:t>алушының мекенжайы)</w:t>
            </w:r>
          </w:p>
        </w:tc>
      </w:tr>
    </w:tbl>
    <w:bookmarkStart w:name="z66" w:id="58"/>
    <w:p>
      <w:pPr>
        <w:spacing w:after="0"/>
        <w:ind w:left="0"/>
        <w:jc w:val="left"/>
      </w:pPr>
      <w:r>
        <w:rPr>
          <w:rFonts w:ascii="Times New Roman"/>
          <w:b/>
          <w:i w:val="false"/>
          <w:color w:val="000000"/>
        </w:rPr>
        <w:t xml:space="preserve"> Шет мемлекеттің құзыретті органымен өзара келісу рәсімін  өткізу туралы өтінішті қабылдаудан бас тарту туралы шешім</w:t>
      </w:r>
    </w:p>
    <w:bookmarkEnd w:id="58"/>
    <w:bookmarkStart w:name="z67" w:id="59"/>
    <w:p>
      <w:pPr>
        <w:spacing w:after="0"/>
        <w:ind w:left="0"/>
        <w:jc w:val="both"/>
      </w:pPr>
      <w:r>
        <w:rPr>
          <w:rFonts w:ascii="Times New Roman"/>
          <w:b w:val="false"/>
          <w:i w:val="false"/>
          <w:color w:val="000000"/>
          <w:sz w:val="28"/>
        </w:rPr>
        <w:t>
      20__ жылғы "___" _________</w:t>
      </w:r>
    </w:p>
    <w:bookmarkEnd w:id="59"/>
    <w:bookmarkStart w:name="z68" w:id="60"/>
    <w:p>
      <w:pPr>
        <w:spacing w:after="0"/>
        <w:ind w:left="0"/>
        <w:jc w:val="both"/>
      </w:pPr>
      <w:r>
        <w:rPr>
          <w:rFonts w:ascii="Times New Roman"/>
          <w:b w:val="false"/>
          <w:i w:val="false"/>
          <w:color w:val="000000"/>
          <w:sz w:val="28"/>
        </w:rPr>
        <w:t>
      ________________________________________________________________</w:t>
      </w:r>
    </w:p>
    <w:bookmarkEnd w:id="60"/>
    <w:bookmarkStart w:name="z69" w:id="61"/>
    <w:p>
      <w:pPr>
        <w:spacing w:after="0"/>
        <w:ind w:left="0"/>
        <w:jc w:val="both"/>
      </w:pPr>
      <w:r>
        <w:rPr>
          <w:rFonts w:ascii="Times New Roman"/>
          <w:b w:val="false"/>
          <w:i w:val="false"/>
          <w:color w:val="000000"/>
          <w:sz w:val="28"/>
        </w:rPr>
        <w:t>
                   (шешім қабылдаған уәкілетті органның атауы)</w:t>
      </w:r>
    </w:p>
    <w:bookmarkEnd w:id="61"/>
    <w:bookmarkStart w:name="z70" w:id="62"/>
    <w:p>
      <w:pPr>
        <w:spacing w:after="0"/>
        <w:ind w:left="0"/>
        <w:jc w:val="both"/>
      </w:pPr>
      <w:r>
        <w:rPr>
          <w:rFonts w:ascii="Times New Roman"/>
          <w:b w:val="false"/>
          <w:i w:val="false"/>
          <w:color w:val="000000"/>
          <w:sz w:val="28"/>
        </w:rPr>
        <w:t>
      Салық кодексінің 232 бабының 4 тармағына сәйкес</w:t>
      </w:r>
    </w:p>
    <w:bookmarkEnd w:id="62"/>
    <w:bookmarkStart w:name="z71" w:id="63"/>
    <w:p>
      <w:pPr>
        <w:spacing w:after="0"/>
        <w:ind w:left="0"/>
        <w:jc w:val="both"/>
      </w:pPr>
      <w:r>
        <w:rPr>
          <w:rFonts w:ascii="Times New Roman"/>
          <w:b w:val="false"/>
          <w:i w:val="false"/>
          <w:color w:val="000000"/>
          <w:sz w:val="28"/>
        </w:rPr>
        <w:t>
      _____________________________________________________________________</w:t>
      </w:r>
    </w:p>
    <w:bookmarkEnd w:id="63"/>
    <w:bookmarkStart w:name="z72" w:id="64"/>
    <w:p>
      <w:pPr>
        <w:spacing w:after="0"/>
        <w:ind w:left="0"/>
        <w:jc w:val="both"/>
      </w:pPr>
      <w:r>
        <w:rPr>
          <w:rFonts w:ascii="Times New Roman"/>
          <w:b w:val="false"/>
          <w:i w:val="false"/>
          <w:color w:val="000000"/>
          <w:sz w:val="28"/>
        </w:rPr>
        <w:t>
      (өтініш берушінің тегі, аты, әкесінің аты (егер ол жеке басын куәландыратын</w:t>
      </w:r>
    </w:p>
    <w:bookmarkEnd w:id="64"/>
    <w:bookmarkStart w:name="z73" w:id="65"/>
    <w:p>
      <w:pPr>
        <w:spacing w:after="0"/>
        <w:ind w:left="0"/>
        <w:jc w:val="both"/>
      </w:pPr>
      <w:r>
        <w:rPr>
          <w:rFonts w:ascii="Times New Roman"/>
          <w:b w:val="false"/>
          <w:i w:val="false"/>
          <w:color w:val="000000"/>
          <w:sz w:val="28"/>
        </w:rPr>
        <w:t>
      құжатта көрсетілсе) немесе өтініш берген ұйымның атауы, өтініштің күні мен нөмірі)</w:t>
      </w:r>
    </w:p>
    <w:bookmarkEnd w:id="65"/>
    <w:bookmarkStart w:name="z74" w:id="66"/>
    <w:p>
      <w:pPr>
        <w:spacing w:after="0"/>
        <w:ind w:left="0"/>
        <w:jc w:val="both"/>
      </w:pPr>
      <w:r>
        <w:rPr>
          <w:rFonts w:ascii="Times New Roman"/>
          <w:b w:val="false"/>
          <w:i w:val="false"/>
          <w:color w:val="000000"/>
          <w:sz w:val="28"/>
        </w:rPr>
        <w:t>
      өзара келісу рәсімін жүргізу туралы өтінішті мынадай негіздер бойынша</w:t>
      </w:r>
    </w:p>
    <w:bookmarkEnd w:id="66"/>
    <w:bookmarkStart w:name="z75" w:id="67"/>
    <w:p>
      <w:pPr>
        <w:spacing w:after="0"/>
        <w:ind w:left="0"/>
        <w:jc w:val="both"/>
      </w:pPr>
      <w:r>
        <w:rPr>
          <w:rFonts w:ascii="Times New Roman"/>
          <w:b w:val="false"/>
          <w:i w:val="false"/>
          <w:color w:val="000000"/>
          <w:sz w:val="28"/>
        </w:rPr>
        <w:t>
      қабылдаудан бас тарту туралы шешім қабылдады:</w:t>
      </w:r>
    </w:p>
    <w:bookmarkEnd w:id="67"/>
    <w:bookmarkStart w:name="z76" w:id="68"/>
    <w:p>
      <w:pPr>
        <w:spacing w:after="0"/>
        <w:ind w:left="0"/>
        <w:jc w:val="both"/>
      </w:pPr>
      <w:r>
        <w:rPr>
          <w:rFonts w:ascii="Times New Roman"/>
          <w:b w:val="false"/>
          <w:i w:val="false"/>
          <w:color w:val="000000"/>
          <w:sz w:val="28"/>
        </w:rPr>
        <w:t>
      _____________________________________________________________________</w:t>
      </w:r>
    </w:p>
    <w:bookmarkEnd w:id="68"/>
    <w:bookmarkStart w:name="z77" w:id="69"/>
    <w:p>
      <w:pPr>
        <w:spacing w:after="0"/>
        <w:ind w:left="0"/>
        <w:jc w:val="both"/>
      </w:pPr>
      <w:r>
        <w:rPr>
          <w:rFonts w:ascii="Times New Roman"/>
          <w:b w:val="false"/>
          <w:i w:val="false"/>
          <w:color w:val="000000"/>
          <w:sz w:val="28"/>
        </w:rPr>
        <w:t>
      _____________________________________________________________________</w:t>
      </w:r>
    </w:p>
    <w:bookmarkEnd w:id="69"/>
    <w:bookmarkStart w:name="z78" w:id="70"/>
    <w:p>
      <w:pPr>
        <w:spacing w:after="0"/>
        <w:ind w:left="0"/>
        <w:jc w:val="both"/>
      </w:pPr>
      <w:r>
        <w:rPr>
          <w:rFonts w:ascii="Times New Roman"/>
          <w:b w:val="false"/>
          <w:i w:val="false"/>
          <w:color w:val="000000"/>
          <w:sz w:val="28"/>
        </w:rPr>
        <w:t>
      _____________________________________________________________________</w:t>
      </w:r>
    </w:p>
    <w:bookmarkEnd w:id="70"/>
    <w:bookmarkStart w:name="z79" w:id="71"/>
    <w:p>
      <w:pPr>
        <w:spacing w:after="0"/>
        <w:ind w:left="0"/>
        <w:jc w:val="both"/>
      </w:pPr>
      <w:r>
        <w:rPr>
          <w:rFonts w:ascii="Times New Roman"/>
          <w:b w:val="false"/>
          <w:i w:val="false"/>
          <w:color w:val="000000"/>
          <w:sz w:val="28"/>
        </w:rPr>
        <w:t>
      Мемлекеттік кірістер  органының башысы  (басшысының орынбасары)</w:t>
      </w:r>
    </w:p>
    <w:bookmarkEnd w:id="71"/>
    <w:bookmarkStart w:name="z80" w:id="72"/>
    <w:p>
      <w:pPr>
        <w:spacing w:after="0"/>
        <w:ind w:left="0"/>
        <w:jc w:val="both"/>
      </w:pPr>
      <w:r>
        <w:rPr>
          <w:rFonts w:ascii="Times New Roman"/>
          <w:b w:val="false"/>
          <w:i w:val="false"/>
          <w:color w:val="000000"/>
          <w:sz w:val="28"/>
        </w:rPr>
        <w:t>
      ________________________ _________</w:t>
      </w:r>
    </w:p>
    <w:bookmarkEnd w:id="72"/>
    <w:bookmarkStart w:name="z81" w:id="73"/>
    <w:p>
      <w:pPr>
        <w:spacing w:after="0"/>
        <w:ind w:left="0"/>
        <w:jc w:val="both"/>
      </w:pPr>
      <w:r>
        <w:rPr>
          <w:rFonts w:ascii="Times New Roman"/>
          <w:b w:val="false"/>
          <w:i w:val="false"/>
          <w:color w:val="000000"/>
          <w:sz w:val="28"/>
        </w:rPr>
        <w:t>
        (Т.А.Ә.) (қолы)</w:t>
      </w:r>
    </w:p>
    <w:bookmarkEnd w:id="73"/>
    <w:bookmarkStart w:name="z82" w:id="74"/>
    <w:p>
      <w:pPr>
        <w:spacing w:after="0"/>
        <w:ind w:left="0"/>
        <w:jc w:val="both"/>
      </w:pPr>
      <w:r>
        <w:rPr>
          <w:rFonts w:ascii="Times New Roman"/>
          <w:b w:val="false"/>
          <w:i w:val="false"/>
          <w:color w:val="000000"/>
          <w:sz w:val="28"/>
        </w:rPr>
        <w:t>
      Уәкілетті орган Қазақстан Республикасы Салық кодексінің 232-бабының 4-тармағы бірінші бөлігінің 2) тармақшасында көзделген негіз бойынша өтінішті қабылдаудан бас тартқан жағдайда, тұлға, егер жол берілген бұзушылықтарды жойған болса, өтінішті қайта беруге құқылы.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24 қыркүйектегі</w:t>
            </w:r>
            <w:r>
              <w:br/>
            </w:r>
            <w:r>
              <w:rPr>
                <w:rFonts w:ascii="Times New Roman"/>
                <w:b w:val="false"/>
                <w:i w:val="false"/>
                <w:color w:val="000000"/>
                <w:sz w:val="20"/>
              </w:rPr>
              <w:t>№ 530 Бұйрығына 3-қосымша</w:t>
            </w:r>
            <w:r>
              <w:br/>
            </w:r>
            <w:r>
              <w:rPr>
                <w:rFonts w:ascii="Times New Roman"/>
                <w:b w:val="false"/>
                <w:i w:val="false"/>
                <w:color w:val="000000"/>
                <w:sz w:val="20"/>
              </w:rPr>
              <w:t>нысан ____________________</w:t>
            </w:r>
            <w:r>
              <w:br/>
            </w:r>
            <w:r>
              <w:rPr>
                <w:rFonts w:ascii="Times New Roman"/>
                <w:b w:val="false"/>
                <w:i w:val="false"/>
                <w:color w:val="000000"/>
                <w:sz w:val="20"/>
              </w:rPr>
              <w:t>(көрсетілетін қызмет алушының</w:t>
            </w:r>
            <w:r>
              <w:br/>
            </w:r>
            <w:r>
              <w:rPr>
                <w:rFonts w:ascii="Times New Roman"/>
                <w:b w:val="false"/>
                <w:i w:val="false"/>
                <w:color w:val="000000"/>
                <w:sz w:val="20"/>
              </w:rPr>
              <w:t>тегі, аты, әкесінің аты (егер ол</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құжатта көрсетілсе)</w:t>
            </w:r>
            <w:r>
              <w:br/>
            </w:r>
            <w:r>
              <w:rPr>
                <w:rFonts w:ascii="Times New Roman"/>
                <w:b w:val="false"/>
                <w:i w:val="false"/>
                <w:color w:val="000000"/>
                <w:sz w:val="20"/>
              </w:rPr>
              <w:t>немесе ұйымның атауы)</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w:t>
            </w:r>
            <w:r>
              <w:br/>
            </w:r>
            <w:r>
              <w:rPr>
                <w:rFonts w:ascii="Times New Roman"/>
                <w:b w:val="false"/>
                <w:i w:val="false"/>
                <w:color w:val="000000"/>
                <w:sz w:val="20"/>
              </w:rPr>
              <w:t>алушының мекенжайы)</w:t>
            </w:r>
          </w:p>
        </w:tc>
      </w:tr>
    </w:tbl>
    <w:bookmarkStart w:name="z84" w:id="75"/>
    <w:p>
      <w:pPr>
        <w:spacing w:after="0"/>
        <w:ind w:left="0"/>
        <w:jc w:val="left"/>
      </w:pPr>
      <w:r>
        <w:rPr>
          <w:rFonts w:ascii="Times New Roman"/>
          <w:b/>
          <w:i w:val="false"/>
          <w:color w:val="000000"/>
        </w:rPr>
        <w:t xml:space="preserve"> Шет мемлекеттің құзыретті органымен өзара келісу рәсімін жүргізуден бас тарту туралы шешім</w:t>
      </w:r>
    </w:p>
    <w:bookmarkEnd w:id="75"/>
    <w:bookmarkStart w:name="z85" w:id="76"/>
    <w:p>
      <w:pPr>
        <w:spacing w:after="0"/>
        <w:ind w:left="0"/>
        <w:jc w:val="both"/>
      </w:pPr>
      <w:r>
        <w:rPr>
          <w:rFonts w:ascii="Times New Roman"/>
          <w:b w:val="false"/>
          <w:i w:val="false"/>
          <w:color w:val="000000"/>
          <w:sz w:val="28"/>
        </w:rPr>
        <w:t>
      20__ жылғы "___" _________</w:t>
      </w:r>
    </w:p>
    <w:bookmarkEnd w:id="76"/>
    <w:bookmarkStart w:name="z86" w:id="77"/>
    <w:p>
      <w:pPr>
        <w:spacing w:after="0"/>
        <w:ind w:left="0"/>
        <w:jc w:val="both"/>
      </w:pPr>
      <w:r>
        <w:rPr>
          <w:rFonts w:ascii="Times New Roman"/>
          <w:b w:val="false"/>
          <w:i w:val="false"/>
          <w:color w:val="000000"/>
          <w:sz w:val="28"/>
        </w:rPr>
        <w:t>
      _______________________________________________________________</w:t>
      </w:r>
    </w:p>
    <w:bookmarkEnd w:id="77"/>
    <w:bookmarkStart w:name="z87" w:id="78"/>
    <w:p>
      <w:pPr>
        <w:spacing w:after="0"/>
        <w:ind w:left="0"/>
        <w:jc w:val="both"/>
      </w:pPr>
      <w:r>
        <w:rPr>
          <w:rFonts w:ascii="Times New Roman"/>
          <w:b w:val="false"/>
          <w:i w:val="false"/>
          <w:color w:val="000000"/>
          <w:sz w:val="28"/>
        </w:rPr>
        <w:t>
                            (шешім қабылдаған уәкілетті органның атауы)</w:t>
      </w:r>
    </w:p>
    <w:bookmarkEnd w:id="78"/>
    <w:bookmarkStart w:name="z88" w:id="79"/>
    <w:p>
      <w:pPr>
        <w:spacing w:after="0"/>
        <w:ind w:left="0"/>
        <w:jc w:val="both"/>
      </w:pPr>
      <w:r>
        <w:rPr>
          <w:rFonts w:ascii="Times New Roman"/>
          <w:b w:val="false"/>
          <w:i w:val="false"/>
          <w:color w:val="000000"/>
          <w:sz w:val="28"/>
        </w:rPr>
        <w:t>
      Қазақстан Республикасы Салық кодексінің 232-бабының 7-тармағына сәйкес</w:t>
      </w:r>
    </w:p>
    <w:bookmarkEnd w:id="79"/>
    <w:bookmarkStart w:name="z89" w:id="80"/>
    <w:p>
      <w:pPr>
        <w:spacing w:after="0"/>
        <w:ind w:left="0"/>
        <w:jc w:val="both"/>
      </w:pPr>
      <w:r>
        <w:rPr>
          <w:rFonts w:ascii="Times New Roman"/>
          <w:b w:val="false"/>
          <w:i w:val="false"/>
          <w:color w:val="000000"/>
          <w:sz w:val="28"/>
        </w:rPr>
        <w:t>
      ____________________________________________________________________</w:t>
      </w:r>
    </w:p>
    <w:bookmarkEnd w:id="80"/>
    <w:bookmarkStart w:name="z90" w:id="81"/>
    <w:p>
      <w:pPr>
        <w:spacing w:after="0"/>
        <w:ind w:left="0"/>
        <w:jc w:val="both"/>
      </w:pPr>
      <w:r>
        <w:rPr>
          <w:rFonts w:ascii="Times New Roman"/>
          <w:b w:val="false"/>
          <w:i w:val="false"/>
          <w:color w:val="000000"/>
          <w:sz w:val="28"/>
        </w:rPr>
        <w:t>
      (өтініш берушінің тегі, аты, әкесінің аты (егер ол жеке басын куәландыратын  құжатта</w:t>
      </w:r>
    </w:p>
    <w:bookmarkEnd w:id="81"/>
    <w:bookmarkStart w:name="z91" w:id="82"/>
    <w:p>
      <w:pPr>
        <w:spacing w:after="0"/>
        <w:ind w:left="0"/>
        <w:jc w:val="both"/>
      </w:pPr>
      <w:r>
        <w:rPr>
          <w:rFonts w:ascii="Times New Roman"/>
          <w:b w:val="false"/>
          <w:i w:val="false"/>
          <w:color w:val="000000"/>
          <w:sz w:val="28"/>
        </w:rPr>
        <w:t>
      көрсетілсе) немесе өтініш берген ұйымның атауы, өтініштің күні мен нөмірі)</w:t>
      </w:r>
    </w:p>
    <w:bookmarkEnd w:id="82"/>
    <w:bookmarkStart w:name="z92" w:id="83"/>
    <w:p>
      <w:pPr>
        <w:spacing w:after="0"/>
        <w:ind w:left="0"/>
        <w:jc w:val="both"/>
      </w:pPr>
      <w:r>
        <w:rPr>
          <w:rFonts w:ascii="Times New Roman"/>
          <w:b w:val="false"/>
          <w:i w:val="false"/>
          <w:color w:val="000000"/>
          <w:sz w:val="28"/>
        </w:rPr>
        <w:t>
      өзара келісу рәсімін жүргізу туралы өтінішті мынадай негіздер бойынша</w:t>
      </w:r>
    </w:p>
    <w:bookmarkEnd w:id="83"/>
    <w:bookmarkStart w:name="z93" w:id="84"/>
    <w:p>
      <w:pPr>
        <w:spacing w:after="0"/>
        <w:ind w:left="0"/>
        <w:jc w:val="both"/>
      </w:pPr>
      <w:r>
        <w:rPr>
          <w:rFonts w:ascii="Times New Roman"/>
          <w:b w:val="false"/>
          <w:i w:val="false"/>
          <w:color w:val="000000"/>
          <w:sz w:val="28"/>
        </w:rPr>
        <w:t>
      қараудан бас тартады:</w:t>
      </w:r>
    </w:p>
    <w:bookmarkEnd w:id="84"/>
    <w:bookmarkStart w:name="z94" w:id="85"/>
    <w:p>
      <w:pPr>
        <w:spacing w:after="0"/>
        <w:ind w:left="0"/>
        <w:jc w:val="both"/>
      </w:pPr>
      <w:r>
        <w:rPr>
          <w:rFonts w:ascii="Times New Roman"/>
          <w:b w:val="false"/>
          <w:i w:val="false"/>
          <w:color w:val="000000"/>
          <w:sz w:val="28"/>
        </w:rPr>
        <w:t>
      ____________________________________________________________________</w:t>
      </w:r>
    </w:p>
    <w:bookmarkEnd w:id="85"/>
    <w:bookmarkStart w:name="z95" w:id="86"/>
    <w:p>
      <w:pPr>
        <w:spacing w:after="0"/>
        <w:ind w:left="0"/>
        <w:jc w:val="both"/>
      </w:pPr>
      <w:r>
        <w:rPr>
          <w:rFonts w:ascii="Times New Roman"/>
          <w:b w:val="false"/>
          <w:i w:val="false"/>
          <w:color w:val="000000"/>
          <w:sz w:val="28"/>
        </w:rPr>
        <w:t>
      ____________________________________________________________________</w:t>
      </w:r>
    </w:p>
    <w:bookmarkEnd w:id="86"/>
    <w:bookmarkStart w:name="z96" w:id="87"/>
    <w:p>
      <w:pPr>
        <w:spacing w:after="0"/>
        <w:ind w:left="0"/>
        <w:jc w:val="both"/>
      </w:pPr>
      <w:r>
        <w:rPr>
          <w:rFonts w:ascii="Times New Roman"/>
          <w:b w:val="false"/>
          <w:i w:val="false"/>
          <w:color w:val="000000"/>
          <w:sz w:val="28"/>
        </w:rPr>
        <w:t>
      ____________________________________________________________________</w:t>
      </w:r>
    </w:p>
    <w:bookmarkEnd w:id="87"/>
    <w:bookmarkStart w:name="z97" w:id="88"/>
    <w:p>
      <w:pPr>
        <w:spacing w:after="0"/>
        <w:ind w:left="0"/>
        <w:jc w:val="both"/>
      </w:pPr>
      <w:r>
        <w:rPr>
          <w:rFonts w:ascii="Times New Roman"/>
          <w:b w:val="false"/>
          <w:i w:val="false"/>
          <w:color w:val="000000"/>
          <w:sz w:val="28"/>
        </w:rPr>
        <w:t>
      Мемлекеттік кірістер  органының башысы  (Басшысының орынбасары)</w:t>
      </w:r>
    </w:p>
    <w:bookmarkEnd w:id="88"/>
    <w:bookmarkStart w:name="z98" w:id="89"/>
    <w:p>
      <w:pPr>
        <w:spacing w:after="0"/>
        <w:ind w:left="0"/>
        <w:jc w:val="both"/>
      </w:pPr>
      <w:r>
        <w:rPr>
          <w:rFonts w:ascii="Times New Roman"/>
          <w:b w:val="false"/>
          <w:i w:val="false"/>
          <w:color w:val="000000"/>
          <w:sz w:val="28"/>
        </w:rPr>
        <w:t>
      ________________________ _________</w:t>
      </w:r>
    </w:p>
    <w:bookmarkEnd w:id="89"/>
    <w:bookmarkStart w:name="z99" w:id="90"/>
    <w:p>
      <w:pPr>
        <w:spacing w:after="0"/>
        <w:ind w:left="0"/>
        <w:jc w:val="both"/>
      </w:pPr>
      <w:r>
        <w:rPr>
          <w:rFonts w:ascii="Times New Roman"/>
          <w:b w:val="false"/>
          <w:i w:val="false"/>
          <w:color w:val="000000"/>
          <w:sz w:val="28"/>
        </w:rPr>
        <w:t>
            (Т.А.Ә.) (қолы)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қыркүйектегі</w:t>
            </w:r>
            <w:r>
              <w:br/>
            </w:r>
            <w:r>
              <w:rPr>
                <w:rFonts w:ascii="Times New Roman"/>
                <w:b w:val="false"/>
                <w:i w:val="false"/>
                <w:color w:val="000000"/>
                <w:sz w:val="20"/>
              </w:rPr>
              <w:t>№ 530 Бұйрығына 4-қосымша</w:t>
            </w:r>
            <w:r>
              <w:br/>
            </w:r>
            <w:r>
              <w:rPr>
                <w:rFonts w:ascii="Times New Roman"/>
                <w:b w:val="false"/>
                <w:i w:val="false"/>
                <w:color w:val="000000"/>
                <w:sz w:val="20"/>
              </w:rPr>
              <w:t>нысан ____________________</w:t>
            </w:r>
            <w:r>
              <w:br/>
            </w:r>
            <w:r>
              <w:rPr>
                <w:rFonts w:ascii="Times New Roman"/>
                <w:b w:val="false"/>
                <w:i w:val="false"/>
                <w:color w:val="000000"/>
                <w:sz w:val="20"/>
              </w:rPr>
              <w:t>(көрсетілетін қызмет алушының</w:t>
            </w:r>
            <w:r>
              <w:br/>
            </w:r>
            <w:r>
              <w:rPr>
                <w:rFonts w:ascii="Times New Roman"/>
                <w:b w:val="false"/>
                <w:i w:val="false"/>
                <w:color w:val="000000"/>
                <w:sz w:val="20"/>
              </w:rPr>
              <w:t>тегі, аты, әкесінің аты (егер ол</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құжатта көрсетілсе)</w:t>
            </w:r>
            <w:r>
              <w:br/>
            </w:r>
            <w:r>
              <w:rPr>
                <w:rFonts w:ascii="Times New Roman"/>
                <w:b w:val="false"/>
                <w:i w:val="false"/>
                <w:color w:val="000000"/>
                <w:sz w:val="20"/>
              </w:rPr>
              <w:t>немесе ұйымның атауы)</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w:t>
            </w:r>
            <w:r>
              <w:br/>
            </w:r>
            <w:r>
              <w:rPr>
                <w:rFonts w:ascii="Times New Roman"/>
                <w:b w:val="false"/>
                <w:i w:val="false"/>
                <w:color w:val="000000"/>
                <w:sz w:val="20"/>
              </w:rPr>
              <w:t>алушының мекенжайы)</w:t>
            </w:r>
          </w:p>
        </w:tc>
      </w:tr>
    </w:tbl>
    <w:bookmarkStart w:name="z102" w:id="91"/>
    <w:p>
      <w:pPr>
        <w:spacing w:after="0"/>
        <w:ind w:left="0"/>
        <w:jc w:val="left"/>
      </w:pPr>
      <w:r>
        <w:rPr>
          <w:rFonts w:ascii="Times New Roman"/>
          <w:b/>
          <w:i w:val="false"/>
          <w:color w:val="000000"/>
        </w:rPr>
        <w:t xml:space="preserve"> Шет мемлекеттің құзыретті органымен өзара келісу рәсімін жүргізу туралы шешім</w:t>
      </w:r>
    </w:p>
    <w:bookmarkEnd w:id="91"/>
    <w:bookmarkStart w:name="z103" w:id="92"/>
    <w:p>
      <w:pPr>
        <w:spacing w:after="0"/>
        <w:ind w:left="0"/>
        <w:jc w:val="both"/>
      </w:pPr>
      <w:r>
        <w:rPr>
          <w:rFonts w:ascii="Times New Roman"/>
          <w:b w:val="false"/>
          <w:i w:val="false"/>
          <w:color w:val="000000"/>
          <w:sz w:val="28"/>
        </w:rPr>
        <w:t>
      20 жылғы "___" _________ _________</w:t>
      </w:r>
    </w:p>
    <w:bookmarkEnd w:id="92"/>
    <w:bookmarkStart w:name="z104" w:id="93"/>
    <w:p>
      <w:pPr>
        <w:spacing w:after="0"/>
        <w:ind w:left="0"/>
        <w:jc w:val="both"/>
      </w:pPr>
      <w:r>
        <w:rPr>
          <w:rFonts w:ascii="Times New Roman"/>
          <w:b w:val="false"/>
          <w:i w:val="false"/>
          <w:color w:val="000000"/>
          <w:sz w:val="28"/>
        </w:rPr>
        <w:t>
      _______________________________________________________________</w:t>
      </w:r>
    </w:p>
    <w:bookmarkEnd w:id="93"/>
    <w:bookmarkStart w:name="z105" w:id="94"/>
    <w:p>
      <w:pPr>
        <w:spacing w:after="0"/>
        <w:ind w:left="0"/>
        <w:jc w:val="both"/>
      </w:pPr>
      <w:r>
        <w:rPr>
          <w:rFonts w:ascii="Times New Roman"/>
          <w:b w:val="false"/>
          <w:i w:val="false"/>
          <w:color w:val="000000"/>
          <w:sz w:val="28"/>
        </w:rPr>
        <w:t>
                            (шешім қабылдаған уәкілетті органның атауы)</w:t>
      </w:r>
    </w:p>
    <w:bookmarkEnd w:id="94"/>
    <w:bookmarkStart w:name="z106" w:id="95"/>
    <w:p>
      <w:pPr>
        <w:spacing w:after="0"/>
        <w:ind w:left="0"/>
        <w:jc w:val="both"/>
      </w:pPr>
      <w:r>
        <w:rPr>
          <w:rFonts w:ascii="Times New Roman"/>
          <w:b w:val="false"/>
          <w:i w:val="false"/>
          <w:color w:val="000000"/>
          <w:sz w:val="28"/>
        </w:rPr>
        <w:t>
      ____________________________________________________________________</w:t>
      </w:r>
    </w:p>
    <w:bookmarkEnd w:id="95"/>
    <w:bookmarkStart w:name="z107" w:id="96"/>
    <w:p>
      <w:pPr>
        <w:spacing w:after="0"/>
        <w:ind w:left="0"/>
        <w:jc w:val="both"/>
      </w:pPr>
      <w:r>
        <w:rPr>
          <w:rFonts w:ascii="Times New Roman"/>
          <w:b w:val="false"/>
          <w:i w:val="false"/>
          <w:color w:val="000000"/>
          <w:sz w:val="28"/>
        </w:rPr>
        <w:t>
      (өтініш берушінің тегі, аты, әкесінің аты (егер ол жеке басын куәландыратын құжатта</w:t>
      </w:r>
    </w:p>
    <w:bookmarkEnd w:id="96"/>
    <w:bookmarkStart w:name="z108" w:id="97"/>
    <w:p>
      <w:pPr>
        <w:spacing w:after="0"/>
        <w:ind w:left="0"/>
        <w:jc w:val="both"/>
      </w:pPr>
      <w:r>
        <w:rPr>
          <w:rFonts w:ascii="Times New Roman"/>
          <w:b w:val="false"/>
          <w:i w:val="false"/>
          <w:color w:val="000000"/>
          <w:sz w:val="28"/>
        </w:rPr>
        <w:t>
      көрсетілсе) немесе өтініш берген ұйымның атауы, өтініштің күні мен нөмірі)</w:t>
      </w:r>
    </w:p>
    <w:bookmarkEnd w:id="97"/>
    <w:bookmarkStart w:name="z109" w:id="98"/>
    <w:p>
      <w:pPr>
        <w:spacing w:after="0"/>
        <w:ind w:left="0"/>
        <w:jc w:val="both"/>
      </w:pPr>
      <w:r>
        <w:rPr>
          <w:rFonts w:ascii="Times New Roman"/>
          <w:b w:val="false"/>
          <w:i w:val="false"/>
          <w:color w:val="000000"/>
          <w:sz w:val="28"/>
        </w:rPr>
        <w:t>
      өтінішін қарап, ______________________________________________________</w:t>
      </w:r>
    </w:p>
    <w:bookmarkEnd w:id="98"/>
    <w:bookmarkStart w:name="z110" w:id="99"/>
    <w:p>
      <w:pPr>
        <w:spacing w:after="0"/>
        <w:ind w:left="0"/>
        <w:jc w:val="both"/>
      </w:pPr>
      <w:r>
        <w:rPr>
          <w:rFonts w:ascii="Times New Roman"/>
          <w:b w:val="false"/>
          <w:i w:val="false"/>
          <w:color w:val="000000"/>
          <w:sz w:val="28"/>
        </w:rPr>
        <w:t>
                                                    (өзара келісу рәсімінің басталған күні)</w:t>
      </w:r>
    </w:p>
    <w:bookmarkEnd w:id="99"/>
    <w:bookmarkStart w:name="z111" w:id="100"/>
    <w:p>
      <w:pPr>
        <w:spacing w:after="0"/>
        <w:ind w:left="0"/>
        <w:jc w:val="both"/>
      </w:pPr>
      <w:r>
        <w:rPr>
          <w:rFonts w:ascii="Times New Roman"/>
          <w:b w:val="false"/>
          <w:i w:val="false"/>
          <w:color w:val="000000"/>
          <w:sz w:val="28"/>
        </w:rPr>
        <w:t>
      бастап өзара келісу рәсімін жүргізу туралы шешім қабылдады.</w:t>
      </w:r>
    </w:p>
    <w:bookmarkEnd w:id="100"/>
    <w:bookmarkStart w:name="z112" w:id="101"/>
    <w:p>
      <w:pPr>
        <w:spacing w:after="0"/>
        <w:ind w:left="0"/>
        <w:jc w:val="both"/>
      </w:pPr>
      <w:r>
        <w:rPr>
          <w:rFonts w:ascii="Times New Roman"/>
          <w:b w:val="false"/>
          <w:i w:val="false"/>
          <w:color w:val="000000"/>
          <w:sz w:val="28"/>
        </w:rPr>
        <w:t>
      Қазақстан Республикасы Салық кодексінің (бұдан әрі – Салық кодексі) 232-бабының 8-тармағына сәйкес уәкілетті орган осындай рәсімді жүргізу туралы шет мемлекеттің құзыретті органына сұрау салады.</w:t>
      </w:r>
    </w:p>
    <w:bookmarkEnd w:id="101"/>
    <w:bookmarkStart w:name="z113" w:id="102"/>
    <w:p>
      <w:pPr>
        <w:spacing w:after="0"/>
        <w:ind w:left="0"/>
        <w:jc w:val="both"/>
      </w:pPr>
      <w:r>
        <w:rPr>
          <w:rFonts w:ascii="Times New Roman"/>
          <w:b w:val="false"/>
          <w:i w:val="false"/>
          <w:color w:val="000000"/>
          <w:sz w:val="28"/>
        </w:rPr>
        <w:t>
      Өзара келісу рәсімінің қорытындысы бойынша қабылданған шешім Салық кодексінің 232-бабының 10-тармағына сәйкес жолданатын болады.</w:t>
      </w:r>
    </w:p>
    <w:bookmarkEnd w:id="102"/>
    <w:bookmarkStart w:name="z114" w:id="103"/>
    <w:p>
      <w:pPr>
        <w:spacing w:after="0"/>
        <w:ind w:left="0"/>
        <w:jc w:val="both"/>
      </w:pPr>
      <w:r>
        <w:rPr>
          <w:rFonts w:ascii="Times New Roman"/>
          <w:b w:val="false"/>
          <w:i w:val="false"/>
          <w:color w:val="000000"/>
          <w:sz w:val="28"/>
        </w:rPr>
        <w:t>
      Мемлекеттік кірістер  органының башысы  (Басшысының орынбасары)</w:t>
      </w:r>
    </w:p>
    <w:bookmarkEnd w:id="103"/>
    <w:bookmarkStart w:name="z115" w:id="104"/>
    <w:p>
      <w:pPr>
        <w:spacing w:after="0"/>
        <w:ind w:left="0"/>
        <w:jc w:val="both"/>
      </w:pPr>
      <w:r>
        <w:rPr>
          <w:rFonts w:ascii="Times New Roman"/>
          <w:b w:val="false"/>
          <w:i w:val="false"/>
          <w:color w:val="000000"/>
          <w:sz w:val="28"/>
        </w:rPr>
        <w:t>
      ________________________ _________</w:t>
      </w:r>
    </w:p>
    <w:bookmarkEnd w:id="104"/>
    <w:bookmarkStart w:name="z116" w:id="105"/>
    <w:p>
      <w:pPr>
        <w:spacing w:after="0"/>
        <w:ind w:left="0"/>
        <w:jc w:val="both"/>
      </w:pPr>
      <w:r>
        <w:rPr>
          <w:rFonts w:ascii="Times New Roman"/>
          <w:b w:val="false"/>
          <w:i w:val="false"/>
          <w:color w:val="000000"/>
          <w:sz w:val="28"/>
        </w:rPr>
        <w:t>
      (Т.А.Ә.) (қолы)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w:t>
            </w:r>
            <w:r>
              <w:br/>
            </w:r>
            <w:r>
              <w:rPr>
                <w:rFonts w:ascii="Times New Roman"/>
                <w:b w:val="false"/>
                <w:i w:val="false"/>
                <w:color w:val="000000"/>
                <w:sz w:val="20"/>
              </w:rPr>
              <w:t>2025 жылғы 24 қыркүйектегі</w:t>
            </w:r>
            <w:r>
              <w:br/>
            </w:r>
            <w:r>
              <w:rPr>
                <w:rFonts w:ascii="Times New Roman"/>
                <w:b w:val="false"/>
                <w:i w:val="false"/>
                <w:color w:val="000000"/>
                <w:sz w:val="20"/>
              </w:rPr>
              <w:t>№ 530 Бұйрығына 5-қосымша</w:t>
            </w:r>
            <w:r>
              <w:br/>
            </w:r>
            <w:r>
              <w:rPr>
                <w:rFonts w:ascii="Times New Roman"/>
                <w:b w:val="false"/>
                <w:i w:val="false"/>
                <w:color w:val="000000"/>
                <w:sz w:val="20"/>
              </w:rPr>
              <w:t>нысан ____________________</w:t>
            </w:r>
            <w:r>
              <w:br/>
            </w:r>
            <w:r>
              <w:rPr>
                <w:rFonts w:ascii="Times New Roman"/>
                <w:b w:val="false"/>
                <w:i w:val="false"/>
                <w:color w:val="000000"/>
                <w:sz w:val="20"/>
              </w:rPr>
              <w:t>(көрсетілетін қызмет алушының</w:t>
            </w:r>
            <w:r>
              <w:br/>
            </w:r>
            <w:r>
              <w:rPr>
                <w:rFonts w:ascii="Times New Roman"/>
                <w:b w:val="false"/>
                <w:i w:val="false"/>
                <w:color w:val="000000"/>
                <w:sz w:val="20"/>
              </w:rPr>
              <w:t>тегі, аты, әкесінің аты (егер ол</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құжатта көрсетілсе)</w:t>
            </w:r>
            <w:r>
              <w:br/>
            </w:r>
            <w:r>
              <w:rPr>
                <w:rFonts w:ascii="Times New Roman"/>
                <w:b w:val="false"/>
                <w:i w:val="false"/>
                <w:color w:val="000000"/>
                <w:sz w:val="20"/>
              </w:rPr>
              <w:t>немесе ұйымның атауы)</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w:t>
            </w:r>
            <w:r>
              <w:br/>
            </w:r>
            <w:r>
              <w:rPr>
                <w:rFonts w:ascii="Times New Roman"/>
                <w:b w:val="false"/>
                <w:i w:val="false"/>
                <w:color w:val="000000"/>
                <w:sz w:val="20"/>
              </w:rPr>
              <w:t>алушының мекенжайы)</w:t>
            </w:r>
          </w:p>
        </w:tc>
      </w:tr>
    </w:tbl>
    <w:bookmarkStart w:name="z119" w:id="106"/>
    <w:p>
      <w:pPr>
        <w:spacing w:after="0"/>
        <w:ind w:left="0"/>
        <w:jc w:val="left"/>
      </w:pPr>
      <w:r>
        <w:rPr>
          <w:rFonts w:ascii="Times New Roman"/>
          <w:b/>
          <w:i w:val="false"/>
          <w:color w:val="000000"/>
        </w:rPr>
        <w:t xml:space="preserve"> Шет мемлекеттің құзыретті органымен өзара  келісу рәсімін жүргізуді тоқтату туралы өтініш</w:t>
      </w:r>
    </w:p>
    <w:bookmarkEnd w:id="106"/>
    <w:bookmarkStart w:name="z120" w:id="107"/>
    <w:p>
      <w:pPr>
        <w:spacing w:after="0"/>
        <w:ind w:left="0"/>
        <w:jc w:val="both"/>
      </w:pPr>
      <w:r>
        <w:rPr>
          <w:rFonts w:ascii="Times New Roman"/>
          <w:b w:val="false"/>
          <w:i w:val="false"/>
          <w:color w:val="000000"/>
          <w:sz w:val="28"/>
        </w:rPr>
        <w:t>
      20__ жылғы "___" _________</w:t>
      </w:r>
    </w:p>
    <w:bookmarkEnd w:id="107"/>
    <w:bookmarkStart w:name="z121" w:id="108"/>
    <w:p>
      <w:pPr>
        <w:spacing w:after="0"/>
        <w:ind w:left="0"/>
        <w:jc w:val="both"/>
      </w:pPr>
      <w:r>
        <w:rPr>
          <w:rFonts w:ascii="Times New Roman"/>
          <w:b w:val="false"/>
          <w:i w:val="false"/>
          <w:color w:val="000000"/>
          <w:sz w:val="28"/>
        </w:rPr>
        <w:t>
      ______________________________________________________________</w:t>
      </w:r>
    </w:p>
    <w:bookmarkEnd w:id="108"/>
    <w:bookmarkStart w:name="z122" w:id="109"/>
    <w:p>
      <w:pPr>
        <w:spacing w:after="0"/>
        <w:ind w:left="0"/>
        <w:jc w:val="both"/>
      </w:pPr>
      <w:r>
        <w:rPr>
          <w:rFonts w:ascii="Times New Roman"/>
          <w:b w:val="false"/>
          <w:i w:val="false"/>
          <w:color w:val="000000"/>
          <w:sz w:val="28"/>
        </w:rPr>
        <w:t>
      (өтініш берушінің тегі, аты, әкесінің аты (егер ол жеке басын куәландыратын құжатта</w:t>
      </w:r>
    </w:p>
    <w:bookmarkEnd w:id="109"/>
    <w:bookmarkStart w:name="z123" w:id="110"/>
    <w:p>
      <w:pPr>
        <w:spacing w:after="0"/>
        <w:ind w:left="0"/>
        <w:jc w:val="both"/>
      </w:pPr>
      <w:r>
        <w:rPr>
          <w:rFonts w:ascii="Times New Roman"/>
          <w:b w:val="false"/>
          <w:i w:val="false"/>
          <w:color w:val="000000"/>
          <w:sz w:val="28"/>
        </w:rPr>
        <w:t>
      көрсетілсе) немесе өтініш берген   ұйымның атауы, өтініштің күні мен нөмірі)</w:t>
      </w:r>
    </w:p>
    <w:bookmarkEnd w:id="110"/>
    <w:bookmarkStart w:name="z124" w:id="111"/>
    <w:p>
      <w:pPr>
        <w:spacing w:after="0"/>
        <w:ind w:left="0"/>
        <w:jc w:val="both"/>
      </w:pPr>
      <w:r>
        <w:rPr>
          <w:rFonts w:ascii="Times New Roman"/>
          <w:b w:val="false"/>
          <w:i w:val="false"/>
          <w:color w:val="000000"/>
          <w:sz w:val="28"/>
        </w:rPr>
        <w:t>
      20 жылғы "___" ________ № ___ басталған өзара келісу рәсімін жүргізуді</w:t>
      </w:r>
    </w:p>
    <w:bookmarkEnd w:id="111"/>
    <w:bookmarkStart w:name="z125" w:id="112"/>
    <w:p>
      <w:pPr>
        <w:spacing w:after="0"/>
        <w:ind w:left="0"/>
        <w:jc w:val="both"/>
      </w:pPr>
      <w:r>
        <w:rPr>
          <w:rFonts w:ascii="Times New Roman"/>
          <w:b w:val="false"/>
          <w:i w:val="false"/>
          <w:color w:val="000000"/>
          <w:sz w:val="28"/>
        </w:rPr>
        <w:t>
      мынадай негіздерге байланысты:</w:t>
      </w:r>
    </w:p>
    <w:bookmarkEnd w:id="112"/>
    <w:bookmarkStart w:name="z126" w:id="113"/>
    <w:p>
      <w:pPr>
        <w:spacing w:after="0"/>
        <w:ind w:left="0"/>
        <w:jc w:val="both"/>
      </w:pPr>
      <w:r>
        <w:rPr>
          <w:rFonts w:ascii="Times New Roman"/>
          <w:b w:val="false"/>
          <w:i w:val="false"/>
          <w:color w:val="000000"/>
          <w:sz w:val="28"/>
        </w:rPr>
        <w:t>
      ____________________________________________________________________</w:t>
      </w:r>
    </w:p>
    <w:bookmarkEnd w:id="113"/>
    <w:bookmarkStart w:name="z127" w:id="114"/>
    <w:p>
      <w:pPr>
        <w:spacing w:after="0"/>
        <w:ind w:left="0"/>
        <w:jc w:val="both"/>
      </w:pPr>
      <w:r>
        <w:rPr>
          <w:rFonts w:ascii="Times New Roman"/>
          <w:b w:val="false"/>
          <w:i w:val="false"/>
          <w:color w:val="000000"/>
          <w:sz w:val="28"/>
        </w:rPr>
        <w:t>
      (қажет болған жағдайда себебін көрсетіңіз, мысалы: дау басқа жолмен шешілді/салық</w:t>
      </w:r>
    </w:p>
    <w:bookmarkEnd w:id="114"/>
    <w:bookmarkStart w:name="z128" w:id="115"/>
    <w:p>
      <w:pPr>
        <w:spacing w:after="0"/>
        <w:ind w:left="0"/>
        <w:jc w:val="both"/>
      </w:pPr>
      <w:r>
        <w:rPr>
          <w:rFonts w:ascii="Times New Roman"/>
          <w:b w:val="false"/>
          <w:i w:val="false"/>
          <w:color w:val="000000"/>
          <w:sz w:val="28"/>
        </w:rPr>
        <w:t>
      ерікті түрде төленді / талаптан бас тарту)</w:t>
      </w:r>
    </w:p>
    <w:bookmarkEnd w:id="115"/>
    <w:bookmarkStart w:name="z129" w:id="116"/>
    <w:p>
      <w:pPr>
        <w:spacing w:after="0"/>
        <w:ind w:left="0"/>
        <w:jc w:val="both"/>
      </w:pPr>
      <w:r>
        <w:rPr>
          <w:rFonts w:ascii="Times New Roman"/>
          <w:b w:val="false"/>
          <w:i w:val="false"/>
          <w:color w:val="000000"/>
          <w:sz w:val="28"/>
        </w:rPr>
        <w:t>
      тоқтатуды сұрайды.</w:t>
      </w:r>
    </w:p>
    <w:bookmarkEnd w:id="116"/>
    <w:bookmarkStart w:name="z130" w:id="117"/>
    <w:p>
      <w:pPr>
        <w:spacing w:after="0"/>
        <w:ind w:left="0"/>
        <w:jc w:val="both"/>
      </w:pPr>
      <w:r>
        <w:rPr>
          <w:rFonts w:ascii="Times New Roman"/>
          <w:b w:val="false"/>
          <w:i w:val="false"/>
          <w:color w:val="000000"/>
          <w:sz w:val="28"/>
        </w:rPr>
        <w:t>
      Өтініш беруші ________________________________ __________</w:t>
      </w:r>
    </w:p>
    <w:bookmarkEnd w:id="117"/>
    <w:bookmarkStart w:name="z131" w:id="118"/>
    <w:p>
      <w:pPr>
        <w:spacing w:after="0"/>
        <w:ind w:left="0"/>
        <w:jc w:val="both"/>
      </w:pPr>
      <w:r>
        <w:rPr>
          <w:rFonts w:ascii="Times New Roman"/>
          <w:b w:val="false"/>
          <w:i w:val="false"/>
          <w:color w:val="000000"/>
          <w:sz w:val="28"/>
        </w:rPr>
        <w:t>
                                             (Т.А.Ә.) (қолы)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24 қыркүйектегі</w:t>
            </w:r>
            <w:r>
              <w:br/>
            </w:r>
            <w:r>
              <w:rPr>
                <w:rFonts w:ascii="Times New Roman"/>
                <w:b w:val="false"/>
                <w:i w:val="false"/>
                <w:color w:val="000000"/>
                <w:sz w:val="20"/>
              </w:rPr>
              <w:t>№ 530 Бұйрығына 6-қосымша</w:t>
            </w:r>
            <w:r>
              <w:br/>
            </w:r>
            <w:r>
              <w:rPr>
                <w:rFonts w:ascii="Times New Roman"/>
                <w:b w:val="false"/>
                <w:i w:val="false"/>
                <w:color w:val="000000"/>
                <w:sz w:val="20"/>
              </w:rPr>
              <w:t>нысан ____________________</w:t>
            </w:r>
            <w:r>
              <w:br/>
            </w:r>
            <w:r>
              <w:rPr>
                <w:rFonts w:ascii="Times New Roman"/>
                <w:b w:val="false"/>
                <w:i w:val="false"/>
                <w:color w:val="000000"/>
                <w:sz w:val="20"/>
              </w:rPr>
              <w:t>(көрсетілетін қызмет алушының</w:t>
            </w:r>
            <w:r>
              <w:br/>
            </w:r>
            <w:r>
              <w:rPr>
                <w:rFonts w:ascii="Times New Roman"/>
                <w:b w:val="false"/>
                <w:i w:val="false"/>
                <w:color w:val="000000"/>
                <w:sz w:val="20"/>
              </w:rPr>
              <w:t>тегі, аты, әкесінің аты (егер 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басын куәландыратын</w:t>
            </w:r>
            <w:r>
              <w:br/>
            </w:r>
            <w:r>
              <w:rPr>
                <w:rFonts w:ascii="Times New Roman"/>
                <w:b w:val="false"/>
                <w:i w:val="false"/>
                <w:color w:val="000000"/>
                <w:sz w:val="20"/>
              </w:rPr>
              <w:t>құжатта көрсетілсе)</w:t>
            </w:r>
            <w:r>
              <w:br/>
            </w:r>
            <w:r>
              <w:rPr>
                <w:rFonts w:ascii="Times New Roman"/>
                <w:b w:val="false"/>
                <w:i w:val="false"/>
                <w:color w:val="000000"/>
                <w:sz w:val="20"/>
              </w:rPr>
              <w:t>немесе ұйымның атауы)</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 алушының</w:t>
            </w:r>
            <w:r>
              <w:br/>
            </w:r>
            <w:r>
              <w:rPr>
                <w:rFonts w:ascii="Times New Roman"/>
                <w:b w:val="false"/>
                <w:i w:val="false"/>
                <w:color w:val="000000"/>
                <w:sz w:val="20"/>
              </w:rPr>
              <w:t>мекенжайы)</w:t>
            </w:r>
          </w:p>
        </w:tc>
      </w:tr>
    </w:tbl>
    <w:bookmarkStart w:name="z134" w:id="119"/>
    <w:p>
      <w:pPr>
        <w:spacing w:after="0"/>
        <w:ind w:left="0"/>
        <w:jc w:val="left"/>
      </w:pPr>
      <w:r>
        <w:rPr>
          <w:rFonts w:ascii="Times New Roman"/>
          <w:b/>
          <w:i w:val="false"/>
          <w:color w:val="000000"/>
        </w:rPr>
        <w:t xml:space="preserve"> Шет мемлекеттің құзыретті органымен өзара келісу рәсімінің  қорытындысы бойынша қабылданған шешім</w:t>
      </w:r>
    </w:p>
    <w:bookmarkEnd w:id="119"/>
    <w:bookmarkStart w:name="z135" w:id="120"/>
    <w:p>
      <w:pPr>
        <w:spacing w:after="0"/>
        <w:ind w:left="0"/>
        <w:jc w:val="both"/>
      </w:pPr>
      <w:r>
        <w:rPr>
          <w:rFonts w:ascii="Times New Roman"/>
          <w:b w:val="false"/>
          <w:i w:val="false"/>
          <w:color w:val="000000"/>
          <w:sz w:val="28"/>
        </w:rPr>
        <w:t>
      20__ жылғы "___" _________</w:t>
      </w:r>
    </w:p>
    <w:bookmarkEnd w:id="120"/>
    <w:bookmarkStart w:name="z136" w:id="121"/>
    <w:p>
      <w:pPr>
        <w:spacing w:after="0"/>
        <w:ind w:left="0"/>
        <w:jc w:val="both"/>
      </w:pPr>
      <w:r>
        <w:rPr>
          <w:rFonts w:ascii="Times New Roman"/>
          <w:b w:val="false"/>
          <w:i w:val="false"/>
          <w:color w:val="000000"/>
          <w:sz w:val="28"/>
        </w:rPr>
        <w:t>
      _______________________________________________________________</w:t>
      </w:r>
    </w:p>
    <w:bookmarkEnd w:id="121"/>
    <w:bookmarkStart w:name="z137" w:id="122"/>
    <w:p>
      <w:pPr>
        <w:spacing w:after="0"/>
        <w:ind w:left="0"/>
        <w:jc w:val="both"/>
      </w:pPr>
      <w:r>
        <w:rPr>
          <w:rFonts w:ascii="Times New Roman"/>
          <w:b w:val="false"/>
          <w:i w:val="false"/>
          <w:color w:val="000000"/>
          <w:sz w:val="28"/>
        </w:rPr>
        <w:t>
                          (шешім қабылдаған уәкілетті органның атауы)</w:t>
      </w:r>
    </w:p>
    <w:bookmarkEnd w:id="122"/>
    <w:bookmarkStart w:name="z138" w:id="123"/>
    <w:p>
      <w:pPr>
        <w:spacing w:after="0"/>
        <w:ind w:left="0"/>
        <w:jc w:val="both"/>
      </w:pPr>
      <w:r>
        <w:rPr>
          <w:rFonts w:ascii="Times New Roman"/>
          <w:b w:val="false"/>
          <w:i w:val="false"/>
          <w:color w:val="000000"/>
          <w:sz w:val="28"/>
        </w:rPr>
        <w:t>
      ___________________________________________________________________</w:t>
      </w:r>
    </w:p>
    <w:bookmarkEnd w:id="123"/>
    <w:bookmarkStart w:name="z139" w:id="124"/>
    <w:p>
      <w:pPr>
        <w:spacing w:after="0"/>
        <w:ind w:left="0"/>
        <w:jc w:val="both"/>
      </w:pPr>
      <w:r>
        <w:rPr>
          <w:rFonts w:ascii="Times New Roman"/>
          <w:b w:val="false"/>
          <w:i w:val="false"/>
          <w:color w:val="000000"/>
          <w:sz w:val="28"/>
        </w:rPr>
        <w:t>
      (өтініш берушінің тегі, аты, әкесінің аты (егер ол жеке басын куәландыратын</w:t>
      </w:r>
    </w:p>
    <w:bookmarkEnd w:id="124"/>
    <w:bookmarkStart w:name="z140" w:id="125"/>
    <w:p>
      <w:pPr>
        <w:spacing w:after="0"/>
        <w:ind w:left="0"/>
        <w:jc w:val="both"/>
      </w:pPr>
      <w:r>
        <w:rPr>
          <w:rFonts w:ascii="Times New Roman"/>
          <w:b w:val="false"/>
          <w:i w:val="false"/>
          <w:color w:val="000000"/>
          <w:sz w:val="28"/>
        </w:rPr>
        <w:t>
      құжатта көрсетілсе) немесе өтініш берген ұйымның атауы, өтініштің күні мен нөмірі)</w:t>
      </w:r>
    </w:p>
    <w:bookmarkEnd w:id="125"/>
    <w:bookmarkStart w:name="z141" w:id="126"/>
    <w:p>
      <w:pPr>
        <w:spacing w:after="0"/>
        <w:ind w:left="0"/>
        <w:jc w:val="both"/>
      </w:pPr>
      <w:r>
        <w:rPr>
          <w:rFonts w:ascii="Times New Roman"/>
          <w:b w:val="false"/>
          <w:i w:val="false"/>
          <w:color w:val="000000"/>
          <w:sz w:val="28"/>
        </w:rPr>
        <w:t>
      20 жылғы "___" ________ № ___ өтініші бойынша өткізілген өзара келісу</w:t>
      </w:r>
    </w:p>
    <w:bookmarkEnd w:id="126"/>
    <w:bookmarkStart w:name="z142" w:id="127"/>
    <w:p>
      <w:pPr>
        <w:spacing w:after="0"/>
        <w:ind w:left="0"/>
        <w:jc w:val="both"/>
      </w:pPr>
      <w:r>
        <w:rPr>
          <w:rFonts w:ascii="Times New Roman"/>
          <w:b w:val="false"/>
          <w:i w:val="false"/>
          <w:color w:val="000000"/>
          <w:sz w:val="28"/>
        </w:rPr>
        <w:t>
      рәсімінің қорытындысы бойынша қабылданған шешім:</w:t>
      </w:r>
    </w:p>
    <w:bookmarkEnd w:id="127"/>
    <w:bookmarkStart w:name="z143" w:id="128"/>
    <w:p>
      <w:pPr>
        <w:spacing w:after="0"/>
        <w:ind w:left="0"/>
        <w:jc w:val="both"/>
      </w:pPr>
      <w:r>
        <w:rPr>
          <w:rFonts w:ascii="Times New Roman"/>
          <w:b w:val="false"/>
          <w:i w:val="false"/>
          <w:color w:val="000000"/>
          <w:sz w:val="28"/>
        </w:rPr>
        <w:t>
      ____________________________________________________________________</w:t>
      </w:r>
    </w:p>
    <w:bookmarkEnd w:id="128"/>
    <w:bookmarkStart w:name="z144" w:id="129"/>
    <w:p>
      <w:pPr>
        <w:spacing w:after="0"/>
        <w:ind w:left="0"/>
        <w:jc w:val="both"/>
      </w:pPr>
      <w:r>
        <w:rPr>
          <w:rFonts w:ascii="Times New Roman"/>
          <w:b w:val="false"/>
          <w:i w:val="false"/>
          <w:color w:val="000000"/>
          <w:sz w:val="28"/>
        </w:rPr>
        <w:t>
      ____________________________________________________________________</w:t>
      </w:r>
    </w:p>
    <w:bookmarkEnd w:id="129"/>
    <w:bookmarkStart w:name="z145" w:id="130"/>
    <w:p>
      <w:pPr>
        <w:spacing w:after="0"/>
        <w:ind w:left="0"/>
        <w:jc w:val="both"/>
      </w:pPr>
      <w:r>
        <w:rPr>
          <w:rFonts w:ascii="Times New Roman"/>
          <w:b w:val="false"/>
          <w:i w:val="false"/>
          <w:color w:val="000000"/>
          <w:sz w:val="28"/>
        </w:rPr>
        <w:t>
      ____________________________________________________________________</w:t>
      </w:r>
    </w:p>
    <w:bookmarkEnd w:id="130"/>
    <w:bookmarkStart w:name="z146" w:id="131"/>
    <w:p>
      <w:pPr>
        <w:spacing w:after="0"/>
        <w:ind w:left="0"/>
        <w:jc w:val="both"/>
      </w:pPr>
      <w:r>
        <w:rPr>
          <w:rFonts w:ascii="Times New Roman"/>
          <w:b w:val="false"/>
          <w:i w:val="false"/>
          <w:color w:val="000000"/>
          <w:sz w:val="28"/>
        </w:rPr>
        <w:t>
      Мемлекеттік кірістер  органының башысы  (Басшысының орынбасары)</w:t>
      </w:r>
    </w:p>
    <w:bookmarkEnd w:id="131"/>
    <w:bookmarkStart w:name="z147" w:id="132"/>
    <w:p>
      <w:pPr>
        <w:spacing w:after="0"/>
        <w:ind w:left="0"/>
        <w:jc w:val="both"/>
      </w:pPr>
      <w:r>
        <w:rPr>
          <w:rFonts w:ascii="Times New Roman"/>
          <w:b w:val="false"/>
          <w:i w:val="false"/>
          <w:color w:val="000000"/>
          <w:sz w:val="28"/>
        </w:rPr>
        <w:t>
      _________________________ _________</w:t>
      </w:r>
    </w:p>
    <w:bookmarkEnd w:id="132"/>
    <w:bookmarkStart w:name="z148" w:id="133"/>
    <w:p>
      <w:pPr>
        <w:spacing w:after="0"/>
        <w:ind w:left="0"/>
        <w:jc w:val="both"/>
      </w:pPr>
      <w:r>
        <w:rPr>
          <w:rFonts w:ascii="Times New Roman"/>
          <w:b w:val="false"/>
          <w:i w:val="false"/>
          <w:color w:val="000000"/>
          <w:sz w:val="28"/>
        </w:rPr>
        <w:t>
      (Т.А.Ә.) (қолы)</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