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56b6" w14:textId="83c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24 қыркүйектегі № 520 бұйрығы. Қазақстан Республикасының Әділет министрлігінде 2025 жылғы 24 қыркүйекте № 36924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№10420 болып тіркелген)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 кепілдік берген заң көмегін алуға тұлғалардың құқығын растайтын </w:t>
      </w:r>
      <w:r>
        <w:rPr>
          <w:rFonts w:ascii="Times New Roman"/>
          <w:b w:val="false"/>
          <w:i w:val="false"/>
          <w:color w:val="000000"/>
          <w:sz w:val="28"/>
        </w:rPr>
        <w:t>құжаттардың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Қазақстан Республикасының қылмыстық-процестік заңнамасына сәйкес күдіктіге, айыпталушыға, сотталушыға, сотталған адамға, ақталған адамға, жәбірленушіге - күдікті ретінде тану туралы қаулы, оған қатысты прокурор айыптау актісін жасаған айыпталушыға, сотталушының айыптау үкімі, сотталушының үкімі, соттың ақтау қаулысы, жәбірленуші деп тану туралы қаулы.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қылмыстық-процестік заңнамасына сәйкес қорғалуға құқығы бар куәгерге - қылмыстық процестi жүргізетін органның қорғаушымен қамтамасыз ету туралы қаулысы.".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қызметтерді ұйымдастыру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Әділет вице-министріне жүктелсін.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