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428" w14:textId="f3cb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"Жылу энергиясы мен жылу жеткізгішті есепке алу қағидаларын бекіту туралы" Қазақстан Республикасы Энергетика министрінің 2025 жылғы 26 наурыздағы № 135-н/қ және Қазақстан Республикасы Өнеркәсіп және құрылыс министрінің 2025 жылғы 3 сәуірдегі № 112 бірлескен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2025 жылғы 11 қыркүйектегі № 346-н/қ және Қазақстан Республикасы Өнеркәсіп және құрылыс министрінің 2025 жылғы 23 қыркүйектегі № 385 бірлескен бұйрығы. Қазақстан Республикасының Әділет министрлігінде 2025 жылғы 23 қыркүйекте № 36916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"Жылу энергиясы мен жылу жеткізгішті есепке алу қағидаларын бекіту туралы" Қазақстан Республикасы Энергетика министрінің 2025 жылғы 26 наурыздағы № 135-н/қ және Қазақстан Республикасы Өнеркәсіп және құрылыс министрінің 2025 жылғы 3 сәуірдегі № 112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35944 болып тіркелген) мынадай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Жылу энергиясын және жылу жеткізгішті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тармақшамен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жылу энергетикасы саласындағы уәкілетті орган (бұдан әрі – уәкілетті орган) – жылу энергетикасы саласында басшылықты және салааралық үйлестіруді жүзеге асыратын орталық атқарушы орган;";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23-1) тармақшамен толықтырылсын: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отын-энергетика кешенін басқарудың бірыңғай мемлекеттік жүйесі (бұдан әрі – уәкілетті органның ақпараттық жүйесі) – жылумен жабдықтау субъектілерінің уәкілетті органмен және өзге де мемлекеттік органдармен ақпараттық өзара іс-қимылы арқылы жылу энергетикасы саласындағы отын-энергетика кешенінің деректерін жинауға, өңдеуге, мониторингтеуге және талдауға арналған уәкілетті органның ақпараттық жүйесі;";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"Жылу энергиясын есепке алу аспаптары деректерді уәкілетті органның ақпараттық жүйесіне одан әрі бере отырып, жылумен жабдықтау субъектісінің серверіне автоматты режимде көрсеткіштерді беру құрылғыларымен жобаланады және орнатылады.";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5-тараумен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Есептеу аспаптарымен жарақтандыру және олардың жұмыс істеуін қамтамасыз ету тәртібі";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51, 52, 53, 54 және 55 тармақшалармен толықтырылсын: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Есепке алу аспаптары жылу энергиясын өндіру, тасымалдау және өткізу процесіне қатысатын жылу энергетикасы объектілерінің технологиялық схемасына сәйкес орнатылады.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Аспаптарды салыстырып тексеру "Өлшем бірлігін қамтамасыз ету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айналымға шығарылу алдында типі бекітілгеннен кейін, метрологиялық аттесттаудан және өлшем бірлігін қамтамасыз ету мемлекеттік жүйесінің тізілімінде тіркелгеннен кейін, жөндеуден кейін, кейіннен кезеңділікпен пайдалану кезеңінде жүргізіледі.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 Өлшем бірлігін қамтамасыз етудің мемлекеттік жүйесі тізілімінде тіркелген және Қазақстан Республикасының өлшем бірлігін қамтамасыз ету саласындағы заңнамасына сәйкес келетін есепке алатын бақылау аспаптары қолдануға рұқсат беріледі.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Жылу энергетикасы саласындағы отын-энергетика кешенінің субъектілері уәкілетті органның ақпараттық жүйесімен жылу энергиясын коммерциялық есепке алудың автоматтандырылған жүйесінің өздерінің аппараттық-бағдарламалық кешендеріне қол жеткізуді ұсынады және интеграциялайды.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Жылу энергиясын өндіру, тасымалдау және өткізу процесіне қатысатын субъектілерді ақпараттандыру объектілеріне қойылатын талаптар Заңның 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бекітілетін Отын-энергетика кешенін басқарудың бірыңғай мемлекеттік ақпараттық жүйесін қалыптастыру, жүргізу және оның жұмыс істеуі қағидаларында айқындалады.".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Цифрландыру департаменті Қазақстан Республикасының заңнамасында белгіленген тәртіппен: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Энергетика министрлігінің интернет-ресурсында орналастыруды;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Республикасының энергетика вице-министріне жүктелсін.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__________________Е. Нагаспаев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________________Қ. Арымбек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