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459ba" w14:textId="73459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Түсті металдардан дайындамаларды әкетуді реттеудің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Өнеркәсіп және құрылыс министрінің 2025 жылғы 22 қыркүйектегі № 378 бұйрығы. Қазақстан Республикасының Әділет министрлігінде 2025 жылғы 23 қыркүйекте № 36912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ұлттық қауіпсіздігі туралы" Қазақстан Республикасы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11) тармақшасына және 22-бабы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Еуразиялық экономикалық одақ туралы шарттың </w:t>
      </w:r>
      <w:r>
        <w:rPr>
          <w:rFonts w:ascii="Times New Roman"/>
          <w:b w:val="false"/>
          <w:i w:val="false"/>
          <w:color w:val="000000"/>
          <w:sz w:val="28"/>
        </w:rPr>
        <w:t>29-бабына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сондай-ақ Еуразиялық экономикалық одақ туралы шартқа </w:t>
      </w:r>
      <w:r>
        <w:rPr>
          <w:rFonts w:ascii="Times New Roman"/>
          <w:b w:val="false"/>
          <w:i w:val="false"/>
          <w:color w:val="000000"/>
          <w:sz w:val="28"/>
        </w:rPr>
        <w:t>7-қосымшаның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10-бөліміне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аумағынан көліктің барлық түрлерімен Еуразиялық экономикалық одақтың сыртқы экономикалық қызметінің тауар номенклатурасының кодтары (бұдан әрі – ЕАЭО СЭҚ ТН коды) 7402 00 000 0 - тазартылмаған мыс, электролиттік тазартуға арналған мыс анодтары, 7403 13 000 0 - илектеуге арналған дайындамалар, 7403 29 000 0 - өзге де мыс қорытпалары (7405 тауар позициясының лигатураларынан басқа), 7413 00 000 - бұралған сым, кабельдер, өрілген сымдар және электр оқшаулаусыз мысдан жасалған ұқсас бұйымдар, 7601 20 200 9 - өзгелерін, 7801 91 000 0 - құрамында басқа элементтер арасында массасы басым элемент ретінде сурьма бар, 7801 99 100 0 - тазарту үшін, 7801 99 900 0 - өзгелерін әкетуге 2025 жылғы 31 желтоқсанға дейін тыйым салу енгізілсін.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Өнеркәсіп және құрылыс министрлігінің Өнеркәсіп комитеті, Қазақстан Республикасының Көлік министрлігі, сондай-ақ Қазақстан Республикасы Қаржы министрлігінің Мемлекеттік кірістер комитеті өз құзыреті шегінде Қазақстан Республикасының заңнамасында белгіленген тәртіппен осы бұйрықтың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орындалуы бойынша бақылауды қамтамасыз етсін.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Өнеркәсіп және құрылыс министрлігінің Өнеркәсіп комитеті заңнамада белгіленген тәртіппен: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Өнеркәсіп және құрылыс министрлігінің интернет-ресурсында орналастыруды;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бұйрықтың 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тыйым салуды енгізу туралы Еуразиялық экономикалық комиссияны ақпараттандыруды қамтамасыз етсін.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жетекшілік ететін Қазақстан Республикасының Өнеркәсіп және құрылыс вице-министріне жүктелсін.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алғашқы ресми жарияланған күнінен кейін күнтізбелік он күн өткен соң қолданысқа енгізіледі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Өнеркәсіп және құрылыс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Нагаспаев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Сауда және интеграция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