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59167" w14:textId="e5591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"Өтініш уәкілетті органда тіркелген күнге соңғы үш жылдағы салықтық жүктемесі коэффициентінің шекті мәнін бекіту туралы" Қазақстан Республикасы Қаржы министрінің 2021 жылғы 14 сәуірдегі № 339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22 қыркүйектегі № 519 бұйрығы. Қазақстан Республикасының Әділет министрлігінде 2025 жылғы 23 қыркүйекте № 36911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"Өтініш уәкілетті органда тіркелген күнге соңғы үш жылдағы салықтық жүктемесі коэффициентінің шекті мәнін бекіту туралы" Қазақстан Республикасы Қаржы министрінің 2021 жылғы 14 сәуірдегі № 339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22548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7" w:id="2"/>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532-бабы </w:t>
      </w:r>
      <w:r>
        <w:rPr>
          <w:rFonts w:ascii="Times New Roman"/>
          <w:b w:val="false"/>
          <w:i w:val="false"/>
          <w:color w:val="000000"/>
          <w:sz w:val="28"/>
        </w:rPr>
        <w:t>1-тармағының</w:t>
      </w:r>
      <w:r>
        <w:rPr>
          <w:rFonts w:ascii="Times New Roman"/>
          <w:b w:val="false"/>
          <w:i w:val="false"/>
          <w:color w:val="000000"/>
          <w:sz w:val="28"/>
        </w:rPr>
        <w:t xml:space="preserve"> 10) тармақшасына сәйкес БҰЙЫРАМЫН:";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xml:space="preserve">
       "1. Салық жүктемесі коэффициентінің орташа салалық мәні ретінде уәкілетті органда өтініш тіркелген күнге соңғы үш жылдағы салық жүктемесі коэффициентінің шекті мәні бекітілсін. </w:t>
      </w:r>
    </w:p>
    <w:bookmarkEnd w:id="3"/>
    <w:bookmarkStart w:name="z10" w:id="4"/>
    <w:p>
      <w:pPr>
        <w:spacing w:after="0"/>
        <w:ind w:left="0"/>
        <w:jc w:val="both"/>
      </w:pPr>
      <w:r>
        <w:rPr>
          <w:rFonts w:ascii="Times New Roman"/>
          <w:b w:val="false"/>
          <w:i w:val="false"/>
          <w:color w:val="000000"/>
          <w:sz w:val="28"/>
        </w:rPr>
        <w:t xml:space="preserve">
      2. Салық жүктемесі коэффициентінің орташа салалық мәнінің есебі "Салық органдарында дара кәсіпкерлер ретінде тіркелмеген және жеке практикамен айналыспайтын жеке тұлғаларды қоспағанда, салық төлеушінің (салық агентінің) салықтық жүктемесінің коэффициентін есептеу қағидаларын бекіту туралы" Қазақстан Республикасы Қаржы министрінің 2018 жылғы 20 ақпандағы № 253 бұйрығымен (Нормативтік құқықтық актілерді мемлекеттік тіркеу тізілімінде № 16518 болып тіркелген) бекітілген Салық органдарында дара кәсіпкерлер ретінде тіркелмеген және жеке практикамен айналыспайтын жеке тұлғаларды қоспағанда, салық төлеушінің (салық агентінің) салықтық жүктемесінің коэффициентін есептеу қағидаларының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тәртіпте айқындалатындығы белгіленсін.</w:t>
      </w:r>
    </w:p>
    <w:bookmarkEnd w:id="4"/>
    <w:bookmarkStart w:name="z11" w:id="5"/>
    <w:p>
      <w:pPr>
        <w:spacing w:after="0"/>
        <w:ind w:left="0"/>
        <w:jc w:val="both"/>
      </w:pPr>
      <w:r>
        <w:rPr>
          <w:rFonts w:ascii="Times New Roman"/>
          <w:b w:val="false"/>
          <w:i w:val="false"/>
          <w:color w:val="000000"/>
          <w:sz w:val="28"/>
        </w:rPr>
        <w:t>
      Бұл ретте салықтық жүктеменің орташа салалық коэфициенті мәнінің есебі әрбір күнтізбелік жыл үшін жеке жүргізіледі.".</w:t>
      </w:r>
    </w:p>
    <w:bookmarkEnd w:id="5"/>
    <w:bookmarkStart w:name="z12" w:id="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6"/>
    <w:bookmarkStart w:name="z13"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4"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Қаржы министрлігінің интернет-ресурсында орналастыруды;</w:t>
      </w:r>
    </w:p>
    <w:bookmarkEnd w:id="8"/>
    <w:bookmarkStart w:name="z15" w:id="9"/>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тармақшасында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6"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