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76e" w14:textId="763e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"Өсімдіктерді қорғау құралдарының (пестицидтерді) импортына лицензия беру" мемлекеттік қызметін көрсету қағидаларын бекіту туралы" Қазақстан Республикасы Ауыл шаруашылығы министрінің 2020 жылғы 29 қыркүйектегі № 299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19 қыркүйектегі № 310 бұйрығы. Қазақстан Республикасының Әділет министрлігінде 2025 жылғы 23 қыркүйекте № 36910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"Өсімдіктерді қорғау құралдарының (пестицидтерді) импортына лицензия беру" мемлекеттік қызметін көрсету қағидаларын бекіту туралы" Қазақстан Республикасы Ауыл шаруашылығы министрінің 2020 жылғы 29 қыркүйектегі № 299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21494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"Өсімдіктерді қорғау құралдарының (пестицидтерді) импортына лицензия беру" мемлекеттік қызметін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көрсетілетін қызмет көрсетілетін қызметті алушыларға ақылы негізде көрсетіледi.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қызмет көрсету кезiнде жекелеген қызмет түрлерімен айналысу құқығына лицензия беру үшін көрсетілетін қызметті алушының орналасқан жері бойынша бюджетке Қазақстан Республикасы 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4-тармағына сәйкес 10 (он) айлық есептік көрсеткішті құрайтын лицензиялық алым төленеді.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алымды төлеу қолма-қол және қолма-қол емес нысанда екінші деңгейдегі банктер және банк операцияларының жекелеген түрлерін жүзеге асыратын ұйымдар арқылы, сондай-ақ қолма-қол емес нысанда "электрондық үкіметтің" төлем шлюзі (бұдан әрі – ЭҮТШ) арқылы жүзеге асырылады.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2026 жылғы 1 қаңтардан бастап қолданысқа енгізіледі және ресми жариялануға тиіс.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инновациялық және аэроғарыш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