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bcf6" w14:textId="551b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19 қыркүйектегі № 514 бұйрығы. Қазақстан Республикасының Әділет министрлігінде 2025 жылғы 23 қыркүйекте № 36904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министрінің кейбiр бұйрықтарының күшi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Қаржы министрлігінің интернет-ресурсында орналастыруды;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Бұйрыққа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министрінің күші жойылған кейбір бұйрықтарының тізбесі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қарыздар тарту есебінен іске асырылатын институционалдық жобаларды жоспарлау және іске асыру қағидаларын бекіту туралы" Қазақстан Республикасы Қаржы министрінің 2018 жылғы 23 ақпандағы № 287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16568 болып тіркелген);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қарыздар тарту есебінен іске асырылатын институционалдық жобаларды жоспарлау және іске асыру қағидаларын бекіту туралы" Қазақстан Республикасы Қаржы министрінің 2018 жылғы 23 ақпандағы № 287 бұйрығына өзгерістер енгізу туралы" Қазақстан Республикасы Қаржы министрінің 2018 жылғы 15 қазандағы № 999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17556 болып тіркелген);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қарыздар тарту есебінен іске асырылатын институционалдық жобаларды жоспарлау және іске асыру қағидаларын бекіту туралы" Қазақстан Республикасы Қаржы министрінің 2018 жылғы 23 ақпандағы № 287 бұйрығына өзгерістер енгізу туралы" Қазақстан Республикасы Қаржы министрінің 2022 жылғы 29 наурыздағы № 322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27259 болып тіркелген).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