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118" w14:textId="f8f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стационарлық жағдайларда медициналық көмек көрсетуді ұйымдастыру стандартын бекіту туралы" Қазақстан Республикасы Денсаулық сақтау министрінің 2022 жылғы 24 наурыздағы № ҚР- ДСМ-27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15 қыркүйектегі № 94 бұйрығы. Қазақстан Республикасының Әділет министрлігінде 2025 жылы 23 қыркүйекте № 36902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стационарлық жағдайларда медициналық көмек көрсетуді ұйымдастыру стандартын бекіту туралы" Қазақстан Республикасы Денсаулық сақтау министрінің 2022 жылғы 24 наурыздағы № ҚР-ДСМ-27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27218 болып тіркелген) мынадай өзгеріс енігізлсін: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стационарлық жағдайларда медициналық көмек көрсетуді </w:t>
      </w:r>
      <w:r>
        <w:rPr>
          <w:rFonts w:ascii="Times New Roman"/>
          <w:b w:val="false"/>
          <w:i w:val="false"/>
          <w:color w:val="000000"/>
          <w:sz w:val="28"/>
        </w:rPr>
        <w:t>ұйымдастыру 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Стационарлар құрамындағы балалар бөлімшелерінің және (немесе) көпбейінді балалар стационарларының пациенттеріне ойын ойнауға, демалуға жағдай жасалады.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Мектеп жасындағы балалар ұзақ уақыт болған кезде "Мектеп жасындағы балалардың стационар жағдайында мамандандырылған медициналық көмек, медициналық оңалту, сондай-ақ паллиативтік медициналық көмек алу кезеңінде үздіксіз білім беру қағидаларын бекіту туралы" Қазақстан Республикасы Денсаулық сақтау министрінің 2020 жылғы 21 желтоқсандағы № ҚР ДСМ-296/2020 және Қазақстан Республикасы Білім және ғылым министрінің міндетін атқарушынын 2020 жылғы 21 желтоқсандағы № 533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21864 болып тіркелген) сәйкес үздіксіз білім алу үшін жағдайлар жасалады.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Қорғаншылық немесе қамқоршылық жөніндегі функцияларды жүзеге асыратын органдар жетім балалар, ата-анасының қамқорлығынсыз қалған балалар туралы мәліметтер келіп түскен кезде оларды анықталған жері бойынша стационарлық жағдайларда медициналық көмек көрсететін денсаулық сақтау ұйымдарына үш тәулікке дейінгі мерзімге орналастыруды қамтамасыз етеді.".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аэроғарыш өнеркәсібі министрлігі 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Оқу-ағарту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