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d431" w14:textId="9b5d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қызметпен айналысуға арналған лицензия беру қағидаларын бекіту туралы" Қазақстан Республикасы Ауыл шаруашылығы министрінің 2020 жылғы 2 қазандағы № 302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18 қыркүйектегі № 305 бұйрығы. Қазақстан Республикасының Әділет министрлігінде 2025 жылғы 19 қыркүйекте № 36898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"Ветеринария саласындағы қызметпен айналысуға арналған лицензия беру қағидаларын бекіту туралы" Қазақстан Республикасы Ауыл шаруашылығы министрінің 2020 жылғы 2 қазандағы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қызметпен айналысуға арналған лицензия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Ветеринария саласындағы қызметпен айналысуға арналған лицензия беру қағидалары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(бұдан әрі – Рұқсаттар және хабарламалар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ветеринария саласындағы қызметпен айналысуға лицензия беру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 w:id="5"/>
    <w:p>
      <w:pPr>
        <w:spacing w:after="0"/>
        <w:ind w:left="0"/>
        <w:jc w:val="both"/>
      </w:pPr>
      <w:r>
        <w:rPr>
          <w:rFonts w:ascii="Times New Roman"/>
          <w:b w:val="false"/>
          <w:i w:val="false"/>
          <w:color w:val="000000"/>
          <w:sz w:val="28"/>
        </w:rPr>
        <w:t>
      "3-тарау. Ветеринария саласындағы қызметпен айналысуға арналған лицензияны қайта ресімдеу тәртібі";</w:t>
      </w:r>
    </w:p>
    <w:bookmarkEnd w:id="5"/>
    <w:bookmarkStart w:name="z13"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7"/>
    <w:bookmarkStart w:name="z15"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6"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bookmarkStart w:name="z19" w:id="12"/>
    <w:p>
      <w:pPr>
        <w:spacing w:after="0"/>
        <w:ind w:left="0"/>
        <w:jc w:val="both"/>
      </w:pPr>
      <w:r>
        <w:rPr>
          <w:rFonts w:ascii="Times New Roman"/>
          <w:b w:val="false"/>
          <w:i w:val="false"/>
          <w:color w:val="000000"/>
          <w:sz w:val="28"/>
        </w:rPr>
        <w:t>
      2026 жылғы 1 қаңтардан бастап Қағидаларға 1-қосымшаның реттік нөмірі 6-жолы мынадай редакцияда қолданылады деп белгіленсін:</w:t>
      </w:r>
    </w:p>
    <w:bookmarkEnd w:id="12"/>
    <w:bookmarkStart w:name="z20"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(бұдан әрі – көрсетілетін қызметті алушы) ақылы негізде көрсетіледі.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кезінде көрсетілетін қызметті алушының орналасқан жері бойынша бюджетке ветеринария саласындағы жекелеген қызмет түрлерімен айналысу құқығы үшін лицензиялық алым төленеді, ол Қазақстан Республикасы Салық кодексінің </w:t>
            </w:r>
            <w:r>
              <w:rPr>
                <w:rFonts w:ascii="Times New Roman"/>
                <w:b w:val="false"/>
                <w:i w:val="false"/>
                <w:color w:val="000000"/>
                <w:sz w:val="20"/>
              </w:rPr>
              <w:t>616-бабының</w:t>
            </w:r>
            <w:r>
              <w:rPr>
                <w:rFonts w:ascii="Times New Roman"/>
                <w:b w:val="false"/>
                <w:i w:val="false"/>
                <w:color w:val="000000"/>
                <w:sz w:val="20"/>
              </w:rPr>
              <w:t xml:space="preserve"> 4-тармағына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 беру үшін ̶ 6 (алты) айлық есептік көрсеткішті;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 - лицензия бергені үшін төленетін алым мөлшерлемесінің 10 (он) пайызын құрайды.</w:t>
            </w:r>
          </w:p>
          <w:p>
            <w:pPr>
              <w:spacing w:after="20"/>
              <w:ind w:left="20"/>
              <w:jc w:val="both"/>
            </w:pPr>
            <w:r>
              <w:rPr>
                <w:rFonts w:ascii="Times New Roman"/>
                <w:b w:val="false"/>
                <w:i w:val="false"/>
                <w:color w:val="000000"/>
                <w:sz w:val="20"/>
              </w:rPr>
              <w:t>
Лицензиялық алымды төлеу қолма-қол нысанда және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қолма-қол емес нысанда жүзеге асырылады.</w:t>
            </w:r>
          </w:p>
        </w:tc>
      </w:tr>
    </w:tbl>
    <w:bookmarkStart w:name="z25" w:id="15"/>
    <w:p>
      <w:pPr>
        <w:spacing w:after="0"/>
        <w:ind w:left="0"/>
        <w:jc w:val="both"/>
      </w:pP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27" w:id="16"/>
    <w:p>
      <w:pPr>
        <w:spacing w:after="0"/>
        <w:ind w:left="0"/>
        <w:jc w:val="both"/>
      </w:pPr>
      <w:r>
        <w:rPr>
          <w:rFonts w:ascii="Times New Roman"/>
          <w:b w:val="false"/>
          <w:i w:val="false"/>
          <w:color w:val="000000"/>
          <w:sz w:val="28"/>
        </w:rPr>
        <w:t>
      "КЕЛІСІЛДІ"</w:t>
      </w:r>
    </w:p>
    <w:bookmarkEnd w:id="16"/>
    <w:bookmarkStart w:name="z28" w:id="17"/>
    <w:p>
      <w:pPr>
        <w:spacing w:after="0"/>
        <w:ind w:left="0"/>
        <w:jc w:val="both"/>
      </w:pPr>
      <w:r>
        <w:rPr>
          <w:rFonts w:ascii="Times New Roman"/>
          <w:b w:val="false"/>
          <w:i w:val="false"/>
          <w:color w:val="000000"/>
          <w:sz w:val="28"/>
        </w:rPr>
        <w:t>
      Қазақстан Республикасы</w:t>
      </w:r>
    </w:p>
    <w:bookmarkEnd w:id="17"/>
    <w:bookmarkStart w:name="z29" w:id="18"/>
    <w:p>
      <w:pPr>
        <w:spacing w:after="0"/>
        <w:ind w:left="0"/>
        <w:jc w:val="both"/>
      </w:pPr>
      <w:r>
        <w:rPr>
          <w:rFonts w:ascii="Times New Roman"/>
          <w:b w:val="false"/>
          <w:i w:val="false"/>
          <w:color w:val="000000"/>
          <w:sz w:val="28"/>
        </w:rPr>
        <w:t>
      Ұлттық экономика министрлігі</w:t>
      </w:r>
    </w:p>
    <w:bookmarkEnd w:id="18"/>
    <w:bookmarkStart w:name="z30" w:id="19"/>
    <w:p>
      <w:pPr>
        <w:spacing w:after="0"/>
        <w:ind w:left="0"/>
        <w:jc w:val="both"/>
      </w:pPr>
      <w:r>
        <w:rPr>
          <w:rFonts w:ascii="Times New Roman"/>
          <w:b w:val="false"/>
          <w:i w:val="false"/>
          <w:color w:val="000000"/>
          <w:sz w:val="28"/>
        </w:rPr>
        <w:t>
      "КЕЛІСІЛДІ"</w:t>
      </w:r>
    </w:p>
    <w:bookmarkEnd w:id="19"/>
    <w:bookmarkStart w:name="z31" w:id="20"/>
    <w:p>
      <w:pPr>
        <w:spacing w:after="0"/>
        <w:ind w:left="0"/>
        <w:jc w:val="both"/>
      </w:pPr>
      <w:r>
        <w:rPr>
          <w:rFonts w:ascii="Times New Roman"/>
          <w:b w:val="false"/>
          <w:i w:val="false"/>
          <w:color w:val="000000"/>
          <w:sz w:val="28"/>
        </w:rPr>
        <w:t>
      Қазақстан Республикасы</w:t>
      </w:r>
    </w:p>
    <w:bookmarkEnd w:id="20"/>
    <w:bookmarkStart w:name="z32" w:id="21"/>
    <w:p>
      <w:pPr>
        <w:spacing w:after="0"/>
        <w:ind w:left="0"/>
        <w:jc w:val="both"/>
      </w:pPr>
      <w:r>
        <w:rPr>
          <w:rFonts w:ascii="Times New Roman"/>
          <w:b w:val="false"/>
          <w:i w:val="false"/>
          <w:color w:val="000000"/>
          <w:sz w:val="28"/>
        </w:rPr>
        <w:t>
      Цифрлық даму, инновациялар және</w:t>
      </w:r>
    </w:p>
    <w:bookmarkEnd w:id="21"/>
    <w:bookmarkStart w:name="z33" w:id="22"/>
    <w:p>
      <w:pPr>
        <w:spacing w:after="0"/>
        <w:ind w:left="0"/>
        <w:jc w:val="both"/>
      </w:pPr>
      <w:r>
        <w:rPr>
          <w:rFonts w:ascii="Times New Roman"/>
          <w:b w:val="false"/>
          <w:i w:val="false"/>
          <w:color w:val="000000"/>
          <w:sz w:val="28"/>
        </w:rPr>
        <w:t>
      аэроғарыш өнеркәсібі министрлігі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305 бұйрығына қосымша</w:t>
            </w:r>
            <w:r>
              <w:br/>
            </w: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r>
              <w:br/>
            </w:r>
            <w:r>
              <w:rPr>
                <w:rFonts w:ascii="Times New Roman"/>
                <w:b w:val="false"/>
                <w:i w:val="false"/>
                <w:color w:val="000000"/>
                <w:sz w:val="20"/>
              </w:rPr>
              <w:t>лицензия беру қағидаларына</w:t>
            </w:r>
            <w:r>
              <w:br/>
            </w:r>
            <w:r>
              <w:rPr>
                <w:rFonts w:ascii="Times New Roman"/>
                <w:b w:val="false"/>
                <w:i w:val="false"/>
                <w:color w:val="000000"/>
                <w:sz w:val="20"/>
              </w:rPr>
              <w:t>1-қосымша</w:t>
            </w:r>
          </w:p>
        </w:tc>
      </w:tr>
    </w:tbl>
    <w:bookmarkStart w:name="z37" w:id="23"/>
    <w:p>
      <w:pPr>
        <w:spacing w:after="0"/>
        <w:ind w:left="0"/>
        <w:jc w:val="left"/>
      </w:pPr>
      <w:r>
        <w:rPr>
          <w:rFonts w:ascii="Times New Roman"/>
          <w:b/>
          <w:i w:val="false"/>
          <w:color w:val="000000"/>
        </w:rPr>
        <w:t xml:space="preserve"> "Ветеринария саласындағы қызметпен айналысуға арналған лицензия беру" мемлекеттік қызметін көрсетуге қойылатын негізгі талаптардың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Ветеринария саласындағы қызметпен айналысуға арналған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1) ветеринариялық мақсаттағы препараттарды өндіру жөніндегі қызметпен айналысуға арналған лицензия беру – Қазақстан Республикасы Ауыл шаруашылығы министрлігінің Ветеринариялық бақылау және қадағалау комитеті (бұдан әрі – көрсетілетін қызметті беруші);</w:t>
            </w:r>
          </w:p>
          <w:bookmarkEnd w:id="24"/>
          <w:p>
            <w:pPr>
              <w:spacing w:after="20"/>
              <w:ind w:left="20"/>
              <w:jc w:val="both"/>
            </w:pPr>
            <w:r>
              <w:rPr>
                <w:rFonts w:ascii="Times New Roman"/>
                <w:b w:val="false"/>
                <w:i w:val="false"/>
                <w:color w:val="000000"/>
                <w:sz w:val="20"/>
              </w:rPr>
              <w:t>
2) жануарлардан алынатын өнім мен шикізатқа ветеринариялық-санитариялық сараптама жүргізу жөніндегі қызметпен айналысуға арналған лицензия беру –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1) лицензияны және (немесе) лицензияға қосымшаны беру кезінде, оның ішінде заңды тұлға-лицензиат бөлініп шығу және бөліну нысандарында қайта ұйымдастырылған жағдайда, лицензияны және (немесе) лицензияға қосымшаны қайта ресімдеу кезінде – 5 (бес) жұмыс күні;</w:t>
            </w:r>
          </w:p>
          <w:bookmarkEnd w:id="25"/>
          <w:p>
            <w:pPr>
              <w:spacing w:after="20"/>
              <w:ind w:left="20"/>
              <w:jc w:val="both"/>
            </w:pPr>
            <w:r>
              <w:rPr>
                <w:rFonts w:ascii="Times New Roman"/>
                <w:b w:val="false"/>
                <w:i w:val="false"/>
                <w:color w:val="000000"/>
                <w:sz w:val="20"/>
              </w:rPr>
              <w:t>
2) заңды тұлға-лицензиат бөлініп шығу және бөліну нысандарында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ресімдеу кезінде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лицензияны және (немесе) мемлекеттік лицензияға қосымшаны беру, мемлекеттік лицензияны және (немесе) мемлекеттік лицензияға қосымшаны қайта ресімдеу не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(бұдан әрі – көрсетілетін қызметті алушы) ақылы негізде көрсетіледі.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қызметті көрсету кезінде көрсетілетін қызметті алушының орналасқан жері бойынша бюджетке ветеринария саласындағы қызметпен айналысу құқығы үшін лицензиялық алым төленеді, ол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 беру үшін ̶ 6 (алты) айлық есептік көрсеткішті;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 - лицензия бергені үшін төленетін алым мөлшерлемесінің 10 (он) пайызын құрайды.</w:t>
            </w:r>
          </w:p>
          <w:p>
            <w:pPr>
              <w:spacing w:after="20"/>
              <w:ind w:left="20"/>
              <w:jc w:val="both"/>
            </w:pPr>
            <w:r>
              <w:rPr>
                <w:rFonts w:ascii="Times New Roman"/>
                <w:b w:val="false"/>
                <w:i w:val="false"/>
                <w:color w:val="000000"/>
                <w:sz w:val="20"/>
              </w:rPr>
              <w:t>
Лицензиялық алымды төлеу қолма-қол нысанда және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Өтініш демалыс (сенбі, жексенбі) және мереке күндерін қоспағанда кешкі сағат 17-00-ден кейін келіп түскен жағдайда, мемлекеттік қызмет келесі жұмыс күні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(сенбі және жексенбі) және мереке күндері сағат 17-00-ден кейін келіп түскен жағдайда, өтінішті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Лицензияны және (немесе) лицензияға қосымшаны алу үшін:</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көрсетілетін қызметті алушының электрондық цифрлық қолтаңбасы (бұдан әрі – ЭЦҚ) қойылған, электрондық құжат нысанындағы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жеке тұлғаның лицензияны және (немесе) лицензияға қосымшаны алуға арналған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алушының ЭЦҚ-сы қойылған электрондық құжат нысанындағы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заңды тұлғаның лицензияны және (немесе) лицензияға қосымшаны алуға арналған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ЭҮТШ арқылы төленген жағдайларды қоспағанда, ветеринария саласындағы қызметпен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Ауыл шаруашылығы министрінің 2015 жылғы 30 қаңтардағы № 7-1/69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10898 болып тіркелген) (бұдан әрі - Бұйрық) бекітілген Ветеринариялық мақсаттағы препараттарды өндіру бойынша ветеринария саласындағы қызметті жүзеге асыру үшін қойылатын біліктілік талаптары мен оларға сәйкестікті растайтын құжаттардың тізбесіне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мәліметтердің электрондық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Бұйрықпен бекітілген жануарлардан алынатын өнімдер мен шикізаттарға ветеринариялық-санитариялық сараптама жүргізу жөніндегі ветеринария саласындағы қызметті жүзеге асыру үшін қойылатын біліктілік талаптарына және оларға сәйкестікті растайтын құжаттардың тізбесіне қосымшаға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мәліметтердің электрондық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тұлға-лицензиатты бөліп шығару және бөлу нысандарында қайта ұйымдастыру жағдайларын қоспағанда,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көрсетілетін қызметті алушының ЭЦҚ-сы қойылған, электрондық құжат нысанындағы осы Тізбеге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жеке тұлғаның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алушының ЭЦҚ-сы қойылған, электрондық құжат нысанындағы осы Тізбеге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заңды тұлғаның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ЭҮТШ арқылы төлеуді қоспағанда, лицензиялық алымның төленгенін растайтын құжаттың электрондық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тұлға-лицензиат бөлініп шығу және бөліну нысандарында қайта ұйымдастырылған кезде,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ЭЦҚ-сы қойылған электрондық құжат нысанындағы осы Тізбеге 3-қосымшаға сәйкес нысан бойынша жеке тұлғаның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ЭЦҚ-сы қойылған электрондық құжат нысанындағы осы Тізбеге 4-қосымшаға сәйкес нысан бойынша заңды тұлғаның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ЭҮТШ арқылы төленген жағдайларды қоспағанда лицензиялық алымның бюджетке төленгенін растайтын құжаттың электрондық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заңды тұлға-лицензиатты бөліп шығару нысанында қайта ұйымдастыру кезінде бөлініп шыққан заңды тұлғаға лицензияны қайта ресімдеу жүргізілген заңды тұлғаның келісімі туралы Қазақстан Республикасының заңнамасында белгіленген тәртіппен ресімделген шешімнің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Бұйрықпен бекітілген ветеринариялық мақсаттағы препараттарды өндіру бойынша ветеринария саласындағы қызметті жүзеге асыру үшін қойылатын біліктілік талаптары мен оларға сәйкестікті растайтын құжаттардың тізбесіне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мәліметтердің электрондық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Бұйрықпен бекітілген жануарлардан алынатын өнімдер мен шикізаттарға ветеринариялық-санитариялық сараптама жүргізу жөніндегі ветеринария саласындағы қызметті жүзеге асыру үшін қойылатын біліктілік талаптарына және оларға сәйкестікті растайтын құжаттардың тізбесіне қосымшаға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мәліметтердің электрондық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тұлғаның жеке басын куәландыратын құжат туралы, заңды тұлғаны тіркеу (қайта тіркеу) туралы, дара кәсіпкер ретінде тіркеу туралы не дара кәсіпкер ретінде қызметінің басталғаны туралы, ветеринариялық-санитариялық қорытынды туралы, лицензия туралы, бюджетке лицензиялық алымды төлеу туралы (ЭҮТШ арқылы төленген жағдайда) мәліметтерді көрсетілетін қызметті беруші ЭҮТШ арқылы тиісті мемлекеттік ақпараттық жүйелерден не цифрлық құжаттар сервисінен электрондық құжат алады.</w:t>
            </w:r>
          </w:p>
          <w:p>
            <w:pPr>
              <w:spacing w:after="20"/>
              <w:ind w:left="20"/>
              <w:jc w:val="both"/>
            </w:pP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қызметінен бас тарту үшін мыналар негіздер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9"/>
          <w:p>
            <w:pPr>
              <w:spacing w:after="20"/>
              <w:ind w:left="20"/>
              <w:jc w:val="both"/>
            </w:pPr>
            <w:r>
              <w:rPr>
                <w:rFonts w:ascii="Times New Roman"/>
                <w:b w:val="false"/>
                <w:i w:val="false"/>
                <w:color w:val="000000"/>
                <w:sz w:val="20"/>
              </w:rPr>
              <w:t>
1) жеке немесе заңды тұлғалардың бұл санаттары үшін Қазақстан Республикасының заңдарында қызмет түрімен айналысуға тыйым салынуы;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алымның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Бұйрықпен бекітілген ветеринария саласындағы қызметке қойылатын біліктілік талаптарына және оларға сәйкестікті растайтын құжаттардың тізбесіне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лицензиялауға жататын қызметті немесе қызметтің жекелеген түрлерін тоқтата тұру немесе оған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ұсынымы негізінде көрсетілетін қызметті алушыға − борышкерге соттың лицензия беруге уақытша тыйым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 Лицензияны және (немесе) лицензияға қосымшаны қайта ресімдеу кезінде құжаттардың ұсынылмауы немесе дұрыс ресімделмеуі мемлекеттік қызметті көрсетуден бас тартуға негіз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тұлға-лицензиатты бөліп шығару және бөлу нысандарында қайта ұйымдастыру жағдайында мемлекеттік қызметті көрсетуден бас тартуға мыналар негіз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лицензияны және (немесе) лицензияға қосымшаны қайта ресімдеуге қажетті құжаттардың ұсынылмауы немесе дұрыс ресімделмеуі;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3) егер лицензия және (немесе) лицензияға қосымша бұрын заңды тұлғалар-лицензиаттардың бөліну нәтижесінде жаңадан пайда болғандар қатарынан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0"/>
          <w:p>
            <w:pPr>
              <w:spacing w:after="20"/>
              <w:ind w:left="20"/>
              <w:jc w:val="both"/>
            </w:pPr>
            <w:r>
              <w:rPr>
                <w:rFonts w:ascii="Times New Roman"/>
                <w:b w:val="false"/>
                <w:i w:val="false"/>
                <w:color w:val="000000"/>
                <w:sz w:val="20"/>
              </w:rPr>
              <w:t>
Көрсетілетін қызметті алушының мемлекеттік қызметті көрсету сатысы туралы ақпаратты қашықтықтан қол жеткізу режимінде порталдағы "жеке кабинеті", сондай-ақ Бірыңғай байланыс орталығы арқылы алуға мүмкіндігі бар: 1414, 8 (7172) 701 998.</w:t>
            </w:r>
          </w:p>
          <w:bookmarkEnd w:id="30"/>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Қазақстан Республикасы Ауыл шаруашылығы министрлігінің www.gov.kz интернет-ресурсында орналастырылған.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p>
        </w:tc>
      </w:tr>
    </w:tbl>
    <w:bookmarkStart w:name="z78" w:id="31"/>
    <w:p>
      <w:pPr>
        <w:spacing w:after="0"/>
        <w:ind w:left="0"/>
        <w:jc w:val="both"/>
      </w:pPr>
      <w:r>
        <w:rPr>
          <w:rFonts w:ascii="Times New Roman"/>
          <w:b w:val="false"/>
          <w:i w:val="false"/>
          <w:color w:val="000000"/>
          <w:sz w:val="28"/>
        </w:rPr>
        <w:t>
      Нысан</w:t>
      </w:r>
    </w:p>
    <w:bookmarkEnd w:id="31"/>
    <w:bookmarkStart w:name="z79" w:id="32"/>
    <w:p>
      <w:pPr>
        <w:spacing w:after="0"/>
        <w:ind w:left="0"/>
        <w:jc w:val="left"/>
      </w:pPr>
      <w:r>
        <w:rPr>
          <w:rFonts w:ascii="Times New Roman"/>
          <w:b/>
          <w:i w:val="false"/>
          <w:color w:val="000000"/>
        </w:rPr>
        <w:t xml:space="preserve"> Жеке тұлғаның лицензияны және (немесе)  лицензияға қосымшаны алуға арналған  өтініші</w:t>
      </w:r>
    </w:p>
    <w:bookmarkEnd w:id="32"/>
    <w:bookmarkStart w:name="z80" w:id="33"/>
    <w:p>
      <w:pPr>
        <w:spacing w:after="0"/>
        <w:ind w:left="0"/>
        <w:jc w:val="both"/>
      </w:pPr>
      <w:r>
        <w:rPr>
          <w:rFonts w:ascii="Times New Roman"/>
          <w:b w:val="false"/>
          <w:i w:val="false"/>
          <w:color w:val="000000"/>
          <w:sz w:val="28"/>
        </w:rPr>
        <w:t>
      Кімге ___________________________________________________________</w:t>
      </w:r>
    </w:p>
    <w:bookmarkEnd w:id="33"/>
    <w:bookmarkStart w:name="z81" w:id="34"/>
    <w:p>
      <w:pPr>
        <w:spacing w:after="0"/>
        <w:ind w:left="0"/>
        <w:jc w:val="both"/>
      </w:pPr>
      <w:r>
        <w:rPr>
          <w:rFonts w:ascii="Times New Roman"/>
          <w:b w:val="false"/>
          <w:i w:val="false"/>
          <w:color w:val="000000"/>
          <w:sz w:val="28"/>
        </w:rPr>
        <w:t>
                                                   (лицензиардың толық атауы)</w:t>
      </w:r>
    </w:p>
    <w:bookmarkEnd w:id="34"/>
    <w:bookmarkStart w:name="z82" w:id="35"/>
    <w:p>
      <w:pPr>
        <w:spacing w:after="0"/>
        <w:ind w:left="0"/>
        <w:jc w:val="both"/>
      </w:pPr>
      <w:r>
        <w:rPr>
          <w:rFonts w:ascii="Times New Roman"/>
          <w:b w:val="false"/>
          <w:i w:val="false"/>
          <w:color w:val="000000"/>
          <w:sz w:val="28"/>
        </w:rPr>
        <w:t>
      кімнен ____________________________________________________________</w:t>
      </w:r>
    </w:p>
    <w:bookmarkEnd w:id="35"/>
    <w:bookmarkStart w:name="z83" w:id="36"/>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bookmarkEnd w:id="36"/>
    <w:bookmarkStart w:name="z84" w:id="37"/>
    <w:p>
      <w:pPr>
        <w:spacing w:after="0"/>
        <w:ind w:left="0"/>
        <w:jc w:val="both"/>
      </w:pPr>
      <w:r>
        <w:rPr>
          <w:rFonts w:ascii="Times New Roman"/>
          <w:b w:val="false"/>
          <w:i w:val="false"/>
          <w:color w:val="000000"/>
          <w:sz w:val="28"/>
        </w:rPr>
        <w:t>
      _____________________________________________________________________</w:t>
      </w:r>
    </w:p>
    <w:bookmarkEnd w:id="37"/>
    <w:bookmarkStart w:name="z85" w:id="38"/>
    <w:p>
      <w:pPr>
        <w:spacing w:after="0"/>
        <w:ind w:left="0"/>
        <w:jc w:val="both"/>
      </w:pPr>
      <w:r>
        <w:rPr>
          <w:rFonts w:ascii="Times New Roman"/>
          <w:b w:val="false"/>
          <w:i w:val="false"/>
          <w:color w:val="000000"/>
          <w:sz w:val="28"/>
        </w:rPr>
        <w:t>
      _____________________________________________________________________</w:t>
      </w:r>
    </w:p>
    <w:bookmarkEnd w:id="38"/>
    <w:bookmarkStart w:name="z86" w:id="39"/>
    <w:p>
      <w:pPr>
        <w:spacing w:after="0"/>
        <w:ind w:left="0"/>
        <w:jc w:val="both"/>
      </w:pPr>
      <w:r>
        <w:rPr>
          <w:rFonts w:ascii="Times New Roman"/>
          <w:b w:val="false"/>
          <w:i w:val="false"/>
          <w:color w:val="000000"/>
          <w:sz w:val="28"/>
        </w:rPr>
        <w:t>
      (қызмет түрінің және (немесе) қызметтің кіші түрінің (лерінің) толық атауын  көрсету керек)</w:t>
      </w:r>
    </w:p>
    <w:bookmarkEnd w:id="39"/>
    <w:bookmarkStart w:name="z87" w:id="40"/>
    <w:p>
      <w:pPr>
        <w:spacing w:after="0"/>
        <w:ind w:left="0"/>
        <w:jc w:val="both"/>
      </w:pPr>
      <w:r>
        <w:rPr>
          <w:rFonts w:ascii="Times New Roman"/>
          <w:b w:val="false"/>
          <w:i w:val="false"/>
          <w:color w:val="000000"/>
          <w:sz w:val="28"/>
        </w:rPr>
        <w:t>
      ________________________________________________________</w:t>
      </w:r>
    </w:p>
    <w:bookmarkEnd w:id="40"/>
    <w:bookmarkStart w:name="z88" w:id="41"/>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 сұраймын.</w:t>
      </w:r>
    </w:p>
    <w:bookmarkEnd w:id="41"/>
    <w:bookmarkStart w:name="z89" w:id="42"/>
    <w:p>
      <w:pPr>
        <w:spacing w:after="0"/>
        <w:ind w:left="0"/>
        <w:jc w:val="both"/>
      </w:pPr>
      <w:r>
        <w:rPr>
          <w:rFonts w:ascii="Times New Roman"/>
          <w:b w:val="false"/>
          <w:i w:val="false"/>
          <w:color w:val="000000"/>
          <w:sz w:val="28"/>
        </w:rPr>
        <w:t>
      Жеке тұлғаның тұрғылықты жерінің мекенжайы</w:t>
      </w:r>
    </w:p>
    <w:bookmarkEnd w:id="42"/>
    <w:bookmarkStart w:name="z90" w:id="43"/>
    <w:p>
      <w:pPr>
        <w:spacing w:after="0"/>
        <w:ind w:left="0"/>
        <w:jc w:val="both"/>
      </w:pPr>
      <w:r>
        <w:rPr>
          <w:rFonts w:ascii="Times New Roman"/>
          <w:b w:val="false"/>
          <w:i w:val="false"/>
          <w:color w:val="000000"/>
          <w:sz w:val="28"/>
        </w:rPr>
        <w:t>
      ____________________________________________________________________</w:t>
      </w:r>
    </w:p>
    <w:bookmarkEnd w:id="43"/>
    <w:bookmarkStart w:name="z91" w:id="44"/>
    <w:p>
      <w:pPr>
        <w:spacing w:after="0"/>
        <w:ind w:left="0"/>
        <w:jc w:val="both"/>
      </w:pPr>
      <w:r>
        <w:rPr>
          <w:rFonts w:ascii="Times New Roman"/>
          <w:b w:val="false"/>
          <w:i w:val="false"/>
          <w:color w:val="000000"/>
          <w:sz w:val="28"/>
        </w:rPr>
        <w:t>
      ____________________________________________________________________</w:t>
      </w:r>
    </w:p>
    <w:bookmarkEnd w:id="44"/>
    <w:bookmarkStart w:name="z92" w:id="45"/>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 нөмірі)</w:t>
      </w:r>
    </w:p>
    <w:bookmarkEnd w:id="45"/>
    <w:bookmarkStart w:name="z93" w:id="46"/>
    <w:p>
      <w:pPr>
        <w:spacing w:after="0"/>
        <w:ind w:left="0"/>
        <w:jc w:val="both"/>
      </w:pPr>
      <w:r>
        <w:rPr>
          <w:rFonts w:ascii="Times New Roman"/>
          <w:b w:val="false"/>
          <w:i w:val="false"/>
          <w:color w:val="000000"/>
          <w:sz w:val="28"/>
        </w:rPr>
        <w:t>
      Электрондық почтасы ____________________________________________</w:t>
      </w:r>
    </w:p>
    <w:bookmarkEnd w:id="46"/>
    <w:bookmarkStart w:name="z94" w:id="47"/>
    <w:p>
      <w:pPr>
        <w:spacing w:after="0"/>
        <w:ind w:left="0"/>
        <w:jc w:val="both"/>
      </w:pPr>
      <w:r>
        <w:rPr>
          <w:rFonts w:ascii="Times New Roman"/>
          <w:b w:val="false"/>
          <w:i w:val="false"/>
          <w:color w:val="000000"/>
          <w:sz w:val="28"/>
        </w:rPr>
        <w:t>
      Телефоны _______________________________________________________</w:t>
      </w:r>
    </w:p>
    <w:bookmarkEnd w:id="47"/>
    <w:bookmarkStart w:name="z95" w:id="48"/>
    <w:p>
      <w:pPr>
        <w:spacing w:after="0"/>
        <w:ind w:left="0"/>
        <w:jc w:val="both"/>
      </w:pPr>
      <w:r>
        <w:rPr>
          <w:rFonts w:ascii="Times New Roman"/>
          <w:b w:val="false"/>
          <w:i w:val="false"/>
          <w:color w:val="000000"/>
          <w:sz w:val="28"/>
        </w:rPr>
        <w:t>
      Факсы __________________________________________________________</w:t>
      </w:r>
    </w:p>
    <w:bookmarkEnd w:id="48"/>
    <w:bookmarkStart w:name="z96" w:id="49"/>
    <w:p>
      <w:pPr>
        <w:spacing w:after="0"/>
        <w:ind w:left="0"/>
        <w:jc w:val="both"/>
      </w:pPr>
      <w:r>
        <w:rPr>
          <w:rFonts w:ascii="Times New Roman"/>
          <w:b w:val="false"/>
          <w:i w:val="false"/>
          <w:color w:val="000000"/>
          <w:sz w:val="28"/>
        </w:rPr>
        <w:t>
      Банктік шоты ____________________________________________________</w:t>
      </w:r>
    </w:p>
    <w:bookmarkEnd w:id="49"/>
    <w:bookmarkStart w:name="z97" w:id="50"/>
    <w:p>
      <w:pPr>
        <w:spacing w:after="0"/>
        <w:ind w:left="0"/>
        <w:jc w:val="both"/>
      </w:pPr>
      <w:r>
        <w:rPr>
          <w:rFonts w:ascii="Times New Roman"/>
          <w:b w:val="false"/>
          <w:i w:val="false"/>
          <w:color w:val="000000"/>
          <w:sz w:val="28"/>
        </w:rPr>
        <w:t>
                                      (шот нөмірі, банктің атауы және орналасқан жері)</w:t>
      </w:r>
    </w:p>
    <w:bookmarkEnd w:id="50"/>
    <w:bookmarkStart w:name="z98" w:id="51"/>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bookmarkEnd w:id="51"/>
    <w:bookmarkStart w:name="z99" w:id="52"/>
    <w:p>
      <w:pPr>
        <w:spacing w:after="0"/>
        <w:ind w:left="0"/>
        <w:jc w:val="both"/>
      </w:pPr>
      <w:r>
        <w:rPr>
          <w:rFonts w:ascii="Times New Roman"/>
          <w:b w:val="false"/>
          <w:i w:val="false"/>
          <w:color w:val="000000"/>
          <w:sz w:val="28"/>
        </w:rPr>
        <w:t>
      ____________________________________________________________</w:t>
      </w:r>
    </w:p>
    <w:bookmarkEnd w:id="52"/>
    <w:bookmarkStart w:name="z100" w:id="53"/>
    <w:p>
      <w:pPr>
        <w:spacing w:after="0"/>
        <w:ind w:left="0"/>
        <w:jc w:val="both"/>
      </w:pPr>
      <w:r>
        <w:rPr>
          <w:rFonts w:ascii="Times New Roman"/>
          <w:b w:val="false"/>
          <w:i w:val="false"/>
          <w:color w:val="000000"/>
          <w:sz w:val="28"/>
        </w:rPr>
        <w:t>
      ____________________________________________________________</w:t>
      </w:r>
    </w:p>
    <w:bookmarkEnd w:id="53"/>
    <w:bookmarkStart w:name="z101" w:id="54"/>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w:t>
      </w:r>
    </w:p>
    <w:bookmarkEnd w:id="54"/>
    <w:bookmarkStart w:name="z102" w:id="55"/>
    <w:p>
      <w:pPr>
        <w:spacing w:after="0"/>
        <w:ind w:left="0"/>
        <w:jc w:val="both"/>
      </w:pPr>
      <w:r>
        <w:rPr>
          <w:rFonts w:ascii="Times New Roman"/>
          <w:b w:val="false"/>
          <w:i w:val="false"/>
          <w:color w:val="000000"/>
          <w:sz w:val="28"/>
        </w:rPr>
        <w:t>
      (стационарлық үй-жай) нөмірі)</w:t>
      </w:r>
    </w:p>
    <w:bookmarkEnd w:id="55"/>
    <w:bookmarkStart w:name="z103" w:id="56"/>
    <w:p>
      <w:pPr>
        <w:spacing w:after="0"/>
        <w:ind w:left="0"/>
        <w:jc w:val="both"/>
      </w:pPr>
      <w:r>
        <w:rPr>
          <w:rFonts w:ascii="Times New Roman"/>
          <w:b w:val="false"/>
          <w:i w:val="false"/>
          <w:color w:val="000000"/>
          <w:sz w:val="28"/>
        </w:rPr>
        <w:t>
      Осымен:</w:t>
      </w:r>
    </w:p>
    <w:bookmarkEnd w:id="56"/>
    <w:bookmarkStart w:name="z104" w:id="57"/>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57"/>
    <w:bookmarkStart w:name="z105" w:id="58"/>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соттың тыйым салмағандығы;</w:t>
      </w:r>
    </w:p>
    <w:bookmarkEnd w:id="58"/>
    <w:bookmarkStart w:name="z106" w:id="59"/>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w:t>
      </w:r>
    </w:p>
    <w:bookmarkEnd w:id="59"/>
    <w:bookmarkStart w:name="z107" w:id="60"/>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bookmarkEnd w:id="60"/>
    <w:bookmarkStart w:name="z108" w:id="61"/>
    <w:p>
      <w:pPr>
        <w:spacing w:after="0"/>
        <w:ind w:left="0"/>
        <w:jc w:val="both"/>
      </w:pPr>
      <w:r>
        <w:rPr>
          <w:rFonts w:ascii="Times New Roman"/>
          <w:b w:val="false"/>
          <w:i w:val="false"/>
          <w:color w:val="000000"/>
          <w:sz w:val="28"/>
        </w:rPr>
        <w:t>
      Жеке тұлға</w:t>
      </w:r>
    </w:p>
    <w:bookmarkEnd w:id="61"/>
    <w:bookmarkStart w:name="z109" w:id="62"/>
    <w:p>
      <w:pPr>
        <w:spacing w:after="0"/>
        <w:ind w:left="0"/>
        <w:jc w:val="both"/>
      </w:pPr>
      <w:r>
        <w:rPr>
          <w:rFonts w:ascii="Times New Roman"/>
          <w:b w:val="false"/>
          <w:i w:val="false"/>
          <w:color w:val="000000"/>
          <w:sz w:val="28"/>
        </w:rPr>
        <w:t>
      __________ ____________________ ______________________________</w:t>
      </w:r>
    </w:p>
    <w:bookmarkEnd w:id="62"/>
    <w:bookmarkStart w:name="z110" w:id="63"/>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bookmarkEnd w:id="63"/>
    <w:bookmarkStart w:name="z111" w:id="64"/>
    <w:p>
      <w:pPr>
        <w:spacing w:after="0"/>
        <w:ind w:left="0"/>
        <w:jc w:val="both"/>
      </w:pPr>
      <w:r>
        <w:rPr>
          <w:rFonts w:ascii="Times New Roman"/>
          <w:b w:val="false"/>
          <w:i w:val="false"/>
          <w:color w:val="000000"/>
          <w:sz w:val="28"/>
        </w:rPr>
        <w:t>
      Толтырылған күні: 20___ жылғы "__" _______</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p>
        </w:tc>
      </w:tr>
    </w:tbl>
    <w:bookmarkStart w:name="z113" w:id="65"/>
    <w:p>
      <w:pPr>
        <w:spacing w:after="0"/>
        <w:ind w:left="0"/>
        <w:jc w:val="both"/>
      </w:pPr>
      <w:r>
        <w:rPr>
          <w:rFonts w:ascii="Times New Roman"/>
          <w:b w:val="false"/>
          <w:i w:val="false"/>
          <w:color w:val="000000"/>
          <w:sz w:val="28"/>
        </w:rPr>
        <w:t>
      Нысан</w:t>
      </w:r>
    </w:p>
    <w:bookmarkEnd w:id="65"/>
    <w:bookmarkStart w:name="z114" w:id="66"/>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bookmarkEnd w:id="66"/>
    <w:bookmarkStart w:name="z115" w:id="67"/>
    <w:p>
      <w:pPr>
        <w:spacing w:after="0"/>
        <w:ind w:left="0"/>
        <w:jc w:val="both"/>
      </w:pPr>
      <w:r>
        <w:rPr>
          <w:rFonts w:ascii="Times New Roman"/>
          <w:b w:val="false"/>
          <w:i w:val="false"/>
          <w:color w:val="000000"/>
          <w:sz w:val="28"/>
        </w:rPr>
        <w:t>
      Кімге ___________________________________________________________</w:t>
      </w:r>
    </w:p>
    <w:bookmarkEnd w:id="67"/>
    <w:bookmarkStart w:name="z116" w:id="68"/>
    <w:p>
      <w:pPr>
        <w:spacing w:after="0"/>
        <w:ind w:left="0"/>
        <w:jc w:val="both"/>
      </w:pPr>
      <w:r>
        <w:rPr>
          <w:rFonts w:ascii="Times New Roman"/>
          <w:b w:val="false"/>
          <w:i w:val="false"/>
          <w:color w:val="000000"/>
          <w:sz w:val="28"/>
        </w:rPr>
        <w:t>
                                             (лицензиардың толық атауы)</w:t>
      </w:r>
    </w:p>
    <w:bookmarkEnd w:id="68"/>
    <w:bookmarkStart w:name="z117" w:id="69"/>
    <w:p>
      <w:pPr>
        <w:spacing w:after="0"/>
        <w:ind w:left="0"/>
        <w:jc w:val="both"/>
      </w:pPr>
      <w:r>
        <w:rPr>
          <w:rFonts w:ascii="Times New Roman"/>
          <w:b w:val="false"/>
          <w:i w:val="false"/>
          <w:color w:val="000000"/>
          <w:sz w:val="28"/>
        </w:rPr>
        <w:t>
      кімнен ____________________________________________________________</w:t>
      </w:r>
    </w:p>
    <w:bookmarkEnd w:id="69"/>
    <w:bookmarkStart w:name="z118" w:id="70"/>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bookmarkEnd w:id="70"/>
    <w:bookmarkStart w:name="z119" w:id="71"/>
    <w:p>
      <w:pPr>
        <w:spacing w:after="0"/>
        <w:ind w:left="0"/>
        <w:jc w:val="both"/>
      </w:pPr>
      <w:r>
        <w:rPr>
          <w:rFonts w:ascii="Times New Roman"/>
          <w:b w:val="false"/>
          <w:i w:val="false"/>
          <w:color w:val="000000"/>
          <w:sz w:val="28"/>
        </w:rPr>
        <w:t>
      жері, бизнес-сәйкестендіру нөмірі, заңды тұлғаның бизнес-  сәйкестендіру нөмірі</w:t>
      </w:r>
    </w:p>
    <w:bookmarkEnd w:id="71"/>
    <w:bookmarkStart w:name="z120" w:id="72"/>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бизнес-сәйкестендіру нөмірі)</w:t>
      </w:r>
    </w:p>
    <w:bookmarkEnd w:id="72"/>
    <w:bookmarkStart w:name="z121" w:id="73"/>
    <w:p>
      <w:pPr>
        <w:spacing w:after="0"/>
        <w:ind w:left="0"/>
        <w:jc w:val="both"/>
      </w:pPr>
      <w:r>
        <w:rPr>
          <w:rFonts w:ascii="Times New Roman"/>
          <w:b w:val="false"/>
          <w:i w:val="false"/>
          <w:color w:val="000000"/>
          <w:sz w:val="28"/>
        </w:rPr>
        <w:t>
      ____________________________________________________________________</w:t>
      </w:r>
    </w:p>
    <w:bookmarkEnd w:id="73"/>
    <w:bookmarkStart w:name="z122" w:id="74"/>
    <w:p>
      <w:pPr>
        <w:spacing w:after="0"/>
        <w:ind w:left="0"/>
        <w:jc w:val="both"/>
      </w:pPr>
      <w:r>
        <w:rPr>
          <w:rFonts w:ascii="Times New Roman"/>
          <w:b w:val="false"/>
          <w:i w:val="false"/>
          <w:color w:val="000000"/>
          <w:sz w:val="28"/>
        </w:rPr>
        <w:t>
      _____________________________________________________________________</w:t>
      </w:r>
    </w:p>
    <w:bookmarkEnd w:id="74"/>
    <w:bookmarkStart w:name="z123" w:id="75"/>
    <w:p>
      <w:pPr>
        <w:spacing w:after="0"/>
        <w:ind w:left="0"/>
        <w:jc w:val="both"/>
      </w:pPr>
      <w:r>
        <w:rPr>
          <w:rFonts w:ascii="Times New Roman"/>
          <w:b w:val="false"/>
          <w:i w:val="false"/>
          <w:color w:val="000000"/>
          <w:sz w:val="28"/>
        </w:rPr>
        <w:t>
      (қызмет түрінің және (немесе) қызметтің кіші түрінің (лерінің) толық атауын көрсету керек)</w:t>
      </w:r>
    </w:p>
    <w:bookmarkEnd w:id="75"/>
    <w:bookmarkStart w:name="z124" w:id="76"/>
    <w:p>
      <w:pPr>
        <w:spacing w:after="0"/>
        <w:ind w:left="0"/>
        <w:jc w:val="both"/>
      </w:pPr>
      <w:r>
        <w:rPr>
          <w:rFonts w:ascii="Times New Roman"/>
          <w:b w:val="false"/>
          <w:i w:val="false"/>
          <w:color w:val="000000"/>
          <w:sz w:val="28"/>
        </w:rPr>
        <w:t>
      ________________________________________________________</w:t>
      </w:r>
    </w:p>
    <w:bookmarkEnd w:id="76"/>
    <w:bookmarkStart w:name="z125" w:id="77"/>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 сұраймын.</w:t>
      </w:r>
    </w:p>
    <w:bookmarkEnd w:id="77"/>
    <w:bookmarkStart w:name="z126" w:id="78"/>
    <w:p>
      <w:pPr>
        <w:spacing w:after="0"/>
        <w:ind w:left="0"/>
        <w:jc w:val="both"/>
      </w:pPr>
      <w:r>
        <w:rPr>
          <w:rFonts w:ascii="Times New Roman"/>
          <w:b w:val="false"/>
          <w:i w:val="false"/>
          <w:color w:val="000000"/>
          <w:sz w:val="28"/>
        </w:rPr>
        <w:t>
      Заңды тұлғаның мекенжайы ________________________________________</w:t>
      </w:r>
    </w:p>
    <w:bookmarkEnd w:id="78"/>
    <w:bookmarkStart w:name="z127" w:id="79"/>
    <w:p>
      <w:pPr>
        <w:spacing w:after="0"/>
        <w:ind w:left="0"/>
        <w:jc w:val="both"/>
      </w:pPr>
      <w:r>
        <w:rPr>
          <w:rFonts w:ascii="Times New Roman"/>
          <w:b w:val="false"/>
          <w:i w:val="false"/>
          <w:color w:val="000000"/>
          <w:sz w:val="28"/>
        </w:rPr>
        <w:t>
                                               (почталық индексі, елі (шетелдік заңды тұлға үшін),</w:t>
      </w:r>
    </w:p>
    <w:bookmarkEnd w:id="79"/>
    <w:bookmarkStart w:name="z128" w:id="80"/>
    <w:p>
      <w:pPr>
        <w:spacing w:after="0"/>
        <w:ind w:left="0"/>
        <w:jc w:val="both"/>
      </w:pPr>
      <w:r>
        <w:rPr>
          <w:rFonts w:ascii="Times New Roman"/>
          <w:b w:val="false"/>
          <w:i w:val="false"/>
          <w:color w:val="000000"/>
          <w:sz w:val="28"/>
        </w:rPr>
        <w:t>
      облысы, қаласы, ауданы,  елді мекені, көше атауы, үй/ғимарат (стационарлық үй-жай) нөмірі)</w:t>
      </w:r>
    </w:p>
    <w:bookmarkEnd w:id="80"/>
    <w:bookmarkStart w:name="z129" w:id="81"/>
    <w:p>
      <w:pPr>
        <w:spacing w:after="0"/>
        <w:ind w:left="0"/>
        <w:jc w:val="both"/>
      </w:pPr>
      <w:r>
        <w:rPr>
          <w:rFonts w:ascii="Times New Roman"/>
          <w:b w:val="false"/>
          <w:i w:val="false"/>
          <w:color w:val="000000"/>
          <w:sz w:val="28"/>
        </w:rPr>
        <w:t>
      Филиалдың немесе шетелдік заңды тұлғаның мекенжайы</w:t>
      </w:r>
    </w:p>
    <w:bookmarkEnd w:id="81"/>
    <w:bookmarkStart w:name="z130" w:id="82"/>
    <w:p>
      <w:pPr>
        <w:spacing w:after="0"/>
        <w:ind w:left="0"/>
        <w:jc w:val="both"/>
      </w:pPr>
      <w:r>
        <w:rPr>
          <w:rFonts w:ascii="Times New Roman"/>
          <w:b w:val="false"/>
          <w:i w:val="false"/>
          <w:color w:val="000000"/>
          <w:sz w:val="28"/>
        </w:rPr>
        <w:t>
      ___________________________________________________________________</w:t>
      </w:r>
    </w:p>
    <w:bookmarkEnd w:id="82"/>
    <w:bookmarkStart w:name="z131" w:id="83"/>
    <w:p>
      <w:pPr>
        <w:spacing w:after="0"/>
        <w:ind w:left="0"/>
        <w:jc w:val="both"/>
      </w:pPr>
      <w:r>
        <w:rPr>
          <w:rFonts w:ascii="Times New Roman"/>
          <w:b w:val="false"/>
          <w:i w:val="false"/>
          <w:color w:val="000000"/>
          <w:sz w:val="28"/>
        </w:rPr>
        <w:t>
      (почталық индексі, елі (шетелдік заңды тұлға үшін), облысы, қаласы, ауданы, елді</w:t>
      </w:r>
    </w:p>
    <w:bookmarkEnd w:id="83"/>
    <w:bookmarkStart w:name="z132" w:id="84"/>
    <w:p>
      <w:pPr>
        <w:spacing w:after="0"/>
        <w:ind w:left="0"/>
        <w:jc w:val="both"/>
      </w:pPr>
      <w:r>
        <w:rPr>
          <w:rFonts w:ascii="Times New Roman"/>
          <w:b w:val="false"/>
          <w:i w:val="false"/>
          <w:color w:val="000000"/>
          <w:sz w:val="28"/>
        </w:rPr>
        <w:t>
      мекені, көше атауы, үй/ғимарат (стационарлық үй-жай) нөмірі)</w:t>
      </w:r>
    </w:p>
    <w:bookmarkEnd w:id="84"/>
    <w:bookmarkStart w:name="z133" w:id="85"/>
    <w:p>
      <w:pPr>
        <w:spacing w:after="0"/>
        <w:ind w:left="0"/>
        <w:jc w:val="both"/>
      </w:pPr>
      <w:r>
        <w:rPr>
          <w:rFonts w:ascii="Times New Roman"/>
          <w:b w:val="false"/>
          <w:i w:val="false"/>
          <w:color w:val="000000"/>
          <w:sz w:val="28"/>
        </w:rPr>
        <w:t>
      Электрондық почтасы ____________________________________________</w:t>
      </w:r>
    </w:p>
    <w:bookmarkEnd w:id="85"/>
    <w:bookmarkStart w:name="z134" w:id="86"/>
    <w:p>
      <w:pPr>
        <w:spacing w:after="0"/>
        <w:ind w:left="0"/>
        <w:jc w:val="both"/>
      </w:pPr>
      <w:r>
        <w:rPr>
          <w:rFonts w:ascii="Times New Roman"/>
          <w:b w:val="false"/>
          <w:i w:val="false"/>
          <w:color w:val="000000"/>
          <w:sz w:val="28"/>
        </w:rPr>
        <w:t>
      Телефондары ___________________________________________________</w:t>
      </w:r>
    </w:p>
    <w:bookmarkEnd w:id="86"/>
    <w:bookmarkStart w:name="z135" w:id="87"/>
    <w:p>
      <w:pPr>
        <w:spacing w:after="0"/>
        <w:ind w:left="0"/>
        <w:jc w:val="both"/>
      </w:pPr>
      <w:r>
        <w:rPr>
          <w:rFonts w:ascii="Times New Roman"/>
          <w:b w:val="false"/>
          <w:i w:val="false"/>
          <w:color w:val="000000"/>
          <w:sz w:val="28"/>
        </w:rPr>
        <w:t>
      Факсы _________________________________________________________</w:t>
      </w:r>
    </w:p>
    <w:bookmarkEnd w:id="87"/>
    <w:bookmarkStart w:name="z136" w:id="88"/>
    <w:p>
      <w:pPr>
        <w:spacing w:after="0"/>
        <w:ind w:left="0"/>
        <w:jc w:val="both"/>
      </w:pPr>
      <w:r>
        <w:rPr>
          <w:rFonts w:ascii="Times New Roman"/>
          <w:b w:val="false"/>
          <w:i w:val="false"/>
          <w:color w:val="000000"/>
          <w:sz w:val="28"/>
        </w:rPr>
        <w:t>
      Банктік шоты ___________________________________________________</w:t>
      </w:r>
    </w:p>
    <w:bookmarkEnd w:id="88"/>
    <w:bookmarkStart w:name="z137" w:id="89"/>
    <w:p>
      <w:pPr>
        <w:spacing w:after="0"/>
        <w:ind w:left="0"/>
        <w:jc w:val="both"/>
      </w:pPr>
      <w:r>
        <w:rPr>
          <w:rFonts w:ascii="Times New Roman"/>
          <w:b w:val="false"/>
          <w:i w:val="false"/>
          <w:color w:val="000000"/>
          <w:sz w:val="28"/>
        </w:rPr>
        <w:t>
                                      (шот нөмірі, бактің атауы және орналасқан жері)</w:t>
      </w:r>
    </w:p>
    <w:bookmarkEnd w:id="89"/>
    <w:bookmarkStart w:name="z138" w:id="90"/>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bookmarkEnd w:id="90"/>
    <w:bookmarkStart w:name="z139" w:id="91"/>
    <w:p>
      <w:pPr>
        <w:spacing w:after="0"/>
        <w:ind w:left="0"/>
        <w:jc w:val="both"/>
      </w:pPr>
      <w:r>
        <w:rPr>
          <w:rFonts w:ascii="Times New Roman"/>
          <w:b w:val="false"/>
          <w:i w:val="false"/>
          <w:color w:val="000000"/>
          <w:sz w:val="28"/>
        </w:rPr>
        <w:t>
      ________________________________________________</w:t>
      </w:r>
    </w:p>
    <w:bookmarkEnd w:id="91"/>
    <w:bookmarkStart w:name="z140" w:id="92"/>
    <w:p>
      <w:pPr>
        <w:spacing w:after="0"/>
        <w:ind w:left="0"/>
        <w:jc w:val="both"/>
      </w:pPr>
      <w:r>
        <w:rPr>
          <w:rFonts w:ascii="Times New Roman"/>
          <w:b w:val="false"/>
          <w:i w:val="false"/>
          <w:color w:val="000000"/>
          <w:sz w:val="28"/>
        </w:rPr>
        <w:t>
      ______________________________________________________________</w:t>
      </w:r>
    </w:p>
    <w:bookmarkEnd w:id="92"/>
    <w:bookmarkStart w:name="z141" w:id="93"/>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 (стационарлық үй-жай) нөмірі)</w:t>
      </w:r>
    </w:p>
    <w:bookmarkEnd w:id="93"/>
    <w:bookmarkStart w:name="z142" w:id="94"/>
    <w:p>
      <w:pPr>
        <w:spacing w:after="0"/>
        <w:ind w:left="0"/>
        <w:jc w:val="both"/>
      </w:pPr>
      <w:r>
        <w:rPr>
          <w:rFonts w:ascii="Times New Roman"/>
          <w:b w:val="false"/>
          <w:i w:val="false"/>
          <w:color w:val="000000"/>
          <w:sz w:val="28"/>
        </w:rPr>
        <w:t>
      Осымен:</w:t>
      </w:r>
    </w:p>
    <w:bookmarkEnd w:id="94"/>
    <w:bookmarkStart w:name="z143" w:id="95"/>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95"/>
    <w:bookmarkStart w:name="z144" w:id="96"/>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соттың тыйым салмағандығы;</w:t>
      </w:r>
    </w:p>
    <w:bookmarkEnd w:id="96"/>
    <w:bookmarkStart w:name="z145" w:id="97"/>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w:t>
      </w:r>
    </w:p>
    <w:bookmarkEnd w:id="97"/>
    <w:bookmarkStart w:name="z146" w:id="98"/>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bookmarkEnd w:id="98"/>
    <w:bookmarkStart w:name="z147" w:id="99"/>
    <w:p>
      <w:pPr>
        <w:spacing w:after="0"/>
        <w:ind w:left="0"/>
        <w:jc w:val="both"/>
      </w:pPr>
      <w:r>
        <w:rPr>
          <w:rFonts w:ascii="Times New Roman"/>
          <w:b w:val="false"/>
          <w:i w:val="false"/>
          <w:color w:val="000000"/>
          <w:sz w:val="28"/>
        </w:rPr>
        <w:t>
      Басшы</w:t>
      </w:r>
    </w:p>
    <w:bookmarkEnd w:id="99"/>
    <w:bookmarkStart w:name="z148" w:id="100"/>
    <w:p>
      <w:pPr>
        <w:spacing w:after="0"/>
        <w:ind w:left="0"/>
        <w:jc w:val="both"/>
      </w:pPr>
      <w:r>
        <w:rPr>
          <w:rFonts w:ascii="Times New Roman"/>
          <w:b w:val="false"/>
          <w:i w:val="false"/>
          <w:color w:val="000000"/>
          <w:sz w:val="28"/>
        </w:rPr>
        <w:t>
      _______________________________ ______________________________</w:t>
      </w:r>
    </w:p>
    <w:bookmarkEnd w:id="100"/>
    <w:bookmarkStart w:name="z149" w:id="101"/>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bookmarkEnd w:id="101"/>
    <w:bookmarkStart w:name="z150" w:id="102"/>
    <w:p>
      <w:pPr>
        <w:spacing w:after="0"/>
        <w:ind w:left="0"/>
        <w:jc w:val="both"/>
      </w:pPr>
      <w:r>
        <w:rPr>
          <w:rFonts w:ascii="Times New Roman"/>
          <w:b w:val="false"/>
          <w:i w:val="false"/>
          <w:color w:val="000000"/>
          <w:sz w:val="28"/>
        </w:rPr>
        <w:t>
      Толтырылған күні: 20__ жылғы "__" 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3-қосымша</w:t>
            </w:r>
          </w:p>
        </w:tc>
      </w:tr>
    </w:tbl>
    <w:bookmarkStart w:name="z152" w:id="103"/>
    <w:p>
      <w:pPr>
        <w:spacing w:after="0"/>
        <w:ind w:left="0"/>
        <w:jc w:val="both"/>
      </w:pPr>
      <w:r>
        <w:rPr>
          <w:rFonts w:ascii="Times New Roman"/>
          <w:b w:val="false"/>
          <w:i w:val="false"/>
          <w:color w:val="000000"/>
          <w:sz w:val="28"/>
        </w:rPr>
        <w:t>
      Нысан</w:t>
      </w:r>
    </w:p>
    <w:bookmarkEnd w:id="103"/>
    <w:bookmarkStart w:name="z153" w:id="104"/>
    <w:p>
      <w:pPr>
        <w:spacing w:after="0"/>
        <w:ind w:left="0"/>
        <w:jc w:val="left"/>
      </w:pPr>
      <w:r>
        <w:rPr>
          <w:rFonts w:ascii="Times New Roman"/>
          <w:b/>
          <w:i w:val="false"/>
          <w:color w:val="000000"/>
        </w:rPr>
        <w:t xml:space="preserve"> Жеке тұлғаның лицензияны және (немесе) лицензияға қосымшаны қайта ресімдеуге арналған  өтініші</w:t>
      </w:r>
    </w:p>
    <w:bookmarkEnd w:id="104"/>
    <w:bookmarkStart w:name="z154" w:id="105"/>
    <w:p>
      <w:pPr>
        <w:spacing w:after="0"/>
        <w:ind w:left="0"/>
        <w:jc w:val="both"/>
      </w:pPr>
      <w:r>
        <w:rPr>
          <w:rFonts w:ascii="Times New Roman"/>
          <w:b w:val="false"/>
          <w:i w:val="false"/>
          <w:color w:val="000000"/>
          <w:sz w:val="28"/>
        </w:rPr>
        <w:t>
      Кімге ____________________________________________________________</w:t>
      </w:r>
    </w:p>
    <w:bookmarkEnd w:id="105"/>
    <w:bookmarkStart w:name="z155" w:id="106"/>
    <w:p>
      <w:pPr>
        <w:spacing w:after="0"/>
        <w:ind w:left="0"/>
        <w:jc w:val="both"/>
      </w:pPr>
      <w:r>
        <w:rPr>
          <w:rFonts w:ascii="Times New Roman"/>
          <w:b w:val="false"/>
          <w:i w:val="false"/>
          <w:color w:val="000000"/>
          <w:sz w:val="28"/>
        </w:rPr>
        <w:t>
                                                (лицензиардың толық атауы)</w:t>
      </w:r>
    </w:p>
    <w:bookmarkEnd w:id="106"/>
    <w:bookmarkStart w:name="z156" w:id="107"/>
    <w:p>
      <w:pPr>
        <w:spacing w:after="0"/>
        <w:ind w:left="0"/>
        <w:jc w:val="both"/>
      </w:pPr>
      <w:r>
        <w:rPr>
          <w:rFonts w:ascii="Times New Roman"/>
          <w:b w:val="false"/>
          <w:i w:val="false"/>
          <w:color w:val="000000"/>
          <w:sz w:val="28"/>
        </w:rPr>
        <w:t>
      кімнен _____________________________________________________________</w:t>
      </w:r>
    </w:p>
    <w:bookmarkEnd w:id="107"/>
    <w:bookmarkStart w:name="z157" w:id="108"/>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bookmarkEnd w:id="108"/>
    <w:bookmarkStart w:name="z158" w:id="109"/>
    <w:p>
      <w:pPr>
        <w:spacing w:after="0"/>
        <w:ind w:left="0"/>
        <w:jc w:val="both"/>
      </w:pPr>
      <w:r>
        <w:rPr>
          <w:rFonts w:ascii="Times New Roman"/>
          <w:b w:val="false"/>
          <w:i w:val="false"/>
          <w:color w:val="000000"/>
          <w:sz w:val="28"/>
        </w:rPr>
        <w:t>
      ____________________________________________________________________</w:t>
      </w:r>
    </w:p>
    <w:bookmarkEnd w:id="109"/>
    <w:bookmarkStart w:name="z159"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60" w:id="111"/>
    <w:p>
      <w:pPr>
        <w:spacing w:after="0"/>
        <w:ind w:left="0"/>
        <w:jc w:val="both"/>
      </w:pPr>
      <w:r>
        <w:rPr>
          <w:rFonts w:ascii="Times New Roman"/>
          <w:b w:val="false"/>
          <w:i w:val="false"/>
          <w:color w:val="000000"/>
          <w:sz w:val="28"/>
        </w:rPr>
        <w:t>
                    (қызмет түрінің және (немесе) кіші түрі(лері)нің толық атауы)</w:t>
      </w:r>
    </w:p>
    <w:bookmarkEnd w:id="111"/>
    <w:bookmarkStart w:name="z161" w:id="112"/>
    <w:p>
      <w:pPr>
        <w:spacing w:after="0"/>
        <w:ind w:left="0"/>
        <w:jc w:val="both"/>
      </w:pPr>
      <w:r>
        <w:rPr>
          <w:rFonts w:ascii="Times New Roman"/>
          <w:b w:val="false"/>
          <w:i w:val="false"/>
          <w:color w:val="000000"/>
          <w:sz w:val="28"/>
        </w:rPr>
        <w:t>
      _____________________________________________________________________</w:t>
      </w:r>
    </w:p>
    <w:bookmarkEnd w:id="112"/>
    <w:bookmarkStart w:name="z162" w:id="113"/>
    <w:p>
      <w:pPr>
        <w:spacing w:after="0"/>
        <w:ind w:left="0"/>
        <w:jc w:val="both"/>
      </w:pPr>
      <w:r>
        <w:rPr>
          <w:rFonts w:ascii="Times New Roman"/>
          <w:b w:val="false"/>
          <w:i w:val="false"/>
          <w:color w:val="000000"/>
          <w:sz w:val="28"/>
        </w:rPr>
        <w:t>
      _____________________________________________________________________</w:t>
      </w:r>
    </w:p>
    <w:bookmarkEnd w:id="113"/>
    <w:bookmarkStart w:name="z163" w:id="114"/>
    <w:p>
      <w:pPr>
        <w:spacing w:after="0"/>
        <w:ind w:left="0"/>
        <w:jc w:val="both"/>
      </w:pPr>
      <w:r>
        <w:rPr>
          <w:rFonts w:ascii="Times New Roman"/>
          <w:b w:val="false"/>
          <w:i w:val="false"/>
          <w:color w:val="000000"/>
          <w:sz w:val="28"/>
        </w:rPr>
        <w:t>
      жүзеге асыруға 20___ жылғы "___" _________ №__________ берілген</w:t>
      </w:r>
    </w:p>
    <w:bookmarkEnd w:id="114"/>
    <w:bookmarkStart w:name="z164" w:id="115"/>
    <w:p>
      <w:pPr>
        <w:spacing w:after="0"/>
        <w:ind w:left="0"/>
        <w:jc w:val="both"/>
      </w:pPr>
      <w:r>
        <w:rPr>
          <w:rFonts w:ascii="Times New Roman"/>
          <w:b w:val="false"/>
          <w:i w:val="false"/>
          <w:color w:val="000000"/>
          <w:sz w:val="28"/>
        </w:rPr>
        <w:t>
      _____________________________________________________________________</w:t>
      </w:r>
    </w:p>
    <w:bookmarkEnd w:id="115"/>
    <w:bookmarkStart w:name="z165" w:id="116"/>
    <w:p>
      <w:pPr>
        <w:spacing w:after="0"/>
        <w:ind w:left="0"/>
        <w:jc w:val="both"/>
      </w:pPr>
      <w:r>
        <w:rPr>
          <w:rFonts w:ascii="Times New Roman"/>
          <w:b w:val="false"/>
          <w:i w:val="false"/>
          <w:color w:val="000000"/>
          <w:sz w:val="28"/>
        </w:rPr>
        <w:t>
      ____________________________________________________________________</w:t>
      </w:r>
    </w:p>
    <w:bookmarkEnd w:id="116"/>
    <w:bookmarkStart w:name="z166" w:id="117"/>
    <w:p>
      <w:pPr>
        <w:spacing w:after="0"/>
        <w:ind w:left="0"/>
        <w:jc w:val="both"/>
      </w:pPr>
      <w:r>
        <w:rPr>
          <w:rFonts w:ascii="Times New Roman"/>
          <w:b w:val="false"/>
          <w:i w:val="false"/>
          <w:color w:val="000000"/>
          <w:sz w:val="28"/>
        </w:rPr>
        <w:t>
      (лицензияның және (немесе) лицензияға қосымшаның (лардың) нөмірі (лері),</w:t>
      </w:r>
    </w:p>
    <w:bookmarkEnd w:id="117"/>
    <w:bookmarkStart w:name="z167" w:id="118"/>
    <w:p>
      <w:pPr>
        <w:spacing w:after="0"/>
        <w:ind w:left="0"/>
        <w:jc w:val="both"/>
      </w:pPr>
      <w:r>
        <w:rPr>
          <w:rFonts w:ascii="Times New Roman"/>
          <w:b w:val="false"/>
          <w:i w:val="false"/>
          <w:color w:val="000000"/>
          <w:sz w:val="28"/>
        </w:rPr>
        <w:t>
      берілген күні, лицензияны және (немесе) лицензияға қосымшаны (ларды) берген</w:t>
      </w:r>
    </w:p>
    <w:bookmarkEnd w:id="118"/>
    <w:bookmarkStart w:name="z168" w:id="119"/>
    <w:p>
      <w:pPr>
        <w:spacing w:after="0"/>
        <w:ind w:left="0"/>
        <w:jc w:val="both"/>
      </w:pPr>
      <w:r>
        <w:rPr>
          <w:rFonts w:ascii="Times New Roman"/>
          <w:b w:val="false"/>
          <w:i w:val="false"/>
          <w:color w:val="000000"/>
          <w:sz w:val="28"/>
        </w:rPr>
        <w:t>
      лицензиардың атауы) лицензияны және (немесе) лицензияға қосымшаны (ларды)</w:t>
      </w:r>
    </w:p>
    <w:bookmarkEnd w:id="119"/>
    <w:bookmarkStart w:name="z169" w:id="120"/>
    <w:p>
      <w:pPr>
        <w:spacing w:after="0"/>
        <w:ind w:left="0"/>
        <w:jc w:val="both"/>
      </w:pPr>
      <w:r>
        <w:rPr>
          <w:rFonts w:ascii="Times New Roman"/>
          <w:b w:val="false"/>
          <w:i w:val="false"/>
          <w:color w:val="000000"/>
          <w:sz w:val="28"/>
        </w:rPr>
        <w:t>
      (керегінің астын сызу) __________________________________________________</w:t>
      </w:r>
    </w:p>
    <w:bookmarkEnd w:id="120"/>
    <w:bookmarkStart w:name="z170" w:id="121"/>
    <w:p>
      <w:pPr>
        <w:spacing w:after="0"/>
        <w:ind w:left="0"/>
        <w:jc w:val="both"/>
      </w:pPr>
      <w:r>
        <w:rPr>
          <w:rFonts w:ascii="Times New Roman"/>
          <w:b w:val="false"/>
          <w:i w:val="false"/>
          <w:color w:val="000000"/>
          <w:sz w:val="28"/>
        </w:rPr>
        <w:t>
      _____________________________________________________________________</w:t>
      </w:r>
    </w:p>
    <w:bookmarkEnd w:id="121"/>
    <w:bookmarkStart w:name="z171" w:id="122"/>
    <w:p>
      <w:pPr>
        <w:spacing w:after="0"/>
        <w:ind w:left="0"/>
        <w:jc w:val="both"/>
      </w:pPr>
      <w:r>
        <w:rPr>
          <w:rFonts w:ascii="Times New Roman"/>
          <w:b w:val="false"/>
          <w:i w:val="false"/>
          <w:color w:val="000000"/>
          <w:sz w:val="28"/>
        </w:rPr>
        <w:t>
      мынадай негіздер бойынша:</w:t>
      </w:r>
    </w:p>
    <w:bookmarkEnd w:id="122"/>
    <w:bookmarkStart w:name="z172" w:id="123"/>
    <w:p>
      <w:pPr>
        <w:spacing w:after="0"/>
        <w:ind w:left="0"/>
        <w:jc w:val="both"/>
      </w:pPr>
      <w:r>
        <w:rPr>
          <w:rFonts w:ascii="Times New Roman"/>
          <w:b w:val="false"/>
          <w:i w:val="false"/>
          <w:color w:val="000000"/>
          <w:sz w:val="28"/>
        </w:rPr>
        <w:t>
      1) жеке тұлға-лицензиаттың атының, әкесінің атының (бар болса), тегінің</w:t>
      </w:r>
    </w:p>
    <w:bookmarkEnd w:id="123"/>
    <w:bookmarkStart w:name="z173" w:id="124"/>
    <w:p>
      <w:pPr>
        <w:spacing w:after="0"/>
        <w:ind w:left="0"/>
        <w:jc w:val="both"/>
      </w:pPr>
      <w:r>
        <w:rPr>
          <w:rFonts w:ascii="Times New Roman"/>
          <w:b w:val="false"/>
          <w:i w:val="false"/>
          <w:color w:val="000000"/>
          <w:sz w:val="28"/>
        </w:rPr>
        <w:t>
      өзгеруі ______________________________________________________________</w:t>
      </w:r>
    </w:p>
    <w:bookmarkEnd w:id="124"/>
    <w:bookmarkStart w:name="z174" w:id="125"/>
    <w:p>
      <w:pPr>
        <w:spacing w:after="0"/>
        <w:ind w:left="0"/>
        <w:jc w:val="both"/>
      </w:pPr>
      <w:r>
        <w:rPr>
          <w:rFonts w:ascii="Times New Roman"/>
          <w:b w:val="false"/>
          <w:i w:val="false"/>
          <w:color w:val="000000"/>
          <w:sz w:val="28"/>
        </w:rPr>
        <w:t>
      2) дара кәсіпкер-лицензиаттың қайта тіркелуі, атауының өзгеруі</w:t>
      </w:r>
    </w:p>
    <w:bookmarkEnd w:id="125"/>
    <w:bookmarkStart w:name="z175" w:id="126"/>
    <w:p>
      <w:pPr>
        <w:spacing w:after="0"/>
        <w:ind w:left="0"/>
        <w:jc w:val="both"/>
      </w:pPr>
      <w:r>
        <w:rPr>
          <w:rFonts w:ascii="Times New Roman"/>
          <w:b w:val="false"/>
          <w:i w:val="false"/>
          <w:color w:val="000000"/>
          <w:sz w:val="28"/>
        </w:rPr>
        <w:t>
      _____________________________________________________________________</w:t>
      </w:r>
    </w:p>
    <w:bookmarkEnd w:id="126"/>
    <w:bookmarkStart w:name="z176" w:id="127"/>
    <w:p>
      <w:pPr>
        <w:spacing w:after="0"/>
        <w:ind w:left="0"/>
        <w:jc w:val="both"/>
      </w:pPr>
      <w:r>
        <w:rPr>
          <w:rFonts w:ascii="Times New Roman"/>
          <w:b w:val="false"/>
          <w:i w:val="false"/>
          <w:color w:val="000000"/>
          <w:sz w:val="28"/>
        </w:rPr>
        <w:t>
      3) дара кәсіпкер-лицензиаттың қайта тіркелуі, заңды мекенжайының</w:t>
      </w:r>
    </w:p>
    <w:bookmarkEnd w:id="127"/>
    <w:bookmarkStart w:name="z177" w:id="128"/>
    <w:p>
      <w:pPr>
        <w:spacing w:after="0"/>
        <w:ind w:left="0"/>
        <w:jc w:val="both"/>
      </w:pPr>
      <w:r>
        <w:rPr>
          <w:rFonts w:ascii="Times New Roman"/>
          <w:b w:val="false"/>
          <w:i w:val="false"/>
          <w:color w:val="000000"/>
          <w:sz w:val="28"/>
        </w:rPr>
        <w:t>
      өзгеруі _______________________________________________________________</w:t>
      </w:r>
    </w:p>
    <w:bookmarkEnd w:id="128"/>
    <w:bookmarkStart w:name="z178" w:id="129"/>
    <w:p>
      <w:pPr>
        <w:spacing w:after="0"/>
        <w:ind w:left="0"/>
        <w:jc w:val="both"/>
      </w:pPr>
      <w:r>
        <w:rPr>
          <w:rFonts w:ascii="Times New Roman"/>
          <w:b w:val="false"/>
          <w:i w:val="false"/>
          <w:color w:val="000000"/>
          <w:sz w:val="28"/>
        </w:rPr>
        <w:t>
      4) қызмет түрі атауының өзгеруі ____________________________________</w:t>
      </w:r>
    </w:p>
    <w:bookmarkEnd w:id="129"/>
    <w:bookmarkStart w:name="z179" w:id="130"/>
    <w:p>
      <w:pPr>
        <w:spacing w:after="0"/>
        <w:ind w:left="0"/>
        <w:jc w:val="both"/>
      </w:pPr>
      <w:r>
        <w:rPr>
          <w:rFonts w:ascii="Times New Roman"/>
          <w:b w:val="false"/>
          <w:i w:val="false"/>
          <w:color w:val="000000"/>
          <w:sz w:val="28"/>
        </w:rPr>
        <w:t>
      _____________________________________________________________________</w:t>
      </w:r>
    </w:p>
    <w:bookmarkEnd w:id="130"/>
    <w:bookmarkStart w:name="z180" w:id="131"/>
    <w:p>
      <w:pPr>
        <w:spacing w:after="0"/>
        <w:ind w:left="0"/>
        <w:jc w:val="both"/>
      </w:pPr>
      <w:r>
        <w:rPr>
          <w:rFonts w:ascii="Times New Roman"/>
          <w:b w:val="false"/>
          <w:i w:val="false"/>
          <w:color w:val="000000"/>
          <w:sz w:val="28"/>
        </w:rPr>
        <w:t>
      5) қызметтің кіші түрі атауының өзгеруі _____________________________</w:t>
      </w:r>
    </w:p>
    <w:bookmarkEnd w:id="131"/>
    <w:bookmarkStart w:name="z181" w:id="132"/>
    <w:p>
      <w:pPr>
        <w:spacing w:after="0"/>
        <w:ind w:left="0"/>
        <w:jc w:val="both"/>
      </w:pPr>
      <w:r>
        <w:rPr>
          <w:rFonts w:ascii="Times New Roman"/>
          <w:b w:val="false"/>
          <w:i w:val="false"/>
          <w:color w:val="000000"/>
          <w:sz w:val="28"/>
        </w:rPr>
        <w:t>
      _____________________________________________________________________</w:t>
      </w:r>
    </w:p>
    <w:bookmarkEnd w:id="132"/>
    <w:bookmarkStart w:name="z182" w:id="133"/>
    <w:p>
      <w:pPr>
        <w:spacing w:after="0"/>
        <w:ind w:left="0"/>
        <w:jc w:val="both"/>
      </w:pPr>
      <w:r>
        <w:rPr>
          <w:rFonts w:ascii="Times New Roman"/>
          <w:b w:val="false"/>
          <w:i w:val="false"/>
          <w:color w:val="000000"/>
          <w:sz w:val="28"/>
        </w:rPr>
        <w:t>
      (тиісті тор көзде Х көрсетіңіз) қайта ресімдеуді сұраймын.</w:t>
      </w:r>
    </w:p>
    <w:bookmarkEnd w:id="133"/>
    <w:bookmarkStart w:name="z183" w:id="134"/>
    <w:p>
      <w:pPr>
        <w:spacing w:after="0"/>
        <w:ind w:left="0"/>
        <w:jc w:val="both"/>
      </w:pPr>
      <w:r>
        <w:rPr>
          <w:rFonts w:ascii="Times New Roman"/>
          <w:b w:val="false"/>
          <w:i w:val="false"/>
          <w:color w:val="000000"/>
          <w:sz w:val="28"/>
        </w:rPr>
        <w:t>
      Жеке тұлғаның тұрғылықты жерінің мекенжайы</w:t>
      </w:r>
    </w:p>
    <w:bookmarkEnd w:id="134"/>
    <w:bookmarkStart w:name="z184" w:id="135"/>
    <w:p>
      <w:pPr>
        <w:spacing w:after="0"/>
        <w:ind w:left="0"/>
        <w:jc w:val="both"/>
      </w:pPr>
      <w:r>
        <w:rPr>
          <w:rFonts w:ascii="Times New Roman"/>
          <w:b w:val="false"/>
          <w:i w:val="false"/>
          <w:color w:val="000000"/>
          <w:sz w:val="28"/>
        </w:rPr>
        <w:t>
      _____________________________________________________________________</w:t>
      </w:r>
    </w:p>
    <w:bookmarkEnd w:id="135"/>
    <w:bookmarkStart w:name="z185" w:id="136"/>
    <w:p>
      <w:pPr>
        <w:spacing w:after="0"/>
        <w:ind w:left="0"/>
        <w:jc w:val="both"/>
      </w:pPr>
      <w:r>
        <w:rPr>
          <w:rFonts w:ascii="Times New Roman"/>
          <w:b w:val="false"/>
          <w:i w:val="false"/>
          <w:color w:val="000000"/>
          <w:sz w:val="28"/>
        </w:rPr>
        <w:t>
      _____________________________________________________________________</w:t>
      </w:r>
    </w:p>
    <w:bookmarkEnd w:id="136"/>
    <w:bookmarkStart w:name="z186" w:id="137"/>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 нөмірі)</w:t>
      </w:r>
    </w:p>
    <w:bookmarkEnd w:id="137"/>
    <w:bookmarkStart w:name="z187" w:id="138"/>
    <w:p>
      <w:pPr>
        <w:spacing w:after="0"/>
        <w:ind w:left="0"/>
        <w:jc w:val="both"/>
      </w:pPr>
      <w:r>
        <w:rPr>
          <w:rFonts w:ascii="Times New Roman"/>
          <w:b w:val="false"/>
          <w:i w:val="false"/>
          <w:color w:val="000000"/>
          <w:sz w:val="28"/>
        </w:rPr>
        <w:t>
      Электрондық почтасы _____________________________________________</w:t>
      </w:r>
    </w:p>
    <w:bookmarkEnd w:id="138"/>
    <w:bookmarkStart w:name="z188" w:id="139"/>
    <w:p>
      <w:pPr>
        <w:spacing w:after="0"/>
        <w:ind w:left="0"/>
        <w:jc w:val="both"/>
      </w:pPr>
      <w:r>
        <w:rPr>
          <w:rFonts w:ascii="Times New Roman"/>
          <w:b w:val="false"/>
          <w:i w:val="false"/>
          <w:color w:val="000000"/>
          <w:sz w:val="28"/>
        </w:rPr>
        <w:t>
      Телефондары ____________________________________________________</w:t>
      </w:r>
    </w:p>
    <w:bookmarkEnd w:id="139"/>
    <w:bookmarkStart w:name="z189" w:id="140"/>
    <w:p>
      <w:pPr>
        <w:spacing w:after="0"/>
        <w:ind w:left="0"/>
        <w:jc w:val="both"/>
      </w:pPr>
      <w:r>
        <w:rPr>
          <w:rFonts w:ascii="Times New Roman"/>
          <w:b w:val="false"/>
          <w:i w:val="false"/>
          <w:color w:val="000000"/>
          <w:sz w:val="28"/>
        </w:rPr>
        <w:t>
      Факсы __________________________________________________________</w:t>
      </w:r>
    </w:p>
    <w:bookmarkEnd w:id="140"/>
    <w:bookmarkStart w:name="z190" w:id="141"/>
    <w:p>
      <w:pPr>
        <w:spacing w:after="0"/>
        <w:ind w:left="0"/>
        <w:jc w:val="both"/>
      </w:pPr>
      <w:r>
        <w:rPr>
          <w:rFonts w:ascii="Times New Roman"/>
          <w:b w:val="false"/>
          <w:i w:val="false"/>
          <w:color w:val="000000"/>
          <w:sz w:val="28"/>
        </w:rPr>
        <w:t>
      Банктік шоты ____________________________________________________</w:t>
      </w:r>
    </w:p>
    <w:bookmarkEnd w:id="141"/>
    <w:bookmarkStart w:name="z191" w:id="142"/>
    <w:p>
      <w:pPr>
        <w:spacing w:after="0"/>
        <w:ind w:left="0"/>
        <w:jc w:val="both"/>
      </w:pPr>
      <w:r>
        <w:rPr>
          <w:rFonts w:ascii="Times New Roman"/>
          <w:b w:val="false"/>
          <w:i w:val="false"/>
          <w:color w:val="000000"/>
          <w:sz w:val="28"/>
        </w:rPr>
        <w:t>
      (шот нөмірі, банктің атауы және орналасқан жері)</w:t>
      </w:r>
    </w:p>
    <w:bookmarkEnd w:id="142"/>
    <w:bookmarkStart w:name="z192" w:id="143"/>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w:t>
      </w:r>
    </w:p>
    <w:bookmarkEnd w:id="143"/>
    <w:bookmarkStart w:name="z193" w:id="144"/>
    <w:p>
      <w:pPr>
        <w:spacing w:after="0"/>
        <w:ind w:left="0"/>
        <w:jc w:val="both"/>
      </w:pPr>
      <w:r>
        <w:rPr>
          <w:rFonts w:ascii="Times New Roman"/>
          <w:b w:val="false"/>
          <w:i w:val="false"/>
          <w:color w:val="000000"/>
          <w:sz w:val="28"/>
        </w:rPr>
        <w:t>
      мекенжайы _________________________________________________</w:t>
      </w:r>
    </w:p>
    <w:bookmarkEnd w:id="144"/>
    <w:bookmarkStart w:name="z194" w:id="145"/>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w:t>
      </w:r>
    </w:p>
    <w:bookmarkEnd w:id="145"/>
    <w:bookmarkStart w:name="z195" w:id="146"/>
    <w:p>
      <w:pPr>
        <w:spacing w:after="0"/>
        <w:ind w:left="0"/>
        <w:jc w:val="both"/>
      </w:pPr>
      <w:r>
        <w:rPr>
          <w:rFonts w:ascii="Times New Roman"/>
          <w:b w:val="false"/>
          <w:i w:val="false"/>
          <w:color w:val="000000"/>
          <w:sz w:val="28"/>
        </w:rPr>
        <w:t>
      (стационарлық үй-жай) нөмірі)</w:t>
      </w:r>
    </w:p>
    <w:bookmarkEnd w:id="146"/>
    <w:bookmarkStart w:name="z196" w:id="147"/>
    <w:p>
      <w:pPr>
        <w:spacing w:after="0"/>
        <w:ind w:left="0"/>
        <w:jc w:val="both"/>
      </w:pPr>
      <w:r>
        <w:rPr>
          <w:rFonts w:ascii="Times New Roman"/>
          <w:b w:val="false"/>
          <w:i w:val="false"/>
          <w:color w:val="000000"/>
          <w:sz w:val="28"/>
        </w:rPr>
        <w:t>
      Осымен:</w:t>
      </w:r>
    </w:p>
    <w:bookmarkEnd w:id="147"/>
    <w:bookmarkStart w:name="z197" w:id="148"/>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148"/>
    <w:bookmarkStart w:name="z198" w:id="149"/>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соттың тыйым салмағандығы;</w:t>
      </w:r>
    </w:p>
    <w:bookmarkEnd w:id="149"/>
    <w:bookmarkStart w:name="z199" w:id="150"/>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w:t>
      </w:r>
    </w:p>
    <w:bookmarkEnd w:id="150"/>
    <w:bookmarkStart w:name="z200" w:id="151"/>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bookmarkEnd w:id="151"/>
    <w:bookmarkStart w:name="z201" w:id="152"/>
    <w:p>
      <w:pPr>
        <w:spacing w:after="0"/>
        <w:ind w:left="0"/>
        <w:jc w:val="both"/>
      </w:pPr>
      <w:r>
        <w:rPr>
          <w:rFonts w:ascii="Times New Roman"/>
          <w:b w:val="false"/>
          <w:i w:val="false"/>
          <w:color w:val="000000"/>
          <w:sz w:val="28"/>
        </w:rPr>
        <w:t>
      Жеке тұлға</w:t>
      </w:r>
    </w:p>
    <w:bookmarkEnd w:id="152"/>
    <w:bookmarkStart w:name="z202" w:id="153"/>
    <w:p>
      <w:pPr>
        <w:spacing w:after="0"/>
        <w:ind w:left="0"/>
        <w:jc w:val="both"/>
      </w:pPr>
      <w:r>
        <w:rPr>
          <w:rFonts w:ascii="Times New Roman"/>
          <w:b w:val="false"/>
          <w:i w:val="false"/>
          <w:color w:val="000000"/>
          <w:sz w:val="28"/>
        </w:rPr>
        <w:t>
      _______________________________ ______________________________</w:t>
      </w:r>
    </w:p>
    <w:bookmarkEnd w:id="153"/>
    <w:bookmarkStart w:name="z203" w:id="154"/>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bookmarkEnd w:id="154"/>
    <w:bookmarkStart w:name="z204" w:id="155"/>
    <w:p>
      <w:pPr>
        <w:spacing w:after="0"/>
        <w:ind w:left="0"/>
        <w:jc w:val="both"/>
      </w:pPr>
      <w:r>
        <w:rPr>
          <w:rFonts w:ascii="Times New Roman"/>
          <w:b w:val="false"/>
          <w:i w:val="false"/>
          <w:color w:val="000000"/>
          <w:sz w:val="28"/>
        </w:rPr>
        <w:t>
      Толтырылған күні: 20__ жылғы "___" ________</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4-қосымша</w:t>
            </w:r>
          </w:p>
        </w:tc>
      </w:tr>
    </w:tbl>
    <w:bookmarkStart w:name="z206" w:id="156"/>
    <w:p>
      <w:pPr>
        <w:spacing w:after="0"/>
        <w:ind w:left="0"/>
        <w:jc w:val="both"/>
      </w:pPr>
      <w:r>
        <w:rPr>
          <w:rFonts w:ascii="Times New Roman"/>
          <w:b w:val="false"/>
          <w:i w:val="false"/>
          <w:color w:val="000000"/>
          <w:sz w:val="28"/>
        </w:rPr>
        <w:t>
      Нысан</w:t>
      </w:r>
    </w:p>
    <w:bookmarkEnd w:id="156"/>
    <w:bookmarkStart w:name="z207" w:id="157"/>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bookmarkEnd w:id="157"/>
    <w:bookmarkStart w:name="z208" w:id="158"/>
    <w:p>
      <w:pPr>
        <w:spacing w:after="0"/>
        <w:ind w:left="0"/>
        <w:jc w:val="both"/>
      </w:pPr>
      <w:r>
        <w:rPr>
          <w:rFonts w:ascii="Times New Roman"/>
          <w:b w:val="false"/>
          <w:i w:val="false"/>
          <w:color w:val="000000"/>
          <w:sz w:val="28"/>
        </w:rPr>
        <w:t>
      Кімге ___________________________________________________________</w:t>
      </w:r>
    </w:p>
    <w:bookmarkEnd w:id="158"/>
    <w:bookmarkStart w:name="z209" w:id="159"/>
    <w:p>
      <w:pPr>
        <w:spacing w:after="0"/>
        <w:ind w:left="0"/>
        <w:jc w:val="both"/>
      </w:pPr>
      <w:r>
        <w:rPr>
          <w:rFonts w:ascii="Times New Roman"/>
          <w:b w:val="false"/>
          <w:i w:val="false"/>
          <w:color w:val="000000"/>
          <w:sz w:val="28"/>
        </w:rPr>
        <w:t>
                                              (лицензиардың толық атауы)</w:t>
      </w:r>
    </w:p>
    <w:bookmarkEnd w:id="159"/>
    <w:bookmarkStart w:name="z210" w:id="160"/>
    <w:p>
      <w:pPr>
        <w:spacing w:after="0"/>
        <w:ind w:left="0"/>
        <w:jc w:val="both"/>
      </w:pPr>
      <w:r>
        <w:rPr>
          <w:rFonts w:ascii="Times New Roman"/>
          <w:b w:val="false"/>
          <w:i w:val="false"/>
          <w:color w:val="000000"/>
          <w:sz w:val="28"/>
        </w:rPr>
        <w:t>
      кімнен _____________________________________________________________</w:t>
      </w:r>
    </w:p>
    <w:bookmarkEnd w:id="160"/>
    <w:bookmarkStart w:name="z211" w:id="161"/>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bookmarkEnd w:id="161"/>
    <w:bookmarkStart w:name="z212" w:id="162"/>
    <w:p>
      <w:pPr>
        <w:spacing w:after="0"/>
        <w:ind w:left="0"/>
        <w:jc w:val="both"/>
      </w:pPr>
      <w:r>
        <w:rPr>
          <w:rFonts w:ascii="Times New Roman"/>
          <w:b w:val="false"/>
          <w:i w:val="false"/>
          <w:color w:val="000000"/>
          <w:sz w:val="28"/>
        </w:rPr>
        <w:t>
      жері, бизнес-сәйкестендіру нөмірі, заңды тұлғаның бизнес- сәйкестендіру нөмірі</w:t>
      </w:r>
    </w:p>
    <w:bookmarkEnd w:id="162"/>
    <w:bookmarkStart w:name="z213" w:id="163"/>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bookmarkEnd w:id="163"/>
    <w:bookmarkStart w:name="z214" w:id="164"/>
    <w:p>
      <w:pPr>
        <w:spacing w:after="0"/>
        <w:ind w:left="0"/>
        <w:jc w:val="both"/>
      </w:pPr>
      <w:r>
        <w:rPr>
          <w:rFonts w:ascii="Times New Roman"/>
          <w:b w:val="false"/>
          <w:i w:val="false"/>
          <w:color w:val="000000"/>
          <w:sz w:val="28"/>
        </w:rPr>
        <w:t>
      сәйкестендіру нөмірі) ___________________________</w:t>
      </w:r>
    </w:p>
    <w:bookmarkEnd w:id="164"/>
    <w:bookmarkStart w:name="z215" w:id="165"/>
    <w:p>
      <w:pPr>
        <w:spacing w:after="0"/>
        <w:ind w:left="0"/>
        <w:jc w:val="both"/>
      </w:pPr>
      <w:r>
        <w:rPr>
          <w:rFonts w:ascii="Times New Roman"/>
          <w:b w:val="false"/>
          <w:i w:val="false"/>
          <w:color w:val="000000"/>
          <w:sz w:val="28"/>
        </w:rPr>
        <w:t>
      _____________________________________________________________________</w:t>
      </w:r>
    </w:p>
    <w:bookmarkEnd w:id="165"/>
    <w:bookmarkStart w:name="z216" w:id="166"/>
    <w:p>
      <w:pPr>
        <w:spacing w:after="0"/>
        <w:ind w:left="0"/>
        <w:jc w:val="both"/>
      </w:pPr>
      <w:r>
        <w:rPr>
          <w:rFonts w:ascii="Times New Roman"/>
          <w:b w:val="false"/>
          <w:i w:val="false"/>
          <w:color w:val="000000"/>
          <w:sz w:val="28"/>
        </w:rPr>
        <w:t>
      _____________________________________________________________________</w:t>
      </w:r>
    </w:p>
    <w:bookmarkEnd w:id="166"/>
    <w:bookmarkStart w:name="z217" w:id="167"/>
    <w:p>
      <w:pPr>
        <w:spacing w:after="0"/>
        <w:ind w:left="0"/>
        <w:jc w:val="both"/>
      </w:pPr>
      <w:r>
        <w:rPr>
          <w:rFonts w:ascii="Times New Roman"/>
          <w:b w:val="false"/>
          <w:i w:val="false"/>
          <w:color w:val="000000"/>
          <w:sz w:val="28"/>
        </w:rPr>
        <w:t>
               (қызмет түрінің және (немесе) кіші түрі(лері)нің толық атауы)</w:t>
      </w:r>
    </w:p>
    <w:bookmarkEnd w:id="167"/>
    <w:bookmarkStart w:name="z218" w:id="168"/>
    <w:p>
      <w:pPr>
        <w:spacing w:after="0"/>
        <w:ind w:left="0"/>
        <w:jc w:val="both"/>
      </w:pPr>
      <w:r>
        <w:rPr>
          <w:rFonts w:ascii="Times New Roman"/>
          <w:b w:val="false"/>
          <w:i w:val="false"/>
          <w:color w:val="000000"/>
          <w:sz w:val="28"/>
        </w:rPr>
        <w:t>
      жүзеге асыруға 20___ жылғы "___" _________ №__________ берілген</w:t>
      </w:r>
    </w:p>
    <w:bookmarkEnd w:id="168"/>
    <w:bookmarkStart w:name="z219" w:id="169"/>
    <w:p>
      <w:pPr>
        <w:spacing w:after="0"/>
        <w:ind w:left="0"/>
        <w:jc w:val="both"/>
      </w:pPr>
      <w:r>
        <w:rPr>
          <w:rFonts w:ascii="Times New Roman"/>
          <w:b w:val="false"/>
          <w:i w:val="false"/>
          <w:color w:val="000000"/>
          <w:sz w:val="28"/>
        </w:rPr>
        <w:t>
      _____________________________________________________________________</w:t>
      </w:r>
    </w:p>
    <w:bookmarkEnd w:id="169"/>
    <w:bookmarkStart w:name="z220" w:id="170"/>
    <w:p>
      <w:pPr>
        <w:spacing w:after="0"/>
        <w:ind w:left="0"/>
        <w:jc w:val="both"/>
      </w:pPr>
      <w:r>
        <w:rPr>
          <w:rFonts w:ascii="Times New Roman"/>
          <w:b w:val="false"/>
          <w:i w:val="false"/>
          <w:color w:val="000000"/>
          <w:sz w:val="28"/>
        </w:rPr>
        <w:t>
      _____________________________________________________________________</w:t>
      </w:r>
    </w:p>
    <w:bookmarkEnd w:id="170"/>
    <w:bookmarkStart w:name="z221" w:id="171"/>
    <w:p>
      <w:pPr>
        <w:spacing w:after="0"/>
        <w:ind w:left="0"/>
        <w:jc w:val="both"/>
      </w:pPr>
      <w:r>
        <w:rPr>
          <w:rFonts w:ascii="Times New Roman"/>
          <w:b w:val="false"/>
          <w:i w:val="false"/>
          <w:color w:val="000000"/>
          <w:sz w:val="28"/>
        </w:rPr>
        <w:t>
      (лицензияның және (немесе) лицензияға қосымшаның (лардың) нөмірі (лері),</w:t>
      </w:r>
    </w:p>
    <w:bookmarkEnd w:id="171"/>
    <w:bookmarkStart w:name="z222" w:id="172"/>
    <w:p>
      <w:pPr>
        <w:spacing w:after="0"/>
        <w:ind w:left="0"/>
        <w:jc w:val="both"/>
      </w:pPr>
      <w:r>
        <w:rPr>
          <w:rFonts w:ascii="Times New Roman"/>
          <w:b w:val="false"/>
          <w:i w:val="false"/>
          <w:color w:val="000000"/>
          <w:sz w:val="28"/>
        </w:rPr>
        <w:t>
      берілген күні, лицензияны және (немесе) лицензияға қосымшаны (ларды) берген</w:t>
      </w:r>
    </w:p>
    <w:bookmarkEnd w:id="172"/>
    <w:bookmarkStart w:name="z223" w:id="173"/>
    <w:p>
      <w:pPr>
        <w:spacing w:after="0"/>
        <w:ind w:left="0"/>
        <w:jc w:val="both"/>
      </w:pPr>
      <w:r>
        <w:rPr>
          <w:rFonts w:ascii="Times New Roman"/>
          <w:b w:val="false"/>
          <w:i w:val="false"/>
          <w:color w:val="000000"/>
          <w:sz w:val="28"/>
        </w:rPr>
        <w:t>
      лицензиардың атауы) лицензияны және (немесе) лицензияға қосымшаны (ларды)</w:t>
      </w:r>
    </w:p>
    <w:bookmarkEnd w:id="173"/>
    <w:bookmarkStart w:name="z224" w:id="174"/>
    <w:p>
      <w:pPr>
        <w:spacing w:after="0"/>
        <w:ind w:left="0"/>
        <w:jc w:val="both"/>
      </w:pPr>
      <w:r>
        <w:rPr>
          <w:rFonts w:ascii="Times New Roman"/>
          <w:b w:val="false"/>
          <w:i w:val="false"/>
          <w:color w:val="000000"/>
          <w:sz w:val="28"/>
        </w:rPr>
        <w:t>
      (керегінің астын сызу)</w:t>
      </w:r>
    </w:p>
    <w:bookmarkEnd w:id="174"/>
    <w:bookmarkStart w:name="z225" w:id="175"/>
    <w:p>
      <w:pPr>
        <w:spacing w:after="0"/>
        <w:ind w:left="0"/>
        <w:jc w:val="both"/>
      </w:pPr>
      <w:r>
        <w:rPr>
          <w:rFonts w:ascii="Times New Roman"/>
          <w:b w:val="false"/>
          <w:i w:val="false"/>
          <w:color w:val="000000"/>
          <w:sz w:val="28"/>
        </w:rPr>
        <w:t>
      мынадай негіздер бойынша:</w:t>
      </w:r>
    </w:p>
    <w:bookmarkEnd w:id="175"/>
    <w:bookmarkStart w:name="z226" w:id="176"/>
    <w:p>
      <w:pPr>
        <w:spacing w:after="0"/>
        <w:ind w:left="0"/>
        <w:jc w:val="both"/>
      </w:pPr>
      <w:r>
        <w:rPr>
          <w:rFonts w:ascii="Times New Roman"/>
          <w:b w:val="false"/>
          <w:i w:val="false"/>
          <w:color w:val="000000"/>
          <w:sz w:val="28"/>
        </w:rPr>
        <w:t>
      1) заңды тұлға-лицензиаттың "Рұқсаттар және хабарламалар туралы"</w:t>
      </w:r>
    </w:p>
    <w:bookmarkEnd w:id="176"/>
    <w:bookmarkStart w:name="z227" w:id="177"/>
    <w:p>
      <w:pPr>
        <w:spacing w:after="0"/>
        <w:ind w:left="0"/>
        <w:jc w:val="both"/>
      </w:pPr>
      <w:r>
        <w:rPr>
          <w:rFonts w:ascii="Times New Roman"/>
          <w:b w:val="false"/>
          <w:i w:val="false"/>
          <w:color w:val="000000"/>
          <w:sz w:val="28"/>
        </w:rPr>
        <w:t>
      Қазақстан Республикасы Заңының 34-бабында айқындалған тәртіпке сәйкес бірігу</w:t>
      </w:r>
    </w:p>
    <w:bookmarkEnd w:id="177"/>
    <w:bookmarkStart w:name="z228" w:id="178"/>
    <w:p>
      <w:pPr>
        <w:spacing w:after="0"/>
        <w:ind w:left="0"/>
        <w:jc w:val="both"/>
      </w:pPr>
      <w:r>
        <w:rPr>
          <w:rFonts w:ascii="Times New Roman"/>
          <w:b w:val="false"/>
          <w:i w:val="false"/>
          <w:color w:val="000000"/>
          <w:sz w:val="28"/>
        </w:rPr>
        <w:t>
      _______________________________________________________________</w:t>
      </w:r>
    </w:p>
    <w:bookmarkEnd w:id="178"/>
    <w:bookmarkStart w:name="z229" w:id="179"/>
    <w:p>
      <w:pPr>
        <w:spacing w:after="0"/>
        <w:ind w:left="0"/>
        <w:jc w:val="both"/>
      </w:pPr>
      <w:r>
        <w:rPr>
          <w:rFonts w:ascii="Times New Roman"/>
          <w:b w:val="false"/>
          <w:i w:val="false"/>
          <w:color w:val="000000"/>
          <w:sz w:val="28"/>
        </w:rPr>
        <w:t>
      қайта құру ______________________________________________________</w:t>
      </w:r>
    </w:p>
    <w:bookmarkEnd w:id="179"/>
    <w:bookmarkStart w:name="z230" w:id="180"/>
    <w:p>
      <w:pPr>
        <w:spacing w:after="0"/>
        <w:ind w:left="0"/>
        <w:jc w:val="both"/>
      </w:pPr>
      <w:r>
        <w:rPr>
          <w:rFonts w:ascii="Times New Roman"/>
          <w:b w:val="false"/>
          <w:i w:val="false"/>
          <w:color w:val="000000"/>
          <w:sz w:val="28"/>
        </w:rPr>
        <w:t>
      қосылу _________________________________________________________</w:t>
      </w:r>
    </w:p>
    <w:bookmarkEnd w:id="180"/>
    <w:bookmarkStart w:name="z231" w:id="181"/>
    <w:p>
      <w:pPr>
        <w:spacing w:after="0"/>
        <w:ind w:left="0"/>
        <w:jc w:val="both"/>
      </w:pPr>
      <w:r>
        <w:rPr>
          <w:rFonts w:ascii="Times New Roman"/>
          <w:b w:val="false"/>
          <w:i w:val="false"/>
          <w:color w:val="000000"/>
          <w:sz w:val="28"/>
        </w:rPr>
        <w:t>
      бөліп шығару ___________________________________________________</w:t>
      </w:r>
    </w:p>
    <w:bookmarkEnd w:id="181"/>
    <w:bookmarkStart w:name="z232" w:id="182"/>
    <w:p>
      <w:pPr>
        <w:spacing w:after="0"/>
        <w:ind w:left="0"/>
        <w:jc w:val="both"/>
      </w:pPr>
      <w:r>
        <w:rPr>
          <w:rFonts w:ascii="Times New Roman"/>
          <w:b w:val="false"/>
          <w:i w:val="false"/>
          <w:color w:val="000000"/>
          <w:sz w:val="28"/>
        </w:rPr>
        <w:t>
      бөліну жолымен қайта ұйымдастырылуы ____________________________;</w:t>
      </w:r>
    </w:p>
    <w:bookmarkEnd w:id="182"/>
    <w:bookmarkStart w:name="z233" w:id="183"/>
    <w:p>
      <w:pPr>
        <w:spacing w:after="0"/>
        <w:ind w:left="0"/>
        <w:jc w:val="both"/>
      </w:pPr>
      <w:r>
        <w:rPr>
          <w:rFonts w:ascii="Times New Roman"/>
          <w:b w:val="false"/>
          <w:i w:val="false"/>
          <w:color w:val="000000"/>
          <w:sz w:val="28"/>
        </w:rPr>
        <w:t>
      2) заңды тұлға-лицензиат атауының өзгеруі __________________________</w:t>
      </w:r>
    </w:p>
    <w:bookmarkEnd w:id="183"/>
    <w:bookmarkStart w:name="z234" w:id="184"/>
    <w:p>
      <w:pPr>
        <w:spacing w:after="0"/>
        <w:ind w:left="0"/>
        <w:jc w:val="both"/>
      </w:pPr>
      <w:r>
        <w:rPr>
          <w:rFonts w:ascii="Times New Roman"/>
          <w:b w:val="false"/>
          <w:i w:val="false"/>
          <w:color w:val="000000"/>
          <w:sz w:val="28"/>
        </w:rPr>
        <w:t>
      ________________________________________________________________</w:t>
      </w:r>
    </w:p>
    <w:bookmarkEnd w:id="184"/>
    <w:bookmarkStart w:name="z235" w:id="185"/>
    <w:p>
      <w:pPr>
        <w:spacing w:after="0"/>
        <w:ind w:left="0"/>
        <w:jc w:val="both"/>
      </w:pPr>
      <w:r>
        <w:rPr>
          <w:rFonts w:ascii="Times New Roman"/>
          <w:b w:val="false"/>
          <w:i w:val="false"/>
          <w:color w:val="000000"/>
          <w:sz w:val="28"/>
        </w:rPr>
        <w:t>
      3) заңды тұлға-лицензиаттың орналасқан жерінің өзгеруі _______________</w:t>
      </w:r>
    </w:p>
    <w:bookmarkEnd w:id="185"/>
    <w:bookmarkStart w:name="z236" w:id="186"/>
    <w:p>
      <w:pPr>
        <w:spacing w:after="0"/>
        <w:ind w:left="0"/>
        <w:jc w:val="both"/>
      </w:pPr>
      <w:r>
        <w:rPr>
          <w:rFonts w:ascii="Times New Roman"/>
          <w:b w:val="false"/>
          <w:i w:val="false"/>
          <w:color w:val="000000"/>
          <w:sz w:val="28"/>
        </w:rPr>
        <w:t>
      ________________________________________________________________</w:t>
      </w:r>
    </w:p>
    <w:bookmarkEnd w:id="186"/>
    <w:bookmarkStart w:name="z237" w:id="187"/>
    <w:p>
      <w:pPr>
        <w:spacing w:after="0"/>
        <w:ind w:left="0"/>
        <w:jc w:val="both"/>
      </w:pPr>
      <w:r>
        <w:rPr>
          <w:rFonts w:ascii="Times New Roman"/>
          <w:b w:val="false"/>
          <w:i w:val="false"/>
          <w:color w:val="000000"/>
          <w:sz w:val="28"/>
        </w:rPr>
        <w:t>
      4) қызмет түрі атауының өзгеруі ____________________________________</w:t>
      </w:r>
    </w:p>
    <w:bookmarkEnd w:id="187"/>
    <w:bookmarkStart w:name="z238" w:id="188"/>
    <w:p>
      <w:pPr>
        <w:spacing w:after="0"/>
        <w:ind w:left="0"/>
        <w:jc w:val="both"/>
      </w:pPr>
      <w:r>
        <w:rPr>
          <w:rFonts w:ascii="Times New Roman"/>
          <w:b w:val="false"/>
          <w:i w:val="false"/>
          <w:color w:val="000000"/>
          <w:sz w:val="28"/>
        </w:rPr>
        <w:t>
      _________________________________________________________________</w:t>
      </w:r>
    </w:p>
    <w:bookmarkEnd w:id="188"/>
    <w:bookmarkStart w:name="z239" w:id="189"/>
    <w:p>
      <w:pPr>
        <w:spacing w:after="0"/>
        <w:ind w:left="0"/>
        <w:jc w:val="both"/>
      </w:pPr>
      <w:r>
        <w:rPr>
          <w:rFonts w:ascii="Times New Roman"/>
          <w:b w:val="false"/>
          <w:i w:val="false"/>
          <w:color w:val="000000"/>
          <w:sz w:val="28"/>
        </w:rPr>
        <w:t>
      5) қызметтің кіші түрі атауының өзгеруі _____________________________</w:t>
      </w:r>
    </w:p>
    <w:bookmarkEnd w:id="189"/>
    <w:bookmarkStart w:name="z240" w:id="190"/>
    <w:p>
      <w:pPr>
        <w:spacing w:after="0"/>
        <w:ind w:left="0"/>
        <w:jc w:val="both"/>
      </w:pPr>
      <w:r>
        <w:rPr>
          <w:rFonts w:ascii="Times New Roman"/>
          <w:b w:val="false"/>
          <w:i w:val="false"/>
          <w:color w:val="000000"/>
          <w:sz w:val="28"/>
        </w:rPr>
        <w:t>
      __________________________________________________________________</w:t>
      </w:r>
    </w:p>
    <w:bookmarkEnd w:id="190"/>
    <w:bookmarkStart w:name="z241" w:id="191"/>
    <w:p>
      <w:pPr>
        <w:spacing w:after="0"/>
        <w:ind w:left="0"/>
        <w:jc w:val="both"/>
      </w:pPr>
      <w:r>
        <w:rPr>
          <w:rFonts w:ascii="Times New Roman"/>
          <w:b w:val="false"/>
          <w:i w:val="false"/>
          <w:color w:val="000000"/>
          <w:sz w:val="28"/>
        </w:rPr>
        <w:t>
      (тиісті тор көзде Х қою қажет) қайта ресімдеуді сұраймын.</w:t>
      </w:r>
    </w:p>
    <w:bookmarkEnd w:id="191"/>
    <w:bookmarkStart w:name="z242" w:id="192"/>
    <w:p>
      <w:pPr>
        <w:spacing w:after="0"/>
        <w:ind w:left="0"/>
        <w:jc w:val="both"/>
      </w:pPr>
      <w:r>
        <w:rPr>
          <w:rFonts w:ascii="Times New Roman"/>
          <w:b w:val="false"/>
          <w:i w:val="false"/>
          <w:color w:val="000000"/>
          <w:sz w:val="28"/>
        </w:rPr>
        <w:t>
      Заңды тұлғаның мекенжайы _______________________________________</w:t>
      </w:r>
    </w:p>
    <w:bookmarkEnd w:id="192"/>
    <w:bookmarkStart w:name="z243" w:id="193"/>
    <w:p>
      <w:pPr>
        <w:spacing w:after="0"/>
        <w:ind w:left="0"/>
        <w:jc w:val="both"/>
      </w:pPr>
      <w:r>
        <w:rPr>
          <w:rFonts w:ascii="Times New Roman"/>
          <w:b w:val="false"/>
          <w:i w:val="false"/>
          <w:color w:val="000000"/>
          <w:sz w:val="28"/>
        </w:rPr>
        <w:t>
      _____________________________________________________________________ (почталық индексі, елі (шетелдік заңды тұлға үшін), облысы, қаласы, ауданы,  елді мекені, көше атауы, үй/ғимарат (стационарлық үй-жай) нөмірі)</w:t>
      </w:r>
    </w:p>
    <w:bookmarkEnd w:id="193"/>
    <w:bookmarkStart w:name="z244" w:id="194"/>
    <w:p>
      <w:pPr>
        <w:spacing w:after="0"/>
        <w:ind w:left="0"/>
        <w:jc w:val="both"/>
      </w:pPr>
      <w:r>
        <w:rPr>
          <w:rFonts w:ascii="Times New Roman"/>
          <w:b w:val="false"/>
          <w:i w:val="false"/>
          <w:color w:val="000000"/>
          <w:sz w:val="28"/>
        </w:rPr>
        <w:t>
      Филиалдың немесе шетелдік заңды тұлғаның мекенжайы</w:t>
      </w:r>
    </w:p>
    <w:bookmarkEnd w:id="194"/>
    <w:bookmarkStart w:name="z245" w:id="195"/>
    <w:p>
      <w:pPr>
        <w:spacing w:after="0"/>
        <w:ind w:left="0"/>
        <w:jc w:val="both"/>
      </w:pPr>
      <w:r>
        <w:rPr>
          <w:rFonts w:ascii="Times New Roman"/>
          <w:b w:val="false"/>
          <w:i w:val="false"/>
          <w:color w:val="000000"/>
          <w:sz w:val="28"/>
        </w:rPr>
        <w:t>
      __________________________________________________________________</w:t>
      </w:r>
    </w:p>
    <w:bookmarkEnd w:id="195"/>
    <w:bookmarkStart w:name="z246" w:id="196"/>
    <w:p>
      <w:pPr>
        <w:spacing w:after="0"/>
        <w:ind w:left="0"/>
        <w:jc w:val="both"/>
      </w:pPr>
      <w:r>
        <w:rPr>
          <w:rFonts w:ascii="Times New Roman"/>
          <w:b w:val="false"/>
          <w:i w:val="false"/>
          <w:color w:val="000000"/>
          <w:sz w:val="28"/>
        </w:rPr>
        <w:t>
      (почталық индексі, елі (шетелдік заңды тұлға үшін), облысы, қаласы, ауданы, елді мекені, көше атауы, үй/ғимарат (стационарлық үй-жай) нөмірі)</w:t>
      </w:r>
    </w:p>
    <w:bookmarkEnd w:id="196"/>
    <w:bookmarkStart w:name="z247" w:id="197"/>
    <w:p>
      <w:pPr>
        <w:spacing w:after="0"/>
        <w:ind w:left="0"/>
        <w:jc w:val="both"/>
      </w:pPr>
      <w:r>
        <w:rPr>
          <w:rFonts w:ascii="Times New Roman"/>
          <w:b w:val="false"/>
          <w:i w:val="false"/>
          <w:color w:val="000000"/>
          <w:sz w:val="28"/>
        </w:rPr>
        <w:t>
      Электрондық почтасы_____________________________________________</w:t>
      </w:r>
    </w:p>
    <w:bookmarkEnd w:id="197"/>
    <w:bookmarkStart w:name="z248" w:id="198"/>
    <w:p>
      <w:pPr>
        <w:spacing w:after="0"/>
        <w:ind w:left="0"/>
        <w:jc w:val="both"/>
      </w:pPr>
      <w:r>
        <w:rPr>
          <w:rFonts w:ascii="Times New Roman"/>
          <w:b w:val="false"/>
          <w:i w:val="false"/>
          <w:color w:val="000000"/>
          <w:sz w:val="28"/>
        </w:rPr>
        <w:t>
      Телефондары ____________________________________________________</w:t>
      </w:r>
    </w:p>
    <w:bookmarkEnd w:id="198"/>
    <w:bookmarkStart w:name="z249" w:id="199"/>
    <w:p>
      <w:pPr>
        <w:spacing w:after="0"/>
        <w:ind w:left="0"/>
        <w:jc w:val="both"/>
      </w:pPr>
      <w:r>
        <w:rPr>
          <w:rFonts w:ascii="Times New Roman"/>
          <w:b w:val="false"/>
          <w:i w:val="false"/>
          <w:color w:val="000000"/>
          <w:sz w:val="28"/>
        </w:rPr>
        <w:t>
      Факсы __________________________________________________________</w:t>
      </w:r>
    </w:p>
    <w:bookmarkEnd w:id="199"/>
    <w:bookmarkStart w:name="z250" w:id="200"/>
    <w:p>
      <w:pPr>
        <w:spacing w:after="0"/>
        <w:ind w:left="0"/>
        <w:jc w:val="both"/>
      </w:pPr>
      <w:r>
        <w:rPr>
          <w:rFonts w:ascii="Times New Roman"/>
          <w:b w:val="false"/>
          <w:i w:val="false"/>
          <w:color w:val="000000"/>
          <w:sz w:val="28"/>
        </w:rPr>
        <w:t>
      Банктік шоты ____________________________________________________</w:t>
      </w:r>
    </w:p>
    <w:bookmarkEnd w:id="200"/>
    <w:bookmarkStart w:name="z251" w:id="201"/>
    <w:p>
      <w:pPr>
        <w:spacing w:after="0"/>
        <w:ind w:left="0"/>
        <w:jc w:val="both"/>
      </w:pPr>
      <w:r>
        <w:rPr>
          <w:rFonts w:ascii="Times New Roman"/>
          <w:b w:val="false"/>
          <w:i w:val="false"/>
          <w:color w:val="000000"/>
          <w:sz w:val="28"/>
        </w:rPr>
        <w:t>
      (шот нөмірі, банктің атауы және орналасқан жері)</w:t>
      </w:r>
    </w:p>
    <w:bookmarkEnd w:id="201"/>
    <w:bookmarkStart w:name="z252" w:id="202"/>
    <w:p>
      <w:pPr>
        <w:spacing w:after="0"/>
        <w:ind w:left="0"/>
        <w:jc w:val="both"/>
      </w:pPr>
      <w:r>
        <w:rPr>
          <w:rFonts w:ascii="Times New Roman"/>
          <w:b w:val="false"/>
          <w:i w:val="false"/>
          <w:color w:val="000000"/>
          <w:sz w:val="28"/>
        </w:rPr>
        <w:t>
      Қызметті немесе іс-қимылдарды (операцияларды) жүзеге асыратын  объектінің мекенжайы</w:t>
      </w:r>
    </w:p>
    <w:bookmarkEnd w:id="202"/>
    <w:bookmarkStart w:name="z253" w:id="203"/>
    <w:p>
      <w:pPr>
        <w:spacing w:after="0"/>
        <w:ind w:left="0"/>
        <w:jc w:val="both"/>
      </w:pPr>
      <w:r>
        <w:rPr>
          <w:rFonts w:ascii="Times New Roman"/>
          <w:b w:val="false"/>
          <w:i w:val="false"/>
          <w:color w:val="000000"/>
          <w:sz w:val="28"/>
        </w:rPr>
        <w:t>
      ________________________________________________________________</w:t>
      </w:r>
    </w:p>
    <w:bookmarkEnd w:id="203"/>
    <w:bookmarkStart w:name="z254" w:id="204"/>
    <w:p>
      <w:pPr>
        <w:spacing w:after="0"/>
        <w:ind w:left="0"/>
        <w:jc w:val="both"/>
      </w:pPr>
      <w:r>
        <w:rPr>
          <w:rFonts w:ascii="Times New Roman"/>
          <w:b w:val="false"/>
          <w:i w:val="false"/>
          <w:color w:val="000000"/>
          <w:sz w:val="28"/>
        </w:rPr>
        <w:t>
      __________________________________________________________________</w:t>
      </w:r>
    </w:p>
    <w:bookmarkEnd w:id="204"/>
    <w:bookmarkStart w:name="z255" w:id="205"/>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  (стационарлық үй-жай) нөмірі)</w:t>
      </w:r>
    </w:p>
    <w:bookmarkEnd w:id="205"/>
    <w:bookmarkStart w:name="z256" w:id="206"/>
    <w:p>
      <w:pPr>
        <w:spacing w:after="0"/>
        <w:ind w:left="0"/>
        <w:jc w:val="both"/>
      </w:pPr>
      <w:r>
        <w:rPr>
          <w:rFonts w:ascii="Times New Roman"/>
          <w:b w:val="false"/>
          <w:i w:val="false"/>
          <w:color w:val="000000"/>
          <w:sz w:val="28"/>
        </w:rPr>
        <w:t>
      Осымен:</w:t>
      </w:r>
    </w:p>
    <w:bookmarkEnd w:id="206"/>
    <w:bookmarkStart w:name="z257" w:id="207"/>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207"/>
    <w:bookmarkStart w:name="z258" w:id="208"/>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соттың тыйым салмағандығы;</w:t>
      </w:r>
    </w:p>
    <w:bookmarkEnd w:id="208"/>
    <w:bookmarkStart w:name="z259" w:id="209"/>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w:t>
      </w:r>
    </w:p>
    <w:bookmarkEnd w:id="209"/>
    <w:bookmarkStart w:name="z260" w:id="210"/>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bookmarkEnd w:id="210"/>
    <w:bookmarkStart w:name="z261" w:id="211"/>
    <w:p>
      <w:pPr>
        <w:spacing w:after="0"/>
        <w:ind w:left="0"/>
        <w:jc w:val="both"/>
      </w:pPr>
      <w:r>
        <w:rPr>
          <w:rFonts w:ascii="Times New Roman"/>
          <w:b w:val="false"/>
          <w:i w:val="false"/>
          <w:color w:val="000000"/>
          <w:sz w:val="28"/>
        </w:rPr>
        <w:t>
      Басшы</w:t>
      </w:r>
    </w:p>
    <w:bookmarkEnd w:id="211"/>
    <w:bookmarkStart w:name="z262" w:id="212"/>
    <w:p>
      <w:pPr>
        <w:spacing w:after="0"/>
        <w:ind w:left="0"/>
        <w:jc w:val="both"/>
      </w:pPr>
      <w:r>
        <w:rPr>
          <w:rFonts w:ascii="Times New Roman"/>
          <w:b w:val="false"/>
          <w:i w:val="false"/>
          <w:color w:val="000000"/>
          <w:sz w:val="28"/>
        </w:rPr>
        <w:t>
      _______________________________ ______________________________</w:t>
      </w:r>
    </w:p>
    <w:bookmarkEnd w:id="212"/>
    <w:bookmarkStart w:name="z263" w:id="213"/>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bookmarkEnd w:id="213"/>
    <w:bookmarkStart w:name="z264" w:id="214"/>
    <w:p>
      <w:pPr>
        <w:spacing w:after="0"/>
        <w:ind w:left="0"/>
        <w:jc w:val="both"/>
      </w:pPr>
      <w:r>
        <w:rPr>
          <w:rFonts w:ascii="Times New Roman"/>
          <w:b w:val="false"/>
          <w:i w:val="false"/>
          <w:color w:val="000000"/>
          <w:sz w:val="28"/>
        </w:rPr>
        <w:t>
      Толтырылған күні: 20__ жылғы "__" ______________________</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